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3F04C" w14:textId="60CA7D8C" w:rsidR="005B7C66" w:rsidRPr="003D577D" w:rsidRDefault="00071F6B">
      <w:pPr>
        <w:rPr>
          <w:rFonts w:ascii="Arial" w:hAnsi="Arial" w:cs="Arial"/>
          <w:b/>
          <w:sz w:val="28"/>
          <w:szCs w:val="28"/>
        </w:rPr>
      </w:pPr>
      <w:r>
        <w:rPr>
          <w:rFonts w:ascii="Arial" w:hAnsi="Arial" w:cs="Arial"/>
          <w:noProof/>
        </w:rPr>
        <w:drawing>
          <wp:inline distT="0" distB="0" distL="0" distR="0" wp14:anchorId="39D9DB39" wp14:editId="25B66196">
            <wp:extent cx="18161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838200"/>
                    </a:xfrm>
                    <a:prstGeom prst="rect">
                      <a:avLst/>
                    </a:prstGeom>
                    <a:noFill/>
                    <a:ln>
                      <a:noFill/>
                    </a:ln>
                  </pic:spPr>
                </pic:pic>
              </a:graphicData>
            </a:graphic>
          </wp:inline>
        </w:drawing>
      </w:r>
    </w:p>
    <w:p w14:paraId="4F966E32" w14:textId="77777777" w:rsidR="003878C7" w:rsidRPr="003D577D" w:rsidRDefault="003878C7">
      <w:pPr>
        <w:rPr>
          <w:rFonts w:ascii="Arial" w:hAnsi="Arial" w:cs="Arial"/>
          <w:sz w:val="22"/>
          <w:szCs w:val="22"/>
        </w:rPr>
      </w:pPr>
    </w:p>
    <w:p w14:paraId="590E6528" w14:textId="77777777" w:rsidR="004741DB" w:rsidRPr="003D577D" w:rsidRDefault="004741DB">
      <w:pPr>
        <w:rPr>
          <w:rFonts w:ascii="Arial" w:hAnsi="Arial" w:cs="Arial"/>
          <w:sz w:val="22"/>
          <w:szCs w:val="22"/>
        </w:rPr>
      </w:pPr>
    </w:p>
    <w:p w14:paraId="184B8614" w14:textId="54F8D4C9" w:rsidR="005B7C66" w:rsidRPr="003D577D" w:rsidRDefault="00D83A0D">
      <w:pPr>
        <w:rPr>
          <w:rFonts w:ascii="Arial" w:hAnsi="Arial" w:cs="Arial"/>
          <w:sz w:val="22"/>
          <w:szCs w:val="22"/>
        </w:rPr>
      </w:pPr>
      <w:r w:rsidRPr="003D577D">
        <w:rPr>
          <w:rFonts w:ascii="Arial" w:hAnsi="Arial" w:cs="Arial"/>
          <w:sz w:val="22"/>
          <w:szCs w:val="22"/>
        </w:rPr>
        <w:t xml:space="preserve">Date: </w:t>
      </w:r>
      <w:r w:rsidR="004C716C">
        <w:rPr>
          <w:rFonts w:ascii="Arial" w:hAnsi="Arial" w:cs="Arial"/>
          <w:sz w:val="22"/>
          <w:szCs w:val="22"/>
        </w:rPr>
        <w:t>08/11/2021</w:t>
      </w:r>
    </w:p>
    <w:p w14:paraId="246358E0" w14:textId="77777777" w:rsidR="005B7C66" w:rsidRPr="003D577D" w:rsidRDefault="005B7C66">
      <w:pPr>
        <w:rPr>
          <w:rFonts w:ascii="Arial" w:hAnsi="Arial" w:cs="Arial"/>
          <w:sz w:val="22"/>
          <w:szCs w:val="22"/>
        </w:rPr>
      </w:pPr>
    </w:p>
    <w:p w14:paraId="12555847" w14:textId="77777777" w:rsidR="005B7C66" w:rsidRPr="003D577D" w:rsidRDefault="00021AF1">
      <w:pPr>
        <w:rPr>
          <w:rFonts w:ascii="Arial" w:hAnsi="Arial" w:cs="Arial"/>
          <w:sz w:val="22"/>
          <w:szCs w:val="22"/>
        </w:rPr>
      </w:pPr>
      <w:r>
        <w:rPr>
          <w:rFonts w:ascii="Arial" w:hAnsi="Arial" w:cs="Arial"/>
          <w:sz w:val="22"/>
          <w:szCs w:val="22"/>
        </w:rPr>
        <w:t>Dear Sir or Madam,</w:t>
      </w:r>
    </w:p>
    <w:p w14:paraId="6F285988" w14:textId="77777777" w:rsidR="005B7C66" w:rsidRPr="003D577D" w:rsidRDefault="005B7C66">
      <w:pPr>
        <w:rPr>
          <w:rFonts w:ascii="Arial" w:hAnsi="Arial" w:cs="Arial"/>
          <w:sz w:val="22"/>
          <w:szCs w:val="22"/>
        </w:rPr>
      </w:pPr>
    </w:p>
    <w:p w14:paraId="79FFAA04" w14:textId="743D9D87" w:rsidR="00F86D6D" w:rsidRPr="003D577D" w:rsidRDefault="005B7C66">
      <w:pPr>
        <w:rPr>
          <w:rFonts w:ascii="Arial" w:hAnsi="Arial" w:cs="Arial"/>
          <w:sz w:val="22"/>
          <w:szCs w:val="22"/>
        </w:rPr>
      </w:pPr>
      <w:r w:rsidRPr="003D577D">
        <w:rPr>
          <w:rFonts w:ascii="Arial" w:hAnsi="Arial" w:cs="Arial"/>
          <w:sz w:val="22"/>
          <w:szCs w:val="22"/>
        </w:rPr>
        <w:t>TENDER FOR THE SUPPLY</w:t>
      </w:r>
      <w:r w:rsidR="00F23629" w:rsidRPr="003D577D">
        <w:rPr>
          <w:rFonts w:ascii="Arial" w:hAnsi="Arial" w:cs="Arial"/>
          <w:sz w:val="22"/>
          <w:szCs w:val="22"/>
        </w:rPr>
        <w:t xml:space="preserve"> </w:t>
      </w:r>
      <w:r w:rsidR="00F86D6D" w:rsidRPr="003D577D">
        <w:rPr>
          <w:rFonts w:ascii="Arial" w:hAnsi="Arial" w:cs="Arial"/>
          <w:sz w:val="22"/>
          <w:szCs w:val="22"/>
        </w:rPr>
        <w:t xml:space="preserve">OF </w:t>
      </w:r>
      <w:r w:rsidR="004C716C">
        <w:rPr>
          <w:rFonts w:ascii="Arial" w:hAnsi="Arial" w:cs="Arial"/>
          <w:sz w:val="22"/>
          <w:szCs w:val="22"/>
        </w:rPr>
        <w:t>474,600 (with a potential for an additional 200,000) sphagnum plugs</w:t>
      </w:r>
      <w:r w:rsidR="005E7261">
        <w:rPr>
          <w:rFonts w:ascii="Arial" w:hAnsi="Arial" w:cs="Arial"/>
          <w:sz w:val="22"/>
          <w:szCs w:val="22"/>
        </w:rPr>
        <w:t xml:space="preserve"> at RSPB Dove Stone in the North of the Peak District National Park</w:t>
      </w:r>
    </w:p>
    <w:p w14:paraId="602A6625" w14:textId="77777777" w:rsidR="004741DB" w:rsidRPr="003D577D" w:rsidRDefault="004741DB">
      <w:pPr>
        <w:rPr>
          <w:rFonts w:ascii="Arial" w:hAnsi="Arial" w:cs="Arial"/>
          <w:sz w:val="22"/>
          <w:szCs w:val="22"/>
        </w:rPr>
      </w:pPr>
    </w:p>
    <w:p w14:paraId="559D7BAC" w14:textId="56BE9E2A" w:rsidR="005B7C66" w:rsidRPr="003D577D" w:rsidRDefault="000B2D46">
      <w:pPr>
        <w:rPr>
          <w:rFonts w:ascii="Arial" w:hAnsi="Arial" w:cs="Arial"/>
          <w:sz w:val="22"/>
          <w:szCs w:val="22"/>
        </w:rPr>
      </w:pPr>
      <w:r w:rsidRPr="003D577D">
        <w:rPr>
          <w:rFonts w:ascii="Arial" w:hAnsi="Arial" w:cs="Arial"/>
          <w:sz w:val="22"/>
          <w:szCs w:val="22"/>
        </w:rPr>
        <w:t xml:space="preserve">Period </w:t>
      </w:r>
      <w:r w:rsidR="004C716C">
        <w:rPr>
          <w:rFonts w:ascii="Arial" w:hAnsi="Arial" w:cs="Arial"/>
          <w:sz w:val="22"/>
          <w:szCs w:val="22"/>
        </w:rPr>
        <w:t>November 2021 to March 2025</w:t>
      </w:r>
    </w:p>
    <w:p w14:paraId="159E5459" w14:textId="77777777" w:rsidR="005B7C66" w:rsidRPr="003D577D" w:rsidRDefault="005B7C66">
      <w:pPr>
        <w:rPr>
          <w:rFonts w:ascii="Arial" w:hAnsi="Arial" w:cs="Arial"/>
          <w:sz w:val="22"/>
          <w:szCs w:val="22"/>
        </w:rPr>
      </w:pPr>
    </w:p>
    <w:p w14:paraId="76168C28"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5A0BD2B7" w14:textId="77777777" w:rsidR="005B7C66" w:rsidRPr="003D577D" w:rsidRDefault="005B7C66">
      <w:pPr>
        <w:rPr>
          <w:rFonts w:ascii="Arial" w:hAnsi="Arial" w:cs="Arial"/>
          <w:sz w:val="22"/>
          <w:szCs w:val="22"/>
        </w:rPr>
      </w:pPr>
    </w:p>
    <w:p w14:paraId="129F9DCF"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1075D42F"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14018E11" w14:textId="77777777" w:rsidTr="001D1909">
        <w:tc>
          <w:tcPr>
            <w:tcW w:w="1983" w:type="dxa"/>
          </w:tcPr>
          <w:p w14:paraId="1359DB9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794981B2"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1EDC522F" w14:textId="77777777" w:rsidTr="001D1909">
        <w:tc>
          <w:tcPr>
            <w:tcW w:w="1983" w:type="dxa"/>
          </w:tcPr>
          <w:p w14:paraId="1AB3D428"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7FDEBBEC"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0B8A9460" w14:textId="77777777" w:rsidTr="001D1909">
        <w:tc>
          <w:tcPr>
            <w:tcW w:w="1983" w:type="dxa"/>
          </w:tcPr>
          <w:p w14:paraId="05499BE3"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73EDF987"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4E2C34B" w14:textId="77777777" w:rsidTr="001D1909">
        <w:tc>
          <w:tcPr>
            <w:tcW w:w="1983" w:type="dxa"/>
          </w:tcPr>
          <w:p w14:paraId="5E6AE2BE"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58971E2"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2E8B77D9" w14:textId="77777777" w:rsidTr="001D1909">
        <w:tc>
          <w:tcPr>
            <w:tcW w:w="1983" w:type="dxa"/>
          </w:tcPr>
          <w:p w14:paraId="4A6AE611"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02090182"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72DB08AD" w14:textId="77777777" w:rsidTr="001D1909">
        <w:tc>
          <w:tcPr>
            <w:tcW w:w="1983" w:type="dxa"/>
          </w:tcPr>
          <w:p w14:paraId="37818C56"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7FF19B2D"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0470FDD5" w14:textId="77777777" w:rsidTr="001D1909">
        <w:tc>
          <w:tcPr>
            <w:tcW w:w="1983" w:type="dxa"/>
          </w:tcPr>
          <w:p w14:paraId="57E8D473"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1A2B2682"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7DC6751E" w14:textId="77777777" w:rsidR="005B7C66" w:rsidRPr="003D577D" w:rsidRDefault="005B7C66">
      <w:pPr>
        <w:rPr>
          <w:rFonts w:ascii="Arial" w:hAnsi="Arial" w:cs="Arial"/>
          <w:sz w:val="22"/>
          <w:szCs w:val="22"/>
        </w:rPr>
      </w:pPr>
    </w:p>
    <w:p w14:paraId="41880E90" w14:textId="77777777" w:rsidR="005B7C66" w:rsidRPr="003D577D" w:rsidRDefault="005B7C66">
      <w:pPr>
        <w:rPr>
          <w:rFonts w:ascii="Arial" w:hAnsi="Arial" w:cs="Arial"/>
          <w:sz w:val="22"/>
          <w:szCs w:val="22"/>
        </w:rPr>
      </w:pPr>
    </w:p>
    <w:p w14:paraId="1BA37E29" w14:textId="540B52C0" w:rsidR="005B7C66" w:rsidRPr="003D577D" w:rsidRDefault="005B7C66">
      <w:pPr>
        <w:rPr>
          <w:rFonts w:ascii="Arial" w:hAnsi="Arial" w:cs="Arial"/>
          <w:sz w:val="22"/>
          <w:szCs w:val="22"/>
        </w:rPr>
      </w:pPr>
      <w:r w:rsidRPr="004C716C">
        <w:rPr>
          <w:rFonts w:ascii="Arial" w:hAnsi="Arial" w:cs="Arial"/>
          <w:sz w:val="22"/>
          <w:szCs w:val="22"/>
        </w:rPr>
        <w:t xml:space="preserve">Your tender </w:t>
      </w:r>
      <w:r w:rsidR="004229E1" w:rsidRPr="004C716C">
        <w:rPr>
          <w:rFonts w:ascii="Arial" w:hAnsi="Arial" w:cs="Arial"/>
          <w:sz w:val="22"/>
          <w:szCs w:val="22"/>
        </w:rPr>
        <w:t xml:space="preserve">response </w:t>
      </w:r>
      <w:r w:rsidRPr="004C716C">
        <w:rPr>
          <w:rFonts w:ascii="Arial" w:hAnsi="Arial" w:cs="Arial"/>
          <w:sz w:val="22"/>
          <w:szCs w:val="22"/>
        </w:rPr>
        <w:t xml:space="preserve">should be </w:t>
      </w:r>
      <w:r w:rsidR="004229E1" w:rsidRPr="004C716C">
        <w:rPr>
          <w:rFonts w:ascii="Arial" w:hAnsi="Arial" w:cs="Arial"/>
          <w:sz w:val="22"/>
          <w:szCs w:val="22"/>
        </w:rPr>
        <w:t>emailed to</w:t>
      </w:r>
      <w:r w:rsidR="00B874A3" w:rsidRPr="004C716C">
        <w:rPr>
          <w:rFonts w:ascii="Arial" w:hAnsi="Arial" w:cs="Arial"/>
          <w:sz w:val="22"/>
          <w:szCs w:val="22"/>
        </w:rPr>
        <w:t xml:space="preserve"> </w:t>
      </w:r>
      <w:r w:rsidR="004C716C" w:rsidRPr="004C716C">
        <w:rPr>
          <w:rFonts w:ascii="Arial" w:hAnsi="Arial" w:cs="Arial"/>
          <w:sz w:val="22"/>
          <w:szCs w:val="22"/>
        </w:rPr>
        <w:t>kate.hanley</w:t>
      </w:r>
      <w:r w:rsidR="00B874A3" w:rsidRPr="004C716C">
        <w:rPr>
          <w:rFonts w:ascii="Arial" w:hAnsi="Arial" w:cs="Arial"/>
          <w:sz w:val="22"/>
          <w:szCs w:val="22"/>
        </w:rPr>
        <w:t>@rspb.org.uk</w:t>
      </w:r>
      <w:r w:rsidR="004229E1" w:rsidRPr="004C716C">
        <w:rPr>
          <w:rFonts w:ascii="Arial" w:hAnsi="Arial" w:cs="Arial"/>
          <w:sz w:val="22"/>
          <w:szCs w:val="22"/>
        </w:rPr>
        <w:t xml:space="preserve"> </w:t>
      </w:r>
      <w:r w:rsidRPr="004C716C">
        <w:rPr>
          <w:rFonts w:ascii="Arial" w:hAnsi="Arial" w:cs="Arial"/>
          <w:sz w:val="22"/>
          <w:szCs w:val="22"/>
        </w:rPr>
        <w:t xml:space="preserve">by </w:t>
      </w:r>
      <w:r w:rsidR="004C716C" w:rsidRPr="004C716C">
        <w:rPr>
          <w:rFonts w:ascii="Arial" w:hAnsi="Arial" w:cs="Arial"/>
          <w:sz w:val="22"/>
          <w:szCs w:val="22"/>
        </w:rPr>
        <w:t>01/12/2021, 9am</w:t>
      </w:r>
    </w:p>
    <w:p w14:paraId="6A2BA82F" w14:textId="77777777" w:rsidR="005B7C66" w:rsidRPr="003D577D" w:rsidRDefault="005B7C66">
      <w:pPr>
        <w:rPr>
          <w:rFonts w:ascii="Arial" w:hAnsi="Arial" w:cs="Arial"/>
          <w:sz w:val="22"/>
          <w:szCs w:val="22"/>
        </w:rPr>
      </w:pPr>
    </w:p>
    <w:p w14:paraId="27E0033E" w14:textId="77777777"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 may be disregarded.</w:t>
      </w:r>
    </w:p>
    <w:p w14:paraId="57E93824" w14:textId="77777777" w:rsidR="005B7C66" w:rsidRPr="003D577D" w:rsidRDefault="005B7C66">
      <w:pPr>
        <w:rPr>
          <w:rFonts w:ascii="Arial" w:hAnsi="Arial" w:cs="Arial"/>
          <w:sz w:val="22"/>
          <w:szCs w:val="22"/>
        </w:rPr>
      </w:pPr>
    </w:p>
    <w:p w14:paraId="291B9605" w14:textId="274B78DB" w:rsidR="005B7C66" w:rsidRPr="003D577D" w:rsidRDefault="005B7C66">
      <w:pPr>
        <w:rPr>
          <w:rFonts w:ascii="Arial" w:hAnsi="Arial" w:cs="Arial"/>
          <w:sz w:val="22"/>
          <w:szCs w:val="22"/>
        </w:rPr>
      </w:pPr>
      <w:r w:rsidRPr="004C716C">
        <w:rPr>
          <w:rFonts w:ascii="Arial" w:hAnsi="Arial" w:cs="Arial"/>
          <w:sz w:val="22"/>
          <w:szCs w:val="22"/>
        </w:rPr>
        <w:t xml:space="preserve">If you wish to discuss any aspect of this tender prior to tendering, please </w:t>
      </w:r>
      <w:r w:rsidR="008D4422" w:rsidRPr="004C716C">
        <w:rPr>
          <w:rFonts w:ascii="Arial" w:hAnsi="Arial" w:cs="Arial"/>
          <w:sz w:val="22"/>
          <w:szCs w:val="22"/>
        </w:rPr>
        <w:t>email</w:t>
      </w:r>
      <w:r w:rsidR="00B874A3" w:rsidRPr="004C716C">
        <w:rPr>
          <w:rFonts w:ascii="Arial" w:hAnsi="Arial" w:cs="Arial"/>
          <w:sz w:val="22"/>
          <w:szCs w:val="22"/>
        </w:rPr>
        <w:t xml:space="preserve"> </w:t>
      </w:r>
      <w:r w:rsidRPr="004C716C">
        <w:rPr>
          <w:rFonts w:ascii="Arial" w:hAnsi="Arial" w:cs="Arial"/>
          <w:sz w:val="22"/>
          <w:szCs w:val="22"/>
        </w:rPr>
        <w:t xml:space="preserve"> </w:t>
      </w:r>
      <w:hyperlink r:id="rId9" w:history="1">
        <w:r w:rsidR="004C716C" w:rsidRPr="004C716C">
          <w:rPr>
            <w:rStyle w:val="Hyperlink"/>
            <w:rFonts w:ascii="Arial" w:hAnsi="Arial" w:cs="Arial"/>
            <w:sz w:val="22"/>
            <w:szCs w:val="22"/>
          </w:rPr>
          <w:t>kate.hanley@rspb.org.uk</w:t>
        </w:r>
      </w:hyperlink>
      <w:r w:rsidR="004C716C">
        <w:rPr>
          <w:rFonts w:ascii="Arial" w:hAnsi="Arial" w:cs="Arial"/>
          <w:sz w:val="22"/>
          <w:szCs w:val="22"/>
        </w:rPr>
        <w:t>.</w:t>
      </w:r>
      <w:r w:rsidR="00CA71B1">
        <w:rPr>
          <w:rFonts w:ascii="Arial" w:hAnsi="Arial" w:cs="Arial"/>
          <w:sz w:val="22"/>
          <w:szCs w:val="22"/>
        </w:rPr>
        <w:t xml:space="preserve"> </w:t>
      </w:r>
      <w:r w:rsidR="00F32ED4">
        <w:rPr>
          <w:rFonts w:ascii="Arial" w:hAnsi="Arial" w:cs="Arial"/>
          <w:sz w:val="22"/>
          <w:szCs w:val="22"/>
        </w:rPr>
        <w:t>Suppliers</w:t>
      </w:r>
      <w:r w:rsidRPr="003D577D">
        <w:rPr>
          <w:rFonts w:ascii="Arial" w:hAnsi="Arial" w:cs="Arial"/>
          <w:sz w:val="22"/>
          <w:szCs w:val="22"/>
        </w:rPr>
        <w:t xml:space="preserve"> should ensure that their tenders are clear and concise and are advised that any approaches to the </w:t>
      </w:r>
      <w:r w:rsidR="00B874A3" w:rsidRPr="003D577D">
        <w:rPr>
          <w:rFonts w:ascii="Arial" w:hAnsi="Arial" w:cs="Arial"/>
          <w:sz w:val="22"/>
          <w:szCs w:val="22"/>
        </w:rPr>
        <w:t>RSPB</w:t>
      </w:r>
      <w:r w:rsidRPr="003D577D">
        <w:rPr>
          <w:rFonts w:ascii="Arial" w:hAnsi="Arial" w:cs="Arial"/>
          <w:sz w:val="22"/>
          <w:szCs w:val="22"/>
        </w:rPr>
        <w:t xml:space="preserve"> following the opening of tenders could lead to disqualification.  If you do not </w:t>
      </w:r>
      <w:r w:rsidR="002828BC" w:rsidRPr="003D577D">
        <w:rPr>
          <w:rFonts w:ascii="Arial" w:hAnsi="Arial" w:cs="Arial"/>
          <w:sz w:val="22"/>
          <w:szCs w:val="22"/>
        </w:rPr>
        <w:t>wish to tender on this occasion</w:t>
      </w:r>
      <w:r w:rsidRPr="003D577D">
        <w:rPr>
          <w:rFonts w:ascii="Arial" w:hAnsi="Arial" w:cs="Arial"/>
          <w:sz w:val="22"/>
          <w:szCs w:val="22"/>
        </w:rPr>
        <w:t xml:space="preserve"> please </w:t>
      </w:r>
      <w:r w:rsidR="002828BC" w:rsidRPr="003D577D">
        <w:rPr>
          <w:rFonts w:ascii="Arial" w:hAnsi="Arial" w:cs="Arial"/>
          <w:sz w:val="22"/>
          <w:szCs w:val="22"/>
        </w:rPr>
        <w:t>let us know,</w:t>
      </w:r>
      <w:r w:rsidRPr="003D577D">
        <w:rPr>
          <w:rFonts w:ascii="Arial" w:hAnsi="Arial" w:cs="Arial"/>
          <w:sz w:val="22"/>
          <w:szCs w:val="22"/>
        </w:rPr>
        <w:t xml:space="preserve"> but do not forward the documents to another contractor as their tender would not be accepted.</w:t>
      </w:r>
    </w:p>
    <w:p w14:paraId="22570899" w14:textId="77777777" w:rsidR="005B7C66" w:rsidRPr="003D577D" w:rsidRDefault="005B7C66">
      <w:pPr>
        <w:rPr>
          <w:rFonts w:ascii="Arial" w:hAnsi="Arial" w:cs="Arial"/>
          <w:sz w:val="22"/>
          <w:szCs w:val="22"/>
        </w:rPr>
      </w:pPr>
    </w:p>
    <w:p w14:paraId="7FF193B2" w14:textId="77777777" w:rsidR="005B7C66" w:rsidRPr="003D577D" w:rsidRDefault="005B7C66">
      <w:pPr>
        <w:rPr>
          <w:rFonts w:ascii="Arial" w:hAnsi="Arial" w:cs="Arial"/>
          <w:sz w:val="22"/>
          <w:szCs w:val="22"/>
        </w:rPr>
      </w:pPr>
      <w:r w:rsidRPr="003D577D">
        <w:rPr>
          <w:rFonts w:ascii="Arial" w:hAnsi="Arial" w:cs="Arial"/>
          <w:sz w:val="22"/>
          <w:szCs w:val="22"/>
        </w:rPr>
        <w:t>Yours faithfully</w:t>
      </w:r>
    </w:p>
    <w:p w14:paraId="71BC03C1" w14:textId="77777777" w:rsidR="005B7C66" w:rsidRPr="003D577D" w:rsidRDefault="005B7C66">
      <w:pPr>
        <w:rPr>
          <w:rFonts w:ascii="Arial" w:hAnsi="Arial" w:cs="Arial"/>
          <w:sz w:val="22"/>
          <w:szCs w:val="22"/>
        </w:rPr>
      </w:pPr>
    </w:p>
    <w:p w14:paraId="54E8F920" w14:textId="2FC06D6C" w:rsidR="005B7C66" w:rsidRPr="003D577D" w:rsidRDefault="00071F6B">
      <w:pPr>
        <w:rPr>
          <w:rFonts w:ascii="Arial" w:hAnsi="Arial" w:cs="Arial"/>
          <w:sz w:val="22"/>
          <w:szCs w:val="22"/>
        </w:rPr>
      </w:pPr>
      <w:r>
        <w:rPr>
          <w:noProof/>
        </w:rPr>
        <w:drawing>
          <wp:inline distT="0" distB="0" distL="0" distR="0" wp14:anchorId="4E8B7C70" wp14:editId="75FAC0B9">
            <wp:extent cx="1206500" cy="1098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1098550"/>
                    </a:xfrm>
                    <a:prstGeom prst="rect">
                      <a:avLst/>
                    </a:prstGeom>
                    <a:noFill/>
                    <a:ln>
                      <a:noFill/>
                    </a:ln>
                  </pic:spPr>
                </pic:pic>
              </a:graphicData>
            </a:graphic>
          </wp:inline>
        </w:drawing>
      </w:r>
    </w:p>
    <w:p w14:paraId="08AA1DC4" w14:textId="77777777" w:rsidR="005B7C66" w:rsidRPr="003D577D" w:rsidRDefault="005B7C66">
      <w:pPr>
        <w:rPr>
          <w:rFonts w:ascii="Arial" w:hAnsi="Arial" w:cs="Arial"/>
          <w:sz w:val="22"/>
          <w:szCs w:val="22"/>
        </w:rPr>
      </w:pPr>
    </w:p>
    <w:p w14:paraId="01449337" w14:textId="77777777" w:rsidR="005B7C66" w:rsidRPr="003D577D" w:rsidRDefault="005B7C66">
      <w:pPr>
        <w:rPr>
          <w:rFonts w:ascii="Arial" w:hAnsi="Arial" w:cs="Arial"/>
          <w:sz w:val="22"/>
          <w:szCs w:val="22"/>
        </w:rPr>
      </w:pPr>
    </w:p>
    <w:p w14:paraId="5B5F80D9" w14:textId="79F4109B" w:rsidR="004229E1" w:rsidRDefault="004C716C">
      <w:pPr>
        <w:rPr>
          <w:rFonts w:ascii="Arial" w:hAnsi="Arial" w:cs="Arial"/>
          <w:sz w:val="22"/>
          <w:szCs w:val="22"/>
        </w:rPr>
      </w:pPr>
      <w:r>
        <w:rPr>
          <w:rFonts w:ascii="Arial" w:hAnsi="Arial" w:cs="Arial"/>
          <w:sz w:val="22"/>
          <w:szCs w:val="22"/>
        </w:rPr>
        <w:t>Kate Hanley</w:t>
      </w:r>
    </w:p>
    <w:p w14:paraId="232DFB14" w14:textId="0D2D7617" w:rsidR="004C716C" w:rsidRPr="003D577D" w:rsidRDefault="004C716C">
      <w:pPr>
        <w:rPr>
          <w:rFonts w:ascii="Arial" w:hAnsi="Arial" w:cs="Arial"/>
          <w:sz w:val="22"/>
          <w:szCs w:val="22"/>
        </w:rPr>
      </w:pPr>
      <w:r>
        <w:rPr>
          <w:rFonts w:ascii="Arial" w:hAnsi="Arial" w:cs="Arial"/>
          <w:sz w:val="22"/>
          <w:szCs w:val="22"/>
        </w:rPr>
        <w:t>Site Manager Dove Stone</w:t>
      </w:r>
    </w:p>
    <w:p w14:paraId="79DEDA8C" w14:textId="77777777" w:rsidR="00397BDF" w:rsidRPr="003D577D" w:rsidRDefault="00B874A3">
      <w:pPr>
        <w:rPr>
          <w:rFonts w:ascii="Arial" w:hAnsi="Arial" w:cs="Arial"/>
          <w:sz w:val="22"/>
          <w:szCs w:val="22"/>
        </w:rPr>
      </w:pPr>
      <w:r w:rsidRPr="003D577D">
        <w:rPr>
          <w:rFonts w:ascii="Arial" w:hAnsi="Arial" w:cs="Arial"/>
          <w:sz w:val="22"/>
          <w:szCs w:val="22"/>
        </w:rPr>
        <w:t>RSPB</w:t>
      </w:r>
      <w:r w:rsidR="004229E1" w:rsidRPr="003D577D">
        <w:rPr>
          <w:rFonts w:ascii="Arial" w:hAnsi="Arial" w:cs="Arial"/>
          <w:sz w:val="22"/>
          <w:szCs w:val="22"/>
        </w:rPr>
        <w:t xml:space="preserve"> </w:t>
      </w:r>
      <w:r w:rsidR="00724C2F" w:rsidRPr="003D577D">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4B8C47A" w14:textId="77777777" w:rsidTr="003D577D">
        <w:tc>
          <w:tcPr>
            <w:tcW w:w="4870" w:type="dxa"/>
          </w:tcPr>
          <w:p w14:paraId="75732544" w14:textId="0491B3CF" w:rsidR="00397BDF" w:rsidRPr="003D577D" w:rsidRDefault="00071F6B" w:rsidP="007C20FB">
            <w:pPr>
              <w:rPr>
                <w:rFonts w:ascii="Arial" w:hAnsi="Arial" w:cs="Arial"/>
                <w:b/>
                <w:sz w:val="28"/>
                <w:szCs w:val="28"/>
              </w:rPr>
            </w:pPr>
            <w:r>
              <w:rPr>
                <w:rFonts w:ascii="Arial" w:hAnsi="Arial" w:cs="Arial"/>
                <w:noProof/>
              </w:rPr>
              <w:lastRenderedPageBreak/>
              <w:drawing>
                <wp:inline distT="0" distB="0" distL="0" distR="0" wp14:anchorId="75BBE84E" wp14:editId="7F0F2F2C">
                  <wp:extent cx="12446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5D699E02"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37DF99C1" w14:textId="77777777" w:rsidR="00397BDF" w:rsidRPr="003D577D" w:rsidRDefault="00397BDF" w:rsidP="007C20FB">
            <w:pPr>
              <w:rPr>
                <w:rFonts w:ascii="Arial" w:hAnsi="Arial" w:cs="Arial"/>
                <w:b/>
                <w:sz w:val="28"/>
                <w:szCs w:val="28"/>
              </w:rPr>
            </w:pPr>
          </w:p>
          <w:p w14:paraId="181A5197"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7F56661E" w14:textId="77777777" w:rsidR="00B27CAA" w:rsidRPr="003D577D" w:rsidRDefault="00B27CAA">
      <w:pPr>
        <w:rPr>
          <w:rFonts w:ascii="Arial" w:hAnsi="Arial" w:cs="Arial"/>
          <w:sz w:val="22"/>
          <w:szCs w:val="22"/>
        </w:rPr>
      </w:pPr>
    </w:p>
    <w:p w14:paraId="30987905"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w:t>
      </w:r>
      <w:r w:rsidR="009F0F41" w:rsidRPr="003D577D">
        <w:rPr>
          <w:rFonts w:ascii="Arial" w:hAnsi="Arial" w:cs="Arial"/>
          <w:sz w:val="22"/>
          <w:szCs w:val="22"/>
        </w:rPr>
        <w:t>Document G</w:t>
      </w:r>
      <w:r w:rsidRPr="003D577D">
        <w:rPr>
          <w:rFonts w:ascii="Arial" w:hAnsi="Arial" w:cs="Arial"/>
          <w:sz w:val="22"/>
          <w:szCs w:val="22"/>
        </w:rPr>
        <w:t>.</w:t>
      </w:r>
    </w:p>
    <w:p w14:paraId="646792D9"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requested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74798D75"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require supplementary information or clarification or further evidence of the information given. The </w:t>
      </w:r>
      <w:r w:rsidR="00B874A3" w:rsidRPr="003D577D">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14:paraId="7634C0A7"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request interviews with all or a selection of applicants</w:t>
      </w:r>
      <w:r w:rsidR="001B3197" w:rsidRPr="003D577D">
        <w:rPr>
          <w:rFonts w:ascii="Arial" w:hAnsi="Arial" w:cs="Arial"/>
          <w:sz w:val="22"/>
          <w:szCs w:val="22"/>
        </w:rPr>
        <w:t xml:space="preserve"> or none</w:t>
      </w:r>
      <w:r w:rsidRPr="003D577D">
        <w:rPr>
          <w:rFonts w:ascii="Arial" w:hAnsi="Arial" w:cs="Arial"/>
          <w:sz w:val="22"/>
          <w:szCs w:val="22"/>
        </w:rPr>
        <w:t>. Applicants will be notified in due course.</w:t>
      </w:r>
      <w:r w:rsidR="001B3197" w:rsidRPr="003D577D">
        <w:rPr>
          <w:rFonts w:ascii="Arial" w:hAnsi="Arial" w:cs="Arial"/>
          <w:sz w:val="22"/>
          <w:szCs w:val="22"/>
        </w:rPr>
        <w:t xml:space="preserve"> The ability of </w:t>
      </w:r>
      <w:r w:rsidR="00F32ED4">
        <w:rPr>
          <w:rFonts w:ascii="Arial" w:hAnsi="Arial" w:cs="Arial"/>
          <w:sz w:val="22"/>
          <w:szCs w:val="22"/>
        </w:rPr>
        <w:t>suppliers</w:t>
      </w:r>
      <w:r w:rsidR="001B3197" w:rsidRPr="003D577D">
        <w:rPr>
          <w:rFonts w:ascii="Arial" w:hAnsi="Arial" w:cs="Arial"/>
          <w:sz w:val="22"/>
          <w:szCs w:val="22"/>
        </w:rPr>
        <w:t xml:space="preserve"> may also be determined by, amongst other factors, references, certification, site visits and ‘mystery shopping’.</w:t>
      </w:r>
    </w:p>
    <w:p w14:paraId="60CFD04F"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1F775A77" w14:textId="77777777" w:rsidR="00514EC5" w:rsidRPr="003D577D" w:rsidRDefault="004D4109" w:rsidP="00514EC5">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00514EC5" w:rsidRPr="003D577D">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0D6530F"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14:paraId="793D3964"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14:paraId="3CCFB474" w14:textId="00619C8E" w:rsidR="00397BDF" w:rsidRPr="00A854A2" w:rsidRDefault="00397BDF" w:rsidP="003D577D">
      <w:pPr>
        <w:pStyle w:val="Header"/>
        <w:numPr>
          <w:ilvl w:val="0"/>
          <w:numId w:val="5"/>
        </w:numPr>
        <w:tabs>
          <w:tab w:val="clear" w:pos="4153"/>
          <w:tab w:val="clear" w:pos="8306"/>
        </w:tabs>
        <w:spacing w:after="120"/>
        <w:rPr>
          <w:rFonts w:ascii="Arial" w:hAnsi="Arial" w:cs="Arial"/>
          <w:sz w:val="22"/>
          <w:szCs w:val="22"/>
        </w:rPr>
      </w:pPr>
      <w:r w:rsidRPr="00A854A2">
        <w:rPr>
          <w:rFonts w:ascii="Arial" w:hAnsi="Arial" w:cs="Arial"/>
          <w:sz w:val="22"/>
          <w:szCs w:val="22"/>
        </w:rPr>
        <w:t xml:space="preserve">If you require any further information or clarification regarding this tender please email </w:t>
      </w:r>
      <w:r w:rsidR="00A854A2" w:rsidRPr="00A854A2">
        <w:rPr>
          <w:rFonts w:ascii="Arial" w:hAnsi="Arial" w:cs="Arial"/>
          <w:sz w:val="22"/>
          <w:szCs w:val="22"/>
        </w:rPr>
        <w:t>kate.hanley</w:t>
      </w:r>
      <w:r w:rsidRPr="00A854A2">
        <w:rPr>
          <w:rFonts w:ascii="Arial" w:hAnsi="Arial" w:cs="Arial"/>
          <w:sz w:val="22"/>
          <w:szCs w:val="22"/>
        </w:rPr>
        <w:t>@</w:t>
      </w:r>
      <w:r w:rsidR="00B874A3" w:rsidRPr="00A854A2">
        <w:rPr>
          <w:rFonts w:ascii="Arial" w:hAnsi="Arial" w:cs="Arial"/>
          <w:sz w:val="22"/>
          <w:szCs w:val="22"/>
        </w:rPr>
        <w:t>rspb</w:t>
      </w:r>
      <w:r w:rsidRPr="00A854A2">
        <w:rPr>
          <w:rFonts w:ascii="Arial" w:hAnsi="Arial" w:cs="Arial"/>
          <w:sz w:val="22"/>
          <w:szCs w:val="22"/>
        </w:rPr>
        <w:t>.</w:t>
      </w:r>
      <w:r w:rsidR="00B874A3" w:rsidRPr="00A854A2">
        <w:rPr>
          <w:rFonts w:ascii="Arial" w:hAnsi="Arial" w:cs="Arial"/>
          <w:sz w:val="22"/>
          <w:szCs w:val="22"/>
        </w:rPr>
        <w:t>org.uk</w:t>
      </w:r>
      <w:r w:rsidR="00A854A2">
        <w:rPr>
          <w:rFonts w:ascii="Arial" w:hAnsi="Arial" w:cs="Arial"/>
          <w:sz w:val="22"/>
          <w:szCs w:val="22"/>
        </w:rPr>
        <w:t>.</w:t>
      </w:r>
      <w:r w:rsidR="00B874A3" w:rsidRPr="00A854A2">
        <w:rPr>
          <w:rFonts w:ascii="Arial" w:hAnsi="Arial" w:cs="Arial"/>
          <w:sz w:val="22"/>
          <w:szCs w:val="22"/>
        </w:rPr>
        <w:t xml:space="preserve">  </w:t>
      </w:r>
      <w:r w:rsidRPr="00A854A2">
        <w:rPr>
          <w:rFonts w:ascii="Arial" w:hAnsi="Arial" w:cs="Arial"/>
          <w:sz w:val="22"/>
          <w:szCs w:val="22"/>
        </w:rPr>
        <w:t>Correspondence must be received by</w:t>
      </w:r>
      <w:r w:rsidR="00B874A3" w:rsidRPr="00A854A2">
        <w:rPr>
          <w:rFonts w:ascii="Arial" w:hAnsi="Arial" w:cs="Arial"/>
          <w:sz w:val="22"/>
          <w:szCs w:val="22"/>
        </w:rPr>
        <w:t xml:space="preserve"> </w:t>
      </w:r>
      <w:r w:rsidR="00A854A2" w:rsidRPr="00A854A2">
        <w:rPr>
          <w:rFonts w:ascii="Arial" w:hAnsi="Arial" w:cs="Arial"/>
          <w:sz w:val="22"/>
          <w:szCs w:val="22"/>
        </w:rPr>
        <w:t>5pm 24/11/2021</w:t>
      </w:r>
      <w:r w:rsidRPr="00A854A2">
        <w:rPr>
          <w:rFonts w:ascii="Arial" w:hAnsi="Arial" w:cs="Arial"/>
          <w:sz w:val="22"/>
          <w:szCs w:val="22"/>
        </w:rPr>
        <w:t xml:space="preserve">. All questions and subsequent answers that are relevant </w:t>
      </w:r>
      <w:r w:rsidR="0033692D" w:rsidRPr="00A854A2">
        <w:rPr>
          <w:rFonts w:ascii="Arial" w:hAnsi="Arial" w:cs="Arial"/>
          <w:sz w:val="22"/>
          <w:szCs w:val="22"/>
        </w:rPr>
        <w:t xml:space="preserve">to </w:t>
      </w:r>
      <w:r w:rsidRPr="00A854A2">
        <w:rPr>
          <w:rFonts w:ascii="Arial" w:hAnsi="Arial" w:cs="Arial"/>
          <w:sz w:val="22"/>
          <w:szCs w:val="22"/>
        </w:rPr>
        <w:t xml:space="preserve">all </w:t>
      </w:r>
      <w:r w:rsidR="00F32ED4" w:rsidRPr="00A854A2">
        <w:rPr>
          <w:rFonts w:ascii="Arial" w:hAnsi="Arial" w:cs="Arial"/>
          <w:sz w:val="22"/>
          <w:szCs w:val="22"/>
        </w:rPr>
        <w:t>suppliers</w:t>
      </w:r>
      <w:r w:rsidRPr="00A854A2">
        <w:rPr>
          <w:rFonts w:ascii="Arial" w:hAnsi="Arial" w:cs="Arial"/>
          <w:sz w:val="22"/>
          <w:szCs w:val="22"/>
        </w:rPr>
        <w:t xml:space="preserve"> will be collated into one document and issued to all </w:t>
      </w:r>
      <w:r w:rsidR="00F32ED4" w:rsidRPr="00A854A2">
        <w:rPr>
          <w:rFonts w:ascii="Arial" w:hAnsi="Arial" w:cs="Arial"/>
          <w:sz w:val="22"/>
          <w:szCs w:val="22"/>
        </w:rPr>
        <w:t>suppliers</w:t>
      </w:r>
      <w:r w:rsidRPr="00A854A2">
        <w:rPr>
          <w:rFonts w:ascii="Arial" w:hAnsi="Arial" w:cs="Arial"/>
          <w:sz w:val="22"/>
          <w:szCs w:val="22"/>
        </w:rPr>
        <w:t xml:space="preserve"> by </w:t>
      </w:r>
      <w:r w:rsidR="00A854A2" w:rsidRPr="00A854A2">
        <w:rPr>
          <w:rFonts w:ascii="Arial" w:hAnsi="Arial" w:cs="Arial"/>
          <w:sz w:val="22"/>
          <w:szCs w:val="22"/>
        </w:rPr>
        <w:t>25/11/2021</w:t>
      </w:r>
      <w:r w:rsidR="00E90B5C" w:rsidRPr="00A854A2">
        <w:rPr>
          <w:rFonts w:ascii="Arial" w:hAnsi="Arial" w:cs="Arial"/>
          <w:sz w:val="22"/>
          <w:szCs w:val="22"/>
        </w:rPr>
        <w:t xml:space="preserve"> </w:t>
      </w:r>
      <w:r w:rsidR="00A854A2" w:rsidRPr="00A854A2">
        <w:rPr>
          <w:rFonts w:ascii="Arial" w:hAnsi="Arial" w:cs="Arial"/>
          <w:sz w:val="22"/>
          <w:szCs w:val="22"/>
        </w:rPr>
        <w:t>5pm</w:t>
      </w:r>
      <w:r w:rsidRPr="00A854A2">
        <w:rPr>
          <w:rFonts w:ascii="Arial" w:hAnsi="Arial" w:cs="Arial"/>
          <w:sz w:val="22"/>
          <w:szCs w:val="22"/>
        </w:rPr>
        <w:t xml:space="preserve">. This will be done anonymously and no details of which </w:t>
      </w:r>
      <w:r w:rsidR="00F32ED4" w:rsidRPr="00A854A2">
        <w:rPr>
          <w:rFonts w:ascii="Arial" w:hAnsi="Arial" w:cs="Arial"/>
          <w:sz w:val="22"/>
          <w:szCs w:val="22"/>
        </w:rPr>
        <w:t>supplier</w:t>
      </w:r>
      <w:r w:rsidRPr="00A854A2">
        <w:rPr>
          <w:rFonts w:ascii="Arial" w:hAnsi="Arial" w:cs="Arial"/>
          <w:sz w:val="22"/>
          <w:szCs w:val="22"/>
        </w:rPr>
        <w:t xml:space="preserve"> asked which question will be shown. </w:t>
      </w:r>
    </w:p>
    <w:p w14:paraId="074A9B30" w14:textId="77777777" w:rsidR="00564B58" w:rsidRPr="003D577D" w:rsidRDefault="00564B58" w:rsidP="00564B58">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It should be noted that in any formal contract that is subsequently entered into, reference will be made to the detailed information provided in the formal response to this tender document provided by the successful organisation.  Thus answers and information given in your reply will become a binding part of the contractual relationship between yourselves and the RSPB.</w:t>
      </w:r>
    </w:p>
    <w:p w14:paraId="54303A22"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5932FEF2" w14:textId="77777777" w:rsidR="00397BDF" w:rsidRPr="003D577D" w:rsidRDefault="00397BDF" w:rsidP="001D1909">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9"/>
        <w:gridCol w:w="2495"/>
      </w:tblGrid>
      <w:tr w:rsidR="00397BDF" w:rsidRPr="003D577D" w14:paraId="48F7AA5D" w14:textId="77777777" w:rsidTr="001D1909">
        <w:tc>
          <w:tcPr>
            <w:tcW w:w="7196" w:type="dxa"/>
          </w:tcPr>
          <w:p w14:paraId="146B6687" w14:textId="77777777"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Invitation to Tender document sent out</w:t>
            </w:r>
          </w:p>
        </w:tc>
        <w:tc>
          <w:tcPr>
            <w:tcW w:w="2544" w:type="dxa"/>
          </w:tcPr>
          <w:p w14:paraId="77490FFF" w14:textId="2EAA099F"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08/11/21</w:t>
            </w:r>
          </w:p>
        </w:tc>
      </w:tr>
      <w:tr w:rsidR="00397BDF" w:rsidRPr="003D577D" w14:paraId="438B8A00" w14:textId="77777777" w:rsidTr="001D1909">
        <w:tc>
          <w:tcPr>
            <w:tcW w:w="7196" w:type="dxa"/>
          </w:tcPr>
          <w:p w14:paraId="604F8E05" w14:textId="1BEF0343"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Deadline for all queries</w:t>
            </w:r>
            <w:r w:rsidR="00CA71B1" w:rsidRPr="00BA350C">
              <w:rPr>
                <w:rFonts w:ascii="Arial" w:hAnsi="Arial" w:cs="Arial"/>
                <w:color w:val="000000"/>
                <w:sz w:val="22"/>
                <w:szCs w:val="22"/>
              </w:rPr>
              <w:t xml:space="preserve">  </w:t>
            </w:r>
          </w:p>
        </w:tc>
        <w:tc>
          <w:tcPr>
            <w:tcW w:w="2544" w:type="dxa"/>
          </w:tcPr>
          <w:p w14:paraId="670846A8" w14:textId="3EC96D33"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24/11/21</w:t>
            </w:r>
          </w:p>
        </w:tc>
      </w:tr>
      <w:tr w:rsidR="00397BDF" w:rsidRPr="003D577D" w14:paraId="05121524" w14:textId="77777777" w:rsidTr="001D1909">
        <w:tc>
          <w:tcPr>
            <w:tcW w:w="7196" w:type="dxa"/>
          </w:tcPr>
          <w:p w14:paraId="5B39FC36" w14:textId="68D058E4"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Responses to queries released</w:t>
            </w:r>
            <w:r w:rsidR="00CA71B1" w:rsidRPr="00BA350C">
              <w:rPr>
                <w:rFonts w:ascii="Arial" w:hAnsi="Arial" w:cs="Arial"/>
                <w:color w:val="000000"/>
                <w:sz w:val="22"/>
                <w:szCs w:val="22"/>
              </w:rPr>
              <w:t xml:space="preserve"> </w:t>
            </w:r>
          </w:p>
        </w:tc>
        <w:tc>
          <w:tcPr>
            <w:tcW w:w="2544" w:type="dxa"/>
          </w:tcPr>
          <w:p w14:paraId="5A8D9821" w14:textId="0FBC869A"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25/11/21</w:t>
            </w:r>
          </w:p>
        </w:tc>
      </w:tr>
      <w:tr w:rsidR="00397BDF" w:rsidRPr="003D577D" w14:paraId="141D4D95" w14:textId="77777777" w:rsidTr="001D1909">
        <w:tc>
          <w:tcPr>
            <w:tcW w:w="7196" w:type="dxa"/>
          </w:tcPr>
          <w:p w14:paraId="21C1AFD1" w14:textId="77777777"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 xml:space="preserve">Tender documents to be returned </w:t>
            </w:r>
          </w:p>
        </w:tc>
        <w:tc>
          <w:tcPr>
            <w:tcW w:w="2544" w:type="dxa"/>
          </w:tcPr>
          <w:p w14:paraId="1E829F13" w14:textId="67FDFB68"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01/12/21</w:t>
            </w:r>
          </w:p>
        </w:tc>
      </w:tr>
      <w:tr w:rsidR="00397BDF" w:rsidRPr="003D577D" w14:paraId="7B073A47" w14:textId="77777777" w:rsidTr="001D1909">
        <w:tc>
          <w:tcPr>
            <w:tcW w:w="7196" w:type="dxa"/>
          </w:tcPr>
          <w:p w14:paraId="249816FF" w14:textId="77777777"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Award of contract</w:t>
            </w:r>
          </w:p>
        </w:tc>
        <w:tc>
          <w:tcPr>
            <w:tcW w:w="2544" w:type="dxa"/>
          </w:tcPr>
          <w:p w14:paraId="79B6F5F9" w14:textId="577D9223"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08/12/21</w:t>
            </w:r>
          </w:p>
        </w:tc>
      </w:tr>
      <w:tr w:rsidR="00397BDF" w:rsidRPr="003D577D" w14:paraId="18B06667" w14:textId="77777777" w:rsidTr="001D1909">
        <w:tc>
          <w:tcPr>
            <w:tcW w:w="7196" w:type="dxa"/>
          </w:tcPr>
          <w:p w14:paraId="5F53BA7D" w14:textId="77777777"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Commencement of services / orders for goods</w:t>
            </w:r>
          </w:p>
        </w:tc>
        <w:tc>
          <w:tcPr>
            <w:tcW w:w="2544" w:type="dxa"/>
          </w:tcPr>
          <w:p w14:paraId="2A2641A0" w14:textId="0D438DB3" w:rsidR="00397BDF" w:rsidRPr="00BA350C" w:rsidRDefault="00A854A2"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08/12/21</w:t>
            </w:r>
          </w:p>
        </w:tc>
      </w:tr>
      <w:tr w:rsidR="00397BDF" w:rsidRPr="003D577D" w14:paraId="086D3BD7" w14:textId="77777777" w:rsidTr="001D1909">
        <w:tc>
          <w:tcPr>
            <w:tcW w:w="7196" w:type="dxa"/>
          </w:tcPr>
          <w:p w14:paraId="425537A3" w14:textId="217A3858" w:rsidR="00397BDF" w:rsidRPr="00BA350C" w:rsidRDefault="00397BDF" w:rsidP="001D1909">
            <w:pPr>
              <w:tabs>
                <w:tab w:val="left" w:pos="-1440"/>
              </w:tabs>
              <w:overflowPunct/>
              <w:autoSpaceDE/>
              <w:autoSpaceDN/>
              <w:adjustRightInd/>
              <w:textAlignment w:val="auto"/>
              <w:rPr>
                <w:rFonts w:ascii="Arial" w:hAnsi="Arial" w:cs="Arial"/>
                <w:color w:val="000000"/>
                <w:sz w:val="22"/>
                <w:szCs w:val="22"/>
              </w:rPr>
            </w:pPr>
            <w:r w:rsidRPr="00BA350C">
              <w:rPr>
                <w:rFonts w:ascii="Arial" w:hAnsi="Arial" w:cs="Arial"/>
                <w:color w:val="000000"/>
                <w:sz w:val="22"/>
                <w:szCs w:val="22"/>
              </w:rPr>
              <w:t>End of contract</w:t>
            </w:r>
          </w:p>
        </w:tc>
        <w:tc>
          <w:tcPr>
            <w:tcW w:w="2544" w:type="dxa"/>
          </w:tcPr>
          <w:p w14:paraId="5A444739" w14:textId="7A0E6FFA" w:rsidR="00397BDF" w:rsidRPr="00BA350C" w:rsidRDefault="00BA350C" w:rsidP="001D190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31/03/</w:t>
            </w:r>
            <w:r w:rsidR="00A854A2" w:rsidRPr="00BA350C">
              <w:rPr>
                <w:rFonts w:ascii="Arial" w:hAnsi="Arial" w:cs="Arial"/>
                <w:color w:val="000000"/>
                <w:sz w:val="22"/>
                <w:szCs w:val="22"/>
              </w:rPr>
              <w:t>25</w:t>
            </w:r>
          </w:p>
        </w:tc>
      </w:tr>
    </w:tbl>
    <w:p w14:paraId="6A3913DD"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2ABBEA97" w14:textId="77777777" w:rsidR="00397BDF" w:rsidRPr="003D577D" w:rsidRDefault="00397BDF" w:rsidP="00397BDF">
      <w:pPr>
        <w:pStyle w:val="Header"/>
        <w:tabs>
          <w:tab w:val="clear" w:pos="4153"/>
          <w:tab w:val="clear" w:pos="8306"/>
        </w:tabs>
        <w:rPr>
          <w:rFonts w:ascii="Arial" w:hAnsi="Arial" w:cs="Arial"/>
          <w:sz w:val="22"/>
          <w:szCs w:val="22"/>
        </w:rPr>
      </w:pPr>
    </w:p>
    <w:p w14:paraId="06236C84"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does not bind itself to accept the lowest or any Tender, and reserves the right to accept part only of a Tender.</w:t>
      </w:r>
      <w:r w:rsidR="00514EC5" w:rsidRPr="003D577D">
        <w:rPr>
          <w:rFonts w:ascii="Arial" w:hAnsi="Arial" w:cs="Arial"/>
          <w:sz w:val="22"/>
          <w:szCs w:val="22"/>
        </w:rPr>
        <w:t xml:space="preserve"> RSPB reserves the right to procure individual elements of the required solution from one or more supplier as appropriate.</w:t>
      </w:r>
    </w:p>
    <w:p w14:paraId="1806A646" w14:textId="77777777" w:rsidR="00514EC5" w:rsidRPr="003D577D" w:rsidRDefault="00514EC5" w:rsidP="00514EC5">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14:paraId="5225863F" w14:textId="77777777" w:rsidR="00397BDF" w:rsidRPr="003D577D" w:rsidRDefault="00397BDF" w:rsidP="00397BDF">
      <w:pPr>
        <w:ind w:right="94"/>
        <w:rPr>
          <w:rFonts w:ascii="Arial" w:hAnsi="Arial" w:cs="Arial"/>
          <w:sz w:val="22"/>
          <w:szCs w:val="22"/>
        </w:rPr>
      </w:pPr>
    </w:p>
    <w:p w14:paraId="049C0F48" w14:textId="77777777" w:rsidR="00397BDF" w:rsidRPr="003D577D" w:rsidRDefault="00397BDF" w:rsidP="001D1909">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14:paraId="72030250" w14:textId="77777777" w:rsidR="00397BDF" w:rsidRPr="003D577D" w:rsidRDefault="00397BDF" w:rsidP="00397BDF">
      <w:pPr>
        <w:ind w:right="94"/>
        <w:rPr>
          <w:rFonts w:ascii="Arial" w:hAnsi="Arial" w:cs="Arial"/>
          <w:sz w:val="22"/>
          <w:szCs w:val="22"/>
        </w:rPr>
      </w:pPr>
    </w:p>
    <w:p w14:paraId="787CAA00" w14:textId="77777777" w:rsidR="00DB3A34" w:rsidRPr="003D577D" w:rsidRDefault="00DB3A34" w:rsidP="00397BDF">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3D577D">
        <w:rPr>
          <w:rFonts w:ascii="Arial" w:hAnsi="Arial" w:cs="Arial"/>
          <w:u w:val="single"/>
        </w:rPr>
        <w:t xml:space="preserve">eration. </w:t>
      </w:r>
    </w:p>
    <w:p w14:paraId="6192B46A" w14:textId="77777777" w:rsidR="002E46F8" w:rsidRPr="003D577D" w:rsidRDefault="002E46F8" w:rsidP="00397BDF">
      <w:pPr>
        <w:ind w:right="94"/>
        <w:rPr>
          <w:rFonts w:ascii="Arial" w:hAnsi="Arial" w:cs="Arial"/>
          <w:sz w:val="22"/>
          <w:szCs w:val="22"/>
        </w:rPr>
      </w:pPr>
    </w:p>
    <w:p w14:paraId="54202E6F" w14:textId="77777777" w:rsidR="00397BDF" w:rsidRPr="003D577D" w:rsidRDefault="00397BDF" w:rsidP="00397BDF">
      <w:pPr>
        <w:ind w:right="94"/>
        <w:rPr>
          <w:rFonts w:ascii="Arial" w:hAnsi="Arial" w:cs="Arial"/>
          <w:sz w:val="22"/>
          <w:szCs w:val="22"/>
        </w:rPr>
      </w:pPr>
      <w:r w:rsidRPr="003D577D">
        <w:rPr>
          <w:rFonts w:ascii="Arial" w:hAnsi="Arial" w:cs="Arial"/>
          <w:sz w:val="22"/>
          <w:szCs w:val="22"/>
        </w:rPr>
        <w:t xml:space="preserve">Tenders that fulfil </w:t>
      </w:r>
      <w:r w:rsidR="00067131" w:rsidRPr="003D577D">
        <w:rPr>
          <w:rFonts w:ascii="Arial" w:hAnsi="Arial" w:cs="Arial"/>
          <w:sz w:val="22"/>
          <w:szCs w:val="22"/>
        </w:rPr>
        <w:t>essential</w:t>
      </w:r>
      <w:r w:rsidRPr="003D577D">
        <w:rPr>
          <w:rFonts w:ascii="Arial" w:hAnsi="Arial" w:cs="Arial"/>
          <w:sz w:val="22"/>
          <w:szCs w:val="22"/>
        </w:rPr>
        <w:t xml:space="preserve"> requirements will be evaluated on the basis of the most economically advantageous tender, weightings as detailed below. </w:t>
      </w:r>
    </w:p>
    <w:p w14:paraId="71A22FB0" w14:textId="77777777" w:rsidR="00564B58" w:rsidRPr="003D577D" w:rsidRDefault="00564B58" w:rsidP="00397BDF">
      <w:pPr>
        <w:ind w:right="94"/>
        <w:rPr>
          <w:rFonts w:ascii="Arial" w:hAnsi="Arial" w:cs="Arial"/>
          <w:sz w:val="22"/>
          <w:szCs w:val="22"/>
        </w:rPr>
      </w:pPr>
    </w:p>
    <w:p w14:paraId="760C6B32" w14:textId="77777777" w:rsidR="00397BDF" w:rsidRPr="003D577D" w:rsidRDefault="00397BDF" w:rsidP="00397BDF">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397BDF" w:rsidRPr="003D577D" w14:paraId="05BBAF93" w14:textId="77777777">
        <w:tc>
          <w:tcPr>
            <w:tcW w:w="5245" w:type="dxa"/>
            <w:vAlign w:val="center"/>
          </w:tcPr>
          <w:p w14:paraId="55794B88" w14:textId="77777777" w:rsidR="00397BDF" w:rsidRPr="003D577D" w:rsidRDefault="00397BDF" w:rsidP="007C20FB">
            <w:pPr>
              <w:rPr>
                <w:rFonts w:ascii="Arial" w:hAnsi="Arial" w:cs="Arial"/>
                <w:b/>
                <w:sz w:val="22"/>
                <w:szCs w:val="22"/>
              </w:rPr>
            </w:pPr>
            <w:r w:rsidRPr="003D577D">
              <w:rPr>
                <w:rFonts w:ascii="Arial" w:hAnsi="Arial" w:cs="Arial"/>
                <w:b/>
                <w:sz w:val="22"/>
                <w:szCs w:val="22"/>
              </w:rPr>
              <w:t>Criterion</w:t>
            </w:r>
          </w:p>
        </w:tc>
        <w:tc>
          <w:tcPr>
            <w:tcW w:w="3118" w:type="dxa"/>
            <w:vAlign w:val="center"/>
          </w:tcPr>
          <w:p w14:paraId="29538FAD" w14:textId="77777777" w:rsidR="00397BDF" w:rsidRPr="003D577D" w:rsidRDefault="00397BDF" w:rsidP="007C20FB">
            <w:pPr>
              <w:rPr>
                <w:rFonts w:ascii="Arial" w:hAnsi="Arial" w:cs="Arial"/>
                <w:b/>
                <w:sz w:val="22"/>
                <w:szCs w:val="22"/>
              </w:rPr>
            </w:pPr>
            <w:r w:rsidRPr="003D577D">
              <w:rPr>
                <w:rFonts w:ascii="Arial" w:hAnsi="Arial" w:cs="Arial"/>
                <w:b/>
                <w:sz w:val="22"/>
                <w:szCs w:val="22"/>
              </w:rPr>
              <w:t xml:space="preserve"> Weighting</w:t>
            </w:r>
          </w:p>
        </w:tc>
      </w:tr>
      <w:tr w:rsidR="00397BDF" w:rsidRPr="003D577D" w14:paraId="2ABB10AA" w14:textId="77777777">
        <w:tc>
          <w:tcPr>
            <w:tcW w:w="5245" w:type="dxa"/>
          </w:tcPr>
          <w:p w14:paraId="0C4B5812" w14:textId="77777777" w:rsidR="00397BDF" w:rsidRPr="00BA350C" w:rsidRDefault="00397BDF" w:rsidP="007C20FB">
            <w:pPr>
              <w:tabs>
                <w:tab w:val="left" w:pos="-1440"/>
              </w:tabs>
              <w:rPr>
                <w:rFonts w:ascii="Arial" w:hAnsi="Arial" w:cs="Arial"/>
                <w:sz w:val="22"/>
                <w:szCs w:val="22"/>
              </w:rPr>
            </w:pPr>
            <w:r w:rsidRPr="00BA350C">
              <w:rPr>
                <w:rFonts w:ascii="Arial" w:hAnsi="Arial" w:cs="Arial"/>
                <w:sz w:val="22"/>
                <w:szCs w:val="22"/>
              </w:rPr>
              <w:t>Service Delivery</w:t>
            </w:r>
          </w:p>
        </w:tc>
        <w:tc>
          <w:tcPr>
            <w:tcW w:w="3118" w:type="dxa"/>
          </w:tcPr>
          <w:p w14:paraId="417E70D2" w14:textId="7BF5469A" w:rsidR="00397BDF" w:rsidRPr="00BA350C" w:rsidRDefault="00BA350C" w:rsidP="007C20FB">
            <w:pPr>
              <w:tabs>
                <w:tab w:val="left" w:pos="-1440"/>
              </w:tabs>
              <w:rPr>
                <w:rFonts w:ascii="Arial" w:hAnsi="Arial" w:cs="Arial"/>
                <w:sz w:val="22"/>
                <w:szCs w:val="22"/>
              </w:rPr>
            </w:pPr>
            <w:r w:rsidRPr="00BA350C">
              <w:rPr>
                <w:rFonts w:ascii="Arial" w:hAnsi="Arial" w:cs="Arial"/>
                <w:sz w:val="22"/>
                <w:szCs w:val="22"/>
              </w:rPr>
              <w:t>20</w:t>
            </w:r>
            <w:r w:rsidR="00397BDF" w:rsidRPr="00BA350C">
              <w:rPr>
                <w:rFonts w:ascii="Arial" w:hAnsi="Arial" w:cs="Arial"/>
                <w:sz w:val="22"/>
                <w:szCs w:val="22"/>
              </w:rPr>
              <w:t>%</w:t>
            </w:r>
          </w:p>
        </w:tc>
      </w:tr>
      <w:tr w:rsidR="00397BDF" w:rsidRPr="003D577D" w14:paraId="1285D596" w14:textId="77777777">
        <w:tc>
          <w:tcPr>
            <w:tcW w:w="5245" w:type="dxa"/>
          </w:tcPr>
          <w:p w14:paraId="657B2492" w14:textId="77777777" w:rsidR="00397BDF" w:rsidRPr="00BA350C" w:rsidRDefault="00397BDF" w:rsidP="007C20FB">
            <w:pPr>
              <w:tabs>
                <w:tab w:val="left" w:pos="-1440"/>
              </w:tabs>
              <w:rPr>
                <w:rFonts w:ascii="Arial" w:hAnsi="Arial" w:cs="Arial"/>
                <w:sz w:val="22"/>
                <w:szCs w:val="22"/>
              </w:rPr>
            </w:pPr>
            <w:r w:rsidRPr="00BA350C">
              <w:rPr>
                <w:rFonts w:ascii="Arial" w:hAnsi="Arial" w:cs="Arial"/>
                <w:sz w:val="22"/>
                <w:szCs w:val="22"/>
              </w:rPr>
              <w:t>Price &amp; Price Related</w:t>
            </w:r>
          </w:p>
        </w:tc>
        <w:tc>
          <w:tcPr>
            <w:tcW w:w="3118" w:type="dxa"/>
          </w:tcPr>
          <w:p w14:paraId="4036D493" w14:textId="4C087820" w:rsidR="00397BDF" w:rsidRPr="00BA350C" w:rsidRDefault="00BA350C" w:rsidP="007C20FB">
            <w:pPr>
              <w:tabs>
                <w:tab w:val="left" w:pos="-1440"/>
              </w:tabs>
              <w:rPr>
                <w:rFonts w:ascii="Arial" w:hAnsi="Arial" w:cs="Arial"/>
                <w:sz w:val="22"/>
                <w:szCs w:val="22"/>
              </w:rPr>
            </w:pPr>
            <w:r w:rsidRPr="00BA350C">
              <w:rPr>
                <w:rFonts w:ascii="Arial" w:hAnsi="Arial" w:cs="Arial"/>
                <w:sz w:val="22"/>
                <w:szCs w:val="22"/>
              </w:rPr>
              <w:t>60</w:t>
            </w:r>
            <w:r w:rsidR="00397BDF" w:rsidRPr="00BA350C">
              <w:rPr>
                <w:rFonts w:ascii="Arial" w:hAnsi="Arial" w:cs="Arial"/>
                <w:sz w:val="22"/>
                <w:szCs w:val="22"/>
              </w:rPr>
              <w:t>%</w:t>
            </w:r>
          </w:p>
        </w:tc>
      </w:tr>
      <w:tr w:rsidR="00397BDF" w:rsidRPr="003D577D" w14:paraId="76AFAB6E" w14:textId="77777777">
        <w:tc>
          <w:tcPr>
            <w:tcW w:w="5245" w:type="dxa"/>
          </w:tcPr>
          <w:p w14:paraId="335F883A" w14:textId="77777777" w:rsidR="00397BDF" w:rsidRPr="00BA350C" w:rsidRDefault="00397BDF" w:rsidP="007C20FB">
            <w:pPr>
              <w:tabs>
                <w:tab w:val="left" w:pos="-1440"/>
              </w:tabs>
              <w:rPr>
                <w:rFonts w:ascii="Arial" w:hAnsi="Arial" w:cs="Arial"/>
                <w:sz w:val="22"/>
                <w:szCs w:val="22"/>
              </w:rPr>
            </w:pPr>
            <w:r w:rsidRPr="00BA350C">
              <w:rPr>
                <w:rFonts w:ascii="Arial" w:hAnsi="Arial" w:cs="Arial"/>
                <w:sz w:val="22"/>
                <w:szCs w:val="22"/>
              </w:rPr>
              <w:t>Relevant experience</w:t>
            </w:r>
          </w:p>
        </w:tc>
        <w:tc>
          <w:tcPr>
            <w:tcW w:w="3118" w:type="dxa"/>
          </w:tcPr>
          <w:p w14:paraId="72F9DD67" w14:textId="296F9FAA" w:rsidR="00397BDF" w:rsidRPr="00BA350C" w:rsidRDefault="00BA350C" w:rsidP="007C20FB">
            <w:pPr>
              <w:tabs>
                <w:tab w:val="left" w:pos="-1440"/>
              </w:tabs>
              <w:rPr>
                <w:rFonts w:ascii="Arial" w:hAnsi="Arial" w:cs="Arial"/>
                <w:sz w:val="22"/>
                <w:szCs w:val="22"/>
              </w:rPr>
            </w:pPr>
            <w:r w:rsidRPr="00BA350C">
              <w:rPr>
                <w:rFonts w:ascii="Arial" w:hAnsi="Arial" w:cs="Arial"/>
                <w:sz w:val="22"/>
                <w:szCs w:val="22"/>
              </w:rPr>
              <w:t>20</w:t>
            </w:r>
            <w:r w:rsidR="00397BDF" w:rsidRPr="00BA350C">
              <w:rPr>
                <w:rFonts w:ascii="Arial" w:hAnsi="Arial" w:cs="Arial"/>
                <w:sz w:val="22"/>
                <w:szCs w:val="22"/>
              </w:rPr>
              <w:t>%</w:t>
            </w:r>
          </w:p>
        </w:tc>
      </w:tr>
    </w:tbl>
    <w:p w14:paraId="4C509445" w14:textId="77777777" w:rsidR="00397BDF" w:rsidRPr="003D577D" w:rsidRDefault="00397BDF" w:rsidP="00397BDF">
      <w:pPr>
        <w:tabs>
          <w:tab w:val="left" w:pos="-1440"/>
        </w:tabs>
        <w:rPr>
          <w:rFonts w:ascii="Arial" w:hAnsi="Arial" w:cs="Arial"/>
          <w:sz w:val="22"/>
          <w:szCs w:val="22"/>
        </w:rPr>
      </w:pPr>
    </w:p>
    <w:p w14:paraId="4A54F7E7" w14:textId="77777777" w:rsidR="00397BDF" w:rsidRPr="003D577D" w:rsidRDefault="00397BDF" w:rsidP="00397BDF">
      <w:pPr>
        <w:tabs>
          <w:tab w:val="left" w:pos="-1440"/>
        </w:tabs>
        <w:rPr>
          <w:rFonts w:ascii="Arial" w:hAnsi="Arial" w:cs="Arial"/>
          <w:sz w:val="22"/>
          <w:szCs w:val="22"/>
        </w:rPr>
      </w:pPr>
    </w:p>
    <w:p w14:paraId="38B734C8"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75"/>
        <w:gridCol w:w="4749"/>
      </w:tblGrid>
      <w:tr w:rsidR="00B27CAA" w:rsidRPr="003D577D" w14:paraId="4CE17914" w14:textId="77777777" w:rsidTr="001D1909">
        <w:tc>
          <w:tcPr>
            <w:tcW w:w="4870" w:type="dxa"/>
          </w:tcPr>
          <w:p w14:paraId="6770AAA8" w14:textId="15448B8D" w:rsidR="00B27CAA" w:rsidRPr="003D577D" w:rsidRDefault="00071F6B" w:rsidP="00B27CAA">
            <w:pPr>
              <w:rPr>
                <w:rFonts w:ascii="Arial" w:hAnsi="Arial" w:cs="Arial"/>
                <w:b/>
                <w:sz w:val="28"/>
                <w:szCs w:val="28"/>
              </w:rPr>
            </w:pPr>
            <w:r>
              <w:rPr>
                <w:rFonts w:ascii="Arial" w:hAnsi="Arial" w:cs="Arial"/>
                <w:noProof/>
              </w:rPr>
              <w:lastRenderedPageBreak/>
              <w:drawing>
                <wp:inline distT="0" distB="0" distL="0" distR="0" wp14:anchorId="44CBE6EE" wp14:editId="511E5F8D">
                  <wp:extent cx="1454150" cy="62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0" cy="622300"/>
                          </a:xfrm>
                          <a:prstGeom prst="rect">
                            <a:avLst/>
                          </a:prstGeom>
                          <a:noFill/>
                          <a:ln>
                            <a:noFill/>
                          </a:ln>
                        </pic:spPr>
                      </pic:pic>
                    </a:graphicData>
                  </a:graphic>
                </wp:inline>
              </w:drawing>
            </w:r>
          </w:p>
        </w:tc>
        <w:tc>
          <w:tcPr>
            <w:tcW w:w="4870" w:type="dxa"/>
          </w:tcPr>
          <w:p w14:paraId="684FCC3D"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585B3EDD" w14:textId="77777777" w:rsidR="00B27CAA" w:rsidRPr="003D577D" w:rsidRDefault="00B27CAA" w:rsidP="00B27CAA">
            <w:pPr>
              <w:rPr>
                <w:rFonts w:ascii="Arial" w:hAnsi="Arial" w:cs="Arial"/>
                <w:b/>
                <w:sz w:val="28"/>
                <w:szCs w:val="28"/>
              </w:rPr>
            </w:pPr>
          </w:p>
          <w:p w14:paraId="3F87840B"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00EEE15E" w14:textId="77777777" w:rsidR="00B27CAA" w:rsidRPr="003D577D" w:rsidRDefault="00F23629">
      <w:pPr>
        <w:rPr>
          <w:rFonts w:ascii="Arial" w:hAnsi="Arial" w:cs="Arial"/>
        </w:rPr>
      </w:pPr>
      <w:r w:rsidRPr="003D577D">
        <w:rPr>
          <w:rFonts w:ascii="Arial" w:hAnsi="Arial" w:cs="Arial"/>
        </w:rPr>
        <w:t xml:space="preserve"> </w:t>
      </w:r>
    </w:p>
    <w:p w14:paraId="6748723E" w14:textId="77777777" w:rsidR="00E90B5C" w:rsidRDefault="00E90B5C" w:rsidP="00E90B5C">
      <w:pPr>
        <w:rPr>
          <w:rFonts w:ascii="Arial" w:hAnsi="Arial" w:cs="Arial"/>
          <w:sz w:val="22"/>
        </w:rPr>
      </w:pPr>
      <w:bookmarkStart w:id="0" w:name="Introduction"/>
      <w:bookmarkEnd w:id="0"/>
    </w:p>
    <w:p w14:paraId="61539CF9" w14:textId="77777777" w:rsidR="00E828F8" w:rsidRDefault="00E828F8" w:rsidP="00E828F8">
      <w:pPr>
        <w:rPr>
          <w:rFonts w:ascii="Arial" w:hAnsi="Arial" w:cs="Arial"/>
          <w:sz w:val="22"/>
        </w:rPr>
      </w:pPr>
    </w:p>
    <w:p w14:paraId="5FB9E9B3" w14:textId="77777777"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p>
    <w:p w14:paraId="7A4771C8" w14:textId="77777777" w:rsidR="00E828F8" w:rsidRDefault="00896B6F" w:rsidP="00E828F8">
      <w:pPr>
        <w:rPr>
          <w:rFonts w:ascii="Arial" w:hAnsi="Arial" w:cs="Arial"/>
          <w:sz w:val="22"/>
        </w:rPr>
      </w:pPr>
      <w:hyperlink r:id="rId13" w:history="1">
        <w:r w:rsidR="00E828F8" w:rsidRPr="00F25C6B">
          <w:rPr>
            <w:rStyle w:val="Hyperlink"/>
            <w:rFonts w:ascii="Arial" w:hAnsi="Arial" w:cs="Arial"/>
            <w:sz w:val="22"/>
          </w:rPr>
          <w:t>https://ww2.rspb.org.uk/about-the-rspb/about-us/how-we-are-run/annualreview/</w:t>
        </w:r>
      </w:hyperlink>
    </w:p>
    <w:p w14:paraId="21E50C3B" w14:textId="77777777" w:rsidR="00E828F8" w:rsidRDefault="00E828F8" w:rsidP="00E828F8">
      <w:pPr>
        <w:rPr>
          <w:rFonts w:ascii="Arial" w:hAnsi="Arial" w:cs="Arial"/>
          <w:sz w:val="22"/>
        </w:rPr>
      </w:pPr>
    </w:p>
    <w:p w14:paraId="6B12EF99" w14:textId="77777777" w:rsidR="00E828F8" w:rsidRDefault="00E828F8" w:rsidP="00E828F8">
      <w:pPr>
        <w:rPr>
          <w:rFonts w:ascii="Arial" w:hAnsi="Arial" w:cs="Arial"/>
          <w:sz w:val="22"/>
        </w:rPr>
      </w:pPr>
    </w:p>
    <w:p w14:paraId="507EBB50" w14:textId="77777777" w:rsidR="00E828F8" w:rsidRDefault="00E828F8" w:rsidP="00E828F8">
      <w:pPr>
        <w:rPr>
          <w:rFonts w:ascii="Arial" w:hAnsi="Arial" w:cs="Arial"/>
          <w:sz w:val="22"/>
        </w:rPr>
      </w:pPr>
    </w:p>
    <w:p w14:paraId="28E4DA49" w14:textId="77777777" w:rsidR="00E828F8" w:rsidRDefault="00E828F8" w:rsidP="00E828F8">
      <w:pPr>
        <w:rPr>
          <w:rFonts w:ascii="Arial" w:hAnsi="Arial" w:cs="Arial"/>
          <w:sz w:val="22"/>
        </w:rPr>
      </w:pPr>
      <w:r>
        <w:rPr>
          <w:rFonts w:ascii="Arial" w:hAnsi="Arial" w:cs="Arial"/>
          <w:sz w:val="22"/>
        </w:rPr>
        <w:t>For details on the RSPB Mission please go to</w:t>
      </w:r>
    </w:p>
    <w:p w14:paraId="6E96DD69" w14:textId="77777777" w:rsidR="00E828F8" w:rsidRDefault="00896B6F" w:rsidP="00E828F8">
      <w:pPr>
        <w:rPr>
          <w:rFonts w:ascii="Arial" w:hAnsi="Arial" w:cs="Arial"/>
          <w:sz w:val="22"/>
        </w:rPr>
      </w:pPr>
      <w:hyperlink r:id="rId14" w:history="1">
        <w:r w:rsidR="00E828F8" w:rsidRPr="00F25C6B">
          <w:rPr>
            <w:rStyle w:val="Hyperlink"/>
            <w:rFonts w:ascii="Arial" w:hAnsi="Arial" w:cs="Arial"/>
            <w:sz w:val="22"/>
          </w:rPr>
          <w:t>https://ww2.rspb.org.uk/about-the-rspb/about-us/our-mission/</w:t>
        </w:r>
      </w:hyperlink>
    </w:p>
    <w:p w14:paraId="2CB8FC82" w14:textId="77777777" w:rsidR="00E828F8" w:rsidRDefault="00E828F8" w:rsidP="00E90B5C">
      <w:pPr>
        <w:rPr>
          <w:rFonts w:ascii="Arial" w:hAnsi="Arial" w:cs="Arial"/>
          <w:sz w:val="22"/>
        </w:rPr>
      </w:pPr>
    </w:p>
    <w:p w14:paraId="4FBBC857" w14:textId="77777777" w:rsidR="00E828F8" w:rsidRPr="003D577D" w:rsidRDefault="00E828F8" w:rsidP="00E90B5C">
      <w:pPr>
        <w:rPr>
          <w:rFonts w:ascii="Arial" w:hAnsi="Arial" w:cs="Arial"/>
          <w:sz w:val="22"/>
        </w:rPr>
      </w:pPr>
    </w:p>
    <w:p w14:paraId="72018586"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66"/>
        <w:gridCol w:w="4758"/>
      </w:tblGrid>
      <w:tr w:rsidR="00D83A0D" w:rsidRPr="003D577D" w14:paraId="706B7023" w14:textId="77777777" w:rsidTr="001D1909">
        <w:tc>
          <w:tcPr>
            <w:tcW w:w="4870" w:type="dxa"/>
          </w:tcPr>
          <w:p w14:paraId="3F6C504E" w14:textId="05C9111C" w:rsidR="00D83A0D" w:rsidRPr="003D577D" w:rsidRDefault="00071F6B" w:rsidP="005B7C66">
            <w:pPr>
              <w:rPr>
                <w:rFonts w:ascii="Arial" w:hAnsi="Arial" w:cs="Arial"/>
                <w:b/>
                <w:sz w:val="28"/>
                <w:szCs w:val="28"/>
              </w:rPr>
            </w:pPr>
            <w:r>
              <w:rPr>
                <w:rFonts w:ascii="Arial" w:hAnsi="Arial" w:cs="Arial"/>
                <w:noProof/>
              </w:rPr>
              <w:lastRenderedPageBreak/>
              <w:drawing>
                <wp:inline distT="0" distB="0" distL="0" distR="0" wp14:anchorId="5D671632" wp14:editId="1BCF9663">
                  <wp:extent cx="12446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39518618"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079224AF" w14:textId="77777777" w:rsidR="007B02AC" w:rsidRPr="003D577D" w:rsidRDefault="007B02AC" w:rsidP="007B02AC">
            <w:pPr>
              <w:rPr>
                <w:rFonts w:ascii="Arial" w:hAnsi="Arial" w:cs="Arial"/>
                <w:b/>
                <w:sz w:val="28"/>
                <w:szCs w:val="28"/>
              </w:rPr>
            </w:pPr>
          </w:p>
          <w:p w14:paraId="0C95F883"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64B9D18B" w14:textId="77777777" w:rsidR="005B7C66" w:rsidRPr="003D577D" w:rsidRDefault="005B7C66">
      <w:pPr>
        <w:rPr>
          <w:rFonts w:ascii="Arial" w:hAnsi="Arial" w:cs="Arial"/>
        </w:rPr>
      </w:pPr>
      <w:r w:rsidRPr="003D577D">
        <w:rPr>
          <w:rFonts w:ascii="Arial" w:hAnsi="Arial" w:cs="Arial"/>
        </w:rPr>
        <w:br/>
      </w:r>
    </w:p>
    <w:p w14:paraId="47A8B1D0" w14:textId="77777777" w:rsidR="007C1B0A" w:rsidRPr="003D577D" w:rsidRDefault="007C1B0A">
      <w:pPr>
        <w:rPr>
          <w:rFonts w:ascii="Arial" w:hAnsi="Arial" w:cs="Arial"/>
        </w:rPr>
      </w:pPr>
    </w:p>
    <w:p w14:paraId="61931898" w14:textId="77777777" w:rsidR="002C4100" w:rsidRPr="003D577D" w:rsidRDefault="00CD3C90" w:rsidP="00CD3C90">
      <w:pPr>
        <w:rPr>
          <w:rFonts w:ascii="Arial" w:hAnsi="Arial" w:cs="Arial"/>
          <w:sz w:val="22"/>
          <w:szCs w:val="22"/>
        </w:rPr>
      </w:pPr>
      <w:r w:rsidRPr="003D577D">
        <w:rPr>
          <w:rFonts w:ascii="Arial" w:hAnsi="Arial" w:cs="Arial"/>
          <w:sz w:val="22"/>
          <w:szCs w:val="22"/>
        </w:rPr>
        <w:t>The successful supplier will supply a service to which the following points will apply:</w:t>
      </w:r>
      <w:r w:rsidR="002C4100" w:rsidRPr="003D577D">
        <w:rPr>
          <w:rFonts w:ascii="Arial" w:hAnsi="Arial" w:cs="Arial"/>
          <w:sz w:val="22"/>
          <w:szCs w:val="22"/>
        </w:rPr>
        <w:t xml:space="preserve"> </w:t>
      </w:r>
    </w:p>
    <w:p w14:paraId="48D1538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217F41FC" w14:textId="77777777" w:rsidR="00514EC5" w:rsidRPr="003D577D" w:rsidRDefault="00514EC5" w:rsidP="00CD3C90">
      <w:pPr>
        <w:rPr>
          <w:rFonts w:ascii="Arial" w:hAnsi="Arial" w:cs="Arial"/>
          <w:sz w:val="22"/>
          <w:szCs w:val="22"/>
        </w:rPr>
      </w:pPr>
      <w:r w:rsidRPr="003D577D">
        <w:rPr>
          <w:rFonts w:ascii="Arial" w:hAnsi="Arial" w:cs="Arial"/>
          <w:sz w:val="22"/>
          <w:szCs w:val="22"/>
        </w:rPr>
        <w:t>The information below is a statement of minimum requirements and is not intended to limit creative or original thinking in the preparation of proposals.</w:t>
      </w:r>
    </w:p>
    <w:p w14:paraId="2A131A65"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39E850DC" w14:textId="78C1B1D6" w:rsidR="00CD3C90" w:rsidRPr="003D577D" w:rsidRDefault="00CD3C90" w:rsidP="00CD3C90">
      <w:pPr>
        <w:ind w:left="567"/>
        <w:rPr>
          <w:rFonts w:ascii="Arial" w:hAnsi="Arial" w:cs="Arial"/>
          <w:sz w:val="22"/>
          <w:szCs w:val="22"/>
        </w:rPr>
      </w:pPr>
      <w:r w:rsidRPr="003D577D">
        <w:rPr>
          <w:rFonts w:ascii="Arial" w:hAnsi="Arial" w:cs="Arial"/>
          <w:sz w:val="22"/>
          <w:szCs w:val="22"/>
        </w:rPr>
        <w:t>1</w:t>
      </w:r>
      <w:r w:rsidR="007C1B0A" w:rsidRPr="003D577D">
        <w:rPr>
          <w:rFonts w:ascii="Arial" w:hAnsi="Arial" w:cs="Arial"/>
          <w:sz w:val="22"/>
          <w:szCs w:val="22"/>
        </w:rPr>
        <w:t xml:space="preserve"> </w:t>
      </w:r>
      <w:r w:rsidR="00BA350C">
        <w:rPr>
          <w:rFonts w:ascii="Arial" w:hAnsi="Arial" w:cs="Arial"/>
          <w:sz w:val="22"/>
          <w:szCs w:val="22"/>
        </w:rPr>
        <w:t>The supplier must be able to supply 474,600 (with the potential for a further 200,000) sphagnum plugs over the time period November 2021 to March 2025</w:t>
      </w:r>
      <w:r w:rsidR="00317EBC">
        <w:rPr>
          <w:rFonts w:ascii="Arial" w:hAnsi="Arial" w:cs="Arial"/>
          <w:sz w:val="22"/>
          <w:szCs w:val="22"/>
        </w:rPr>
        <w:t>. The plugs will be no less than 15 capitula per plug in size</w:t>
      </w:r>
    </w:p>
    <w:p w14:paraId="2072DC4B" w14:textId="77777777" w:rsidR="00CD3C90" w:rsidRPr="003D577D" w:rsidRDefault="00CD3C90" w:rsidP="00CD3C90">
      <w:pPr>
        <w:ind w:left="567"/>
        <w:rPr>
          <w:rFonts w:ascii="Arial" w:hAnsi="Arial" w:cs="Arial"/>
          <w:sz w:val="22"/>
          <w:szCs w:val="22"/>
        </w:rPr>
      </w:pPr>
      <w:r w:rsidRPr="003D577D">
        <w:rPr>
          <w:rFonts w:ascii="Arial" w:hAnsi="Arial" w:cs="Arial"/>
          <w:sz w:val="22"/>
          <w:szCs w:val="22"/>
        </w:rPr>
        <w:t> </w:t>
      </w:r>
    </w:p>
    <w:p w14:paraId="7179F0F3" w14:textId="77777777" w:rsidR="00F25C45" w:rsidRPr="00CA71B1" w:rsidRDefault="00F25C45" w:rsidP="00F25C45">
      <w:pPr>
        <w:rPr>
          <w:rFonts w:ascii="Arial" w:hAnsi="Arial" w:cs="Arial"/>
          <w:i/>
          <w:sz w:val="22"/>
          <w:szCs w:val="22"/>
        </w:rPr>
      </w:pPr>
      <w:r w:rsidRPr="00CA71B1">
        <w:rPr>
          <w:rFonts w:ascii="Arial" w:hAnsi="Arial" w:cs="Arial"/>
          <w:i/>
          <w:sz w:val="22"/>
          <w:szCs w:val="22"/>
        </w:rPr>
        <w:t xml:space="preserve">Are you able to meet this specification in full? </w:t>
      </w:r>
      <w:r w:rsidR="00C24283" w:rsidRPr="00CA71B1">
        <w:rPr>
          <w:rFonts w:ascii="Arial" w:hAnsi="Arial" w:cs="Arial"/>
          <w:i/>
          <w:sz w:val="22"/>
          <w:szCs w:val="22"/>
        </w:rPr>
        <w:t>If so please give details below</w:t>
      </w:r>
    </w:p>
    <w:p w14:paraId="6E1D93F5" w14:textId="29F27D77" w:rsidR="00F25C45" w:rsidRPr="003D577D" w:rsidRDefault="00F25C45" w:rsidP="00F25C45">
      <w:pPr>
        <w:rPr>
          <w:rFonts w:ascii="Arial" w:hAnsi="Arial" w:cs="Arial"/>
          <w:i/>
          <w:sz w:val="22"/>
          <w:szCs w:val="22"/>
        </w:rPr>
      </w:pPr>
      <w:r w:rsidRPr="00CA71B1">
        <w:rPr>
          <w:rFonts w:ascii="Arial" w:hAnsi="Arial" w:cs="Arial"/>
          <w:i/>
          <w:sz w:val="22"/>
          <w:szCs w:val="22"/>
        </w:rPr>
        <w:t>If not please state any differences in service offered</w:t>
      </w:r>
      <w:r w:rsidR="00CA71B1">
        <w:rPr>
          <w:rFonts w:ascii="Arial" w:hAnsi="Arial" w:cs="Arial"/>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322702C7" w14:textId="77777777" w:rsidTr="001D1909">
        <w:tc>
          <w:tcPr>
            <w:tcW w:w="9740" w:type="dxa"/>
          </w:tcPr>
          <w:p w14:paraId="7FC21D9A" w14:textId="77777777" w:rsidR="00F25C45" w:rsidRPr="003D577D" w:rsidRDefault="00F25C45" w:rsidP="00F25C45">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w:t>
            </w:r>
            <w:r w:rsidR="002C4100" w:rsidRPr="003D577D">
              <w:rPr>
                <w:rFonts w:ascii="Arial" w:hAnsi="Arial" w:cs="Arial"/>
                <w:sz w:val="22"/>
                <w:szCs w:val="22"/>
              </w:rPr>
              <w:t xml:space="preserve">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002C4100"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002C4100" w:rsidRPr="003D577D">
              <w:rPr>
                <w:rFonts w:ascii="Arial" w:hAnsi="Arial" w:cs="Arial"/>
                <w:sz w:val="22"/>
                <w:szCs w:val="22"/>
              </w:rPr>
              <w:t xml:space="preserve"> / </w:t>
            </w:r>
            <w:r w:rsidRPr="003D577D">
              <w:rPr>
                <w:rFonts w:ascii="Arial" w:hAnsi="Arial" w:cs="Arial"/>
                <w:sz w:val="22"/>
                <w:szCs w:val="22"/>
              </w:rPr>
              <w:t>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54F6AA09" w14:textId="77777777" w:rsidR="00F25C45" w:rsidRPr="003D577D" w:rsidRDefault="00C24283" w:rsidP="00F25C45">
            <w:pPr>
              <w:rPr>
                <w:rFonts w:ascii="Arial" w:hAnsi="Arial" w:cs="Arial"/>
                <w:sz w:val="22"/>
                <w:szCs w:val="22"/>
              </w:rPr>
            </w:pPr>
            <w:r w:rsidRPr="003D577D">
              <w:rPr>
                <w:rFonts w:ascii="Arial" w:hAnsi="Arial" w:cs="Arial"/>
                <w:sz w:val="22"/>
                <w:szCs w:val="22"/>
              </w:rPr>
              <w:t>Details</w:t>
            </w:r>
            <w:r w:rsidR="00F25C45" w:rsidRPr="003D577D">
              <w:rPr>
                <w:rFonts w:ascii="Arial" w:hAnsi="Arial" w:cs="Arial"/>
                <w:sz w:val="22"/>
                <w:szCs w:val="22"/>
              </w:rPr>
              <w:t xml:space="preserve"> </w:t>
            </w:r>
            <w:r w:rsidR="00D64868" w:rsidRPr="003D577D">
              <w:rPr>
                <w:rFonts w:ascii="Arial" w:hAnsi="Arial" w:cs="Arial"/>
                <w:sz w:val="22"/>
                <w:szCs w:val="22"/>
              </w:rPr>
              <w:fldChar w:fldCharType="begin">
                <w:ffData>
                  <w:name w:val="Text55"/>
                  <w:enabled/>
                  <w:calcOnExit w:val="0"/>
                  <w:textInput/>
                </w:ffData>
              </w:fldChar>
            </w:r>
            <w:bookmarkStart w:id="1" w:name="Text55"/>
            <w:r w:rsidR="00F25C45"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D64868" w:rsidRPr="003D577D">
              <w:rPr>
                <w:rFonts w:ascii="Arial" w:hAnsi="Arial" w:cs="Arial"/>
                <w:sz w:val="22"/>
                <w:szCs w:val="22"/>
              </w:rPr>
              <w:fldChar w:fldCharType="end"/>
            </w:r>
            <w:bookmarkEnd w:id="1"/>
          </w:p>
          <w:p w14:paraId="15E5F64F" w14:textId="77777777" w:rsidR="00F25C45" w:rsidRPr="003D577D" w:rsidRDefault="00F25C45" w:rsidP="00F25C45">
            <w:pPr>
              <w:rPr>
                <w:rFonts w:ascii="Arial" w:hAnsi="Arial" w:cs="Arial"/>
                <w:sz w:val="22"/>
                <w:szCs w:val="22"/>
              </w:rPr>
            </w:pPr>
          </w:p>
        </w:tc>
      </w:tr>
    </w:tbl>
    <w:p w14:paraId="1DA24A1C" w14:textId="77777777" w:rsidR="00F25C45" w:rsidRPr="003D577D" w:rsidRDefault="00F25C45" w:rsidP="00CD3C90">
      <w:pPr>
        <w:ind w:left="567"/>
        <w:rPr>
          <w:rFonts w:ascii="Arial" w:hAnsi="Arial" w:cs="Arial"/>
          <w:sz w:val="22"/>
          <w:szCs w:val="22"/>
        </w:rPr>
      </w:pPr>
    </w:p>
    <w:p w14:paraId="7601E863" w14:textId="50238146" w:rsidR="00CD3C90" w:rsidRPr="003D577D" w:rsidRDefault="00CD3C90" w:rsidP="00CD3C90">
      <w:pPr>
        <w:ind w:left="567" w:hanging="567"/>
        <w:rPr>
          <w:rFonts w:ascii="Arial" w:hAnsi="Arial" w:cs="Arial"/>
          <w:sz w:val="22"/>
          <w:szCs w:val="22"/>
        </w:rPr>
      </w:pPr>
      <w:r w:rsidRPr="003D577D">
        <w:rPr>
          <w:rFonts w:ascii="Arial" w:hAnsi="Arial" w:cs="Arial"/>
          <w:sz w:val="22"/>
          <w:szCs w:val="22"/>
        </w:rPr>
        <w:t>2.       </w:t>
      </w:r>
      <w:r w:rsidR="00BA350C">
        <w:rPr>
          <w:rFonts w:ascii="Arial" w:hAnsi="Arial" w:cs="Arial"/>
          <w:sz w:val="22"/>
          <w:szCs w:val="22"/>
        </w:rPr>
        <w:t>The supplier must be flexible to the delivery requirements of the RSPB. (The RSPB will require the deliveries in batches of c 20,000 plugs at a time to limit the amount of time the sphagnum needs to be stored by the RSPB)</w:t>
      </w:r>
    </w:p>
    <w:p w14:paraId="423D2476" w14:textId="77777777" w:rsidR="00F25C45" w:rsidRPr="003D577D" w:rsidRDefault="00CD3C90" w:rsidP="00F25C45">
      <w:pPr>
        <w:rPr>
          <w:rFonts w:ascii="Arial" w:hAnsi="Arial" w:cs="Arial"/>
          <w:sz w:val="22"/>
          <w:szCs w:val="22"/>
        </w:rPr>
      </w:pPr>
      <w:r w:rsidRPr="003D577D">
        <w:rPr>
          <w:rFonts w:ascii="Arial" w:hAnsi="Arial" w:cs="Arial"/>
          <w:sz w:val="22"/>
          <w:szCs w:val="22"/>
        </w:rPr>
        <w:t> </w:t>
      </w:r>
    </w:p>
    <w:p w14:paraId="3EAC9E81"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7F499A52"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620A437" w14:textId="77777777" w:rsidTr="00DA3B5A">
        <w:tc>
          <w:tcPr>
            <w:tcW w:w="9740" w:type="dxa"/>
          </w:tcPr>
          <w:p w14:paraId="45B2255D"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5E50381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6842232" w14:textId="77777777" w:rsidR="00C24283" w:rsidRPr="003D577D" w:rsidRDefault="00C24283" w:rsidP="00DA3B5A">
            <w:pPr>
              <w:rPr>
                <w:rFonts w:ascii="Arial" w:hAnsi="Arial" w:cs="Arial"/>
                <w:sz w:val="22"/>
                <w:szCs w:val="22"/>
              </w:rPr>
            </w:pPr>
          </w:p>
        </w:tc>
      </w:tr>
    </w:tbl>
    <w:p w14:paraId="3D48B9D5" w14:textId="77777777" w:rsidR="00CD3C90" w:rsidRPr="003D577D" w:rsidRDefault="00CD3C90" w:rsidP="00CD3C90">
      <w:pPr>
        <w:rPr>
          <w:rFonts w:ascii="Arial" w:hAnsi="Arial" w:cs="Arial"/>
          <w:sz w:val="22"/>
          <w:szCs w:val="22"/>
        </w:rPr>
      </w:pPr>
    </w:p>
    <w:p w14:paraId="2A0DF0C7" w14:textId="0CC2951D" w:rsidR="00CD3C90" w:rsidRPr="00BA350C" w:rsidRDefault="00CD3C90" w:rsidP="00CD3C90">
      <w:pPr>
        <w:ind w:left="567" w:hanging="567"/>
        <w:rPr>
          <w:rFonts w:ascii="Arial" w:hAnsi="Arial" w:cs="Arial"/>
          <w:i/>
          <w:iCs/>
          <w:sz w:val="22"/>
          <w:szCs w:val="22"/>
        </w:rPr>
      </w:pPr>
      <w:r w:rsidRPr="003D577D">
        <w:rPr>
          <w:rFonts w:ascii="Arial" w:hAnsi="Arial" w:cs="Arial"/>
          <w:sz w:val="22"/>
          <w:szCs w:val="22"/>
        </w:rPr>
        <w:t>3.      </w:t>
      </w:r>
      <w:r w:rsidR="00BA350C">
        <w:rPr>
          <w:rFonts w:ascii="Arial" w:hAnsi="Arial" w:cs="Arial"/>
          <w:sz w:val="22"/>
          <w:szCs w:val="22"/>
        </w:rPr>
        <w:t>The supplier must be able to supply the plugs in a species mixture requested by the RSPB. This will be based on discussion but we anticipate needing c 70% of the plugs as a mixture of hummock forming species (</w:t>
      </w:r>
      <w:r w:rsidR="00BA350C" w:rsidRPr="00BA350C">
        <w:rPr>
          <w:rFonts w:ascii="Arial" w:hAnsi="Arial" w:cs="Arial"/>
          <w:i/>
          <w:iCs/>
          <w:sz w:val="22"/>
          <w:szCs w:val="22"/>
        </w:rPr>
        <w:t xml:space="preserve">S. </w:t>
      </w:r>
      <w:proofErr w:type="spellStart"/>
      <w:r w:rsidR="00BA350C" w:rsidRPr="00BA350C">
        <w:rPr>
          <w:rFonts w:ascii="Arial" w:hAnsi="Arial" w:cs="Arial"/>
          <w:i/>
          <w:iCs/>
          <w:sz w:val="22"/>
          <w:szCs w:val="22"/>
        </w:rPr>
        <w:t>papillosum</w:t>
      </w:r>
      <w:proofErr w:type="spellEnd"/>
      <w:r w:rsidR="00BA350C" w:rsidRPr="00BA350C">
        <w:rPr>
          <w:rFonts w:ascii="Arial" w:hAnsi="Arial" w:cs="Arial"/>
          <w:i/>
          <w:iCs/>
          <w:sz w:val="22"/>
          <w:szCs w:val="22"/>
        </w:rPr>
        <w:t xml:space="preserve">, S medium, S </w:t>
      </w:r>
      <w:proofErr w:type="spellStart"/>
      <w:r w:rsidR="00BA350C" w:rsidRPr="00BA350C">
        <w:rPr>
          <w:rFonts w:ascii="Arial" w:hAnsi="Arial" w:cs="Arial"/>
          <w:i/>
          <w:iCs/>
          <w:sz w:val="22"/>
          <w:szCs w:val="22"/>
        </w:rPr>
        <w:t>capillifoliulm</w:t>
      </w:r>
      <w:proofErr w:type="spellEnd"/>
      <w:r w:rsidR="00BA350C" w:rsidRPr="00BA350C">
        <w:rPr>
          <w:rFonts w:ascii="Arial" w:hAnsi="Arial" w:cs="Arial"/>
          <w:i/>
          <w:iCs/>
          <w:sz w:val="22"/>
          <w:szCs w:val="22"/>
        </w:rPr>
        <w:t xml:space="preserve"> (</w:t>
      </w:r>
      <w:proofErr w:type="spellStart"/>
      <w:r w:rsidR="00BA350C" w:rsidRPr="00BA350C">
        <w:rPr>
          <w:rFonts w:ascii="Arial" w:hAnsi="Arial" w:cs="Arial"/>
          <w:i/>
          <w:iCs/>
          <w:sz w:val="22"/>
          <w:szCs w:val="22"/>
        </w:rPr>
        <w:t>rubellum</w:t>
      </w:r>
      <w:proofErr w:type="spellEnd"/>
      <w:r w:rsidR="00BA350C" w:rsidRPr="00BA350C">
        <w:rPr>
          <w:rFonts w:ascii="Arial" w:hAnsi="Arial" w:cs="Arial"/>
          <w:i/>
          <w:iCs/>
          <w:sz w:val="22"/>
          <w:szCs w:val="22"/>
        </w:rPr>
        <w:t xml:space="preserve"> and </w:t>
      </w:r>
      <w:proofErr w:type="spellStart"/>
      <w:r w:rsidR="00BA350C" w:rsidRPr="00BA350C">
        <w:rPr>
          <w:rFonts w:ascii="Arial" w:hAnsi="Arial" w:cs="Arial"/>
          <w:i/>
          <w:iCs/>
          <w:sz w:val="22"/>
          <w:szCs w:val="22"/>
        </w:rPr>
        <w:t>capillifolium</w:t>
      </w:r>
      <w:proofErr w:type="spellEnd"/>
      <w:r w:rsidR="00BA350C" w:rsidRPr="00BA350C">
        <w:rPr>
          <w:rFonts w:ascii="Arial" w:hAnsi="Arial" w:cs="Arial"/>
          <w:i/>
          <w:iCs/>
          <w:sz w:val="22"/>
          <w:szCs w:val="22"/>
        </w:rPr>
        <w:t xml:space="preserve">), S </w:t>
      </w:r>
      <w:proofErr w:type="spellStart"/>
      <w:r w:rsidR="00BA350C" w:rsidRPr="00BA350C">
        <w:rPr>
          <w:rFonts w:ascii="Arial" w:hAnsi="Arial" w:cs="Arial"/>
          <w:i/>
          <w:iCs/>
          <w:sz w:val="22"/>
          <w:szCs w:val="22"/>
        </w:rPr>
        <w:t>palustr</w:t>
      </w:r>
      <w:r w:rsidR="00BA350C">
        <w:rPr>
          <w:rFonts w:ascii="Arial" w:hAnsi="Arial" w:cs="Arial"/>
          <w:sz w:val="22"/>
          <w:szCs w:val="22"/>
        </w:rPr>
        <w:t>e</w:t>
      </w:r>
      <w:proofErr w:type="spellEnd"/>
      <w:r w:rsidR="00BA350C">
        <w:rPr>
          <w:rFonts w:ascii="Arial" w:hAnsi="Arial" w:cs="Arial"/>
          <w:sz w:val="22"/>
          <w:szCs w:val="22"/>
        </w:rPr>
        <w:t xml:space="preserve"> as a minimum mixture), 20% of the plugs as a mixture of flush species (</w:t>
      </w:r>
      <w:r w:rsidR="00BA350C" w:rsidRPr="00BA350C">
        <w:rPr>
          <w:rFonts w:ascii="Arial" w:hAnsi="Arial" w:cs="Arial"/>
          <w:i/>
          <w:iCs/>
          <w:sz w:val="22"/>
          <w:szCs w:val="22"/>
        </w:rPr>
        <w:t xml:space="preserve">S fimbriatum, S </w:t>
      </w:r>
      <w:proofErr w:type="spellStart"/>
      <w:r w:rsidR="00BA350C" w:rsidRPr="00BA350C">
        <w:rPr>
          <w:rFonts w:ascii="Arial" w:hAnsi="Arial" w:cs="Arial"/>
          <w:i/>
          <w:iCs/>
          <w:sz w:val="22"/>
          <w:szCs w:val="22"/>
        </w:rPr>
        <w:t>fallax</w:t>
      </w:r>
      <w:proofErr w:type="spellEnd"/>
      <w:r w:rsidR="00BA350C">
        <w:rPr>
          <w:rFonts w:ascii="Arial" w:hAnsi="Arial" w:cs="Arial"/>
          <w:sz w:val="22"/>
          <w:szCs w:val="22"/>
        </w:rPr>
        <w:t xml:space="preserve"> as a minimum mixture), and 10% of the plugs as pure </w:t>
      </w:r>
      <w:r w:rsidR="00BA350C" w:rsidRPr="00BA350C">
        <w:rPr>
          <w:rFonts w:ascii="Arial" w:hAnsi="Arial" w:cs="Arial"/>
          <w:i/>
          <w:iCs/>
          <w:sz w:val="22"/>
          <w:szCs w:val="22"/>
        </w:rPr>
        <w:t xml:space="preserve">S </w:t>
      </w:r>
      <w:proofErr w:type="spellStart"/>
      <w:r w:rsidR="00BA350C" w:rsidRPr="00BA350C">
        <w:rPr>
          <w:rFonts w:ascii="Arial" w:hAnsi="Arial" w:cs="Arial"/>
          <w:i/>
          <w:iCs/>
          <w:sz w:val="22"/>
          <w:szCs w:val="22"/>
        </w:rPr>
        <w:t>cuspidatum</w:t>
      </w:r>
      <w:proofErr w:type="spellEnd"/>
      <w:r w:rsidR="00BA350C" w:rsidRPr="00BA350C">
        <w:rPr>
          <w:rFonts w:ascii="Arial" w:hAnsi="Arial" w:cs="Arial"/>
          <w:i/>
          <w:iCs/>
          <w:sz w:val="22"/>
          <w:szCs w:val="22"/>
        </w:rPr>
        <w:t>.</w:t>
      </w:r>
    </w:p>
    <w:p w14:paraId="73DAD84F"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2DA93C9F"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50876538"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63996EE" w14:textId="77777777" w:rsidTr="00DA3B5A">
        <w:tc>
          <w:tcPr>
            <w:tcW w:w="9740" w:type="dxa"/>
          </w:tcPr>
          <w:p w14:paraId="7542FDCA"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60F3688"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30ABB488" w14:textId="77777777" w:rsidR="00C24283" w:rsidRPr="003D577D" w:rsidRDefault="00C24283" w:rsidP="00DA3B5A">
            <w:pPr>
              <w:rPr>
                <w:rFonts w:ascii="Arial" w:hAnsi="Arial" w:cs="Arial"/>
                <w:sz w:val="22"/>
                <w:szCs w:val="22"/>
              </w:rPr>
            </w:pPr>
          </w:p>
        </w:tc>
      </w:tr>
    </w:tbl>
    <w:p w14:paraId="2A5FF3EA" w14:textId="77777777" w:rsidR="00F25C45" w:rsidRPr="003D577D" w:rsidRDefault="00F25C45" w:rsidP="00CD3C90">
      <w:pPr>
        <w:rPr>
          <w:rFonts w:ascii="Arial" w:hAnsi="Arial" w:cs="Arial"/>
          <w:sz w:val="22"/>
          <w:szCs w:val="22"/>
        </w:rPr>
      </w:pPr>
    </w:p>
    <w:p w14:paraId="3E1D2E7A" w14:textId="58C37430" w:rsidR="00CD3C90" w:rsidRPr="003D577D" w:rsidRDefault="00BA350C" w:rsidP="001D1909">
      <w:pPr>
        <w:numPr>
          <w:ilvl w:val="0"/>
          <w:numId w:val="4"/>
        </w:numPr>
        <w:rPr>
          <w:rFonts w:ascii="Arial" w:hAnsi="Arial" w:cs="Arial"/>
          <w:sz w:val="22"/>
          <w:szCs w:val="22"/>
        </w:rPr>
      </w:pPr>
      <w:r>
        <w:rPr>
          <w:rFonts w:ascii="Arial" w:hAnsi="Arial" w:cs="Arial"/>
          <w:sz w:val="22"/>
          <w:szCs w:val="22"/>
        </w:rPr>
        <w:t xml:space="preserve">The supplier should be open to discussion about specialist production of other species in plugs as the project progresses, for example </w:t>
      </w:r>
      <w:r>
        <w:rPr>
          <w:rFonts w:ascii="Arial" w:hAnsi="Arial" w:cs="Arial"/>
          <w:i/>
          <w:iCs/>
          <w:sz w:val="22"/>
          <w:szCs w:val="22"/>
        </w:rPr>
        <w:t xml:space="preserve">S </w:t>
      </w:r>
      <w:proofErr w:type="spellStart"/>
      <w:r>
        <w:rPr>
          <w:rFonts w:ascii="Arial" w:hAnsi="Arial" w:cs="Arial"/>
          <w:i/>
          <w:iCs/>
          <w:sz w:val="22"/>
          <w:szCs w:val="22"/>
        </w:rPr>
        <w:t>austinii</w:t>
      </w:r>
      <w:proofErr w:type="spellEnd"/>
      <w:r>
        <w:rPr>
          <w:rFonts w:ascii="Arial" w:hAnsi="Arial" w:cs="Arial"/>
          <w:i/>
          <w:iCs/>
          <w:sz w:val="22"/>
          <w:szCs w:val="22"/>
        </w:rPr>
        <w:t>.</w:t>
      </w:r>
    </w:p>
    <w:p w14:paraId="008CC954" w14:textId="77777777" w:rsidR="007C1B0A" w:rsidRPr="003D577D" w:rsidRDefault="007C1B0A" w:rsidP="00E90B5C">
      <w:pPr>
        <w:ind w:left="1020"/>
        <w:rPr>
          <w:rFonts w:ascii="Arial" w:hAnsi="Arial" w:cs="Arial"/>
          <w:sz w:val="22"/>
          <w:szCs w:val="22"/>
        </w:rPr>
      </w:pPr>
    </w:p>
    <w:p w14:paraId="3414482D"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0921A3B8"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2AB95CBB" w14:textId="77777777" w:rsidTr="00DA3B5A">
        <w:tc>
          <w:tcPr>
            <w:tcW w:w="9740" w:type="dxa"/>
          </w:tcPr>
          <w:p w14:paraId="6A927FC1"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113BF04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37CEDBE" w14:textId="77777777" w:rsidR="00C24283" w:rsidRPr="003D577D" w:rsidRDefault="00C24283" w:rsidP="00DA3B5A">
            <w:pPr>
              <w:rPr>
                <w:rFonts w:ascii="Arial" w:hAnsi="Arial" w:cs="Arial"/>
                <w:sz w:val="22"/>
                <w:szCs w:val="22"/>
              </w:rPr>
            </w:pPr>
          </w:p>
        </w:tc>
      </w:tr>
    </w:tbl>
    <w:p w14:paraId="24272915" w14:textId="77777777" w:rsidR="00CD3C90" w:rsidRPr="003D577D" w:rsidRDefault="00CD3C90" w:rsidP="00CD3C90">
      <w:pPr>
        <w:rPr>
          <w:rFonts w:ascii="Arial" w:hAnsi="Arial" w:cs="Arial"/>
          <w:sz w:val="22"/>
          <w:szCs w:val="22"/>
        </w:rPr>
      </w:pPr>
    </w:p>
    <w:p w14:paraId="0D5FD87C" w14:textId="30FFBA10" w:rsidR="00CD3C90" w:rsidRPr="003D577D" w:rsidRDefault="00CD3C90" w:rsidP="00CD3C90">
      <w:pPr>
        <w:ind w:left="567" w:hanging="567"/>
        <w:rPr>
          <w:rFonts w:ascii="Arial" w:hAnsi="Arial" w:cs="Arial"/>
          <w:sz w:val="22"/>
          <w:szCs w:val="22"/>
        </w:rPr>
      </w:pPr>
      <w:r w:rsidRPr="003D577D">
        <w:rPr>
          <w:rFonts w:ascii="Arial" w:hAnsi="Arial" w:cs="Arial"/>
          <w:sz w:val="22"/>
          <w:szCs w:val="22"/>
        </w:rPr>
        <w:t>5.      </w:t>
      </w:r>
      <w:r w:rsidR="00BA350C">
        <w:rPr>
          <w:rFonts w:ascii="Arial" w:hAnsi="Arial" w:cs="Arial"/>
          <w:sz w:val="22"/>
          <w:szCs w:val="22"/>
        </w:rPr>
        <w:t>If the cost of the plugs comes in under budget, the supplier should be able to produce a larger number of plugs</w:t>
      </w:r>
    </w:p>
    <w:p w14:paraId="3100B5F5"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03515897" w14:textId="77777777" w:rsidR="00C24283" w:rsidRPr="003D577D" w:rsidRDefault="00C24283" w:rsidP="00C24283">
      <w:pPr>
        <w:rPr>
          <w:rFonts w:ascii="Arial" w:hAnsi="Arial" w:cs="Arial"/>
          <w:i/>
          <w:sz w:val="22"/>
          <w:szCs w:val="22"/>
        </w:rPr>
      </w:pPr>
      <w:r w:rsidRPr="003D577D">
        <w:rPr>
          <w:rFonts w:ascii="Arial" w:hAnsi="Arial" w:cs="Arial"/>
          <w:i/>
          <w:sz w:val="22"/>
          <w:szCs w:val="22"/>
        </w:rPr>
        <w:lastRenderedPageBreak/>
        <w:t>Are you able to meet this specification in full? If so please give details below</w:t>
      </w:r>
    </w:p>
    <w:p w14:paraId="62C05180"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2F3DBFC" w14:textId="77777777" w:rsidTr="00DA3B5A">
        <w:tc>
          <w:tcPr>
            <w:tcW w:w="9740" w:type="dxa"/>
          </w:tcPr>
          <w:p w14:paraId="070381A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C90DE1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CA4378C" w14:textId="77777777" w:rsidR="00C24283" w:rsidRPr="003D577D" w:rsidRDefault="00C24283" w:rsidP="00DA3B5A">
            <w:pPr>
              <w:rPr>
                <w:rFonts w:ascii="Arial" w:hAnsi="Arial" w:cs="Arial"/>
                <w:sz w:val="22"/>
                <w:szCs w:val="22"/>
              </w:rPr>
            </w:pPr>
          </w:p>
        </w:tc>
      </w:tr>
    </w:tbl>
    <w:p w14:paraId="704B427D" w14:textId="77777777" w:rsidR="00F25C45" w:rsidRPr="003D577D" w:rsidRDefault="00F25C45" w:rsidP="00CD3C90">
      <w:pPr>
        <w:rPr>
          <w:rFonts w:ascii="Arial" w:hAnsi="Arial" w:cs="Arial"/>
          <w:sz w:val="22"/>
          <w:szCs w:val="22"/>
        </w:rPr>
      </w:pPr>
    </w:p>
    <w:p w14:paraId="12429D7D" w14:textId="719421BD" w:rsidR="00CD3C90" w:rsidRPr="003D577D" w:rsidRDefault="00CD3C90" w:rsidP="00CD3C90">
      <w:pPr>
        <w:ind w:left="567" w:hanging="567"/>
        <w:rPr>
          <w:rFonts w:ascii="Arial" w:hAnsi="Arial" w:cs="Arial"/>
          <w:sz w:val="22"/>
          <w:szCs w:val="22"/>
        </w:rPr>
      </w:pPr>
      <w:r w:rsidRPr="003D577D">
        <w:rPr>
          <w:rFonts w:ascii="Arial" w:hAnsi="Arial" w:cs="Arial"/>
          <w:sz w:val="22"/>
          <w:szCs w:val="22"/>
        </w:rPr>
        <w:t>6.       </w:t>
      </w:r>
      <w:r w:rsidR="00BA350C">
        <w:rPr>
          <w:rFonts w:ascii="Arial" w:hAnsi="Arial" w:cs="Arial"/>
          <w:sz w:val="22"/>
          <w:szCs w:val="22"/>
        </w:rPr>
        <w:t>The supplier must evidence provenance of sphagnum in the return to this tender, and guarantee biosecurity</w:t>
      </w:r>
    </w:p>
    <w:p w14:paraId="20A0836D"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48DEBD38"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240DF845"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7451C532" w14:textId="77777777" w:rsidTr="00DA3B5A">
        <w:tc>
          <w:tcPr>
            <w:tcW w:w="9740" w:type="dxa"/>
          </w:tcPr>
          <w:p w14:paraId="46FA2A4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063412DA"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16C3E5C0" w14:textId="77777777" w:rsidR="00C24283" w:rsidRPr="003D577D" w:rsidRDefault="00C24283" w:rsidP="00DA3B5A">
            <w:pPr>
              <w:rPr>
                <w:rFonts w:ascii="Arial" w:hAnsi="Arial" w:cs="Arial"/>
                <w:sz w:val="22"/>
                <w:szCs w:val="22"/>
              </w:rPr>
            </w:pPr>
          </w:p>
        </w:tc>
      </w:tr>
    </w:tbl>
    <w:p w14:paraId="00071630" w14:textId="77777777" w:rsidR="00F25C45" w:rsidRPr="003D577D" w:rsidRDefault="00F25C45" w:rsidP="00CD3C90">
      <w:pPr>
        <w:rPr>
          <w:rFonts w:ascii="Arial" w:hAnsi="Arial" w:cs="Arial"/>
          <w:sz w:val="22"/>
          <w:szCs w:val="22"/>
        </w:rPr>
      </w:pPr>
    </w:p>
    <w:p w14:paraId="2AEAEF34" w14:textId="32A2D2CE" w:rsidR="00CD3C90" w:rsidRPr="003D577D" w:rsidRDefault="00CD3C90" w:rsidP="00CD3C90">
      <w:pPr>
        <w:ind w:left="567" w:hanging="567"/>
        <w:rPr>
          <w:rFonts w:ascii="Arial" w:hAnsi="Arial" w:cs="Arial"/>
          <w:sz w:val="22"/>
          <w:szCs w:val="22"/>
        </w:rPr>
      </w:pPr>
      <w:r w:rsidRPr="003D577D">
        <w:rPr>
          <w:rFonts w:ascii="Arial" w:hAnsi="Arial" w:cs="Arial"/>
          <w:sz w:val="22"/>
          <w:szCs w:val="22"/>
        </w:rPr>
        <w:t>7.     </w:t>
      </w:r>
      <w:r w:rsidR="00BA350C">
        <w:rPr>
          <w:rFonts w:ascii="Arial" w:hAnsi="Arial" w:cs="Arial"/>
          <w:sz w:val="22"/>
          <w:szCs w:val="22"/>
        </w:rPr>
        <w:t>The RSPB will deliver a significant proportion of the planting in house, using staff and volunteers. The supplier should be flexible in delivery dates and storage of sphagnum to accommodate the RSPB’s planting schedule</w:t>
      </w:r>
    </w:p>
    <w:p w14:paraId="11E7677A"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75795C4E"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BD703E3"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F91F971" w14:textId="77777777" w:rsidTr="00DA3B5A">
        <w:tc>
          <w:tcPr>
            <w:tcW w:w="9740" w:type="dxa"/>
          </w:tcPr>
          <w:p w14:paraId="12BCF681"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764980F0"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7CE45B5D" w14:textId="77777777" w:rsidR="00C24283" w:rsidRPr="003D577D" w:rsidRDefault="00C24283" w:rsidP="00DA3B5A">
            <w:pPr>
              <w:rPr>
                <w:rFonts w:ascii="Arial" w:hAnsi="Arial" w:cs="Arial"/>
                <w:sz w:val="22"/>
                <w:szCs w:val="22"/>
              </w:rPr>
            </w:pPr>
          </w:p>
        </w:tc>
      </w:tr>
    </w:tbl>
    <w:p w14:paraId="7E1B4B39" w14:textId="77777777" w:rsidR="00F25C45" w:rsidRPr="003D577D" w:rsidRDefault="00F25C45" w:rsidP="00CD3C90">
      <w:pPr>
        <w:rPr>
          <w:rFonts w:ascii="Arial" w:hAnsi="Arial" w:cs="Arial"/>
          <w:sz w:val="22"/>
          <w:szCs w:val="22"/>
        </w:rPr>
      </w:pPr>
    </w:p>
    <w:p w14:paraId="7821CE7A" w14:textId="380CCEAD" w:rsidR="00CD3C90" w:rsidRPr="003D577D" w:rsidRDefault="00CD3C90" w:rsidP="00CD3C90">
      <w:pPr>
        <w:ind w:left="567" w:hanging="567"/>
        <w:rPr>
          <w:rFonts w:ascii="Arial" w:hAnsi="Arial" w:cs="Arial"/>
          <w:sz w:val="22"/>
          <w:szCs w:val="22"/>
        </w:rPr>
      </w:pPr>
      <w:r w:rsidRPr="003D577D">
        <w:rPr>
          <w:rFonts w:ascii="Arial" w:hAnsi="Arial" w:cs="Arial"/>
          <w:sz w:val="22"/>
          <w:szCs w:val="22"/>
        </w:rPr>
        <w:t xml:space="preserve">8.      </w:t>
      </w:r>
      <w:r w:rsidR="00071F6B">
        <w:rPr>
          <w:rFonts w:ascii="Arial" w:hAnsi="Arial" w:cs="Arial"/>
          <w:sz w:val="22"/>
          <w:szCs w:val="22"/>
        </w:rPr>
        <w:t>The supplier must be able to deliver the plugs to the RSPB’s workshop near Oldham in Greater Manchester</w:t>
      </w:r>
      <w:r w:rsidR="008442B5">
        <w:rPr>
          <w:rFonts w:ascii="Arial" w:hAnsi="Arial" w:cs="Arial"/>
          <w:sz w:val="22"/>
          <w:szCs w:val="22"/>
        </w:rPr>
        <w:t>, and the plugs should be packaged in an environmentally friendly manner as possible. All packaging must be taken back by the supplier at the end of the contract and reused or recycled.</w:t>
      </w:r>
    </w:p>
    <w:p w14:paraId="43FB196D"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30B5539"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34D13164"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12A71BBD" w14:textId="77777777" w:rsidTr="00DA3B5A">
        <w:tc>
          <w:tcPr>
            <w:tcW w:w="9740" w:type="dxa"/>
          </w:tcPr>
          <w:p w14:paraId="5860A05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0DF33F36"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7CCB0CA" w14:textId="77777777" w:rsidR="00C24283" w:rsidRPr="003D577D" w:rsidRDefault="00C24283" w:rsidP="00DA3B5A">
            <w:pPr>
              <w:rPr>
                <w:rFonts w:ascii="Arial" w:hAnsi="Arial" w:cs="Arial"/>
                <w:sz w:val="22"/>
                <w:szCs w:val="22"/>
              </w:rPr>
            </w:pPr>
          </w:p>
        </w:tc>
      </w:tr>
    </w:tbl>
    <w:p w14:paraId="2FDFD9C8" w14:textId="77777777" w:rsidR="00F25C45" w:rsidRPr="003D577D" w:rsidRDefault="00F25C45" w:rsidP="00CD3C90">
      <w:pPr>
        <w:rPr>
          <w:rFonts w:ascii="Arial" w:hAnsi="Arial" w:cs="Arial"/>
          <w:sz w:val="22"/>
          <w:szCs w:val="22"/>
        </w:rPr>
      </w:pPr>
    </w:p>
    <w:p w14:paraId="39B2A95F" w14:textId="35EE30FE" w:rsidR="00CD3C90" w:rsidRPr="003D577D" w:rsidRDefault="00CD3C90" w:rsidP="00CD3C90">
      <w:pPr>
        <w:ind w:left="567" w:hanging="567"/>
        <w:rPr>
          <w:rFonts w:ascii="Arial" w:hAnsi="Arial" w:cs="Arial"/>
          <w:sz w:val="22"/>
          <w:szCs w:val="22"/>
        </w:rPr>
      </w:pPr>
      <w:r w:rsidRPr="003D577D">
        <w:rPr>
          <w:rFonts w:ascii="Arial" w:hAnsi="Arial" w:cs="Arial"/>
          <w:sz w:val="22"/>
          <w:szCs w:val="22"/>
        </w:rPr>
        <w:t>9.       </w:t>
      </w:r>
      <w:r w:rsidR="00071F6B">
        <w:rPr>
          <w:rFonts w:ascii="Arial" w:hAnsi="Arial" w:cs="Arial"/>
          <w:sz w:val="22"/>
          <w:szCs w:val="22"/>
        </w:rPr>
        <w:t>The supplier must be able to invoice the RSPB per project quarter as requested</w:t>
      </w:r>
    </w:p>
    <w:p w14:paraId="16186194"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406429DB"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5DA68E26"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224FFEE7" w14:textId="77777777" w:rsidTr="00DA3B5A">
        <w:tc>
          <w:tcPr>
            <w:tcW w:w="9740" w:type="dxa"/>
          </w:tcPr>
          <w:p w14:paraId="59A82E9B"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410D23E"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345E5783" w14:textId="77777777" w:rsidR="00C24283" w:rsidRPr="003D577D" w:rsidRDefault="00C24283" w:rsidP="00DA3B5A">
            <w:pPr>
              <w:rPr>
                <w:rFonts w:ascii="Arial" w:hAnsi="Arial" w:cs="Arial"/>
                <w:sz w:val="22"/>
                <w:szCs w:val="22"/>
              </w:rPr>
            </w:pPr>
          </w:p>
        </w:tc>
      </w:tr>
    </w:tbl>
    <w:p w14:paraId="71F2B43D" w14:textId="77777777" w:rsidR="00F25C45" w:rsidRPr="003D577D" w:rsidRDefault="00F25C45" w:rsidP="00CD3C90">
      <w:pPr>
        <w:rPr>
          <w:rFonts w:ascii="Arial" w:hAnsi="Arial" w:cs="Arial"/>
          <w:sz w:val="22"/>
          <w:szCs w:val="22"/>
        </w:rPr>
      </w:pPr>
    </w:p>
    <w:p w14:paraId="06F97D94" w14:textId="02C6CB1D" w:rsidR="00CD3C90" w:rsidRPr="003D577D" w:rsidRDefault="00CD3C90" w:rsidP="00CD3C90">
      <w:pPr>
        <w:ind w:left="567" w:hanging="567"/>
        <w:rPr>
          <w:rFonts w:ascii="Arial" w:hAnsi="Arial" w:cs="Arial"/>
          <w:sz w:val="22"/>
          <w:szCs w:val="22"/>
        </w:rPr>
      </w:pPr>
      <w:r w:rsidRPr="003D577D">
        <w:rPr>
          <w:rFonts w:ascii="Arial" w:hAnsi="Arial" w:cs="Arial"/>
          <w:sz w:val="22"/>
          <w:szCs w:val="22"/>
        </w:rPr>
        <w:t>10.     </w:t>
      </w:r>
      <w:r w:rsidR="00071F6B">
        <w:rPr>
          <w:rFonts w:ascii="Arial" w:hAnsi="Arial" w:cs="Arial"/>
          <w:sz w:val="22"/>
          <w:szCs w:val="22"/>
        </w:rPr>
        <w:t>The supplier must be able to supply reference details of clients who have previously purchased their sphagnum plugs</w:t>
      </w:r>
    </w:p>
    <w:p w14:paraId="2C533C28"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0379683"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3F95DA1C"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3436B22" w14:textId="77777777" w:rsidTr="00DA3B5A">
        <w:tc>
          <w:tcPr>
            <w:tcW w:w="9740" w:type="dxa"/>
          </w:tcPr>
          <w:p w14:paraId="72DD38B0"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896B6F">
              <w:rPr>
                <w:rFonts w:ascii="Arial" w:hAnsi="Arial" w:cs="Arial"/>
                <w:sz w:val="22"/>
                <w:szCs w:val="22"/>
              </w:rPr>
            </w:r>
            <w:r w:rsidR="00896B6F">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BD4B3F2"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1A081612" w14:textId="77777777" w:rsidR="00C24283" w:rsidRPr="003D577D" w:rsidRDefault="00C24283" w:rsidP="00DA3B5A">
            <w:pPr>
              <w:rPr>
                <w:rFonts w:ascii="Arial" w:hAnsi="Arial" w:cs="Arial"/>
                <w:sz w:val="22"/>
                <w:szCs w:val="22"/>
              </w:rPr>
            </w:pPr>
          </w:p>
        </w:tc>
      </w:tr>
    </w:tbl>
    <w:p w14:paraId="0C71D2D8" w14:textId="601A76D4" w:rsidR="00F25C45" w:rsidRDefault="00F25C45" w:rsidP="00CD3C90">
      <w:pPr>
        <w:rPr>
          <w:rFonts w:ascii="Arial" w:hAnsi="Arial" w:cs="Arial"/>
          <w:sz w:val="22"/>
          <w:szCs w:val="22"/>
        </w:rPr>
      </w:pPr>
    </w:p>
    <w:p w14:paraId="724D9D4C" w14:textId="2698573C" w:rsidR="00071F6B" w:rsidRDefault="00071F6B" w:rsidP="00CD3C90">
      <w:pPr>
        <w:rPr>
          <w:rFonts w:ascii="Arial" w:hAnsi="Arial" w:cs="Arial"/>
          <w:sz w:val="22"/>
          <w:szCs w:val="22"/>
        </w:rPr>
      </w:pPr>
    </w:p>
    <w:p w14:paraId="3D575E8E" w14:textId="77777777" w:rsidR="00071F6B" w:rsidRPr="003D577D" w:rsidRDefault="00071F6B" w:rsidP="00CD3C90">
      <w:pPr>
        <w:rPr>
          <w:rFonts w:ascii="Arial" w:hAnsi="Arial" w:cs="Arial"/>
          <w:sz w:val="22"/>
          <w:szCs w:val="22"/>
        </w:rPr>
      </w:pPr>
    </w:p>
    <w:p w14:paraId="6A6C5B7E" w14:textId="011C5CAB" w:rsidR="00BC187C" w:rsidRDefault="00BC187C">
      <w:pPr>
        <w:overflowPunct/>
        <w:autoSpaceDE/>
        <w:autoSpaceDN/>
        <w:adjustRightInd/>
        <w:textAlignment w:val="auto"/>
        <w:rPr>
          <w:rFonts w:ascii="Arial" w:hAnsi="Arial" w:cs="Arial"/>
          <w:sz w:val="22"/>
          <w:szCs w:val="22"/>
        </w:rPr>
      </w:pPr>
      <w:r>
        <w:rPr>
          <w:rFonts w:ascii="Arial" w:hAnsi="Arial" w:cs="Arial"/>
          <w:sz w:val="22"/>
          <w:szCs w:val="22"/>
        </w:rPr>
        <w:br w:type="page"/>
      </w:r>
    </w:p>
    <w:p w14:paraId="381BB0B0" w14:textId="77777777" w:rsidR="00F25C45" w:rsidRPr="003D577D" w:rsidRDefault="00F25C45" w:rsidP="00CD3C90">
      <w:pPr>
        <w:ind w:left="567" w:hanging="567"/>
        <w:rPr>
          <w:rFonts w:ascii="Arial" w:hAnsi="Arial" w:cs="Arial"/>
          <w:sz w:val="22"/>
          <w:szCs w:val="22"/>
        </w:rPr>
      </w:pPr>
    </w:p>
    <w:tbl>
      <w:tblPr>
        <w:tblW w:w="9889" w:type="dxa"/>
        <w:tblLook w:val="01E0" w:firstRow="1" w:lastRow="1" w:firstColumn="1" w:lastColumn="1" w:noHBand="0" w:noVBand="0"/>
      </w:tblPr>
      <w:tblGrid>
        <w:gridCol w:w="198"/>
        <w:gridCol w:w="615"/>
        <w:gridCol w:w="4057"/>
        <w:gridCol w:w="4870"/>
        <w:gridCol w:w="149"/>
      </w:tblGrid>
      <w:tr w:rsidR="00021AF1" w:rsidRPr="003D577D" w14:paraId="749327E1" w14:textId="77777777" w:rsidTr="00021AF1">
        <w:trPr>
          <w:gridAfter w:val="1"/>
          <w:wAfter w:w="149" w:type="dxa"/>
        </w:trPr>
        <w:tc>
          <w:tcPr>
            <w:tcW w:w="4870" w:type="dxa"/>
            <w:gridSpan w:val="3"/>
          </w:tcPr>
          <w:p w14:paraId="59FEE237" w14:textId="6725A286" w:rsidR="00021AF1" w:rsidRPr="003D577D" w:rsidRDefault="000B2D46" w:rsidP="00F32ED4">
            <w:pPr>
              <w:rPr>
                <w:rFonts w:ascii="Arial" w:hAnsi="Arial" w:cs="Arial"/>
                <w:b/>
                <w:sz w:val="28"/>
                <w:szCs w:val="28"/>
              </w:rPr>
            </w:pPr>
            <w:r w:rsidRPr="003D577D">
              <w:rPr>
                <w:rFonts w:ascii="Arial" w:hAnsi="Arial" w:cs="Arial"/>
                <w:i/>
                <w:color w:val="FF0000"/>
              </w:rPr>
              <w:br w:type="page"/>
            </w:r>
            <w:r w:rsidR="00071F6B">
              <w:rPr>
                <w:rFonts w:ascii="Arial" w:hAnsi="Arial" w:cs="Arial"/>
                <w:noProof/>
              </w:rPr>
              <w:drawing>
                <wp:inline distT="0" distB="0" distL="0" distR="0" wp14:anchorId="56CB5EEB" wp14:editId="36F4C490">
                  <wp:extent cx="12446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223931F9"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073ED6B5" w14:textId="77777777" w:rsidR="00021AF1" w:rsidRPr="003D577D" w:rsidRDefault="00021AF1" w:rsidP="00F32ED4">
            <w:pPr>
              <w:rPr>
                <w:rFonts w:ascii="Arial" w:hAnsi="Arial" w:cs="Arial"/>
                <w:b/>
                <w:sz w:val="28"/>
                <w:szCs w:val="28"/>
              </w:rPr>
            </w:pPr>
          </w:p>
          <w:p w14:paraId="10BF888B"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1EE5E51C" w14:textId="77777777" w:rsidR="00021AF1" w:rsidRPr="003D577D" w:rsidRDefault="00021AF1" w:rsidP="00F32ED4">
            <w:pPr>
              <w:rPr>
                <w:rFonts w:ascii="Arial" w:hAnsi="Arial" w:cs="Arial"/>
                <w:b/>
                <w:sz w:val="26"/>
                <w:szCs w:val="22"/>
              </w:rPr>
            </w:pPr>
          </w:p>
        </w:tc>
      </w:tr>
      <w:tr w:rsidR="009F546D" w:rsidRPr="003D577D" w14:paraId="70206B7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C6DD23B"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2C270610"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317CA1D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6C81518"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64DDF13D" w14:textId="77777777" w:rsidR="009F546D" w:rsidRPr="003D577D" w:rsidRDefault="009F546D" w:rsidP="008B0CE1">
            <w:pPr>
              <w:rPr>
                <w:rFonts w:ascii="Arial" w:hAnsi="Arial" w:cs="Arial"/>
                <w:sz w:val="18"/>
              </w:rPr>
            </w:pPr>
          </w:p>
        </w:tc>
      </w:tr>
      <w:tr w:rsidR="009F546D" w:rsidRPr="003D577D" w14:paraId="45B999F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55A093B"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3A20D88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191F8072"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688F613D" w14:textId="77777777" w:rsidR="009F546D" w:rsidRPr="003D577D" w:rsidRDefault="009F546D" w:rsidP="008B0CE1">
            <w:pPr>
              <w:rPr>
                <w:rFonts w:ascii="Arial" w:hAnsi="Arial" w:cs="Arial"/>
                <w:sz w:val="18"/>
              </w:rPr>
            </w:pPr>
          </w:p>
          <w:p w14:paraId="5F925A78"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0CA58A5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1CD658C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7C53F7C2"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3C54D0AD" w14:textId="77777777" w:rsidR="009F546D" w:rsidRPr="003D577D" w:rsidRDefault="009F546D" w:rsidP="008B0CE1">
            <w:pPr>
              <w:rPr>
                <w:rFonts w:ascii="Arial" w:hAnsi="Arial" w:cs="Arial"/>
                <w:sz w:val="18"/>
              </w:rPr>
            </w:pPr>
          </w:p>
        </w:tc>
      </w:tr>
      <w:tr w:rsidR="009F546D" w:rsidRPr="003D577D" w14:paraId="07BF2C1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6618EBFC"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652221FF"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697F32B7"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FC972B7"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7E42C752"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62E583C2"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19FC83C5"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0757CB5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E1FEFD1" w14:textId="77777777" w:rsidR="00397BDF" w:rsidRPr="003D577D" w:rsidRDefault="00397BDF" w:rsidP="008B0CE1">
            <w:pPr>
              <w:rPr>
                <w:rFonts w:ascii="Arial" w:hAnsi="Arial" w:cs="Arial"/>
                <w:b/>
                <w:bCs/>
                <w:sz w:val="18"/>
              </w:rPr>
            </w:pPr>
            <w:smartTag w:uri="urn:schemas-microsoft-com:office:smarttags" w:element="City">
              <w:smartTag w:uri="urn:schemas-microsoft-com:office:smarttags" w:element="place">
                <w:r w:rsidRPr="003D577D">
                  <w:rPr>
                    <w:rFonts w:ascii="Arial" w:hAnsi="Arial" w:cs="Arial"/>
                    <w:b/>
                    <w:bCs/>
                    <w:sz w:val="18"/>
                  </w:rPr>
                  <w:t>Mobile</w:t>
                </w:r>
              </w:smartTag>
            </w:smartTag>
            <w:r w:rsidRPr="003D577D">
              <w:rPr>
                <w:rFonts w:ascii="Arial" w:hAnsi="Arial" w:cs="Arial"/>
                <w:b/>
                <w:bCs/>
                <w:sz w:val="18"/>
              </w:rPr>
              <w:t>:</w:t>
            </w:r>
          </w:p>
          <w:p w14:paraId="3A3FF566"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2"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2"/>
          </w:p>
          <w:p w14:paraId="42B6270A"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6104946E"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0027201A"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C0AFF97"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5CFC152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DC4561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3C046DE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780728F5"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5BB42F4" w14:textId="77777777" w:rsidR="009F546D" w:rsidRPr="003D577D" w:rsidRDefault="009F546D" w:rsidP="008B0CE1">
            <w:pPr>
              <w:rPr>
                <w:rFonts w:ascii="Arial" w:hAnsi="Arial" w:cs="Arial"/>
                <w:sz w:val="18"/>
              </w:rPr>
            </w:pPr>
          </w:p>
        </w:tc>
      </w:tr>
      <w:tr w:rsidR="009F546D" w:rsidRPr="003D577D" w14:paraId="03857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0F9C410"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58E35EA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25B3C38E"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7C61D49B"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50263D16"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66025BB8" w14:textId="77777777" w:rsidR="009F546D" w:rsidRPr="003D577D" w:rsidRDefault="009F546D" w:rsidP="008B0CE1">
            <w:pPr>
              <w:rPr>
                <w:rFonts w:ascii="Arial" w:hAnsi="Arial" w:cs="Arial"/>
                <w:sz w:val="18"/>
              </w:rPr>
            </w:pPr>
          </w:p>
        </w:tc>
      </w:tr>
      <w:tr w:rsidR="009F546D" w:rsidRPr="003D577D" w14:paraId="071F111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311D84F"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EA410A3" w14:textId="77777777" w:rsidR="009F546D" w:rsidRPr="003D577D" w:rsidRDefault="009F546D" w:rsidP="008B0CE1">
            <w:pPr>
              <w:rPr>
                <w:rFonts w:ascii="Arial" w:hAnsi="Arial" w:cs="Arial"/>
                <w:sz w:val="18"/>
              </w:rPr>
            </w:pPr>
          </w:p>
        </w:tc>
      </w:tr>
      <w:tr w:rsidR="009F546D" w:rsidRPr="003D577D" w14:paraId="647C8EA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DDE501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64B3E59C" w14:textId="77777777" w:rsidR="009F546D" w:rsidRPr="003D577D" w:rsidRDefault="009F546D" w:rsidP="008B0CE1">
            <w:pPr>
              <w:rPr>
                <w:rFonts w:ascii="Arial" w:hAnsi="Arial" w:cs="Arial"/>
                <w:sz w:val="18"/>
              </w:rPr>
            </w:pPr>
          </w:p>
        </w:tc>
      </w:tr>
      <w:tr w:rsidR="009F546D" w:rsidRPr="003D577D" w14:paraId="57B459B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979759C" w14:textId="77777777" w:rsidR="009F546D" w:rsidRPr="003D577D" w:rsidRDefault="009F546D" w:rsidP="008B0CE1">
            <w:pPr>
              <w:rPr>
                <w:rFonts w:ascii="Arial" w:hAnsi="Arial" w:cs="Arial"/>
                <w:sz w:val="18"/>
              </w:rPr>
            </w:pPr>
            <w:r w:rsidRPr="003D577D">
              <w:rPr>
                <w:rFonts w:ascii="Arial" w:hAnsi="Arial" w:cs="Arial"/>
                <w:b/>
                <w:bCs/>
                <w:sz w:val="18"/>
              </w:rPr>
              <w:t>1.5</w:t>
            </w:r>
          </w:p>
        </w:tc>
        <w:tc>
          <w:tcPr>
            <w:tcW w:w="9076" w:type="dxa"/>
            <w:gridSpan w:val="3"/>
            <w:tcBorders>
              <w:top w:val="single" w:sz="12" w:space="0" w:color="auto"/>
              <w:bottom w:val="single" w:sz="12" w:space="0" w:color="auto"/>
              <w:right w:val="single" w:sz="12" w:space="0" w:color="auto"/>
            </w:tcBorders>
            <w:vAlign w:val="center"/>
          </w:tcPr>
          <w:p w14:paraId="63A1AC7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C619C41"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3D8A391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CE24467"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F67007A" w14:textId="77777777" w:rsidR="009F546D" w:rsidRPr="003D577D" w:rsidRDefault="009F546D" w:rsidP="008B0CE1">
            <w:pPr>
              <w:rPr>
                <w:rFonts w:ascii="Arial" w:hAnsi="Arial" w:cs="Arial"/>
                <w:sz w:val="18"/>
              </w:rPr>
            </w:pPr>
          </w:p>
        </w:tc>
      </w:tr>
      <w:tr w:rsidR="009F546D" w:rsidRPr="003D577D" w14:paraId="2C04A7A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7ABCE8FD" w14:textId="77777777" w:rsidR="009F546D" w:rsidRPr="003D577D" w:rsidRDefault="009F546D" w:rsidP="008B0CE1">
            <w:pPr>
              <w:rPr>
                <w:rFonts w:ascii="Arial" w:hAnsi="Arial" w:cs="Arial"/>
                <w:b/>
                <w:bCs/>
                <w:sz w:val="18"/>
              </w:rPr>
            </w:pPr>
            <w:r w:rsidRPr="003D577D">
              <w:rPr>
                <w:rFonts w:ascii="Arial" w:hAnsi="Arial" w:cs="Arial"/>
                <w:b/>
                <w:bCs/>
                <w:sz w:val="18"/>
              </w:rPr>
              <w:t>1.6</w:t>
            </w:r>
          </w:p>
        </w:tc>
        <w:tc>
          <w:tcPr>
            <w:tcW w:w="9076" w:type="dxa"/>
            <w:gridSpan w:val="3"/>
            <w:tcBorders>
              <w:top w:val="single" w:sz="12" w:space="0" w:color="auto"/>
              <w:bottom w:val="single" w:sz="12" w:space="0" w:color="auto"/>
              <w:right w:val="single" w:sz="12" w:space="0" w:color="auto"/>
            </w:tcBorders>
            <w:vAlign w:val="center"/>
          </w:tcPr>
          <w:p w14:paraId="3C43369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7992CC85"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0FBCFFF5"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60B4145F" w14:textId="77777777" w:rsidR="009F546D" w:rsidRPr="003D577D" w:rsidRDefault="009F546D" w:rsidP="008B0CE1">
            <w:pPr>
              <w:rPr>
                <w:rFonts w:ascii="Arial" w:hAnsi="Arial" w:cs="Arial"/>
                <w:bCs/>
                <w:sz w:val="18"/>
              </w:rPr>
            </w:pPr>
          </w:p>
          <w:p w14:paraId="777E6D74" w14:textId="77777777" w:rsidR="009F546D" w:rsidRPr="003D577D" w:rsidRDefault="009F546D" w:rsidP="008B0CE1">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14:paraId="4839FF6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740769BB" w14:textId="77777777" w:rsidR="00304F29" w:rsidRPr="003D577D" w:rsidRDefault="00304F29" w:rsidP="008B0CE1">
            <w:pPr>
              <w:rPr>
                <w:rFonts w:ascii="Arial" w:hAnsi="Arial" w:cs="Arial"/>
                <w:bCs/>
                <w:sz w:val="18"/>
              </w:rPr>
            </w:pPr>
          </w:p>
          <w:p w14:paraId="5B7012EF" w14:textId="77777777" w:rsidR="00304F29" w:rsidRPr="003D577D" w:rsidRDefault="00397BDF" w:rsidP="008B0CE1">
            <w:pPr>
              <w:rPr>
                <w:rFonts w:ascii="Arial" w:hAnsi="Arial" w:cs="Arial"/>
                <w:bCs/>
                <w:sz w:val="18"/>
              </w:rPr>
            </w:pPr>
            <w:r w:rsidRPr="003D577D">
              <w:rPr>
                <w:rFonts w:ascii="Arial" w:hAnsi="Arial" w:cs="Arial"/>
                <w:bCs/>
                <w:sz w:val="18"/>
              </w:rPr>
              <w:t xml:space="preserve">Current </w:t>
            </w:r>
            <w:r w:rsidR="00437A0E" w:rsidRPr="003D577D">
              <w:rPr>
                <w:rFonts w:ascii="Arial" w:hAnsi="Arial" w:cs="Arial"/>
                <w:bCs/>
                <w:sz w:val="18"/>
              </w:rPr>
              <w:t>n</w:t>
            </w:r>
            <w:r w:rsidR="00304F29" w:rsidRPr="003D577D">
              <w:rPr>
                <w:rFonts w:ascii="Arial" w:hAnsi="Arial" w:cs="Arial"/>
                <w:bCs/>
                <w:sz w:val="18"/>
              </w:rPr>
              <w:t>umber of full time equivalent staff currently employed by the company (not larger parent company)</w:t>
            </w:r>
          </w:p>
          <w:p w14:paraId="75933928"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3"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3"/>
          </w:p>
        </w:tc>
      </w:tr>
      <w:tr w:rsidR="009F546D" w:rsidRPr="003D577D" w14:paraId="1C32016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9A139F1"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9389ED4" w14:textId="77777777" w:rsidR="009F546D" w:rsidRPr="003D577D" w:rsidRDefault="009F546D" w:rsidP="008B0CE1">
            <w:pPr>
              <w:rPr>
                <w:rFonts w:ascii="Arial" w:hAnsi="Arial" w:cs="Arial"/>
                <w:b/>
                <w:bCs/>
                <w:sz w:val="18"/>
                <w:u w:val="single"/>
              </w:rPr>
            </w:pPr>
          </w:p>
        </w:tc>
      </w:tr>
      <w:tr w:rsidR="009F546D" w:rsidRPr="003D577D" w14:paraId="7F49B5F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56CDD2E" w14:textId="77777777" w:rsidR="009F546D" w:rsidRPr="003D577D" w:rsidRDefault="009F546D" w:rsidP="008B0CE1">
            <w:pPr>
              <w:rPr>
                <w:rFonts w:ascii="Arial" w:hAnsi="Arial" w:cs="Arial"/>
                <w:b/>
                <w:bCs/>
                <w:sz w:val="18"/>
              </w:rPr>
            </w:pPr>
            <w:r w:rsidRPr="003D577D">
              <w:rPr>
                <w:rFonts w:ascii="Arial" w:hAnsi="Arial" w:cs="Arial"/>
                <w:b/>
                <w:bCs/>
                <w:sz w:val="18"/>
              </w:rPr>
              <w:t>1.</w:t>
            </w:r>
            <w:r w:rsidR="00397BDF" w:rsidRPr="003D577D">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7C6E04D9"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23BD028D" w14:textId="77777777" w:rsidR="009F546D" w:rsidRPr="003D577D" w:rsidRDefault="009F546D" w:rsidP="008B0CE1">
            <w:pPr>
              <w:rPr>
                <w:rFonts w:ascii="Arial" w:hAnsi="Arial" w:cs="Arial"/>
                <w:b/>
                <w:bCs/>
                <w:sz w:val="18"/>
                <w:u w:val="single"/>
              </w:rPr>
            </w:pPr>
          </w:p>
          <w:p w14:paraId="2517AFA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t xml:space="preserve">YES </w:t>
            </w:r>
            <w:r w:rsidR="00D64868" w:rsidRPr="003D577D">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18BB01C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5940BE4F"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23D1B651" w14:textId="77777777" w:rsidR="009F546D" w:rsidRPr="003D577D" w:rsidRDefault="009F546D" w:rsidP="008B0CE1">
            <w:pPr>
              <w:rPr>
                <w:rFonts w:ascii="Arial" w:hAnsi="Arial" w:cs="Arial"/>
                <w:b/>
                <w:bCs/>
                <w:sz w:val="18"/>
                <w:u w:val="single"/>
              </w:rPr>
            </w:pPr>
          </w:p>
          <w:p w14:paraId="3F4BFE31"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t xml:space="preserve">              YES</w:t>
            </w:r>
            <w:r w:rsidR="00D64868" w:rsidRPr="003D577D">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163838D"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BAABB0"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31595542" w14:textId="77777777" w:rsidR="009F546D" w:rsidRPr="003D577D" w:rsidRDefault="009F546D" w:rsidP="008B0CE1">
            <w:pPr>
              <w:rPr>
                <w:rFonts w:ascii="Arial" w:hAnsi="Arial" w:cs="Arial"/>
                <w:b/>
                <w:bCs/>
                <w:sz w:val="18"/>
                <w:u w:val="single"/>
              </w:rPr>
            </w:pPr>
          </w:p>
          <w:p w14:paraId="4B28820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14:paraId="6C11BB42"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2954369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9D64FE5" w14:textId="77777777" w:rsidR="00635A9B" w:rsidRPr="003D577D" w:rsidRDefault="00635A9B" w:rsidP="000634A0">
            <w:pPr>
              <w:rPr>
                <w:rFonts w:ascii="Arial" w:hAnsi="Arial" w:cs="Arial"/>
                <w:b/>
                <w:bCs/>
                <w:sz w:val="18"/>
              </w:rPr>
            </w:pPr>
            <w:r w:rsidRPr="003D577D">
              <w:rPr>
                <w:rFonts w:ascii="Arial" w:hAnsi="Arial" w:cs="Arial"/>
                <w:b/>
                <w:bCs/>
                <w:sz w:val="18"/>
              </w:rPr>
              <w:lastRenderedPageBreak/>
              <w:t>1.8</w:t>
            </w:r>
          </w:p>
        </w:tc>
        <w:tc>
          <w:tcPr>
            <w:tcW w:w="9076" w:type="dxa"/>
            <w:gridSpan w:val="3"/>
            <w:tcBorders>
              <w:top w:val="single" w:sz="12" w:space="0" w:color="auto"/>
              <w:bottom w:val="single" w:sz="12" w:space="0" w:color="auto"/>
              <w:right w:val="single" w:sz="12" w:space="0" w:color="auto"/>
            </w:tcBorders>
            <w:vAlign w:val="center"/>
          </w:tcPr>
          <w:p w14:paraId="3DC3E094"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1E8B662F" w14:textId="77777777" w:rsidR="00635A9B" w:rsidRPr="003D577D" w:rsidRDefault="00635A9B" w:rsidP="000634A0">
            <w:pPr>
              <w:rPr>
                <w:rFonts w:ascii="Arial" w:hAnsi="Arial" w:cs="Arial"/>
                <w:b/>
                <w:bCs/>
                <w:sz w:val="18"/>
                <w:u w:val="single"/>
              </w:rPr>
            </w:pPr>
          </w:p>
          <w:p w14:paraId="64DBD970"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 xml:space="preserve">Is  all / part of your company ISO9001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13178A6" w14:textId="77777777" w:rsidR="00635A9B" w:rsidRPr="003D577D" w:rsidRDefault="00635A9B" w:rsidP="000634A0">
            <w:pPr>
              <w:rPr>
                <w:rFonts w:ascii="Arial" w:hAnsi="Arial" w:cs="Arial"/>
                <w:b/>
                <w:bCs/>
                <w:sz w:val="18"/>
                <w:u w:val="single"/>
              </w:rPr>
            </w:pPr>
          </w:p>
          <w:p w14:paraId="41EE65C6" w14:textId="77777777" w:rsidR="00635A9B" w:rsidRPr="003D577D" w:rsidRDefault="00635A9B" w:rsidP="000634A0">
            <w:pPr>
              <w:rPr>
                <w:rFonts w:ascii="Arial" w:hAnsi="Arial" w:cs="Arial"/>
                <w:b/>
                <w:bCs/>
                <w:sz w:val="18"/>
                <w:u w:val="single"/>
              </w:rPr>
            </w:pPr>
          </w:p>
          <w:p w14:paraId="71C3453A"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 xml:space="preserve">Is  all / part of your company ISO14001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896B6F">
              <w:rPr>
                <w:rFonts w:ascii="Arial" w:hAnsi="Arial" w:cs="Arial"/>
                <w:b/>
                <w:bCs/>
                <w:sz w:val="18"/>
                <w:u w:val="single"/>
              </w:rPr>
            </w:r>
            <w:r w:rsidR="00896B6F">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B43BC47" w14:textId="77777777" w:rsidR="00635A9B" w:rsidRPr="003D577D" w:rsidRDefault="00BD1B2F" w:rsidP="00635A9B">
            <w:pPr>
              <w:rPr>
                <w:rFonts w:ascii="Arial" w:hAnsi="Arial" w:cs="Arial"/>
                <w:b/>
                <w:bCs/>
                <w:sz w:val="18"/>
              </w:rPr>
            </w:pPr>
            <w:r w:rsidRPr="003D577D">
              <w:rPr>
                <w:rFonts w:ascii="Arial" w:hAnsi="Arial" w:cs="Arial"/>
                <w:b/>
                <w:bCs/>
                <w:sz w:val="18"/>
              </w:rPr>
              <w:t>If yes please provide copy of certification</w:t>
            </w:r>
          </w:p>
          <w:p w14:paraId="209AD386" w14:textId="77777777" w:rsidR="00635A9B" w:rsidRPr="003D577D" w:rsidRDefault="00635A9B" w:rsidP="00635A9B">
            <w:pPr>
              <w:rPr>
                <w:rFonts w:ascii="Arial" w:hAnsi="Arial" w:cs="Arial"/>
                <w:b/>
                <w:bCs/>
                <w:sz w:val="18"/>
                <w:u w:val="single"/>
              </w:rPr>
            </w:pPr>
          </w:p>
          <w:p w14:paraId="6EB18C86"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Do you have any other Quality Assurance? If Yes, please summarise details below</w:t>
            </w:r>
          </w:p>
          <w:p w14:paraId="2C68F082" w14:textId="77777777" w:rsidR="00635A9B" w:rsidRPr="003D577D" w:rsidRDefault="00D64868" w:rsidP="000634A0">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635A9B"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Pr="003D577D">
              <w:rPr>
                <w:rFonts w:ascii="Arial" w:hAnsi="Arial" w:cs="Arial"/>
                <w:b/>
                <w:bCs/>
                <w:sz w:val="18"/>
                <w:u w:val="single"/>
              </w:rPr>
              <w:fldChar w:fldCharType="end"/>
            </w:r>
          </w:p>
          <w:p w14:paraId="50DF8092" w14:textId="77777777" w:rsidR="00635A9B" w:rsidRPr="003D577D" w:rsidRDefault="00635A9B" w:rsidP="000634A0">
            <w:pPr>
              <w:rPr>
                <w:rFonts w:ascii="Arial" w:hAnsi="Arial" w:cs="Arial"/>
                <w:b/>
                <w:bCs/>
                <w:sz w:val="18"/>
                <w:u w:val="single"/>
              </w:rPr>
            </w:pPr>
          </w:p>
        </w:tc>
      </w:tr>
    </w:tbl>
    <w:p w14:paraId="1EBFC2C9"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2C98F35C"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3DA050C4"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A474E70"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7F06F03F" w14:textId="77777777" w:rsidTr="00CA71B1">
        <w:trPr>
          <w:gridBefore w:val="1"/>
          <w:wBefore w:w="90" w:type="dxa"/>
          <w:cantSplit/>
          <w:trHeight w:val="25"/>
        </w:trPr>
        <w:tc>
          <w:tcPr>
            <w:tcW w:w="642" w:type="dxa"/>
            <w:tcBorders>
              <w:top w:val="single" w:sz="12" w:space="0" w:color="auto"/>
            </w:tcBorders>
            <w:vAlign w:val="center"/>
          </w:tcPr>
          <w:p w14:paraId="02BCCDA4"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2029CF6B" w14:textId="77777777" w:rsidR="009F546D" w:rsidRPr="003D577D" w:rsidRDefault="009F546D" w:rsidP="008B0CE1">
            <w:pPr>
              <w:rPr>
                <w:rFonts w:ascii="Arial" w:hAnsi="Arial" w:cs="Arial"/>
                <w:sz w:val="18"/>
              </w:rPr>
            </w:pPr>
          </w:p>
        </w:tc>
      </w:tr>
      <w:tr w:rsidR="009F546D" w:rsidRPr="003D577D" w14:paraId="14B00F14" w14:textId="77777777" w:rsidTr="00CA71B1">
        <w:trPr>
          <w:gridBefore w:val="1"/>
          <w:wBefore w:w="90" w:type="dxa"/>
          <w:cantSplit/>
          <w:trHeight w:val="25"/>
        </w:trPr>
        <w:tc>
          <w:tcPr>
            <w:tcW w:w="642" w:type="dxa"/>
            <w:vAlign w:val="center"/>
          </w:tcPr>
          <w:p w14:paraId="483B9074" w14:textId="77777777" w:rsidR="009F546D" w:rsidRPr="003D577D" w:rsidRDefault="009F546D" w:rsidP="008B0CE1">
            <w:pPr>
              <w:rPr>
                <w:rFonts w:ascii="Arial" w:hAnsi="Arial" w:cs="Arial"/>
                <w:sz w:val="18"/>
              </w:rPr>
            </w:pPr>
          </w:p>
        </w:tc>
        <w:tc>
          <w:tcPr>
            <w:tcW w:w="9055" w:type="dxa"/>
            <w:vAlign w:val="center"/>
          </w:tcPr>
          <w:p w14:paraId="30219DD0" w14:textId="77777777" w:rsidR="009F546D" w:rsidRPr="003D577D" w:rsidRDefault="009F546D" w:rsidP="008B0CE1">
            <w:pPr>
              <w:rPr>
                <w:rFonts w:ascii="Arial" w:hAnsi="Arial" w:cs="Arial"/>
                <w:sz w:val="18"/>
              </w:rPr>
            </w:pPr>
          </w:p>
        </w:tc>
      </w:tr>
      <w:tr w:rsidR="009F546D" w:rsidRPr="003D577D" w14:paraId="1971CD70" w14:textId="77777777" w:rsidTr="00CA71B1">
        <w:trPr>
          <w:gridBefore w:val="1"/>
          <w:wBefore w:w="90" w:type="dxa"/>
          <w:cantSplit/>
          <w:trHeight w:val="25"/>
        </w:trPr>
        <w:tc>
          <w:tcPr>
            <w:tcW w:w="642" w:type="dxa"/>
            <w:tcBorders>
              <w:bottom w:val="single" w:sz="12" w:space="0" w:color="auto"/>
            </w:tcBorders>
            <w:vAlign w:val="center"/>
          </w:tcPr>
          <w:p w14:paraId="413F35ED"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31049FC3" w14:textId="77777777" w:rsidR="009F546D" w:rsidRPr="003D577D" w:rsidRDefault="009F546D" w:rsidP="008B0CE1">
            <w:pPr>
              <w:rPr>
                <w:rFonts w:ascii="Arial" w:hAnsi="Arial" w:cs="Arial"/>
                <w:sz w:val="18"/>
              </w:rPr>
            </w:pPr>
          </w:p>
        </w:tc>
      </w:tr>
      <w:tr w:rsidR="009F546D" w:rsidRPr="003D577D" w14:paraId="1FF4AE50" w14:textId="77777777">
        <w:trPr>
          <w:cantSplit/>
          <w:trHeight w:val="25"/>
        </w:trPr>
        <w:tc>
          <w:tcPr>
            <w:tcW w:w="732" w:type="dxa"/>
            <w:gridSpan w:val="2"/>
            <w:tcBorders>
              <w:top w:val="single" w:sz="12" w:space="0" w:color="auto"/>
              <w:left w:val="single" w:sz="12" w:space="0" w:color="auto"/>
              <w:bottom w:val="single" w:sz="12" w:space="0" w:color="auto"/>
            </w:tcBorders>
          </w:tcPr>
          <w:p w14:paraId="3DE3141C"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B874885"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1FF5E1B2"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36E0392A" w14:textId="77777777" w:rsidR="009F546D" w:rsidRPr="003D577D" w:rsidRDefault="009F546D" w:rsidP="008B0CE1">
            <w:pPr>
              <w:rPr>
                <w:rFonts w:ascii="Arial" w:hAnsi="Arial" w:cs="Arial"/>
                <w:b/>
                <w:sz w:val="18"/>
              </w:rPr>
            </w:pPr>
          </w:p>
          <w:p w14:paraId="52FDCF62"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6E09B53F" w14:textId="77777777" w:rsidR="009F546D" w:rsidRPr="003D577D" w:rsidRDefault="009F546D" w:rsidP="008B0CE1">
            <w:pPr>
              <w:rPr>
                <w:rFonts w:ascii="Arial" w:hAnsi="Arial" w:cs="Arial"/>
                <w:b/>
                <w:sz w:val="18"/>
              </w:rPr>
            </w:pPr>
          </w:p>
          <w:p w14:paraId="057B1924"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5E80393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7820DE14" w14:textId="77777777" w:rsidR="009F546D" w:rsidRPr="003D577D" w:rsidRDefault="009F546D" w:rsidP="008B0CE1">
            <w:pPr>
              <w:rPr>
                <w:rFonts w:ascii="Arial" w:hAnsi="Arial" w:cs="Arial"/>
                <w:sz w:val="18"/>
              </w:rPr>
            </w:pPr>
          </w:p>
        </w:tc>
      </w:tr>
      <w:tr w:rsidR="009F546D" w:rsidRPr="003D577D" w14:paraId="73E1AA6E" w14:textId="77777777">
        <w:trPr>
          <w:cantSplit/>
          <w:trHeight w:val="25"/>
        </w:trPr>
        <w:tc>
          <w:tcPr>
            <w:tcW w:w="732" w:type="dxa"/>
            <w:gridSpan w:val="2"/>
            <w:tcBorders>
              <w:top w:val="single" w:sz="12" w:space="0" w:color="auto"/>
              <w:left w:val="single" w:sz="12" w:space="0" w:color="auto"/>
              <w:bottom w:val="single" w:sz="12" w:space="0" w:color="auto"/>
            </w:tcBorders>
          </w:tcPr>
          <w:p w14:paraId="08CFEF15"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2C13BF10"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14:paraId="0C9598C4" w14:textId="77777777" w:rsidR="009F546D" w:rsidRPr="003D577D" w:rsidRDefault="009F546D" w:rsidP="008B0CE1">
            <w:pPr>
              <w:rPr>
                <w:rFonts w:ascii="Arial" w:hAnsi="Arial" w:cs="Arial"/>
                <w:sz w:val="18"/>
              </w:rPr>
            </w:pPr>
          </w:p>
          <w:p w14:paraId="62124369"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71B0F36D"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4" w:name="Check59"/>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bookmarkEnd w:id="4"/>
          </w:p>
          <w:p w14:paraId="2C778619" w14:textId="77777777" w:rsidR="009F546D" w:rsidRPr="003D577D" w:rsidRDefault="009F546D" w:rsidP="008B0CE1">
            <w:pPr>
              <w:rPr>
                <w:rFonts w:ascii="Arial" w:hAnsi="Arial" w:cs="Arial"/>
                <w:sz w:val="18"/>
                <w:szCs w:val="18"/>
              </w:rPr>
            </w:pPr>
          </w:p>
          <w:p w14:paraId="00603D56"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071DADF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18A7862C" w14:textId="77777777" w:rsidR="009F546D" w:rsidRPr="003D577D" w:rsidRDefault="009F546D" w:rsidP="008B0CE1">
            <w:pPr>
              <w:rPr>
                <w:rFonts w:ascii="Arial" w:hAnsi="Arial" w:cs="Arial"/>
                <w:sz w:val="18"/>
                <w:szCs w:val="18"/>
              </w:rPr>
            </w:pPr>
          </w:p>
          <w:p w14:paraId="6DD2F2A1"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50B3055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7EE07341" w14:textId="77777777" w:rsidR="009F546D" w:rsidRPr="003D577D" w:rsidRDefault="009F546D" w:rsidP="008B0CE1">
            <w:pPr>
              <w:rPr>
                <w:rFonts w:ascii="Arial" w:hAnsi="Arial" w:cs="Arial"/>
                <w:sz w:val="18"/>
                <w:szCs w:val="18"/>
              </w:rPr>
            </w:pPr>
          </w:p>
          <w:p w14:paraId="03B27B9A" w14:textId="77777777" w:rsidR="009F546D" w:rsidRPr="003D577D" w:rsidRDefault="009F546D" w:rsidP="008B0CE1">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14:paraId="713C878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3A27416C" w14:textId="77777777" w:rsidR="009F546D" w:rsidRPr="003D577D" w:rsidRDefault="009F546D" w:rsidP="008B0CE1">
            <w:pPr>
              <w:rPr>
                <w:rFonts w:ascii="Arial" w:hAnsi="Arial" w:cs="Arial"/>
                <w:sz w:val="18"/>
                <w:szCs w:val="18"/>
              </w:rPr>
            </w:pPr>
          </w:p>
          <w:p w14:paraId="0F0592E5"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63E119A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4DA314C8" w14:textId="77777777" w:rsidR="009F546D" w:rsidRPr="003D577D" w:rsidRDefault="009F546D" w:rsidP="008B0CE1">
            <w:pPr>
              <w:rPr>
                <w:rFonts w:ascii="Arial" w:hAnsi="Arial" w:cs="Arial"/>
                <w:sz w:val="18"/>
                <w:szCs w:val="18"/>
              </w:rPr>
            </w:pPr>
          </w:p>
          <w:p w14:paraId="04611E11" w14:textId="77777777" w:rsidR="009F546D" w:rsidRPr="003D577D" w:rsidRDefault="009F546D" w:rsidP="008B0CE1">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14:paraId="1CCB2AC0"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3933C08C" w14:textId="77777777" w:rsidR="009F546D" w:rsidRPr="003D577D" w:rsidRDefault="009F546D" w:rsidP="008B0CE1">
            <w:pPr>
              <w:rPr>
                <w:rFonts w:ascii="Arial" w:hAnsi="Arial" w:cs="Arial"/>
                <w:sz w:val="18"/>
                <w:szCs w:val="18"/>
              </w:rPr>
            </w:pPr>
          </w:p>
          <w:p w14:paraId="116E8890"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5879BDA6"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516D7221" w14:textId="77777777" w:rsidR="009F546D" w:rsidRPr="003D577D" w:rsidRDefault="009F546D" w:rsidP="008B0CE1">
            <w:pPr>
              <w:rPr>
                <w:rFonts w:ascii="Arial" w:hAnsi="Arial" w:cs="Arial"/>
                <w:sz w:val="18"/>
                <w:szCs w:val="18"/>
              </w:rPr>
            </w:pPr>
          </w:p>
          <w:p w14:paraId="6EC03A3F"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5F87700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69E2BBF3" w14:textId="77777777" w:rsidR="009F546D" w:rsidRPr="003D577D" w:rsidRDefault="009F546D" w:rsidP="008B0CE1">
            <w:pPr>
              <w:rPr>
                <w:rFonts w:ascii="Arial" w:hAnsi="Arial" w:cs="Arial"/>
                <w:sz w:val="18"/>
              </w:rPr>
            </w:pPr>
          </w:p>
          <w:p w14:paraId="3A514493" w14:textId="77777777" w:rsidR="009F546D" w:rsidRPr="003D577D" w:rsidRDefault="009F546D" w:rsidP="008B0CE1">
            <w:pPr>
              <w:rPr>
                <w:rFonts w:ascii="Arial" w:hAnsi="Arial" w:cs="Arial"/>
                <w:sz w:val="18"/>
              </w:rPr>
            </w:pPr>
          </w:p>
          <w:p w14:paraId="5AC09970" w14:textId="77777777" w:rsidR="009F546D" w:rsidRPr="003D577D" w:rsidRDefault="009F546D" w:rsidP="008B0CE1">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14:paraId="29CB35F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3354212B"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711254D4" w14:textId="77777777">
        <w:trPr>
          <w:cantSplit/>
        </w:trPr>
        <w:tc>
          <w:tcPr>
            <w:tcW w:w="615" w:type="dxa"/>
            <w:tcBorders>
              <w:top w:val="single" w:sz="12" w:space="0" w:color="auto"/>
              <w:left w:val="single" w:sz="12" w:space="0" w:color="auto"/>
              <w:bottom w:val="single" w:sz="12" w:space="0" w:color="auto"/>
            </w:tcBorders>
          </w:tcPr>
          <w:p w14:paraId="3D8934FB"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53C24A2A"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5FA403F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32386130" w14:textId="77777777" w:rsidR="009F546D" w:rsidRPr="003D577D" w:rsidRDefault="009F546D" w:rsidP="008B0CE1">
            <w:pPr>
              <w:rPr>
                <w:rFonts w:ascii="Arial" w:hAnsi="Arial" w:cs="Arial"/>
                <w:b/>
                <w:bCs/>
                <w:sz w:val="18"/>
              </w:rPr>
            </w:pPr>
          </w:p>
          <w:p w14:paraId="37F5351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5502BE92"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6555D39C" w14:textId="77777777" w:rsidR="009F546D" w:rsidRPr="003D577D" w:rsidRDefault="009F546D" w:rsidP="008B0CE1">
            <w:pPr>
              <w:rPr>
                <w:rFonts w:ascii="Arial" w:hAnsi="Arial" w:cs="Arial"/>
                <w:sz w:val="18"/>
                <w:szCs w:val="18"/>
              </w:rPr>
            </w:pPr>
          </w:p>
          <w:p w14:paraId="28A3E91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33318333"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0D831AB1" w14:textId="77777777" w:rsidR="009F546D" w:rsidRPr="003D577D" w:rsidRDefault="009F546D" w:rsidP="008B0CE1">
            <w:pPr>
              <w:rPr>
                <w:rFonts w:ascii="Arial" w:hAnsi="Arial" w:cs="Arial"/>
                <w:sz w:val="18"/>
                <w:szCs w:val="18"/>
              </w:rPr>
            </w:pPr>
          </w:p>
          <w:p w14:paraId="79A39FA3"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153017EB"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674D4DA3"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1F8CE098" w14:textId="77777777">
        <w:trPr>
          <w:cantSplit/>
          <w:trHeight w:val="25"/>
        </w:trPr>
        <w:tc>
          <w:tcPr>
            <w:tcW w:w="732" w:type="dxa"/>
            <w:tcBorders>
              <w:top w:val="single" w:sz="12" w:space="0" w:color="auto"/>
              <w:left w:val="single" w:sz="12" w:space="0" w:color="auto"/>
            </w:tcBorders>
          </w:tcPr>
          <w:p w14:paraId="1BA8538A"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23998923" w14:textId="77777777" w:rsidR="009F546D" w:rsidRPr="003D577D" w:rsidRDefault="009F546D" w:rsidP="008B0CE1">
            <w:pPr>
              <w:rPr>
                <w:rFonts w:ascii="Arial" w:hAnsi="Arial" w:cs="Arial"/>
                <w:b/>
                <w:bCs/>
                <w:sz w:val="18"/>
              </w:rPr>
            </w:pPr>
            <w:r w:rsidRPr="003D577D">
              <w:rPr>
                <w:rFonts w:ascii="Arial" w:hAnsi="Arial" w:cs="Arial"/>
                <w:b/>
                <w:bCs/>
                <w:sz w:val="18"/>
              </w:rPr>
              <w:t>Insurances (please supply a scanned copy of each certificate)</w:t>
            </w:r>
          </w:p>
          <w:p w14:paraId="542EB970" w14:textId="77777777" w:rsidR="009F546D" w:rsidRPr="003D577D" w:rsidRDefault="009F546D" w:rsidP="008B0CE1">
            <w:pPr>
              <w:rPr>
                <w:rFonts w:ascii="Arial" w:hAnsi="Arial" w:cs="Arial"/>
                <w:sz w:val="18"/>
              </w:rPr>
            </w:pPr>
          </w:p>
        </w:tc>
      </w:tr>
      <w:tr w:rsidR="009F546D" w:rsidRPr="003D577D" w14:paraId="771C5BC0" w14:textId="77777777">
        <w:trPr>
          <w:cantSplit/>
          <w:trHeight w:val="25"/>
        </w:trPr>
        <w:tc>
          <w:tcPr>
            <w:tcW w:w="732" w:type="dxa"/>
            <w:tcBorders>
              <w:left w:val="single" w:sz="12" w:space="0" w:color="auto"/>
              <w:right w:val="dotted" w:sz="4" w:space="0" w:color="auto"/>
            </w:tcBorders>
            <w:vAlign w:val="center"/>
          </w:tcPr>
          <w:p w14:paraId="7A90F810" w14:textId="77777777" w:rsidR="009F546D" w:rsidRPr="003D577D" w:rsidRDefault="009F546D" w:rsidP="008B0CE1">
            <w:pPr>
              <w:rPr>
                <w:rFonts w:ascii="Arial" w:hAnsi="Arial" w:cs="Arial"/>
                <w:sz w:val="18"/>
              </w:rPr>
            </w:pPr>
          </w:p>
          <w:p w14:paraId="26897DA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03A5D1ED"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0B73204E"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5AAB1472"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703C3785"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512AEEEA"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2D0C6947" w14:textId="77777777">
        <w:trPr>
          <w:cantSplit/>
          <w:trHeight w:val="25"/>
        </w:trPr>
        <w:tc>
          <w:tcPr>
            <w:tcW w:w="732" w:type="dxa"/>
            <w:tcBorders>
              <w:left w:val="single" w:sz="12" w:space="0" w:color="auto"/>
              <w:right w:val="dotted" w:sz="4" w:space="0" w:color="auto"/>
            </w:tcBorders>
            <w:vAlign w:val="center"/>
          </w:tcPr>
          <w:p w14:paraId="15F8BF4D" w14:textId="77777777" w:rsidR="009F546D" w:rsidRPr="003D577D" w:rsidRDefault="009F546D" w:rsidP="008B0CE1">
            <w:pPr>
              <w:rPr>
                <w:rFonts w:ascii="Arial" w:hAnsi="Arial" w:cs="Arial"/>
                <w:sz w:val="18"/>
              </w:rPr>
            </w:pPr>
          </w:p>
          <w:p w14:paraId="02CFABD7"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740019CA"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2EA4D8D"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1ADEBAC"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7836E9F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6DBAA9A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752D921E" w14:textId="77777777">
        <w:trPr>
          <w:cantSplit/>
          <w:trHeight w:val="25"/>
        </w:trPr>
        <w:tc>
          <w:tcPr>
            <w:tcW w:w="732" w:type="dxa"/>
            <w:tcBorders>
              <w:left w:val="single" w:sz="12" w:space="0" w:color="auto"/>
              <w:right w:val="dotted" w:sz="4" w:space="0" w:color="auto"/>
            </w:tcBorders>
            <w:vAlign w:val="center"/>
          </w:tcPr>
          <w:p w14:paraId="502FA661" w14:textId="77777777" w:rsidR="009F546D" w:rsidRPr="003D577D" w:rsidRDefault="009F546D" w:rsidP="008B0CE1">
            <w:pPr>
              <w:rPr>
                <w:rFonts w:ascii="Arial" w:hAnsi="Arial" w:cs="Arial"/>
                <w:sz w:val="18"/>
              </w:rPr>
            </w:pPr>
          </w:p>
          <w:p w14:paraId="4F0EAC0E"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00EB869B"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6697A2E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25153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4F999C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568CDE0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755F5C86" w14:textId="77777777">
        <w:trPr>
          <w:cantSplit/>
          <w:trHeight w:val="25"/>
        </w:trPr>
        <w:tc>
          <w:tcPr>
            <w:tcW w:w="732" w:type="dxa"/>
            <w:tcBorders>
              <w:left w:val="single" w:sz="12" w:space="0" w:color="auto"/>
              <w:right w:val="dotted" w:sz="4" w:space="0" w:color="auto"/>
            </w:tcBorders>
            <w:vAlign w:val="center"/>
          </w:tcPr>
          <w:p w14:paraId="704B8D38" w14:textId="77777777" w:rsidR="009F546D" w:rsidRPr="003D577D" w:rsidRDefault="009F546D" w:rsidP="008B0CE1">
            <w:pPr>
              <w:rPr>
                <w:rFonts w:ascii="Arial" w:hAnsi="Arial" w:cs="Arial"/>
                <w:sz w:val="18"/>
              </w:rPr>
            </w:pPr>
          </w:p>
          <w:p w14:paraId="1D759528"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2E7E417"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552627E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3D6028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42B58D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7DFD3175"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1700CDD7" w14:textId="77777777">
        <w:trPr>
          <w:cantSplit/>
          <w:trHeight w:val="25"/>
        </w:trPr>
        <w:tc>
          <w:tcPr>
            <w:tcW w:w="732" w:type="dxa"/>
            <w:tcBorders>
              <w:left w:val="single" w:sz="12" w:space="0" w:color="auto"/>
              <w:bottom w:val="single" w:sz="12" w:space="0" w:color="auto"/>
              <w:right w:val="dotted" w:sz="4" w:space="0" w:color="auto"/>
            </w:tcBorders>
            <w:vAlign w:val="center"/>
          </w:tcPr>
          <w:p w14:paraId="666D66CE" w14:textId="77777777" w:rsidR="009F546D" w:rsidRPr="003D577D" w:rsidRDefault="009F546D" w:rsidP="008B0CE1">
            <w:pPr>
              <w:rPr>
                <w:rFonts w:ascii="Arial" w:hAnsi="Arial" w:cs="Arial"/>
                <w:sz w:val="18"/>
              </w:rPr>
            </w:pPr>
          </w:p>
          <w:p w14:paraId="0E0DDCDB"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4DE863D"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27D0B358"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0C7D010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329C222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2AD74B7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20772CDD"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14E56363"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640FE853" w14:textId="77777777">
        <w:trPr>
          <w:cantSplit/>
        </w:trPr>
        <w:tc>
          <w:tcPr>
            <w:tcW w:w="761" w:type="dxa"/>
            <w:tcBorders>
              <w:top w:val="single" w:sz="12" w:space="0" w:color="auto"/>
              <w:left w:val="single" w:sz="12" w:space="0" w:color="auto"/>
              <w:bottom w:val="single" w:sz="12" w:space="0" w:color="auto"/>
            </w:tcBorders>
          </w:tcPr>
          <w:p w14:paraId="3F227BDF"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28F6E89D"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23469745"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6625E9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57795071" w14:textId="77777777" w:rsidR="003D6428" w:rsidRPr="003D577D" w:rsidRDefault="003D6428" w:rsidP="008B0CE1">
            <w:pPr>
              <w:rPr>
                <w:rFonts w:ascii="Arial" w:hAnsi="Arial" w:cs="Arial"/>
                <w:b/>
                <w:sz w:val="18"/>
              </w:rPr>
            </w:pPr>
          </w:p>
        </w:tc>
      </w:tr>
    </w:tbl>
    <w:p w14:paraId="515099DC"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75756AD9"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1C2B615E"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74321D3"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FC87A45" w14:textId="77777777">
        <w:trPr>
          <w:cantSplit/>
        </w:trPr>
        <w:tc>
          <w:tcPr>
            <w:tcW w:w="615" w:type="dxa"/>
            <w:tcBorders>
              <w:top w:val="single" w:sz="12" w:space="0" w:color="auto"/>
              <w:bottom w:val="single" w:sz="12" w:space="0" w:color="auto"/>
            </w:tcBorders>
            <w:vAlign w:val="center"/>
          </w:tcPr>
          <w:p w14:paraId="349106D0"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3ABF1654" w14:textId="77777777" w:rsidR="009F546D" w:rsidRPr="003D577D" w:rsidRDefault="009F546D" w:rsidP="008B0CE1">
            <w:pPr>
              <w:rPr>
                <w:rFonts w:ascii="Arial" w:hAnsi="Arial" w:cs="Arial"/>
                <w:sz w:val="18"/>
              </w:rPr>
            </w:pPr>
          </w:p>
        </w:tc>
      </w:tr>
      <w:tr w:rsidR="009F546D" w:rsidRPr="003D577D" w14:paraId="1EABB6A5" w14:textId="77777777">
        <w:trPr>
          <w:cantSplit/>
        </w:trPr>
        <w:tc>
          <w:tcPr>
            <w:tcW w:w="615" w:type="dxa"/>
            <w:tcBorders>
              <w:top w:val="single" w:sz="12" w:space="0" w:color="auto"/>
              <w:left w:val="single" w:sz="12" w:space="0" w:color="auto"/>
              <w:bottom w:val="single" w:sz="12" w:space="0" w:color="auto"/>
            </w:tcBorders>
          </w:tcPr>
          <w:p w14:paraId="5907762B"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0E4D25F1"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0B54B9E" w14:textId="77777777" w:rsidR="009F546D" w:rsidRPr="003D577D" w:rsidRDefault="009F546D" w:rsidP="009F546D">
            <w:pPr>
              <w:rPr>
                <w:rFonts w:ascii="Arial" w:hAnsi="Arial" w:cs="Arial"/>
                <w:b/>
                <w:sz w:val="18"/>
              </w:rPr>
            </w:pPr>
          </w:p>
          <w:p w14:paraId="0622C7AA"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5" w:name="Check55"/>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bookmarkEnd w:id="5"/>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6" w:name="Check56"/>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bookmarkEnd w:id="6"/>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7F52815F"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1B3A17B2" w14:textId="77777777" w:rsidR="009F546D" w:rsidRPr="003D577D" w:rsidRDefault="009F546D" w:rsidP="008B0CE1">
            <w:pPr>
              <w:rPr>
                <w:rFonts w:ascii="Arial" w:hAnsi="Arial" w:cs="Arial"/>
                <w:sz w:val="18"/>
              </w:rPr>
            </w:pPr>
          </w:p>
        </w:tc>
      </w:tr>
      <w:tr w:rsidR="005D723F" w:rsidRPr="003D577D" w14:paraId="1B1A1BFA" w14:textId="77777777">
        <w:trPr>
          <w:cantSplit/>
        </w:trPr>
        <w:tc>
          <w:tcPr>
            <w:tcW w:w="615" w:type="dxa"/>
            <w:tcBorders>
              <w:top w:val="single" w:sz="12" w:space="0" w:color="auto"/>
              <w:left w:val="single" w:sz="12" w:space="0" w:color="auto"/>
              <w:bottom w:val="single" w:sz="12" w:space="0" w:color="auto"/>
            </w:tcBorders>
          </w:tcPr>
          <w:p w14:paraId="3C8AAD83"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2F2F3EB3"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2853723" w14:textId="77777777" w:rsidR="00CE4BFD" w:rsidRPr="003D577D" w:rsidRDefault="00CE4BFD" w:rsidP="00CE4BFD">
            <w:pPr>
              <w:rPr>
                <w:rFonts w:ascii="Arial" w:hAnsi="Arial" w:cs="Arial"/>
                <w:b/>
                <w:sz w:val="18"/>
              </w:rPr>
            </w:pPr>
          </w:p>
          <w:p w14:paraId="0BA118F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3E46F6F2"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37C857E" w14:textId="77777777" w:rsidR="005D723F" w:rsidRPr="003D577D" w:rsidRDefault="005D723F" w:rsidP="00CE4BFD">
            <w:pPr>
              <w:rPr>
                <w:rFonts w:ascii="Arial" w:hAnsi="Arial" w:cs="Arial"/>
                <w:sz w:val="18"/>
              </w:rPr>
            </w:pPr>
          </w:p>
        </w:tc>
      </w:tr>
      <w:tr w:rsidR="00CE4BFD" w:rsidRPr="003D577D" w14:paraId="2C0522AC" w14:textId="77777777">
        <w:trPr>
          <w:cantSplit/>
        </w:trPr>
        <w:tc>
          <w:tcPr>
            <w:tcW w:w="615" w:type="dxa"/>
            <w:tcBorders>
              <w:top w:val="single" w:sz="12" w:space="0" w:color="auto"/>
              <w:left w:val="single" w:sz="12" w:space="0" w:color="auto"/>
              <w:bottom w:val="single" w:sz="12" w:space="0" w:color="auto"/>
            </w:tcBorders>
          </w:tcPr>
          <w:p w14:paraId="53AFFA32"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211E28BB"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1D0D5C3C" w14:textId="77777777" w:rsidR="00CE4BFD" w:rsidRPr="003D577D" w:rsidRDefault="00CE4BFD" w:rsidP="00CE4BFD">
            <w:pPr>
              <w:rPr>
                <w:rFonts w:ascii="Arial" w:hAnsi="Arial" w:cs="Arial"/>
                <w:b/>
                <w:sz w:val="18"/>
              </w:rPr>
            </w:pPr>
          </w:p>
          <w:p w14:paraId="24983C85"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7F56822B"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34CCB33E" w14:textId="77777777" w:rsidR="00CE4BFD" w:rsidRPr="003D577D" w:rsidRDefault="00CE4BFD" w:rsidP="00CE4BFD">
            <w:pPr>
              <w:rPr>
                <w:rFonts w:ascii="Arial" w:hAnsi="Arial" w:cs="Arial"/>
                <w:sz w:val="18"/>
              </w:rPr>
            </w:pPr>
          </w:p>
        </w:tc>
      </w:tr>
      <w:tr w:rsidR="009F546D" w:rsidRPr="003D577D" w14:paraId="0979C290" w14:textId="77777777">
        <w:trPr>
          <w:cantSplit/>
          <w:trHeight w:val="1530"/>
        </w:trPr>
        <w:tc>
          <w:tcPr>
            <w:tcW w:w="615" w:type="dxa"/>
            <w:tcBorders>
              <w:top w:val="single" w:sz="12" w:space="0" w:color="auto"/>
              <w:left w:val="single" w:sz="12" w:space="0" w:color="auto"/>
              <w:bottom w:val="single" w:sz="12" w:space="0" w:color="auto"/>
            </w:tcBorders>
          </w:tcPr>
          <w:p w14:paraId="5C0FEF75"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6A624693"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14:paraId="573A64E5" w14:textId="77777777" w:rsidR="009F546D" w:rsidRPr="003D577D" w:rsidRDefault="009F546D" w:rsidP="009F546D">
            <w:pPr>
              <w:pStyle w:val="BodyText2"/>
              <w:spacing w:after="0" w:line="240" w:lineRule="auto"/>
              <w:rPr>
                <w:rFonts w:ascii="Arial" w:hAnsi="Arial" w:cs="Arial"/>
                <w:sz w:val="18"/>
              </w:rPr>
            </w:pPr>
          </w:p>
          <w:p w14:paraId="763D89D1" w14:textId="77777777" w:rsidR="009F546D" w:rsidRPr="003D577D" w:rsidRDefault="009F546D" w:rsidP="009F546D">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00D64868" w:rsidRPr="003D577D">
              <w:rPr>
                <w:rFonts w:ascii="Arial" w:hAnsi="Arial" w:cs="Arial"/>
                <w:sz w:val="18"/>
              </w:rPr>
              <w:fldChar w:fldCharType="begin">
                <w:ffData>
                  <w:name w:val="Check57"/>
                  <w:enabled/>
                  <w:calcOnExit w:val="0"/>
                  <w:checkBox>
                    <w:sizeAuto/>
                    <w:default w:val="0"/>
                  </w:checkBox>
                </w:ffData>
              </w:fldChar>
            </w:r>
            <w:bookmarkStart w:id="7" w:name="Check57"/>
            <w:r w:rsidRPr="003D577D">
              <w:rPr>
                <w:rFonts w:ascii="Arial" w:hAnsi="Arial" w:cs="Arial"/>
                <w:sz w:val="18"/>
              </w:rPr>
              <w:instrText xml:space="preserve"> FORMCHECKBOX </w:instrText>
            </w:r>
            <w:r w:rsidR="00896B6F">
              <w:rPr>
                <w:rFonts w:ascii="Arial" w:hAnsi="Arial" w:cs="Arial"/>
                <w:sz w:val="18"/>
              </w:rPr>
            </w:r>
            <w:r w:rsidR="00896B6F">
              <w:rPr>
                <w:rFonts w:ascii="Arial" w:hAnsi="Arial" w:cs="Arial"/>
                <w:sz w:val="18"/>
              </w:rPr>
              <w:fldChar w:fldCharType="separate"/>
            </w:r>
            <w:r w:rsidR="00D64868" w:rsidRPr="003D577D">
              <w:rPr>
                <w:rFonts w:ascii="Arial" w:hAnsi="Arial" w:cs="Arial"/>
                <w:sz w:val="18"/>
              </w:rPr>
              <w:fldChar w:fldCharType="end"/>
            </w:r>
            <w:bookmarkEnd w:id="7"/>
            <w:r w:rsidRPr="003D577D">
              <w:rPr>
                <w:rFonts w:ascii="Arial" w:hAnsi="Arial" w:cs="Arial"/>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8" w:name="Check58"/>
            <w:r w:rsidRPr="003D577D">
              <w:rPr>
                <w:rFonts w:ascii="Arial" w:hAnsi="Arial" w:cs="Arial"/>
                <w:sz w:val="18"/>
              </w:rPr>
              <w:instrText xml:space="preserve"> FORMCHECKBOX </w:instrText>
            </w:r>
            <w:r w:rsidR="00896B6F">
              <w:rPr>
                <w:rFonts w:ascii="Arial" w:hAnsi="Arial" w:cs="Arial"/>
                <w:sz w:val="18"/>
              </w:rPr>
            </w:r>
            <w:r w:rsidR="00896B6F">
              <w:rPr>
                <w:rFonts w:ascii="Arial" w:hAnsi="Arial" w:cs="Arial"/>
                <w:sz w:val="18"/>
              </w:rPr>
              <w:fldChar w:fldCharType="separate"/>
            </w:r>
            <w:r w:rsidR="00D64868" w:rsidRPr="003D577D">
              <w:rPr>
                <w:rFonts w:ascii="Arial" w:hAnsi="Arial" w:cs="Arial"/>
                <w:sz w:val="18"/>
              </w:rPr>
              <w:fldChar w:fldCharType="end"/>
            </w:r>
            <w:bookmarkEnd w:id="8"/>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31DD14F5"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1F29D3B3" w14:textId="77777777" w:rsidR="00397BDF" w:rsidRPr="003D577D" w:rsidRDefault="00397BDF" w:rsidP="0031497D">
      <w:pPr>
        <w:rPr>
          <w:rFonts w:ascii="Arial" w:hAnsi="Arial" w:cs="Arial"/>
          <w:sz w:val="22"/>
        </w:rPr>
      </w:pPr>
    </w:p>
    <w:p w14:paraId="22AB352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73"/>
        <w:gridCol w:w="4751"/>
      </w:tblGrid>
      <w:tr w:rsidR="007B02AC" w:rsidRPr="003D577D" w14:paraId="32AC79E3" w14:textId="77777777" w:rsidTr="001D1909">
        <w:tc>
          <w:tcPr>
            <w:tcW w:w="4870" w:type="dxa"/>
          </w:tcPr>
          <w:p w14:paraId="1D22B259" w14:textId="5FF8B76E" w:rsidR="007B02AC" w:rsidRPr="003D577D" w:rsidRDefault="00071F6B" w:rsidP="005B7C66">
            <w:pPr>
              <w:rPr>
                <w:rFonts w:ascii="Arial" w:hAnsi="Arial" w:cs="Arial"/>
                <w:b/>
                <w:sz w:val="28"/>
                <w:szCs w:val="28"/>
              </w:rPr>
            </w:pPr>
            <w:r>
              <w:rPr>
                <w:rFonts w:ascii="Arial" w:hAnsi="Arial" w:cs="Arial"/>
                <w:noProof/>
              </w:rPr>
              <w:lastRenderedPageBreak/>
              <w:drawing>
                <wp:inline distT="0" distB="0" distL="0" distR="0" wp14:anchorId="530546A5" wp14:editId="3423E443">
                  <wp:extent cx="1244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5720B501"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1CCCDBCE" w14:textId="77777777" w:rsidR="007B02AC" w:rsidRPr="003D577D" w:rsidRDefault="007B02AC" w:rsidP="005B7C66">
            <w:pPr>
              <w:rPr>
                <w:rFonts w:ascii="Arial" w:hAnsi="Arial" w:cs="Arial"/>
                <w:b/>
                <w:sz w:val="28"/>
                <w:szCs w:val="28"/>
              </w:rPr>
            </w:pPr>
          </w:p>
          <w:p w14:paraId="7A192BA6"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1DCCD99A" w14:textId="77777777" w:rsidR="005B7C66" w:rsidRPr="003D577D" w:rsidRDefault="005B7C66">
      <w:pPr>
        <w:rPr>
          <w:rFonts w:ascii="Arial" w:hAnsi="Arial" w:cs="Arial"/>
        </w:rPr>
      </w:pPr>
    </w:p>
    <w:p w14:paraId="56C49E25"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963"/>
      </w:tblGrid>
      <w:tr w:rsidR="00EC565B" w:rsidRPr="003D577D" w14:paraId="6B17DE5F" w14:textId="77777777" w:rsidTr="001D1909">
        <w:tc>
          <w:tcPr>
            <w:tcW w:w="4644" w:type="dxa"/>
          </w:tcPr>
          <w:p w14:paraId="4FF3C9EE" w14:textId="4C1FB86A" w:rsidR="00EC565B" w:rsidRPr="003D577D" w:rsidRDefault="00ED747B" w:rsidP="00EC565B">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r w:rsidR="00071F6B">
              <w:rPr>
                <w:rFonts w:ascii="Arial" w:hAnsi="Arial" w:cs="Arial"/>
                <w:sz w:val="22"/>
                <w:szCs w:val="22"/>
              </w:rPr>
              <w:t>: total cost including delivery</w:t>
            </w:r>
          </w:p>
        </w:tc>
        <w:tc>
          <w:tcPr>
            <w:tcW w:w="5096" w:type="dxa"/>
          </w:tcPr>
          <w:p w14:paraId="56969D28" w14:textId="77777777" w:rsidR="00EC565B" w:rsidRPr="003D577D" w:rsidRDefault="00ED747B" w:rsidP="00EC565B">
            <w:pPr>
              <w:rPr>
                <w:rFonts w:ascii="Arial" w:hAnsi="Arial" w:cs="Arial"/>
                <w:sz w:val="22"/>
                <w:szCs w:val="22"/>
              </w:rPr>
            </w:pPr>
            <w:r w:rsidRPr="003D577D">
              <w:rPr>
                <w:rFonts w:ascii="Arial" w:hAnsi="Arial" w:cs="Arial"/>
                <w:sz w:val="22"/>
                <w:szCs w:val="22"/>
              </w:rPr>
              <w:t xml:space="preserve">£ </w:t>
            </w:r>
            <w:r w:rsidR="00D64868" w:rsidRPr="003D577D">
              <w:rPr>
                <w:rFonts w:ascii="Arial" w:hAnsi="Arial" w:cs="Arial"/>
                <w:sz w:val="22"/>
                <w:szCs w:val="22"/>
              </w:rPr>
              <w:fldChar w:fldCharType="begin">
                <w:ffData>
                  <w:name w:val="Text1"/>
                  <w:enabled/>
                  <w:calcOnExit w:val="0"/>
                  <w:textInput/>
                </w:ffData>
              </w:fldChar>
            </w:r>
            <w:bookmarkStart w:id="9" w:name="Text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9"/>
            <w:r w:rsidR="00EC565B" w:rsidRPr="003D577D">
              <w:rPr>
                <w:rFonts w:ascii="Arial" w:hAnsi="Arial" w:cs="Arial"/>
                <w:sz w:val="22"/>
                <w:szCs w:val="22"/>
              </w:rPr>
              <w:t>+ VAT</w:t>
            </w:r>
          </w:p>
        </w:tc>
      </w:tr>
      <w:tr w:rsidR="00071F6B" w:rsidRPr="003D577D" w14:paraId="48821791" w14:textId="77777777" w:rsidTr="001D1909">
        <w:tc>
          <w:tcPr>
            <w:tcW w:w="4644" w:type="dxa"/>
          </w:tcPr>
          <w:p w14:paraId="165ABC76" w14:textId="5BB2C2F9" w:rsidR="00071F6B" w:rsidRPr="003D577D" w:rsidRDefault="00071F6B" w:rsidP="00EC565B">
            <w:pPr>
              <w:rPr>
                <w:rFonts w:ascii="Arial" w:hAnsi="Arial" w:cs="Arial"/>
                <w:sz w:val="22"/>
                <w:szCs w:val="22"/>
              </w:rPr>
            </w:pPr>
            <w:r>
              <w:rPr>
                <w:rFonts w:ascii="Arial" w:hAnsi="Arial" w:cs="Arial"/>
                <w:sz w:val="22"/>
                <w:szCs w:val="22"/>
              </w:rPr>
              <w:t>Cost of delivery</w:t>
            </w:r>
          </w:p>
        </w:tc>
        <w:tc>
          <w:tcPr>
            <w:tcW w:w="5096" w:type="dxa"/>
          </w:tcPr>
          <w:p w14:paraId="31FCC0ED" w14:textId="15D943DD" w:rsidR="00071F6B" w:rsidRPr="003D577D" w:rsidRDefault="00071F6B"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r w:rsidR="00071F6B" w:rsidRPr="003D577D" w14:paraId="11BFD5D2" w14:textId="77777777" w:rsidTr="001D1909">
        <w:tc>
          <w:tcPr>
            <w:tcW w:w="4644" w:type="dxa"/>
          </w:tcPr>
          <w:p w14:paraId="6E26021E" w14:textId="7D535E5D" w:rsidR="00071F6B" w:rsidRDefault="00071F6B" w:rsidP="00EC565B">
            <w:pPr>
              <w:rPr>
                <w:rFonts w:ascii="Arial" w:hAnsi="Arial" w:cs="Arial"/>
                <w:sz w:val="22"/>
                <w:szCs w:val="22"/>
              </w:rPr>
            </w:pPr>
            <w:r>
              <w:rPr>
                <w:rFonts w:ascii="Arial" w:hAnsi="Arial" w:cs="Arial"/>
                <w:sz w:val="22"/>
                <w:szCs w:val="22"/>
              </w:rPr>
              <w:t>Cost per plug</w:t>
            </w:r>
          </w:p>
        </w:tc>
        <w:tc>
          <w:tcPr>
            <w:tcW w:w="5096" w:type="dxa"/>
          </w:tcPr>
          <w:p w14:paraId="432C337B" w14:textId="4B0D3544" w:rsidR="00071F6B" w:rsidRPr="003D577D" w:rsidRDefault="00071F6B"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bl>
    <w:p w14:paraId="10298A1B" w14:textId="77777777" w:rsidR="005B7C66" w:rsidRPr="003D577D" w:rsidRDefault="005B7C66" w:rsidP="001C4918">
      <w:pPr>
        <w:rPr>
          <w:rFonts w:ascii="Arial" w:hAnsi="Arial" w:cs="Arial"/>
          <w:sz w:val="22"/>
          <w:szCs w:val="22"/>
        </w:rPr>
      </w:pPr>
    </w:p>
    <w:p w14:paraId="24A3E316" w14:textId="77777777" w:rsidR="009F546D" w:rsidRPr="003D577D" w:rsidRDefault="009F546D" w:rsidP="001C4918">
      <w:pPr>
        <w:rPr>
          <w:rFonts w:ascii="Arial" w:hAnsi="Arial" w:cs="Arial"/>
          <w:sz w:val="22"/>
          <w:szCs w:val="22"/>
        </w:rPr>
      </w:pPr>
    </w:p>
    <w:p w14:paraId="3E4B7C1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70E44190" w14:textId="77777777"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5" w:history="1">
        <w:r w:rsidR="00D861E9" w:rsidRPr="003D577D">
          <w:rPr>
            <w:rStyle w:val="Hyperlink"/>
            <w:rFonts w:ascii="Arial" w:hAnsi="Arial" w:cs="Arial"/>
            <w:sz w:val="22"/>
          </w:rPr>
          <w:t>Give Nature a Home.</w:t>
        </w:r>
      </w:hyperlink>
    </w:p>
    <w:p w14:paraId="7FB42EE4" w14:textId="77777777" w:rsidR="00D861E9" w:rsidRPr="003D577D" w:rsidRDefault="00D861E9" w:rsidP="00D861E9">
      <w:pPr>
        <w:rPr>
          <w:rFonts w:ascii="Arial" w:hAnsi="Arial" w:cs="Arial"/>
          <w:sz w:val="22"/>
        </w:rPr>
      </w:pPr>
    </w:p>
    <w:p w14:paraId="3E77CB27"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14B9676B" w14:textId="77777777" w:rsidR="0033692D" w:rsidRDefault="0033692D" w:rsidP="00D861E9">
      <w:pPr>
        <w:rPr>
          <w:rFonts w:ascii="Arial" w:hAnsi="Arial" w:cs="Arial"/>
          <w:sz w:val="22"/>
          <w:szCs w:val="22"/>
        </w:rPr>
      </w:pPr>
    </w:p>
    <w:p w14:paraId="27C13BF4"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3B25CF71"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3493E6B0" w14:textId="77777777" w:rsidR="00D861E9" w:rsidRPr="003D577D" w:rsidRDefault="00D861E9" w:rsidP="00D861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905B01A" w14:textId="77777777" w:rsidR="00D861E9" w:rsidRPr="003D577D" w:rsidRDefault="00D861E9" w:rsidP="009E42CE">
      <w:pPr>
        <w:pStyle w:val="BodyText"/>
        <w:overflowPunct/>
        <w:autoSpaceDE/>
        <w:autoSpaceDN/>
        <w:adjustRightInd/>
        <w:spacing w:after="0"/>
        <w:textAlignment w:val="auto"/>
        <w:rPr>
          <w:rFonts w:ascii="Arial" w:hAnsi="Arial" w:cs="Arial"/>
          <w:b/>
          <w:sz w:val="22"/>
          <w:szCs w:val="22"/>
        </w:rPr>
      </w:pPr>
    </w:p>
    <w:p w14:paraId="4AB6AAE1" w14:textId="77777777" w:rsidR="002036F1" w:rsidRPr="00696E96" w:rsidRDefault="002036F1" w:rsidP="001F0BC6">
      <w:pPr>
        <w:rPr>
          <w:rFonts w:ascii="Arial" w:hAnsi="Arial" w:cs="Arial"/>
          <w:b/>
          <w:sz w:val="22"/>
          <w:szCs w:val="22"/>
          <w:highlight w:val="yellow"/>
        </w:rPr>
      </w:pPr>
    </w:p>
    <w:p w14:paraId="5CC663E9" w14:textId="77777777" w:rsidR="002036F1" w:rsidRPr="00071F6B" w:rsidRDefault="002036F1" w:rsidP="002036F1">
      <w:pPr>
        <w:rPr>
          <w:rFonts w:ascii="Arial" w:hAnsi="Arial" w:cs="Arial"/>
          <w:b/>
          <w:sz w:val="22"/>
        </w:rPr>
      </w:pPr>
      <w:r w:rsidRPr="00071F6B">
        <w:rPr>
          <w:rFonts w:ascii="Arial" w:hAnsi="Arial" w:cs="Arial"/>
          <w:b/>
          <w:sz w:val="22"/>
        </w:rPr>
        <w:t>After sales service</w:t>
      </w:r>
    </w:p>
    <w:p w14:paraId="41F3CA3F" w14:textId="77777777" w:rsidR="002036F1" w:rsidRPr="00071F6B" w:rsidRDefault="002036F1" w:rsidP="002036F1">
      <w:pPr>
        <w:rPr>
          <w:rFonts w:ascii="Arial" w:hAnsi="Arial" w:cs="Arial"/>
          <w:sz w:val="22"/>
        </w:rPr>
      </w:pPr>
      <w:r w:rsidRPr="00071F6B">
        <w:rPr>
          <w:rFonts w:ascii="Arial" w:hAnsi="Arial" w:cs="Arial"/>
          <w:sz w:val="22"/>
        </w:rPr>
        <w:t>Please indicate details of any warranty period associated with the goods / service, and how any such work will be carried out. Include details of contingency planning in case of disaster</w:t>
      </w:r>
      <w:r w:rsidR="00CE4BFD" w:rsidRPr="00071F6B">
        <w:rPr>
          <w:rFonts w:ascii="Arial" w:hAnsi="Arial" w:cs="Arial"/>
          <w:sz w:val="22"/>
        </w:rPr>
        <w:t xml:space="preserve"> (such as fire, strikes, flooding etc)</w:t>
      </w:r>
      <w:r w:rsidRPr="00071F6B">
        <w:rPr>
          <w:rFonts w:ascii="Arial" w:hAnsi="Arial" w:cs="Arial"/>
          <w:sz w:val="22"/>
        </w:rPr>
        <w:t>. (Attach separate document if needed)</w:t>
      </w:r>
    </w:p>
    <w:p w14:paraId="40A29C3E" w14:textId="77777777" w:rsidR="002036F1" w:rsidRPr="003D577D" w:rsidRDefault="00D64868" w:rsidP="002036F1">
      <w:pPr>
        <w:pBdr>
          <w:top w:val="single" w:sz="4" w:space="1" w:color="auto"/>
          <w:left w:val="single" w:sz="4" w:space="4" w:color="auto"/>
          <w:bottom w:val="single" w:sz="4" w:space="1" w:color="auto"/>
          <w:right w:val="single" w:sz="4" w:space="4" w:color="auto"/>
        </w:pBdr>
        <w:rPr>
          <w:rFonts w:ascii="Arial" w:hAnsi="Arial" w:cs="Arial"/>
        </w:rPr>
      </w:pPr>
      <w:r w:rsidRPr="00071F6B">
        <w:rPr>
          <w:rFonts w:ascii="Arial" w:hAnsi="Arial" w:cs="Arial"/>
        </w:rPr>
        <w:fldChar w:fldCharType="begin">
          <w:ffData>
            <w:name w:val="Text25"/>
            <w:enabled/>
            <w:calcOnExit w:val="0"/>
            <w:textInput/>
          </w:ffData>
        </w:fldChar>
      </w:r>
      <w:r w:rsidR="002036F1" w:rsidRPr="00071F6B">
        <w:rPr>
          <w:rFonts w:ascii="Arial" w:hAnsi="Arial" w:cs="Arial"/>
        </w:rPr>
        <w:instrText xml:space="preserve"> FORMTEXT </w:instrText>
      </w:r>
      <w:r w:rsidRPr="00071F6B">
        <w:rPr>
          <w:rFonts w:ascii="Arial" w:hAnsi="Arial" w:cs="Arial"/>
        </w:rPr>
      </w:r>
      <w:r w:rsidRPr="00071F6B">
        <w:rPr>
          <w:rFonts w:ascii="Arial" w:hAnsi="Arial" w:cs="Arial"/>
        </w:rPr>
        <w:fldChar w:fldCharType="separate"/>
      </w:r>
      <w:r w:rsidR="002036F1" w:rsidRPr="00071F6B">
        <w:rPr>
          <w:rFonts w:ascii="Arial" w:hAnsi="Arial" w:cs="Arial"/>
        </w:rPr>
        <w:t> </w:t>
      </w:r>
      <w:r w:rsidR="002036F1" w:rsidRPr="00071F6B">
        <w:rPr>
          <w:rFonts w:ascii="Arial" w:hAnsi="Arial" w:cs="Arial"/>
        </w:rPr>
        <w:t> </w:t>
      </w:r>
      <w:r w:rsidR="002036F1" w:rsidRPr="00071F6B">
        <w:rPr>
          <w:rFonts w:ascii="Arial" w:hAnsi="Arial" w:cs="Arial"/>
        </w:rPr>
        <w:t> </w:t>
      </w:r>
      <w:r w:rsidR="002036F1" w:rsidRPr="00071F6B">
        <w:rPr>
          <w:rFonts w:ascii="Arial" w:hAnsi="Arial" w:cs="Arial"/>
        </w:rPr>
        <w:t> </w:t>
      </w:r>
      <w:r w:rsidR="002036F1" w:rsidRPr="00071F6B">
        <w:rPr>
          <w:rFonts w:ascii="Arial" w:hAnsi="Arial" w:cs="Arial"/>
        </w:rPr>
        <w:t> </w:t>
      </w:r>
      <w:r w:rsidRPr="00071F6B">
        <w:rPr>
          <w:rFonts w:ascii="Arial" w:hAnsi="Arial" w:cs="Arial"/>
        </w:rPr>
        <w:fldChar w:fldCharType="end"/>
      </w:r>
    </w:p>
    <w:p w14:paraId="3950C9B2" w14:textId="77777777" w:rsidR="002036F1" w:rsidRPr="003D577D" w:rsidRDefault="002036F1" w:rsidP="002036F1">
      <w:pPr>
        <w:pBdr>
          <w:top w:val="single" w:sz="4" w:space="1" w:color="auto"/>
          <w:left w:val="single" w:sz="4" w:space="4" w:color="auto"/>
          <w:bottom w:val="single" w:sz="4" w:space="1" w:color="auto"/>
          <w:right w:val="single" w:sz="4" w:space="4" w:color="auto"/>
        </w:pBdr>
        <w:rPr>
          <w:rFonts w:ascii="Arial" w:hAnsi="Arial" w:cs="Arial"/>
          <w:b/>
        </w:rPr>
      </w:pPr>
    </w:p>
    <w:p w14:paraId="6B567CF7" w14:textId="77777777" w:rsidR="002036F1" w:rsidRPr="003D577D" w:rsidRDefault="002036F1" w:rsidP="002036F1">
      <w:pPr>
        <w:rPr>
          <w:rFonts w:ascii="Arial" w:hAnsi="Arial" w:cs="Arial"/>
          <w:b/>
        </w:rPr>
      </w:pPr>
    </w:p>
    <w:p w14:paraId="7004FE9F" w14:textId="77777777" w:rsidR="001F0BC6" w:rsidRPr="003D577D" w:rsidRDefault="001F0BC6" w:rsidP="001F0BC6">
      <w:pPr>
        <w:rPr>
          <w:rFonts w:ascii="Arial" w:hAnsi="Arial" w:cs="Arial"/>
          <w:sz w:val="22"/>
          <w:szCs w:val="22"/>
        </w:rPr>
      </w:pPr>
      <w:r w:rsidRPr="003D577D">
        <w:rPr>
          <w:rFonts w:ascii="Arial" w:hAnsi="Arial" w:cs="Arial"/>
          <w:b/>
          <w:sz w:val="22"/>
          <w:szCs w:val="22"/>
        </w:rPr>
        <w:t>References</w:t>
      </w:r>
    </w:p>
    <w:p w14:paraId="0AA91360" w14:textId="77777777" w:rsidR="001F0BC6" w:rsidRPr="003D577D" w:rsidRDefault="00F32ED4" w:rsidP="001F0BC6">
      <w:pPr>
        <w:pStyle w:val="BodyText"/>
        <w:rPr>
          <w:rFonts w:ascii="Arial" w:hAnsi="Arial" w:cs="Arial"/>
          <w:sz w:val="22"/>
          <w:szCs w:val="22"/>
        </w:rPr>
      </w:pPr>
      <w:r>
        <w:rPr>
          <w:rFonts w:ascii="Arial" w:hAnsi="Arial" w:cs="Arial"/>
          <w:sz w:val="22"/>
          <w:szCs w:val="22"/>
        </w:rPr>
        <w:t>Suppliers</w:t>
      </w:r>
      <w:r w:rsidR="001F0BC6" w:rsidRPr="003D577D">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001F0BC6" w:rsidRPr="003D577D">
        <w:rPr>
          <w:rFonts w:ascii="Arial" w:hAnsi="Arial" w:cs="Arial"/>
          <w:sz w:val="22"/>
          <w:szCs w:val="22"/>
        </w:rPr>
        <w:t xml:space="preserve"> supplying full name, address, telephone number, fax number, email address, contact name, period of Contract and the estimated annual value of the Contract.</w:t>
      </w:r>
      <w:r w:rsidR="006007B9" w:rsidRPr="003D577D">
        <w:rPr>
          <w:rFonts w:ascii="Arial" w:hAnsi="Arial" w:cs="Arial"/>
          <w:sz w:val="22"/>
          <w:szCs w:val="22"/>
        </w:rPr>
        <w:t xml:space="preserve"> </w:t>
      </w:r>
      <w:r w:rsidR="001F0BC6" w:rsidRPr="003D577D">
        <w:rPr>
          <w:rFonts w:ascii="Arial" w:hAnsi="Arial" w:cs="Arial"/>
          <w:sz w:val="22"/>
          <w:szCs w:val="22"/>
        </w:rPr>
        <w:t xml:space="preserve">In supplying this information, </w:t>
      </w:r>
      <w:r>
        <w:rPr>
          <w:rFonts w:ascii="Arial" w:hAnsi="Arial" w:cs="Arial"/>
          <w:sz w:val="22"/>
          <w:szCs w:val="22"/>
        </w:rPr>
        <w:t>Suppliers</w:t>
      </w:r>
      <w:r w:rsidR="001F0BC6" w:rsidRPr="003D577D">
        <w:rPr>
          <w:rFonts w:ascii="Arial" w:hAnsi="Arial" w:cs="Arial"/>
          <w:sz w:val="22"/>
          <w:szCs w:val="22"/>
        </w:rPr>
        <w:t xml:space="preserve"> shall have granted the </w:t>
      </w:r>
      <w:r w:rsidR="00B874A3" w:rsidRPr="003D577D">
        <w:rPr>
          <w:rFonts w:ascii="Arial" w:hAnsi="Arial" w:cs="Arial"/>
          <w:sz w:val="22"/>
          <w:szCs w:val="22"/>
        </w:rPr>
        <w:t>RSPB</w:t>
      </w:r>
      <w:r w:rsidR="001F0BC6" w:rsidRPr="003D577D">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001F0BC6" w:rsidRPr="003D577D">
        <w:rPr>
          <w:rFonts w:ascii="Arial" w:hAnsi="Arial" w:cs="Arial"/>
          <w:sz w:val="22"/>
          <w:szCs w:val="22"/>
        </w:rPr>
        <w:t xml:space="preserve"> performance with their nominated references.</w:t>
      </w:r>
    </w:p>
    <w:p w14:paraId="1358F5DC" w14:textId="77777777" w:rsidR="001F0BC6" w:rsidRPr="003D577D" w:rsidRDefault="001F0BC6" w:rsidP="001F0BC6">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6B563A46" w14:textId="77777777" w:rsidTr="001D1909">
        <w:tc>
          <w:tcPr>
            <w:tcW w:w="2518" w:type="dxa"/>
          </w:tcPr>
          <w:p w14:paraId="56DCC44C"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6E638D78"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id="10" w:name="Text14"/>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0"/>
          </w:p>
          <w:p w14:paraId="7C372A14" w14:textId="77777777" w:rsidR="001F0BC6" w:rsidRPr="003D577D" w:rsidRDefault="001F0BC6" w:rsidP="002237DE">
            <w:pPr>
              <w:rPr>
                <w:rFonts w:ascii="Arial" w:hAnsi="Arial" w:cs="Arial"/>
                <w:sz w:val="22"/>
                <w:szCs w:val="22"/>
              </w:rPr>
            </w:pPr>
          </w:p>
        </w:tc>
      </w:tr>
      <w:tr w:rsidR="001F0BC6" w:rsidRPr="003D577D" w14:paraId="6F6EC1A6" w14:textId="77777777" w:rsidTr="001D1909">
        <w:tc>
          <w:tcPr>
            <w:tcW w:w="2518" w:type="dxa"/>
          </w:tcPr>
          <w:p w14:paraId="660676C1"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2106B689"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id="11" w:name="Text15"/>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1"/>
          </w:p>
          <w:p w14:paraId="1995793E" w14:textId="77777777" w:rsidR="001F0BC6" w:rsidRPr="003D577D" w:rsidRDefault="001F0BC6" w:rsidP="002237DE">
            <w:pPr>
              <w:rPr>
                <w:rFonts w:ascii="Arial" w:hAnsi="Arial" w:cs="Arial"/>
                <w:sz w:val="22"/>
                <w:szCs w:val="22"/>
              </w:rPr>
            </w:pPr>
          </w:p>
          <w:p w14:paraId="16590057" w14:textId="77777777" w:rsidR="001F0BC6" w:rsidRPr="003D577D" w:rsidRDefault="001F0BC6" w:rsidP="002237DE">
            <w:pPr>
              <w:rPr>
                <w:rFonts w:ascii="Arial" w:hAnsi="Arial" w:cs="Arial"/>
                <w:sz w:val="22"/>
                <w:szCs w:val="22"/>
              </w:rPr>
            </w:pPr>
          </w:p>
        </w:tc>
      </w:tr>
      <w:tr w:rsidR="001F0BC6" w:rsidRPr="003D577D" w14:paraId="76ACAEF0" w14:textId="77777777" w:rsidTr="001D1909">
        <w:tc>
          <w:tcPr>
            <w:tcW w:w="2518" w:type="dxa"/>
          </w:tcPr>
          <w:p w14:paraId="0707F86A"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57D1BEC4"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id="12" w:name="Text1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2"/>
          </w:p>
          <w:p w14:paraId="24905140" w14:textId="77777777" w:rsidR="001F0BC6" w:rsidRPr="003D577D" w:rsidRDefault="001F0BC6" w:rsidP="002237DE">
            <w:pPr>
              <w:rPr>
                <w:rFonts w:ascii="Arial" w:hAnsi="Arial" w:cs="Arial"/>
                <w:sz w:val="22"/>
                <w:szCs w:val="22"/>
              </w:rPr>
            </w:pPr>
          </w:p>
        </w:tc>
        <w:tc>
          <w:tcPr>
            <w:tcW w:w="4087" w:type="dxa"/>
          </w:tcPr>
          <w:p w14:paraId="4F89DB3E"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17"/>
                  <w:enabled/>
                  <w:calcOnExit w:val="0"/>
                  <w:textInput/>
                </w:ffData>
              </w:fldChar>
            </w:r>
            <w:bookmarkStart w:id="13" w:name="Text17"/>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3"/>
          </w:p>
        </w:tc>
      </w:tr>
      <w:tr w:rsidR="004D4109" w:rsidRPr="003D577D" w14:paraId="38D1EFBF" w14:textId="77777777" w:rsidTr="004D4109">
        <w:tc>
          <w:tcPr>
            <w:tcW w:w="2518" w:type="dxa"/>
          </w:tcPr>
          <w:p w14:paraId="59C03016" w14:textId="77777777" w:rsidR="004D4109" w:rsidRPr="003D577D" w:rsidRDefault="004D4109" w:rsidP="002237DE">
            <w:pPr>
              <w:rPr>
                <w:rFonts w:ascii="Arial" w:hAnsi="Arial" w:cs="Arial"/>
                <w:sz w:val="22"/>
                <w:szCs w:val="22"/>
              </w:rPr>
            </w:pPr>
            <w:r>
              <w:rPr>
                <w:rFonts w:ascii="Arial" w:hAnsi="Arial" w:cs="Arial"/>
                <w:sz w:val="22"/>
                <w:szCs w:val="22"/>
              </w:rPr>
              <w:t>Email</w:t>
            </w:r>
          </w:p>
        </w:tc>
        <w:tc>
          <w:tcPr>
            <w:tcW w:w="7222" w:type="dxa"/>
            <w:gridSpan w:val="2"/>
          </w:tcPr>
          <w:p w14:paraId="3D01A26B" w14:textId="77777777" w:rsidR="004D4109"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id="14" w:name="Text18"/>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bookmarkEnd w:id="14"/>
          </w:p>
          <w:p w14:paraId="02C0C854"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745BCBB3" w14:textId="77777777" w:rsidTr="001D1909">
        <w:tc>
          <w:tcPr>
            <w:tcW w:w="2518" w:type="dxa"/>
          </w:tcPr>
          <w:p w14:paraId="68E732D3"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0895C197"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id="15" w:name="Text19"/>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5"/>
          </w:p>
          <w:p w14:paraId="743077C6" w14:textId="77777777" w:rsidR="00EE3E4D" w:rsidRPr="003D577D" w:rsidRDefault="00EE3E4D" w:rsidP="002237DE">
            <w:pPr>
              <w:rPr>
                <w:rFonts w:ascii="Arial" w:hAnsi="Arial" w:cs="Arial"/>
                <w:sz w:val="22"/>
                <w:szCs w:val="22"/>
              </w:rPr>
            </w:pPr>
          </w:p>
        </w:tc>
        <w:tc>
          <w:tcPr>
            <w:tcW w:w="4087" w:type="dxa"/>
          </w:tcPr>
          <w:p w14:paraId="026FD06F" w14:textId="77777777" w:rsidR="00EE3E4D" w:rsidRPr="003D577D" w:rsidRDefault="00EE3E4D"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4"/>
                  <w:enabled/>
                  <w:calcOnExit w:val="0"/>
                  <w:textInput/>
                </w:ffData>
              </w:fldChar>
            </w:r>
            <w:bookmarkStart w:id="16" w:name="Text74"/>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6"/>
          </w:p>
          <w:p w14:paraId="169BDC36" w14:textId="77777777" w:rsidR="00EE3E4D" w:rsidRPr="003D577D" w:rsidRDefault="00EE3E4D" w:rsidP="00EE3E4D">
            <w:pPr>
              <w:rPr>
                <w:rFonts w:ascii="Arial" w:hAnsi="Arial" w:cs="Arial"/>
                <w:sz w:val="22"/>
                <w:szCs w:val="22"/>
              </w:rPr>
            </w:pPr>
          </w:p>
        </w:tc>
      </w:tr>
      <w:tr w:rsidR="00EE3E4D" w:rsidRPr="003D577D" w14:paraId="3580E7DC" w14:textId="77777777" w:rsidTr="001D1909">
        <w:tc>
          <w:tcPr>
            <w:tcW w:w="2518" w:type="dxa"/>
          </w:tcPr>
          <w:p w14:paraId="00A278D5" w14:textId="77777777" w:rsidR="00EE3E4D" w:rsidRPr="003D577D" w:rsidRDefault="00EE3E4D" w:rsidP="002237DE">
            <w:pPr>
              <w:rPr>
                <w:rFonts w:ascii="Arial" w:hAnsi="Arial" w:cs="Arial"/>
                <w:sz w:val="22"/>
                <w:szCs w:val="22"/>
              </w:rPr>
            </w:pPr>
            <w:r w:rsidRPr="003D577D">
              <w:rPr>
                <w:rFonts w:ascii="Arial" w:hAnsi="Arial" w:cs="Arial"/>
                <w:sz w:val="22"/>
                <w:szCs w:val="22"/>
              </w:rPr>
              <w:t>Nature of work done</w:t>
            </w:r>
          </w:p>
          <w:p w14:paraId="74023EF2" w14:textId="77777777" w:rsidR="00EE3E4D" w:rsidRPr="003D577D" w:rsidRDefault="00EE3E4D" w:rsidP="002237DE">
            <w:pPr>
              <w:rPr>
                <w:rFonts w:ascii="Arial" w:hAnsi="Arial" w:cs="Arial"/>
                <w:sz w:val="22"/>
                <w:szCs w:val="22"/>
              </w:rPr>
            </w:pPr>
          </w:p>
        </w:tc>
        <w:tc>
          <w:tcPr>
            <w:tcW w:w="3135" w:type="dxa"/>
          </w:tcPr>
          <w:p w14:paraId="1535B344" w14:textId="77777777" w:rsidR="00EE3E4D" w:rsidRPr="003D577D" w:rsidRDefault="00D64868" w:rsidP="002237DE">
            <w:pPr>
              <w:rPr>
                <w:rFonts w:ascii="Arial" w:hAnsi="Arial" w:cs="Arial"/>
                <w:sz w:val="22"/>
                <w:szCs w:val="22"/>
              </w:rPr>
            </w:pPr>
            <w:r w:rsidRPr="003D577D">
              <w:rPr>
                <w:rFonts w:ascii="Arial" w:hAnsi="Arial" w:cs="Arial"/>
                <w:sz w:val="22"/>
                <w:szCs w:val="22"/>
              </w:rPr>
              <w:lastRenderedPageBreak/>
              <w:fldChar w:fldCharType="begin">
                <w:ffData>
                  <w:name w:val="Text57"/>
                  <w:enabled/>
                  <w:calcOnExit w:val="0"/>
                  <w:textInput/>
                </w:ffData>
              </w:fldChar>
            </w:r>
            <w:bookmarkStart w:id="17" w:name="Text57"/>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7"/>
          </w:p>
        </w:tc>
        <w:tc>
          <w:tcPr>
            <w:tcW w:w="4087" w:type="dxa"/>
          </w:tcPr>
          <w:p w14:paraId="482B058E" w14:textId="77777777" w:rsidR="00EE3E4D" w:rsidRPr="003D577D" w:rsidRDefault="00EE3E4D"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5"/>
                  <w:enabled/>
                  <w:calcOnExit w:val="0"/>
                  <w:textInput/>
                </w:ffData>
              </w:fldChar>
            </w:r>
            <w:bookmarkStart w:id="18" w:name="Text75"/>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8"/>
          </w:p>
        </w:tc>
      </w:tr>
    </w:tbl>
    <w:p w14:paraId="2D4BC382" w14:textId="77777777" w:rsidR="001F0BC6" w:rsidRPr="003D577D" w:rsidRDefault="001F0BC6" w:rsidP="00F9471B">
      <w:pPr>
        <w:rPr>
          <w:rFonts w:ascii="Arial" w:hAnsi="Arial" w:cs="Arial"/>
        </w:rPr>
      </w:pPr>
    </w:p>
    <w:p w14:paraId="4E980ADF" w14:textId="77777777" w:rsidR="001F0BC6" w:rsidRPr="003D577D" w:rsidRDefault="001F0BC6" w:rsidP="00F9471B">
      <w:pPr>
        <w:rPr>
          <w:rFonts w:ascii="Arial" w:hAnsi="Arial" w:cs="Arial"/>
          <w:sz w:val="22"/>
        </w:rPr>
      </w:pPr>
      <w:r w:rsidRPr="003D577D">
        <w:rPr>
          <w:rFonts w:ascii="Arial" w:hAnsi="Arial" w:cs="Arial"/>
          <w:sz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2E966F1D" w14:textId="77777777" w:rsidTr="001D1909">
        <w:tc>
          <w:tcPr>
            <w:tcW w:w="2518" w:type="dxa"/>
          </w:tcPr>
          <w:p w14:paraId="39E5F324"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5AD75A8"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id="19" w:name="Text20"/>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9"/>
          </w:p>
          <w:p w14:paraId="2A87961C" w14:textId="77777777" w:rsidR="001F0BC6" w:rsidRPr="003D577D" w:rsidRDefault="001F0BC6" w:rsidP="002237DE">
            <w:pPr>
              <w:rPr>
                <w:rFonts w:ascii="Arial" w:hAnsi="Arial" w:cs="Arial"/>
                <w:sz w:val="22"/>
                <w:szCs w:val="22"/>
              </w:rPr>
            </w:pPr>
          </w:p>
        </w:tc>
      </w:tr>
      <w:tr w:rsidR="001F0BC6" w:rsidRPr="003D577D" w14:paraId="15B8FA3E" w14:textId="77777777" w:rsidTr="001D1909">
        <w:tc>
          <w:tcPr>
            <w:tcW w:w="2518" w:type="dxa"/>
          </w:tcPr>
          <w:p w14:paraId="5C317530"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7069A17B"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id="20" w:name="Text21"/>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0"/>
          </w:p>
          <w:p w14:paraId="1F64CCDE" w14:textId="77777777" w:rsidR="001F0BC6" w:rsidRPr="003D577D" w:rsidRDefault="001F0BC6" w:rsidP="002237DE">
            <w:pPr>
              <w:rPr>
                <w:rFonts w:ascii="Arial" w:hAnsi="Arial" w:cs="Arial"/>
                <w:sz w:val="22"/>
                <w:szCs w:val="22"/>
              </w:rPr>
            </w:pPr>
          </w:p>
          <w:p w14:paraId="79142AC0" w14:textId="77777777" w:rsidR="001F0BC6" w:rsidRPr="003D577D" w:rsidRDefault="001F0BC6" w:rsidP="002237DE">
            <w:pPr>
              <w:rPr>
                <w:rFonts w:ascii="Arial" w:hAnsi="Arial" w:cs="Arial"/>
                <w:sz w:val="22"/>
                <w:szCs w:val="22"/>
              </w:rPr>
            </w:pPr>
          </w:p>
        </w:tc>
      </w:tr>
      <w:tr w:rsidR="001F0BC6" w:rsidRPr="003D577D" w14:paraId="52CA81F2" w14:textId="77777777" w:rsidTr="001D1909">
        <w:tc>
          <w:tcPr>
            <w:tcW w:w="2518" w:type="dxa"/>
          </w:tcPr>
          <w:p w14:paraId="7464E4FA"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5DB13D76"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id="21" w:name="Text22"/>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1"/>
          </w:p>
          <w:p w14:paraId="738FAE68" w14:textId="77777777" w:rsidR="001F0BC6" w:rsidRPr="003D577D" w:rsidRDefault="001F0BC6" w:rsidP="002237DE">
            <w:pPr>
              <w:rPr>
                <w:rFonts w:ascii="Arial" w:hAnsi="Arial" w:cs="Arial"/>
                <w:sz w:val="22"/>
                <w:szCs w:val="22"/>
              </w:rPr>
            </w:pPr>
          </w:p>
        </w:tc>
        <w:tc>
          <w:tcPr>
            <w:tcW w:w="4087" w:type="dxa"/>
          </w:tcPr>
          <w:p w14:paraId="6A22C41D"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3"/>
                  <w:enabled/>
                  <w:calcOnExit w:val="0"/>
                  <w:textInput/>
                </w:ffData>
              </w:fldChar>
            </w:r>
            <w:bookmarkStart w:id="22" w:name="Text23"/>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2"/>
          </w:p>
        </w:tc>
      </w:tr>
      <w:tr w:rsidR="004D4109" w:rsidRPr="003D577D" w14:paraId="29F81ADD" w14:textId="77777777" w:rsidTr="004D4109">
        <w:tc>
          <w:tcPr>
            <w:tcW w:w="2518" w:type="dxa"/>
          </w:tcPr>
          <w:p w14:paraId="3DE812F5"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0B2C0604"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32EF8618"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33A45A7A" w14:textId="77777777" w:rsidTr="001D1909">
        <w:tc>
          <w:tcPr>
            <w:tcW w:w="2518" w:type="dxa"/>
          </w:tcPr>
          <w:p w14:paraId="2E2B6974"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52794076"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id="23" w:name="Text25"/>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3"/>
          </w:p>
          <w:p w14:paraId="10AAC6FC" w14:textId="77777777" w:rsidR="00EE3E4D" w:rsidRPr="003D577D" w:rsidRDefault="00EE3E4D" w:rsidP="002237DE">
            <w:pPr>
              <w:rPr>
                <w:rFonts w:ascii="Arial" w:hAnsi="Arial" w:cs="Arial"/>
                <w:sz w:val="22"/>
                <w:szCs w:val="22"/>
              </w:rPr>
            </w:pPr>
          </w:p>
        </w:tc>
        <w:tc>
          <w:tcPr>
            <w:tcW w:w="4087" w:type="dxa"/>
          </w:tcPr>
          <w:p w14:paraId="02A07C68"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7"/>
                  <w:enabled/>
                  <w:calcOnExit w:val="0"/>
                  <w:textInput/>
                </w:ffData>
              </w:fldChar>
            </w:r>
            <w:bookmarkStart w:id="24" w:name="Text77"/>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4"/>
          </w:p>
          <w:p w14:paraId="61D14080" w14:textId="77777777" w:rsidR="00EE3E4D" w:rsidRPr="003D577D" w:rsidRDefault="00EE3E4D" w:rsidP="00EE3E4D">
            <w:pPr>
              <w:rPr>
                <w:rFonts w:ascii="Arial" w:hAnsi="Arial" w:cs="Arial"/>
                <w:sz w:val="22"/>
                <w:szCs w:val="22"/>
              </w:rPr>
            </w:pPr>
          </w:p>
        </w:tc>
      </w:tr>
      <w:tr w:rsidR="00EE3E4D" w:rsidRPr="003D577D" w14:paraId="7742572F" w14:textId="77777777" w:rsidTr="001D1909">
        <w:tc>
          <w:tcPr>
            <w:tcW w:w="2518" w:type="dxa"/>
          </w:tcPr>
          <w:p w14:paraId="432FBAFC"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19252606" w14:textId="77777777" w:rsidR="00EE3E4D" w:rsidRPr="003D577D" w:rsidRDefault="00EE3E4D" w:rsidP="006007B9">
            <w:pPr>
              <w:rPr>
                <w:rFonts w:ascii="Arial" w:hAnsi="Arial" w:cs="Arial"/>
                <w:sz w:val="22"/>
                <w:szCs w:val="22"/>
              </w:rPr>
            </w:pPr>
          </w:p>
        </w:tc>
        <w:tc>
          <w:tcPr>
            <w:tcW w:w="3135" w:type="dxa"/>
          </w:tcPr>
          <w:p w14:paraId="41306ACD"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797E2445"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8"/>
                  <w:enabled/>
                  <w:calcOnExit w:val="0"/>
                  <w:textInput/>
                </w:ffData>
              </w:fldChar>
            </w:r>
            <w:bookmarkStart w:id="25" w:name="Text78"/>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5"/>
          </w:p>
        </w:tc>
      </w:tr>
    </w:tbl>
    <w:p w14:paraId="4717AA79" w14:textId="77777777" w:rsidR="001C4918" w:rsidRPr="003D577D" w:rsidRDefault="001C4918" w:rsidP="00F9471B">
      <w:pPr>
        <w:rPr>
          <w:rFonts w:ascii="Arial" w:hAnsi="Arial" w:cs="Arial"/>
        </w:rPr>
      </w:pPr>
    </w:p>
    <w:p w14:paraId="71F3BC4B" w14:textId="77777777" w:rsidR="001C4918" w:rsidRPr="003D577D" w:rsidRDefault="001C4918" w:rsidP="00F9471B">
      <w:pPr>
        <w:rPr>
          <w:rFonts w:ascii="Arial" w:hAnsi="Arial" w:cs="Arial"/>
        </w:rPr>
      </w:pPr>
      <w:r w:rsidRPr="003D577D">
        <w:rPr>
          <w:rFonts w:ascii="Arial" w:hAnsi="Arial" w:cs="Arial"/>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C4918" w:rsidRPr="003D577D" w14:paraId="512B56A5" w14:textId="77777777" w:rsidTr="001D1909">
        <w:tc>
          <w:tcPr>
            <w:tcW w:w="2518" w:type="dxa"/>
          </w:tcPr>
          <w:p w14:paraId="2E8B8F5E" w14:textId="77777777" w:rsidR="001C4918" w:rsidRPr="003D577D" w:rsidRDefault="001C4918"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3B07E862"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id="26" w:name="Text2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6"/>
          </w:p>
          <w:p w14:paraId="396ACC45" w14:textId="77777777" w:rsidR="001C4918" w:rsidRPr="003D577D" w:rsidRDefault="001C4918" w:rsidP="002237DE">
            <w:pPr>
              <w:rPr>
                <w:rFonts w:ascii="Arial" w:hAnsi="Arial" w:cs="Arial"/>
                <w:sz w:val="22"/>
                <w:szCs w:val="22"/>
              </w:rPr>
            </w:pPr>
          </w:p>
        </w:tc>
      </w:tr>
      <w:tr w:rsidR="001C4918" w:rsidRPr="003D577D" w14:paraId="4090415D" w14:textId="77777777" w:rsidTr="001D1909">
        <w:tc>
          <w:tcPr>
            <w:tcW w:w="2518" w:type="dxa"/>
          </w:tcPr>
          <w:p w14:paraId="06A7E125" w14:textId="77777777" w:rsidR="001C4918" w:rsidRPr="003D577D" w:rsidRDefault="001C4918"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7174FCD0"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id="27" w:name="Text27"/>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7"/>
          </w:p>
          <w:p w14:paraId="3013B67E" w14:textId="77777777" w:rsidR="001C4918" w:rsidRPr="003D577D" w:rsidRDefault="001C4918" w:rsidP="002237DE">
            <w:pPr>
              <w:rPr>
                <w:rFonts w:ascii="Arial" w:hAnsi="Arial" w:cs="Arial"/>
                <w:sz w:val="22"/>
                <w:szCs w:val="22"/>
              </w:rPr>
            </w:pPr>
          </w:p>
          <w:p w14:paraId="7F4CCE38" w14:textId="77777777" w:rsidR="001C4918" w:rsidRPr="003D577D" w:rsidRDefault="001C4918" w:rsidP="002237DE">
            <w:pPr>
              <w:rPr>
                <w:rFonts w:ascii="Arial" w:hAnsi="Arial" w:cs="Arial"/>
                <w:sz w:val="22"/>
                <w:szCs w:val="22"/>
              </w:rPr>
            </w:pPr>
          </w:p>
        </w:tc>
      </w:tr>
      <w:tr w:rsidR="001C4918" w:rsidRPr="003D577D" w14:paraId="0B31439F" w14:textId="77777777" w:rsidTr="001D1909">
        <w:tc>
          <w:tcPr>
            <w:tcW w:w="2518" w:type="dxa"/>
          </w:tcPr>
          <w:p w14:paraId="792872E9" w14:textId="77777777" w:rsidR="001C4918" w:rsidRPr="003D577D" w:rsidRDefault="001C4918" w:rsidP="002237DE">
            <w:pPr>
              <w:rPr>
                <w:rFonts w:ascii="Arial" w:hAnsi="Arial" w:cs="Arial"/>
                <w:sz w:val="22"/>
                <w:szCs w:val="22"/>
              </w:rPr>
            </w:pPr>
            <w:r w:rsidRPr="003D577D">
              <w:rPr>
                <w:rFonts w:ascii="Arial" w:hAnsi="Arial" w:cs="Arial"/>
                <w:sz w:val="22"/>
                <w:szCs w:val="22"/>
              </w:rPr>
              <w:t>Telephone No</w:t>
            </w:r>
          </w:p>
        </w:tc>
        <w:tc>
          <w:tcPr>
            <w:tcW w:w="3135" w:type="dxa"/>
          </w:tcPr>
          <w:p w14:paraId="1FCD4497"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id="28" w:name="Text28"/>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8"/>
          </w:p>
          <w:p w14:paraId="20CD16B8" w14:textId="77777777" w:rsidR="001C4918" w:rsidRPr="003D577D" w:rsidRDefault="001C4918" w:rsidP="002237DE">
            <w:pPr>
              <w:rPr>
                <w:rFonts w:ascii="Arial" w:hAnsi="Arial" w:cs="Arial"/>
                <w:sz w:val="22"/>
                <w:szCs w:val="22"/>
              </w:rPr>
            </w:pPr>
          </w:p>
        </w:tc>
        <w:tc>
          <w:tcPr>
            <w:tcW w:w="4087" w:type="dxa"/>
          </w:tcPr>
          <w:p w14:paraId="76ED5DB8" w14:textId="77777777" w:rsidR="001C4918" w:rsidRPr="003D577D" w:rsidRDefault="001C4918"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9"/>
                  <w:enabled/>
                  <w:calcOnExit w:val="0"/>
                  <w:textInput/>
                </w:ffData>
              </w:fldChar>
            </w:r>
            <w:bookmarkStart w:id="29" w:name="Text29"/>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9"/>
          </w:p>
        </w:tc>
      </w:tr>
      <w:tr w:rsidR="004D4109" w:rsidRPr="003D577D" w14:paraId="59A35667" w14:textId="77777777" w:rsidTr="004D4109">
        <w:tc>
          <w:tcPr>
            <w:tcW w:w="2518" w:type="dxa"/>
          </w:tcPr>
          <w:p w14:paraId="7BFBF443"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0BD6B5D0"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709AFA0"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D9E43B" w14:textId="77777777" w:rsidTr="001D1909">
        <w:tc>
          <w:tcPr>
            <w:tcW w:w="2518" w:type="dxa"/>
          </w:tcPr>
          <w:p w14:paraId="6A369FFB"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CA455F8"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id="30" w:name="Text31"/>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30"/>
          </w:p>
          <w:p w14:paraId="5782F99D" w14:textId="77777777" w:rsidR="00EE3E4D" w:rsidRPr="003D577D" w:rsidRDefault="00EE3E4D" w:rsidP="002237DE">
            <w:pPr>
              <w:rPr>
                <w:rFonts w:ascii="Arial" w:hAnsi="Arial" w:cs="Arial"/>
                <w:sz w:val="22"/>
                <w:szCs w:val="22"/>
              </w:rPr>
            </w:pPr>
          </w:p>
        </w:tc>
        <w:tc>
          <w:tcPr>
            <w:tcW w:w="4087" w:type="dxa"/>
          </w:tcPr>
          <w:p w14:paraId="56AED2CD"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80"/>
                  <w:enabled/>
                  <w:calcOnExit w:val="0"/>
                  <w:textInput/>
                </w:ffData>
              </w:fldChar>
            </w:r>
            <w:bookmarkStart w:id="31" w:name="Text80"/>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1"/>
          </w:p>
          <w:p w14:paraId="0BD9E95A" w14:textId="77777777" w:rsidR="00EE3E4D" w:rsidRPr="003D577D" w:rsidRDefault="00EE3E4D" w:rsidP="00EE3E4D">
            <w:pPr>
              <w:rPr>
                <w:rFonts w:ascii="Arial" w:hAnsi="Arial" w:cs="Arial"/>
                <w:sz w:val="22"/>
                <w:szCs w:val="22"/>
              </w:rPr>
            </w:pPr>
          </w:p>
        </w:tc>
      </w:tr>
      <w:tr w:rsidR="00EE3E4D" w:rsidRPr="003D577D" w14:paraId="34C526EF" w14:textId="77777777" w:rsidTr="001D1909">
        <w:tc>
          <w:tcPr>
            <w:tcW w:w="2518" w:type="dxa"/>
          </w:tcPr>
          <w:p w14:paraId="5F1590A9"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595B8C71" w14:textId="77777777" w:rsidR="00EE3E4D" w:rsidRPr="003D577D" w:rsidRDefault="00EE3E4D" w:rsidP="006007B9">
            <w:pPr>
              <w:rPr>
                <w:rFonts w:ascii="Arial" w:hAnsi="Arial" w:cs="Arial"/>
                <w:sz w:val="22"/>
                <w:szCs w:val="22"/>
              </w:rPr>
            </w:pPr>
          </w:p>
        </w:tc>
        <w:tc>
          <w:tcPr>
            <w:tcW w:w="3135" w:type="dxa"/>
          </w:tcPr>
          <w:p w14:paraId="2827BE38"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17B924CA"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81"/>
                  <w:enabled/>
                  <w:calcOnExit w:val="0"/>
                  <w:textInput/>
                </w:ffData>
              </w:fldChar>
            </w:r>
            <w:bookmarkStart w:id="32" w:name="Text8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2"/>
          </w:p>
        </w:tc>
      </w:tr>
    </w:tbl>
    <w:p w14:paraId="0A737898" w14:textId="77777777" w:rsidR="00DD0E0B" w:rsidRPr="003D577D" w:rsidRDefault="00DD0E0B" w:rsidP="00F9471B">
      <w:pPr>
        <w:rPr>
          <w:rFonts w:ascii="Arial" w:hAnsi="Arial" w:cs="Arial"/>
        </w:rPr>
      </w:pPr>
    </w:p>
    <w:p w14:paraId="0AE60390" w14:textId="77777777" w:rsidR="005B7C66" w:rsidRPr="003D577D" w:rsidRDefault="005B7C66">
      <w:pPr>
        <w:rPr>
          <w:rFonts w:ascii="Arial" w:hAnsi="Arial" w:cs="Arial"/>
          <w:sz w:val="22"/>
          <w:szCs w:val="22"/>
        </w:rPr>
      </w:pPr>
    </w:p>
    <w:p w14:paraId="35236276" w14:textId="77777777" w:rsidR="00312C76" w:rsidRPr="003D577D" w:rsidRDefault="00312C76" w:rsidP="00312C76">
      <w:pPr>
        <w:rPr>
          <w:rFonts w:ascii="Arial" w:hAnsi="Arial" w:cs="Arial"/>
          <w:sz w:val="22"/>
          <w:szCs w:val="22"/>
        </w:rPr>
      </w:pPr>
    </w:p>
    <w:p w14:paraId="298516B8" w14:textId="77777777" w:rsidR="00021AF1" w:rsidRPr="003D577D" w:rsidRDefault="00021AF1" w:rsidP="00312C76">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021AF1" w:rsidRPr="003D577D" w14:paraId="4063B369" w14:textId="77777777" w:rsidTr="00F32ED4">
        <w:tc>
          <w:tcPr>
            <w:tcW w:w="4870" w:type="dxa"/>
          </w:tcPr>
          <w:p w14:paraId="71C5601D" w14:textId="4A4AE43A"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071F6B">
              <w:rPr>
                <w:rFonts w:ascii="Arial" w:hAnsi="Arial" w:cs="Arial"/>
                <w:noProof/>
              </w:rPr>
              <w:drawing>
                <wp:inline distT="0" distB="0" distL="0" distR="0" wp14:anchorId="0C7409A7" wp14:editId="023F1D12">
                  <wp:extent cx="12446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3C053F7B"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306130C5" w14:textId="77777777" w:rsidR="00021AF1" w:rsidRPr="003D577D" w:rsidRDefault="00021AF1" w:rsidP="00F32ED4">
            <w:pPr>
              <w:rPr>
                <w:rFonts w:ascii="Arial" w:hAnsi="Arial" w:cs="Arial"/>
                <w:b/>
                <w:sz w:val="28"/>
                <w:szCs w:val="28"/>
              </w:rPr>
            </w:pPr>
          </w:p>
          <w:p w14:paraId="1B98BC4D"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D7C9B6E" w14:textId="77777777" w:rsidR="00021AF1" w:rsidRPr="003D577D" w:rsidRDefault="00021AF1" w:rsidP="00F32ED4">
            <w:pPr>
              <w:rPr>
                <w:rFonts w:ascii="Arial" w:hAnsi="Arial" w:cs="Arial"/>
                <w:b/>
                <w:sz w:val="26"/>
                <w:szCs w:val="22"/>
              </w:rPr>
            </w:pPr>
          </w:p>
        </w:tc>
      </w:tr>
    </w:tbl>
    <w:p w14:paraId="4BE6A4ED" w14:textId="77777777" w:rsidR="002036F1" w:rsidRPr="003D577D" w:rsidRDefault="002036F1" w:rsidP="00312C76">
      <w:pPr>
        <w:rPr>
          <w:rFonts w:ascii="Arial" w:hAnsi="Arial" w:cs="Arial"/>
          <w:sz w:val="22"/>
          <w:szCs w:val="22"/>
        </w:rPr>
      </w:pPr>
    </w:p>
    <w:p w14:paraId="6A51F382" w14:textId="590EE409"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16"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ations to these Terms and Conditions please state your issues below. (Attach separate document if needed)</w:t>
      </w:r>
    </w:p>
    <w:p w14:paraId="64F7B324"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0DA06205"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5CDD098B" w14:textId="77777777" w:rsidR="00564B58" w:rsidRPr="003D577D" w:rsidRDefault="00564B58" w:rsidP="00564B58">
      <w:pPr>
        <w:rPr>
          <w:rFonts w:ascii="Arial" w:hAnsi="Arial" w:cs="Arial"/>
          <w:sz w:val="22"/>
          <w:szCs w:val="22"/>
        </w:rPr>
      </w:pPr>
    </w:p>
    <w:p w14:paraId="26C40E63" w14:textId="77777777" w:rsidR="002036F1" w:rsidRPr="003D577D" w:rsidRDefault="002036F1">
      <w:pPr>
        <w:rPr>
          <w:rFonts w:ascii="Arial" w:hAnsi="Arial" w:cs="Arial"/>
        </w:rPr>
      </w:pPr>
    </w:p>
    <w:p w14:paraId="4A68AD3A" w14:textId="7688BB03"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17"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896B6F">
        <w:rPr>
          <w:rFonts w:ascii="Arial" w:hAnsi="Arial" w:cs="Arial"/>
          <w:b/>
          <w:sz w:val="18"/>
        </w:rPr>
      </w:r>
      <w:r w:rsidR="00896B6F">
        <w:rPr>
          <w:rFonts w:ascii="Arial" w:hAnsi="Arial" w:cs="Arial"/>
          <w:b/>
          <w:sz w:val="18"/>
        </w:rPr>
        <w:fldChar w:fldCharType="separate"/>
      </w:r>
      <w:r w:rsidR="00D64868" w:rsidRPr="003D577D">
        <w:rPr>
          <w:rFonts w:ascii="Arial" w:hAnsi="Arial" w:cs="Arial"/>
          <w:b/>
          <w:sz w:val="18"/>
        </w:rPr>
        <w:fldChar w:fldCharType="end"/>
      </w:r>
    </w:p>
    <w:p w14:paraId="2CCA6BEE"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73"/>
        <w:gridCol w:w="4751"/>
      </w:tblGrid>
      <w:tr w:rsidR="007B02AC" w:rsidRPr="003D577D" w14:paraId="4A3586DA" w14:textId="77777777" w:rsidTr="001D1909">
        <w:tc>
          <w:tcPr>
            <w:tcW w:w="4870" w:type="dxa"/>
          </w:tcPr>
          <w:p w14:paraId="6C9B457A" w14:textId="59EAFEAD" w:rsidR="007B02AC" w:rsidRPr="003D577D" w:rsidRDefault="00071F6B" w:rsidP="005B7C66">
            <w:pPr>
              <w:rPr>
                <w:rFonts w:ascii="Arial" w:hAnsi="Arial" w:cs="Arial"/>
                <w:b/>
                <w:sz w:val="28"/>
                <w:szCs w:val="28"/>
              </w:rPr>
            </w:pPr>
            <w:r>
              <w:rPr>
                <w:rFonts w:ascii="Arial" w:hAnsi="Arial" w:cs="Arial"/>
                <w:noProof/>
              </w:rPr>
              <w:lastRenderedPageBreak/>
              <w:drawing>
                <wp:inline distT="0" distB="0" distL="0" distR="0" wp14:anchorId="5AA2F9BF" wp14:editId="5FAF0F4E">
                  <wp:extent cx="124460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1BC5461E"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7A1FBCD8" w14:textId="77777777" w:rsidR="007B02AC" w:rsidRPr="003D577D" w:rsidRDefault="007B02AC" w:rsidP="005B7C66">
            <w:pPr>
              <w:rPr>
                <w:rFonts w:ascii="Arial" w:hAnsi="Arial" w:cs="Arial"/>
                <w:b/>
                <w:sz w:val="28"/>
                <w:szCs w:val="28"/>
              </w:rPr>
            </w:pPr>
          </w:p>
          <w:p w14:paraId="2E9CA368"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02832A46" w14:textId="77777777" w:rsidR="005B7C66" w:rsidRPr="003D577D" w:rsidRDefault="005B7C66" w:rsidP="00D83A0D">
      <w:pPr>
        <w:rPr>
          <w:rFonts w:ascii="Arial" w:hAnsi="Arial" w:cs="Arial"/>
          <w:b/>
          <w:sz w:val="28"/>
          <w:szCs w:val="28"/>
        </w:rPr>
      </w:pPr>
    </w:p>
    <w:p w14:paraId="7CF96112" w14:textId="77777777"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060DDEBD" w14:textId="77777777" w:rsidR="006D09A6" w:rsidRPr="003D577D" w:rsidRDefault="006D09A6" w:rsidP="006D09A6">
      <w:pPr>
        <w:rPr>
          <w:rFonts w:ascii="Arial" w:hAnsi="Arial" w:cs="Arial"/>
          <w:sz w:val="22"/>
          <w:szCs w:val="22"/>
        </w:rPr>
      </w:pPr>
    </w:p>
    <w:p w14:paraId="5D26B221"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308C820B"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14:paraId="1965A29C" w14:textId="77777777" w:rsidR="00021AF1" w:rsidRPr="007D7AB7" w:rsidRDefault="00021AF1" w:rsidP="00021AF1">
      <w:pPr>
        <w:ind w:left="720"/>
        <w:rPr>
          <w:rFonts w:ascii="Arial" w:hAnsi="Arial" w:cs="Arial"/>
          <w:sz w:val="22"/>
          <w:szCs w:val="22"/>
        </w:rPr>
      </w:pPr>
    </w:p>
    <w:p w14:paraId="6B1C0081"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2C4C39CB" w14:textId="77777777" w:rsidR="006D09A6" w:rsidRPr="003D577D" w:rsidRDefault="006D09A6" w:rsidP="006D09A6">
      <w:pPr>
        <w:ind w:left="360"/>
        <w:rPr>
          <w:rFonts w:ascii="Arial" w:hAnsi="Arial" w:cs="Arial"/>
          <w:sz w:val="22"/>
          <w:szCs w:val="22"/>
        </w:rPr>
      </w:pPr>
    </w:p>
    <w:p w14:paraId="0351EE00"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792433E3" w14:textId="77777777" w:rsidR="006D09A6" w:rsidRPr="003D577D" w:rsidRDefault="006D09A6" w:rsidP="006D09A6">
      <w:pPr>
        <w:rPr>
          <w:rFonts w:ascii="Arial" w:hAnsi="Arial" w:cs="Arial"/>
          <w:sz w:val="22"/>
          <w:szCs w:val="22"/>
        </w:rPr>
      </w:pPr>
    </w:p>
    <w:p w14:paraId="7CE78D04"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5A19C577" w14:textId="77777777" w:rsidR="006D09A6" w:rsidRPr="003D577D" w:rsidRDefault="006D09A6" w:rsidP="006D09A6">
      <w:pPr>
        <w:rPr>
          <w:rFonts w:ascii="Arial" w:hAnsi="Arial" w:cs="Arial"/>
          <w:sz w:val="22"/>
          <w:szCs w:val="22"/>
        </w:rPr>
      </w:pPr>
    </w:p>
    <w:p w14:paraId="29B95F8B"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14:paraId="47930DE5"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52610ABF" w14:textId="77777777" w:rsidTr="001D1909">
        <w:tc>
          <w:tcPr>
            <w:tcW w:w="2518" w:type="dxa"/>
          </w:tcPr>
          <w:p w14:paraId="6F88DF15"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70E3211C"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3"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3"/>
          </w:p>
          <w:p w14:paraId="547A325F" w14:textId="77777777" w:rsidR="006D09A6" w:rsidRPr="003D577D" w:rsidRDefault="006D09A6" w:rsidP="006D09A6">
            <w:pPr>
              <w:rPr>
                <w:rFonts w:ascii="Arial" w:hAnsi="Arial" w:cs="Arial"/>
                <w:sz w:val="22"/>
                <w:szCs w:val="22"/>
              </w:rPr>
            </w:pPr>
          </w:p>
          <w:p w14:paraId="6EEB4272" w14:textId="77777777" w:rsidR="006D09A6" w:rsidRPr="003D577D" w:rsidRDefault="006D09A6" w:rsidP="006D09A6">
            <w:pPr>
              <w:rPr>
                <w:rFonts w:ascii="Arial" w:hAnsi="Arial" w:cs="Arial"/>
                <w:sz w:val="22"/>
                <w:szCs w:val="22"/>
              </w:rPr>
            </w:pPr>
          </w:p>
        </w:tc>
      </w:tr>
      <w:tr w:rsidR="006D09A6" w:rsidRPr="003D577D" w14:paraId="596251DA" w14:textId="77777777" w:rsidTr="001D1909">
        <w:tc>
          <w:tcPr>
            <w:tcW w:w="2518" w:type="dxa"/>
          </w:tcPr>
          <w:p w14:paraId="6FE61AA0"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699852C6"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4"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4"/>
          </w:p>
          <w:p w14:paraId="13AC7071" w14:textId="77777777" w:rsidR="006D09A6" w:rsidRPr="003D577D" w:rsidRDefault="006D09A6" w:rsidP="006D09A6">
            <w:pPr>
              <w:rPr>
                <w:rFonts w:ascii="Arial" w:hAnsi="Arial" w:cs="Arial"/>
                <w:sz w:val="22"/>
                <w:szCs w:val="22"/>
              </w:rPr>
            </w:pPr>
          </w:p>
        </w:tc>
      </w:tr>
      <w:tr w:rsidR="006D09A6" w:rsidRPr="003D577D" w14:paraId="29866DAB" w14:textId="77777777" w:rsidTr="001D1909">
        <w:tc>
          <w:tcPr>
            <w:tcW w:w="2518" w:type="dxa"/>
          </w:tcPr>
          <w:p w14:paraId="2BEAF7E1"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70344ADA"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5"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5"/>
          </w:p>
          <w:p w14:paraId="21287E6A" w14:textId="77777777" w:rsidR="006D09A6" w:rsidRPr="003D577D" w:rsidRDefault="006D09A6" w:rsidP="006D09A6">
            <w:pPr>
              <w:rPr>
                <w:rFonts w:ascii="Arial" w:hAnsi="Arial" w:cs="Arial"/>
                <w:sz w:val="22"/>
                <w:szCs w:val="22"/>
              </w:rPr>
            </w:pPr>
          </w:p>
        </w:tc>
      </w:tr>
    </w:tbl>
    <w:p w14:paraId="252A05B3" w14:textId="77777777" w:rsidR="006D09A6" w:rsidRPr="003D577D" w:rsidRDefault="006D09A6" w:rsidP="006D09A6">
      <w:pPr>
        <w:spacing w:line="360" w:lineRule="auto"/>
        <w:rPr>
          <w:rFonts w:ascii="Arial" w:hAnsi="Arial" w:cs="Arial"/>
          <w:b/>
          <w:sz w:val="22"/>
          <w:szCs w:val="22"/>
        </w:rPr>
      </w:pPr>
    </w:p>
    <w:p w14:paraId="58296FEE" w14:textId="77777777" w:rsidR="006D09A6" w:rsidRPr="003D577D"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p w14:paraId="48B7D760" w14:textId="77777777" w:rsidR="005B7C66" w:rsidRPr="003D577D" w:rsidRDefault="005B7C66" w:rsidP="006D09A6">
      <w:pPr>
        <w:spacing w:line="360" w:lineRule="auto"/>
        <w:rPr>
          <w:rFonts w:ascii="Arial" w:hAnsi="Arial" w:cs="Arial"/>
        </w:rPr>
      </w:pPr>
    </w:p>
    <w:p w14:paraId="4FCE5684" w14:textId="77777777" w:rsidR="00BB50C4" w:rsidRPr="003D577D" w:rsidRDefault="00BB50C4" w:rsidP="006D09A6">
      <w:pPr>
        <w:spacing w:line="360" w:lineRule="auto"/>
        <w:rPr>
          <w:rFonts w:ascii="Arial" w:hAnsi="Arial" w:cs="Arial"/>
        </w:rPr>
      </w:pPr>
    </w:p>
    <w:sectPr w:rsidR="00BB50C4" w:rsidRPr="003D577D" w:rsidSect="0068337A">
      <w:footerReference w:type="even" r:id="rId18"/>
      <w:footerReference w:type="default" r:id="rId19"/>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C5D59" w14:textId="77777777" w:rsidR="00896B6F" w:rsidRDefault="00896B6F">
      <w:r>
        <w:separator/>
      </w:r>
    </w:p>
  </w:endnote>
  <w:endnote w:type="continuationSeparator" w:id="0">
    <w:p w14:paraId="6263348E" w14:textId="77777777" w:rsidR="00896B6F" w:rsidRDefault="0089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C968" w14:textId="77777777" w:rsidR="00A854A2" w:rsidRDefault="00A85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157C6" w14:textId="77777777" w:rsidR="00A854A2" w:rsidRDefault="00A85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40CE" w14:textId="77777777" w:rsidR="00A854A2" w:rsidRPr="003A5A79" w:rsidRDefault="00A854A2" w:rsidP="00554B31">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878E" w14:textId="77777777" w:rsidR="00896B6F" w:rsidRDefault="00896B6F">
      <w:r>
        <w:separator/>
      </w:r>
    </w:p>
  </w:footnote>
  <w:footnote w:type="continuationSeparator" w:id="0">
    <w:p w14:paraId="00A03D40" w14:textId="77777777" w:rsidR="00896B6F" w:rsidRDefault="0089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8"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0"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2"/>
  </w:num>
  <w:num w:numId="2">
    <w:abstractNumId w:val="12"/>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6"/>
  </w:num>
  <w:num w:numId="4">
    <w:abstractNumId w:val="7"/>
  </w:num>
  <w:num w:numId="5">
    <w:abstractNumId w:val="0"/>
  </w:num>
  <w:num w:numId="6">
    <w:abstractNumId w:val="2"/>
  </w:num>
  <w:num w:numId="7">
    <w:abstractNumId w:val="9"/>
  </w:num>
  <w:num w:numId="8">
    <w:abstractNumId w:val="4"/>
  </w:num>
  <w:num w:numId="9">
    <w:abstractNumId w:val="8"/>
  </w:num>
  <w:num w:numId="10">
    <w:abstractNumId w:val="5"/>
  </w:num>
  <w:num w:numId="11">
    <w:abstractNumId w:val="10"/>
  </w:num>
  <w:num w:numId="12">
    <w:abstractNumId w:val="3"/>
  </w:num>
  <w:num w:numId="13">
    <w:abstractNumId w:val="1"/>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AF1"/>
    <w:rsid w:val="00054738"/>
    <w:rsid w:val="000634A0"/>
    <w:rsid w:val="00066EC9"/>
    <w:rsid w:val="00067131"/>
    <w:rsid w:val="00071F6B"/>
    <w:rsid w:val="00082739"/>
    <w:rsid w:val="000A642F"/>
    <w:rsid w:val="000B2D46"/>
    <w:rsid w:val="000B5F64"/>
    <w:rsid w:val="000D5979"/>
    <w:rsid w:val="001026B0"/>
    <w:rsid w:val="00126E42"/>
    <w:rsid w:val="00141602"/>
    <w:rsid w:val="00150CAE"/>
    <w:rsid w:val="00183E20"/>
    <w:rsid w:val="00193EBE"/>
    <w:rsid w:val="001B3197"/>
    <w:rsid w:val="001B67FA"/>
    <w:rsid w:val="001C4918"/>
    <w:rsid w:val="001D1909"/>
    <w:rsid w:val="001D267A"/>
    <w:rsid w:val="001D7F9E"/>
    <w:rsid w:val="001E006A"/>
    <w:rsid w:val="001E4392"/>
    <w:rsid w:val="001F0BC6"/>
    <w:rsid w:val="002036F1"/>
    <w:rsid w:val="00211A56"/>
    <w:rsid w:val="002139A9"/>
    <w:rsid w:val="002237DE"/>
    <w:rsid w:val="002532B7"/>
    <w:rsid w:val="00256C1B"/>
    <w:rsid w:val="002828BC"/>
    <w:rsid w:val="0029145A"/>
    <w:rsid w:val="002C4100"/>
    <w:rsid w:val="002E46F8"/>
    <w:rsid w:val="002E5ECA"/>
    <w:rsid w:val="00300549"/>
    <w:rsid w:val="00302548"/>
    <w:rsid w:val="00304F29"/>
    <w:rsid w:val="00312C76"/>
    <w:rsid w:val="003140DA"/>
    <w:rsid w:val="0031497D"/>
    <w:rsid w:val="00317EBC"/>
    <w:rsid w:val="0032242F"/>
    <w:rsid w:val="00334F24"/>
    <w:rsid w:val="0033692D"/>
    <w:rsid w:val="0035071F"/>
    <w:rsid w:val="00367C25"/>
    <w:rsid w:val="00383216"/>
    <w:rsid w:val="003878C7"/>
    <w:rsid w:val="00397BDF"/>
    <w:rsid w:val="003A5A79"/>
    <w:rsid w:val="003B6353"/>
    <w:rsid w:val="003C2BA7"/>
    <w:rsid w:val="003D577D"/>
    <w:rsid w:val="003D6428"/>
    <w:rsid w:val="003E2BAF"/>
    <w:rsid w:val="003E5EC1"/>
    <w:rsid w:val="003F5E6F"/>
    <w:rsid w:val="003F75C5"/>
    <w:rsid w:val="004229E1"/>
    <w:rsid w:val="00437A0E"/>
    <w:rsid w:val="004741DB"/>
    <w:rsid w:val="004874A9"/>
    <w:rsid w:val="00491EC5"/>
    <w:rsid w:val="004B4156"/>
    <w:rsid w:val="004C716C"/>
    <w:rsid w:val="004D4109"/>
    <w:rsid w:val="00514B44"/>
    <w:rsid w:val="00514EC5"/>
    <w:rsid w:val="00516A54"/>
    <w:rsid w:val="005176B6"/>
    <w:rsid w:val="00523C5F"/>
    <w:rsid w:val="00554B31"/>
    <w:rsid w:val="00563B08"/>
    <w:rsid w:val="00564B58"/>
    <w:rsid w:val="00573EAC"/>
    <w:rsid w:val="00593C6B"/>
    <w:rsid w:val="00595681"/>
    <w:rsid w:val="005A044C"/>
    <w:rsid w:val="005B7C66"/>
    <w:rsid w:val="005C30E6"/>
    <w:rsid w:val="005C5BFD"/>
    <w:rsid w:val="005C6529"/>
    <w:rsid w:val="005D723F"/>
    <w:rsid w:val="005E7261"/>
    <w:rsid w:val="006007B9"/>
    <w:rsid w:val="00635A9B"/>
    <w:rsid w:val="00647EA1"/>
    <w:rsid w:val="00667C62"/>
    <w:rsid w:val="0068337A"/>
    <w:rsid w:val="00696E96"/>
    <w:rsid w:val="006C0C75"/>
    <w:rsid w:val="006C3E44"/>
    <w:rsid w:val="006C72E4"/>
    <w:rsid w:val="006D09A6"/>
    <w:rsid w:val="00724C2F"/>
    <w:rsid w:val="00732CBC"/>
    <w:rsid w:val="0075264B"/>
    <w:rsid w:val="00773C5E"/>
    <w:rsid w:val="007B02AC"/>
    <w:rsid w:val="007B7745"/>
    <w:rsid w:val="007C1B0A"/>
    <w:rsid w:val="007C20FB"/>
    <w:rsid w:val="007D169D"/>
    <w:rsid w:val="008442B5"/>
    <w:rsid w:val="00862FA8"/>
    <w:rsid w:val="0087271D"/>
    <w:rsid w:val="00894A83"/>
    <w:rsid w:val="00896B6F"/>
    <w:rsid w:val="008B0CE1"/>
    <w:rsid w:val="008B5738"/>
    <w:rsid w:val="008C688B"/>
    <w:rsid w:val="008D4422"/>
    <w:rsid w:val="008E1A00"/>
    <w:rsid w:val="008F2B35"/>
    <w:rsid w:val="0092573A"/>
    <w:rsid w:val="00925BE6"/>
    <w:rsid w:val="00942A54"/>
    <w:rsid w:val="009634EF"/>
    <w:rsid w:val="009D2DBF"/>
    <w:rsid w:val="009E3947"/>
    <w:rsid w:val="009E42CE"/>
    <w:rsid w:val="009F06FB"/>
    <w:rsid w:val="009F0F41"/>
    <w:rsid w:val="009F546D"/>
    <w:rsid w:val="00A14B7F"/>
    <w:rsid w:val="00A24C47"/>
    <w:rsid w:val="00A31B50"/>
    <w:rsid w:val="00A35BEF"/>
    <w:rsid w:val="00A43F68"/>
    <w:rsid w:val="00A52EBA"/>
    <w:rsid w:val="00A56ED4"/>
    <w:rsid w:val="00A624A8"/>
    <w:rsid w:val="00A743C9"/>
    <w:rsid w:val="00A854A2"/>
    <w:rsid w:val="00A87940"/>
    <w:rsid w:val="00AF50C5"/>
    <w:rsid w:val="00B02EEA"/>
    <w:rsid w:val="00B17626"/>
    <w:rsid w:val="00B27607"/>
    <w:rsid w:val="00B27CAA"/>
    <w:rsid w:val="00B31CB7"/>
    <w:rsid w:val="00B34479"/>
    <w:rsid w:val="00B45A8B"/>
    <w:rsid w:val="00B74349"/>
    <w:rsid w:val="00B80003"/>
    <w:rsid w:val="00B83D6C"/>
    <w:rsid w:val="00B857CC"/>
    <w:rsid w:val="00B86AFD"/>
    <w:rsid w:val="00B874A3"/>
    <w:rsid w:val="00BA350C"/>
    <w:rsid w:val="00BB50C4"/>
    <w:rsid w:val="00BB5856"/>
    <w:rsid w:val="00BC187C"/>
    <w:rsid w:val="00BC29DF"/>
    <w:rsid w:val="00BD1B2F"/>
    <w:rsid w:val="00BD2153"/>
    <w:rsid w:val="00C00556"/>
    <w:rsid w:val="00C24283"/>
    <w:rsid w:val="00C35635"/>
    <w:rsid w:val="00C559A6"/>
    <w:rsid w:val="00C775BA"/>
    <w:rsid w:val="00C85AA5"/>
    <w:rsid w:val="00CA52D1"/>
    <w:rsid w:val="00CA71B1"/>
    <w:rsid w:val="00CD3260"/>
    <w:rsid w:val="00CD3C90"/>
    <w:rsid w:val="00CE3397"/>
    <w:rsid w:val="00CE4BFD"/>
    <w:rsid w:val="00CE53AB"/>
    <w:rsid w:val="00D0721E"/>
    <w:rsid w:val="00D27199"/>
    <w:rsid w:val="00D278B9"/>
    <w:rsid w:val="00D40AB8"/>
    <w:rsid w:val="00D456F1"/>
    <w:rsid w:val="00D57B69"/>
    <w:rsid w:val="00D64868"/>
    <w:rsid w:val="00D667E7"/>
    <w:rsid w:val="00D66E3F"/>
    <w:rsid w:val="00D80BE3"/>
    <w:rsid w:val="00D82D2F"/>
    <w:rsid w:val="00D83A0D"/>
    <w:rsid w:val="00D861E9"/>
    <w:rsid w:val="00DA3B5A"/>
    <w:rsid w:val="00DB3A34"/>
    <w:rsid w:val="00DD0E0B"/>
    <w:rsid w:val="00DD1D0B"/>
    <w:rsid w:val="00DD51F6"/>
    <w:rsid w:val="00E11E6B"/>
    <w:rsid w:val="00E32D4C"/>
    <w:rsid w:val="00E33853"/>
    <w:rsid w:val="00E470AD"/>
    <w:rsid w:val="00E64A9A"/>
    <w:rsid w:val="00E65862"/>
    <w:rsid w:val="00E828F8"/>
    <w:rsid w:val="00E90B5C"/>
    <w:rsid w:val="00EA5F3D"/>
    <w:rsid w:val="00EC565B"/>
    <w:rsid w:val="00ED6507"/>
    <w:rsid w:val="00ED747B"/>
    <w:rsid w:val="00EE3E4D"/>
    <w:rsid w:val="00EF6702"/>
    <w:rsid w:val="00F0207C"/>
    <w:rsid w:val="00F23629"/>
    <w:rsid w:val="00F25C45"/>
    <w:rsid w:val="00F32ED4"/>
    <w:rsid w:val="00F349B6"/>
    <w:rsid w:val="00F53C95"/>
    <w:rsid w:val="00F65C92"/>
    <w:rsid w:val="00F674D9"/>
    <w:rsid w:val="00F86D6D"/>
    <w:rsid w:val="00F9471B"/>
    <w:rsid w:val="00FA4A3B"/>
    <w:rsid w:val="00FB4175"/>
    <w:rsid w:val="00FD0071"/>
    <w:rsid w:val="00F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CE50A33"/>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basedOn w:val="DefaultParagraphFont"/>
    <w:uiPriority w:val="99"/>
    <w:semiHidden/>
    <w:unhideWhenUsed/>
    <w:rsid w:val="00B74349"/>
    <w:rPr>
      <w:color w:val="800080"/>
      <w:u w:val="single"/>
    </w:rPr>
  </w:style>
  <w:style w:type="character" w:customStyle="1" w:styleId="BodyTextChar">
    <w:name w:val="Body Text Char"/>
    <w:basedOn w:val="DefaultParagraphFont"/>
    <w:link w:val="BodyText"/>
    <w:rsid w:val="00D861E9"/>
    <w:rPr>
      <w:sz w:val="24"/>
      <w:lang w:eastAsia="en-US"/>
    </w:rPr>
  </w:style>
  <w:style w:type="character" w:styleId="UnresolvedMention">
    <w:name w:val="Unresolved Mention"/>
    <w:basedOn w:val="DefaultParagraphFont"/>
    <w:uiPriority w:val="99"/>
    <w:semiHidden/>
    <w:unhideWhenUsed/>
    <w:rsid w:val="00CA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2.rspb.org.uk/about-the-rspb/about-us/how-we-are-run/annualrevi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rspb.org.uk/about-the-rspb/about-us/how-the-rspb-is-run/supplier-terms-and-conditions/" TargetMode="External"/><Relationship Id="rId2" Type="http://schemas.openxmlformats.org/officeDocument/2006/relationships/numbering" Target="numbering.xml"/><Relationship Id="rId16" Type="http://schemas.openxmlformats.org/officeDocument/2006/relationships/hyperlink" Target="https://www.rspb.org.uk/about-the-rspb/about-us/how-the-rspb-is-run/supplier-terms-and-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homes.rspb.org.uk/"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te.hanley@rspb.org.uk" TargetMode="External"/><Relationship Id="rId14" Type="http://schemas.openxmlformats.org/officeDocument/2006/relationships/hyperlink" Target="https://ww2.rspb.org.uk/about-the-rspb/about-us/our-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5</TotalTime>
  <Pages>14</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25992</CharactersWithSpaces>
  <SharedDoc>false</SharedDoc>
  <HLinks>
    <vt:vector size="12" baseType="variant">
      <vt:variant>
        <vt:i4>1114237</vt:i4>
      </vt:variant>
      <vt:variant>
        <vt:i4>549</vt:i4>
      </vt:variant>
      <vt:variant>
        <vt:i4>0</vt:i4>
      </vt:variant>
      <vt:variant>
        <vt:i4>5</vt:i4>
      </vt:variant>
      <vt:variant>
        <vt:lpwstr>http://www.rspb.org.uk/Images/tcpurchase_tcm9-132467.pdf</vt:lpwstr>
      </vt:variant>
      <vt:variant>
        <vt:lpwstr/>
      </vt:variant>
      <vt:variant>
        <vt:i4>4587585</vt:i4>
      </vt:variant>
      <vt:variant>
        <vt:i4>441</vt:i4>
      </vt:variant>
      <vt:variant>
        <vt:i4>0</vt:i4>
      </vt:variant>
      <vt:variant>
        <vt:i4>5</vt:i4>
      </vt:variant>
      <vt:variant>
        <vt:lpwstr>http://homes.rspb.org.uk/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 Satterthwaite</cp:lastModifiedBy>
  <cp:revision>4</cp:revision>
  <cp:lastPrinted>2011-10-26T13:56:00Z</cp:lastPrinted>
  <dcterms:created xsi:type="dcterms:W3CDTF">2021-11-09T17:41:00Z</dcterms:created>
  <dcterms:modified xsi:type="dcterms:W3CDTF">2021-11-10T11:58:00Z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