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3EEB9" w14:textId="77777777" w:rsidR="005B7C66" w:rsidRPr="003D577D" w:rsidRDefault="008E4E39">
      <w:pPr>
        <w:rPr>
          <w:rFonts w:ascii="Arial" w:hAnsi="Arial" w:cs="Arial"/>
          <w:b/>
          <w:sz w:val="28"/>
          <w:szCs w:val="28"/>
        </w:rPr>
      </w:pPr>
      <w:r>
        <w:rPr>
          <w:rFonts w:ascii="Arial" w:hAnsi="Arial" w:cs="Arial"/>
          <w:noProof/>
        </w:rPr>
        <w:drawing>
          <wp:inline distT="0" distB="0" distL="0" distR="0" wp14:anchorId="7C1EFA59" wp14:editId="4B772F0E">
            <wp:extent cx="180975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838200"/>
                    </a:xfrm>
                    <a:prstGeom prst="rect">
                      <a:avLst/>
                    </a:prstGeom>
                    <a:noFill/>
                    <a:ln>
                      <a:noFill/>
                    </a:ln>
                  </pic:spPr>
                </pic:pic>
              </a:graphicData>
            </a:graphic>
          </wp:inline>
        </w:drawing>
      </w:r>
    </w:p>
    <w:p w14:paraId="01755E45" w14:textId="77777777" w:rsidR="004741DB" w:rsidRPr="003D577D" w:rsidRDefault="004741DB">
      <w:pPr>
        <w:rPr>
          <w:rFonts w:ascii="Arial" w:hAnsi="Arial" w:cs="Arial"/>
          <w:sz w:val="22"/>
          <w:szCs w:val="22"/>
        </w:rPr>
      </w:pPr>
    </w:p>
    <w:p w14:paraId="0EAE2861" w14:textId="4D27F34C" w:rsidR="005B7C66" w:rsidRPr="005637B7" w:rsidRDefault="00D83A0D">
      <w:pPr>
        <w:rPr>
          <w:rFonts w:asciiTheme="minorHAnsi" w:hAnsiTheme="minorHAnsi" w:cstheme="minorHAnsi"/>
          <w:sz w:val="22"/>
          <w:szCs w:val="22"/>
        </w:rPr>
      </w:pPr>
      <w:r w:rsidRPr="004F0812">
        <w:rPr>
          <w:rFonts w:asciiTheme="minorHAnsi" w:hAnsiTheme="minorHAnsi" w:cstheme="minorHAnsi"/>
          <w:sz w:val="22"/>
          <w:szCs w:val="22"/>
        </w:rPr>
        <w:t xml:space="preserve">Date: </w:t>
      </w:r>
      <w:r w:rsidR="004F0812" w:rsidRPr="004F0812">
        <w:rPr>
          <w:rFonts w:asciiTheme="minorHAnsi" w:hAnsiTheme="minorHAnsi" w:cstheme="minorHAnsi"/>
          <w:sz w:val="22"/>
          <w:szCs w:val="22"/>
        </w:rPr>
        <w:t>23</w:t>
      </w:r>
      <w:r w:rsidR="004F0812">
        <w:rPr>
          <w:rFonts w:asciiTheme="minorHAnsi" w:hAnsiTheme="minorHAnsi" w:cstheme="minorHAnsi"/>
          <w:sz w:val="22"/>
          <w:szCs w:val="22"/>
        </w:rPr>
        <w:t>/12/2021</w:t>
      </w:r>
    </w:p>
    <w:p w14:paraId="4A4FC444" w14:textId="77777777" w:rsidR="005B7C66" w:rsidRPr="005637B7" w:rsidRDefault="005B7C66">
      <w:pPr>
        <w:rPr>
          <w:rFonts w:asciiTheme="minorHAnsi" w:hAnsiTheme="minorHAnsi" w:cstheme="minorHAnsi"/>
          <w:sz w:val="22"/>
          <w:szCs w:val="22"/>
        </w:rPr>
      </w:pPr>
    </w:p>
    <w:p w14:paraId="71293E6D" w14:textId="77777777" w:rsidR="005B7C66" w:rsidRPr="005637B7" w:rsidRDefault="00021AF1">
      <w:pPr>
        <w:rPr>
          <w:rFonts w:asciiTheme="minorHAnsi" w:hAnsiTheme="minorHAnsi" w:cstheme="minorHAnsi"/>
          <w:sz w:val="22"/>
          <w:szCs w:val="22"/>
        </w:rPr>
      </w:pPr>
      <w:r w:rsidRPr="005637B7">
        <w:rPr>
          <w:rFonts w:asciiTheme="minorHAnsi" w:hAnsiTheme="minorHAnsi" w:cstheme="minorHAnsi"/>
          <w:sz w:val="22"/>
          <w:szCs w:val="22"/>
        </w:rPr>
        <w:t>Dear Sir or Madam,</w:t>
      </w:r>
    </w:p>
    <w:p w14:paraId="564CDC53" w14:textId="77777777" w:rsidR="005B7C66" w:rsidRPr="005637B7" w:rsidRDefault="005B7C66">
      <w:pPr>
        <w:rPr>
          <w:rFonts w:asciiTheme="minorHAnsi" w:hAnsiTheme="minorHAnsi" w:cstheme="minorHAnsi"/>
          <w:sz w:val="22"/>
          <w:szCs w:val="22"/>
        </w:rPr>
      </w:pPr>
    </w:p>
    <w:p w14:paraId="5DAD3863" w14:textId="56A11CBE" w:rsidR="00DD1C67" w:rsidRPr="005637B7" w:rsidRDefault="005B7C66">
      <w:pPr>
        <w:rPr>
          <w:rFonts w:asciiTheme="minorHAnsi" w:hAnsiTheme="minorHAnsi" w:cstheme="minorHAnsi"/>
          <w:sz w:val="22"/>
          <w:szCs w:val="22"/>
        </w:rPr>
      </w:pPr>
      <w:r w:rsidRPr="005637B7">
        <w:rPr>
          <w:rFonts w:asciiTheme="minorHAnsi" w:hAnsiTheme="minorHAnsi" w:cstheme="minorHAnsi"/>
          <w:sz w:val="22"/>
          <w:szCs w:val="22"/>
        </w:rPr>
        <w:t>TENDER FOR THE SUPPLY</w:t>
      </w:r>
      <w:r w:rsidR="00F23629" w:rsidRPr="005637B7">
        <w:rPr>
          <w:rFonts w:asciiTheme="minorHAnsi" w:hAnsiTheme="minorHAnsi" w:cstheme="minorHAnsi"/>
          <w:sz w:val="22"/>
          <w:szCs w:val="22"/>
        </w:rPr>
        <w:t xml:space="preserve"> </w:t>
      </w:r>
      <w:r w:rsidR="00F86D6D" w:rsidRPr="005637B7">
        <w:rPr>
          <w:rFonts w:asciiTheme="minorHAnsi" w:hAnsiTheme="minorHAnsi" w:cstheme="minorHAnsi"/>
          <w:sz w:val="22"/>
          <w:szCs w:val="22"/>
        </w:rPr>
        <w:t xml:space="preserve">OF </w:t>
      </w:r>
      <w:r w:rsidR="00885BB5" w:rsidRPr="005637B7">
        <w:rPr>
          <w:rFonts w:asciiTheme="minorHAnsi" w:hAnsiTheme="minorHAnsi" w:cstheme="minorHAnsi"/>
          <w:sz w:val="22"/>
          <w:szCs w:val="22"/>
        </w:rPr>
        <w:t>A HABITAT IMPROVEMENT</w:t>
      </w:r>
      <w:r w:rsidR="009A0DB1">
        <w:rPr>
          <w:rFonts w:asciiTheme="minorHAnsi" w:hAnsiTheme="minorHAnsi" w:cstheme="minorHAnsi"/>
          <w:sz w:val="22"/>
          <w:szCs w:val="22"/>
        </w:rPr>
        <w:t xml:space="preserve"> AND TILTING WIER INSTALLATION</w:t>
      </w:r>
      <w:r w:rsidR="00885BB5" w:rsidRPr="005637B7">
        <w:rPr>
          <w:rFonts w:asciiTheme="minorHAnsi" w:hAnsiTheme="minorHAnsi" w:cstheme="minorHAnsi"/>
          <w:sz w:val="22"/>
          <w:szCs w:val="22"/>
        </w:rPr>
        <w:t xml:space="preserve"> PROJECT</w:t>
      </w:r>
      <w:r w:rsidR="00DD1C67" w:rsidRPr="005637B7">
        <w:rPr>
          <w:rFonts w:asciiTheme="minorHAnsi" w:hAnsiTheme="minorHAnsi" w:cstheme="minorHAnsi"/>
          <w:sz w:val="22"/>
          <w:szCs w:val="22"/>
        </w:rPr>
        <w:t xml:space="preserve"> AT RSPB OLD HALL MARSHES.</w:t>
      </w:r>
    </w:p>
    <w:p w14:paraId="59591ECE" w14:textId="77777777" w:rsidR="005B7C66" w:rsidRPr="005637B7" w:rsidRDefault="005B7C66">
      <w:pPr>
        <w:rPr>
          <w:rFonts w:asciiTheme="minorHAnsi" w:hAnsiTheme="minorHAnsi" w:cstheme="minorHAnsi"/>
          <w:sz w:val="22"/>
          <w:szCs w:val="22"/>
        </w:rPr>
      </w:pPr>
    </w:p>
    <w:p w14:paraId="4AFFB3CE" w14:textId="61BFE10C" w:rsidR="005B7C66" w:rsidRPr="005637B7" w:rsidRDefault="005B7C66">
      <w:pPr>
        <w:rPr>
          <w:rFonts w:asciiTheme="minorHAnsi" w:hAnsiTheme="minorHAnsi" w:cstheme="minorHAnsi"/>
          <w:sz w:val="22"/>
          <w:szCs w:val="22"/>
        </w:rPr>
      </w:pPr>
      <w:r w:rsidRPr="005637B7">
        <w:rPr>
          <w:rFonts w:asciiTheme="minorHAnsi" w:hAnsiTheme="minorHAnsi" w:cstheme="minorHAnsi"/>
          <w:sz w:val="22"/>
          <w:szCs w:val="22"/>
        </w:rPr>
        <w:t>You are invited to t</w:t>
      </w:r>
      <w:r w:rsidR="00F164E3">
        <w:rPr>
          <w:rFonts w:asciiTheme="minorHAnsi" w:hAnsiTheme="minorHAnsi" w:cstheme="minorHAnsi"/>
          <w:sz w:val="22"/>
          <w:szCs w:val="22"/>
        </w:rPr>
        <w:t>ender</w:t>
      </w:r>
      <w:r w:rsidRPr="005637B7">
        <w:rPr>
          <w:rFonts w:asciiTheme="minorHAnsi" w:hAnsiTheme="minorHAnsi" w:cstheme="minorHAnsi"/>
          <w:sz w:val="22"/>
          <w:szCs w:val="22"/>
        </w:rPr>
        <w:t xml:space="preserve"> to provide the </w:t>
      </w:r>
      <w:r w:rsidR="002C4100" w:rsidRPr="005637B7">
        <w:rPr>
          <w:rFonts w:asciiTheme="minorHAnsi" w:hAnsiTheme="minorHAnsi" w:cstheme="minorHAnsi"/>
          <w:sz w:val="22"/>
          <w:szCs w:val="22"/>
        </w:rPr>
        <w:t xml:space="preserve">services </w:t>
      </w:r>
      <w:r w:rsidRPr="005637B7">
        <w:rPr>
          <w:rFonts w:asciiTheme="minorHAnsi" w:hAnsiTheme="minorHAnsi" w:cstheme="minorHAnsi"/>
          <w:sz w:val="22"/>
          <w:szCs w:val="22"/>
        </w:rPr>
        <w:t xml:space="preserve">to the </w:t>
      </w:r>
      <w:r w:rsidR="00C24283" w:rsidRPr="005637B7">
        <w:rPr>
          <w:rFonts w:asciiTheme="minorHAnsi" w:hAnsiTheme="minorHAnsi" w:cstheme="minorHAnsi"/>
          <w:sz w:val="22"/>
          <w:szCs w:val="22"/>
        </w:rPr>
        <w:t>RSPB.</w:t>
      </w:r>
    </w:p>
    <w:p w14:paraId="4EA1C00D" w14:textId="77777777" w:rsidR="005B7C66" w:rsidRPr="005637B7" w:rsidRDefault="005B7C66">
      <w:pPr>
        <w:rPr>
          <w:rFonts w:asciiTheme="minorHAnsi" w:hAnsiTheme="minorHAnsi" w:cstheme="minorHAnsi"/>
          <w:sz w:val="22"/>
          <w:szCs w:val="22"/>
        </w:rPr>
      </w:pPr>
    </w:p>
    <w:p w14:paraId="2E5180E0" w14:textId="77777777" w:rsidR="00312C76" w:rsidRPr="005637B7" w:rsidRDefault="005B7C66">
      <w:pPr>
        <w:rPr>
          <w:rFonts w:asciiTheme="minorHAnsi" w:hAnsiTheme="minorHAnsi" w:cstheme="minorHAnsi"/>
          <w:sz w:val="22"/>
          <w:szCs w:val="22"/>
        </w:rPr>
      </w:pPr>
      <w:r w:rsidRPr="005637B7">
        <w:rPr>
          <w:rFonts w:asciiTheme="minorHAnsi" w:hAnsiTheme="minorHAnsi" w:cstheme="minorHAnsi"/>
          <w:sz w:val="22"/>
          <w:szCs w:val="22"/>
        </w:rPr>
        <w:t xml:space="preserve">The following documents are enclosed and must be, where applicable, completed and signed on behalf of the </w:t>
      </w:r>
      <w:r w:rsidR="00F32ED4" w:rsidRPr="005637B7">
        <w:rPr>
          <w:rFonts w:asciiTheme="minorHAnsi" w:hAnsiTheme="minorHAnsi" w:cstheme="minorHAnsi"/>
          <w:sz w:val="22"/>
          <w:szCs w:val="22"/>
        </w:rPr>
        <w:t>supplier</w:t>
      </w:r>
      <w:r w:rsidRPr="005637B7">
        <w:rPr>
          <w:rFonts w:asciiTheme="minorHAnsi" w:hAnsiTheme="minorHAnsi" w:cstheme="minorHAnsi"/>
          <w:sz w:val="22"/>
          <w:szCs w:val="22"/>
        </w:rPr>
        <w:t xml:space="preserve">.  </w:t>
      </w:r>
    </w:p>
    <w:p w14:paraId="07C9D62A" w14:textId="77777777" w:rsidR="004D4109" w:rsidRPr="005637B7" w:rsidRDefault="004D4109">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6873"/>
      </w:tblGrid>
      <w:tr w:rsidR="00397BDF" w:rsidRPr="005637B7" w14:paraId="1072C2B3" w14:textId="77777777" w:rsidTr="001D1909">
        <w:tc>
          <w:tcPr>
            <w:tcW w:w="1983" w:type="dxa"/>
          </w:tcPr>
          <w:p w14:paraId="6529B2FE" w14:textId="77777777" w:rsidR="00397BDF" w:rsidRPr="005637B7" w:rsidRDefault="00397BDF" w:rsidP="007C20FB">
            <w:pPr>
              <w:rPr>
                <w:rFonts w:asciiTheme="minorHAnsi" w:hAnsiTheme="minorHAnsi" w:cstheme="minorHAnsi"/>
                <w:sz w:val="22"/>
                <w:szCs w:val="22"/>
              </w:rPr>
            </w:pPr>
            <w:r w:rsidRPr="005637B7">
              <w:rPr>
                <w:rFonts w:asciiTheme="minorHAnsi" w:hAnsiTheme="minorHAnsi" w:cstheme="minorHAnsi"/>
                <w:sz w:val="22"/>
                <w:szCs w:val="22"/>
              </w:rPr>
              <w:t>Document A</w:t>
            </w:r>
          </w:p>
        </w:tc>
        <w:tc>
          <w:tcPr>
            <w:tcW w:w="6873" w:type="dxa"/>
          </w:tcPr>
          <w:p w14:paraId="0BC49AC9" w14:textId="77777777" w:rsidR="00397BDF" w:rsidRPr="005637B7" w:rsidRDefault="00397BDF" w:rsidP="007C20FB">
            <w:pPr>
              <w:rPr>
                <w:rFonts w:asciiTheme="minorHAnsi" w:hAnsiTheme="minorHAnsi" w:cstheme="minorHAnsi"/>
                <w:sz w:val="22"/>
                <w:szCs w:val="22"/>
              </w:rPr>
            </w:pPr>
            <w:r w:rsidRPr="005637B7">
              <w:rPr>
                <w:rFonts w:asciiTheme="minorHAnsi" w:hAnsiTheme="minorHAnsi" w:cstheme="minorHAnsi"/>
                <w:sz w:val="22"/>
                <w:szCs w:val="22"/>
              </w:rPr>
              <w:t>Instruction and Information</w:t>
            </w:r>
          </w:p>
        </w:tc>
      </w:tr>
      <w:tr w:rsidR="00397BDF" w:rsidRPr="005637B7" w14:paraId="6B73C536" w14:textId="77777777" w:rsidTr="001D1909">
        <w:tc>
          <w:tcPr>
            <w:tcW w:w="1983" w:type="dxa"/>
          </w:tcPr>
          <w:p w14:paraId="1DA410EA" w14:textId="77777777" w:rsidR="00397BDF" w:rsidRPr="005637B7" w:rsidRDefault="00397BDF" w:rsidP="007C20FB">
            <w:pPr>
              <w:rPr>
                <w:rFonts w:asciiTheme="minorHAnsi" w:hAnsiTheme="minorHAnsi" w:cstheme="minorHAnsi"/>
                <w:sz w:val="22"/>
                <w:szCs w:val="22"/>
              </w:rPr>
            </w:pPr>
            <w:r w:rsidRPr="005637B7">
              <w:rPr>
                <w:rFonts w:asciiTheme="minorHAnsi" w:hAnsiTheme="minorHAnsi" w:cstheme="minorHAnsi"/>
                <w:sz w:val="22"/>
                <w:szCs w:val="22"/>
              </w:rPr>
              <w:t>Document B</w:t>
            </w:r>
          </w:p>
        </w:tc>
        <w:tc>
          <w:tcPr>
            <w:tcW w:w="6873" w:type="dxa"/>
          </w:tcPr>
          <w:p w14:paraId="3A29AA37" w14:textId="77777777" w:rsidR="00397BDF" w:rsidRPr="005637B7" w:rsidRDefault="00B874A3" w:rsidP="007C20FB">
            <w:pPr>
              <w:rPr>
                <w:rFonts w:asciiTheme="minorHAnsi" w:hAnsiTheme="minorHAnsi" w:cstheme="minorHAnsi"/>
                <w:sz w:val="22"/>
                <w:szCs w:val="22"/>
              </w:rPr>
            </w:pPr>
            <w:r w:rsidRPr="005637B7">
              <w:rPr>
                <w:rFonts w:asciiTheme="minorHAnsi" w:hAnsiTheme="minorHAnsi" w:cstheme="minorHAnsi"/>
                <w:sz w:val="22"/>
                <w:szCs w:val="22"/>
              </w:rPr>
              <w:t>RSPB</w:t>
            </w:r>
            <w:r w:rsidR="00397BDF" w:rsidRPr="005637B7">
              <w:rPr>
                <w:rFonts w:asciiTheme="minorHAnsi" w:hAnsiTheme="minorHAnsi" w:cstheme="minorHAnsi"/>
                <w:sz w:val="22"/>
                <w:szCs w:val="22"/>
              </w:rPr>
              <w:t>: A Brief Introduction</w:t>
            </w:r>
          </w:p>
        </w:tc>
      </w:tr>
      <w:tr w:rsidR="009F0F41" w:rsidRPr="005637B7" w14:paraId="1C8E5AA6" w14:textId="77777777" w:rsidTr="001D1909">
        <w:tc>
          <w:tcPr>
            <w:tcW w:w="1983" w:type="dxa"/>
          </w:tcPr>
          <w:p w14:paraId="194BB090" w14:textId="77777777" w:rsidR="009F0F41" w:rsidRPr="005637B7" w:rsidRDefault="009F0F41" w:rsidP="007C20FB">
            <w:pPr>
              <w:rPr>
                <w:rFonts w:asciiTheme="minorHAnsi" w:hAnsiTheme="minorHAnsi" w:cstheme="minorHAnsi"/>
                <w:sz w:val="22"/>
                <w:szCs w:val="22"/>
              </w:rPr>
            </w:pPr>
            <w:r w:rsidRPr="005637B7">
              <w:rPr>
                <w:rFonts w:asciiTheme="minorHAnsi" w:hAnsiTheme="minorHAnsi" w:cstheme="minorHAnsi"/>
                <w:sz w:val="22"/>
                <w:szCs w:val="22"/>
              </w:rPr>
              <w:t>Document D</w:t>
            </w:r>
          </w:p>
        </w:tc>
        <w:tc>
          <w:tcPr>
            <w:tcW w:w="6873" w:type="dxa"/>
          </w:tcPr>
          <w:p w14:paraId="07C1455B" w14:textId="77777777" w:rsidR="009F0F41" w:rsidRPr="005637B7" w:rsidRDefault="009F0F41" w:rsidP="007C20FB">
            <w:pPr>
              <w:rPr>
                <w:rFonts w:asciiTheme="minorHAnsi" w:hAnsiTheme="minorHAnsi" w:cstheme="minorHAnsi"/>
                <w:sz w:val="22"/>
                <w:szCs w:val="22"/>
              </w:rPr>
            </w:pPr>
            <w:r w:rsidRPr="005637B7">
              <w:rPr>
                <w:rFonts w:asciiTheme="minorHAnsi" w:hAnsiTheme="minorHAnsi" w:cstheme="minorHAnsi"/>
                <w:sz w:val="22"/>
                <w:szCs w:val="22"/>
              </w:rPr>
              <w:t>Company Information</w:t>
            </w:r>
          </w:p>
        </w:tc>
      </w:tr>
    </w:tbl>
    <w:p w14:paraId="574D99DE" w14:textId="77777777" w:rsidR="00286D3B" w:rsidRPr="005637B7" w:rsidRDefault="00286D3B">
      <w:pPr>
        <w:rPr>
          <w:rFonts w:asciiTheme="minorHAnsi" w:hAnsiTheme="minorHAnsi" w:cstheme="minorHAnsi"/>
          <w:sz w:val="22"/>
          <w:szCs w:val="22"/>
        </w:rPr>
      </w:pPr>
    </w:p>
    <w:p w14:paraId="6768B3B6" w14:textId="3BA00D56" w:rsidR="0083245B" w:rsidRDefault="0083245B">
      <w:pPr>
        <w:rPr>
          <w:rFonts w:asciiTheme="minorHAnsi" w:hAnsiTheme="minorHAnsi" w:cstheme="minorHAnsi"/>
          <w:sz w:val="22"/>
          <w:szCs w:val="22"/>
        </w:rPr>
      </w:pPr>
      <w:r>
        <w:rPr>
          <w:rFonts w:asciiTheme="minorHAnsi" w:hAnsiTheme="minorHAnsi" w:cstheme="minorHAnsi"/>
          <w:sz w:val="22"/>
          <w:szCs w:val="22"/>
        </w:rPr>
        <w:t>Further details including</w:t>
      </w:r>
      <w:r w:rsidR="00166589">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101CB9D5" w14:textId="3911CCF6" w:rsidR="0083245B" w:rsidRDefault="0083245B">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6873"/>
      </w:tblGrid>
      <w:tr w:rsidR="0083245B" w:rsidRPr="005637B7" w14:paraId="7334DB69" w14:textId="77777777" w:rsidTr="0016043E">
        <w:tc>
          <w:tcPr>
            <w:tcW w:w="1983" w:type="dxa"/>
          </w:tcPr>
          <w:p w14:paraId="045384E3" w14:textId="5375EDAC" w:rsidR="0083245B" w:rsidRPr="005637B7" w:rsidRDefault="0083245B" w:rsidP="0016043E">
            <w:pPr>
              <w:rPr>
                <w:rFonts w:asciiTheme="minorHAnsi" w:hAnsiTheme="minorHAnsi" w:cstheme="minorHAnsi"/>
                <w:sz w:val="22"/>
                <w:szCs w:val="22"/>
              </w:rPr>
            </w:pPr>
            <w:r w:rsidRPr="005637B7">
              <w:rPr>
                <w:rFonts w:asciiTheme="minorHAnsi" w:hAnsiTheme="minorHAnsi" w:cstheme="minorHAnsi"/>
                <w:sz w:val="22"/>
                <w:szCs w:val="22"/>
              </w:rPr>
              <w:t xml:space="preserve">Document </w:t>
            </w:r>
            <w:r>
              <w:rPr>
                <w:rFonts w:asciiTheme="minorHAnsi" w:hAnsiTheme="minorHAnsi" w:cstheme="minorHAnsi"/>
                <w:sz w:val="22"/>
                <w:szCs w:val="22"/>
              </w:rPr>
              <w:t>C</w:t>
            </w:r>
          </w:p>
        </w:tc>
        <w:tc>
          <w:tcPr>
            <w:tcW w:w="6873" w:type="dxa"/>
          </w:tcPr>
          <w:p w14:paraId="131DA44D" w14:textId="7ED699EE" w:rsidR="0083245B" w:rsidRPr="005637B7" w:rsidRDefault="0083245B" w:rsidP="0016043E">
            <w:pPr>
              <w:rPr>
                <w:rFonts w:asciiTheme="minorHAnsi" w:hAnsiTheme="minorHAnsi" w:cstheme="minorHAnsi"/>
                <w:sz w:val="22"/>
                <w:szCs w:val="22"/>
              </w:rPr>
            </w:pPr>
            <w:r w:rsidRPr="0083245B">
              <w:rPr>
                <w:rFonts w:asciiTheme="minorHAnsi" w:hAnsiTheme="minorHAnsi" w:cstheme="minorHAnsi"/>
                <w:sz w:val="22"/>
                <w:szCs w:val="22"/>
              </w:rPr>
              <w:t>Specification of Works</w:t>
            </w:r>
          </w:p>
        </w:tc>
      </w:tr>
      <w:tr w:rsidR="0083245B" w:rsidRPr="005637B7" w14:paraId="1648B5B0" w14:textId="77777777" w:rsidTr="0016043E">
        <w:tc>
          <w:tcPr>
            <w:tcW w:w="1983" w:type="dxa"/>
          </w:tcPr>
          <w:p w14:paraId="4DD24940" w14:textId="212637A9" w:rsidR="0083245B" w:rsidRPr="005637B7" w:rsidRDefault="0083245B" w:rsidP="0016043E">
            <w:pPr>
              <w:rPr>
                <w:rFonts w:asciiTheme="minorHAnsi" w:hAnsiTheme="minorHAnsi" w:cstheme="minorHAnsi"/>
                <w:sz w:val="22"/>
                <w:szCs w:val="22"/>
              </w:rPr>
            </w:pPr>
            <w:r w:rsidRPr="005637B7">
              <w:rPr>
                <w:rFonts w:asciiTheme="minorHAnsi" w:hAnsiTheme="minorHAnsi" w:cstheme="minorHAnsi"/>
                <w:sz w:val="22"/>
                <w:szCs w:val="22"/>
              </w:rPr>
              <w:t xml:space="preserve">Document </w:t>
            </w:r>
            <w:r>
              <w:rPr>
                <w:rFonts w:asciiTheme="minorHAnsi" w:hAnsiTheme="minorHAnsi" w:cstheme="minorHAnsi"/>
                <w:sz w:val="22"/>
                <w:szCs w:val="22"/>
              </w:rPr>
              <w:t>E</w:t>
            </w:r>
          </w:p>
        </w:tc>
        <w:tc>
          <w:tcPr>
            <w:tcW w:w="6873" w:type="dxa"/>
          </w:tcPr>
          <w:p w14:paraId="1750EAB4" w14:textId="497CCC07" w:rsidR="0083245B" w:rsidRPr="005637B7" w:rsidRDefault="0083245B" w:rsidP="0016043E">
            <w:pPr>
              <w:rPr>
                <w:rFonts w:asciiTheme="minorHAnsi" w:hAnsiTheme="minorHAnsi" w:cstheme="minorHAnsi"/>
                <w:sz w:val="22"/>
                <w:szCs w:val="22"/>
              </w:rPr>
            </w:pPr>
            <w:r w:rsidRPr="0083245B">
              <w:rPr>
                <w:rFonts w:asciiTheme="minorHAnsi" w:hAnsiTheme="minorHAnsi" w:cstheme="minorHAnsi"/>
                <w:sz w:val="22"/>
                <w:szCs w:val="22"/>
              </w:rPr>
              <w:t>Form of Tender</w:t>
            </w:r>
          </w:p>
        </w:tc>
      </w:tr>
      <w:tr w:rsidR="0083245B" w:rsidRPr="005637B7" w14:paraId="43509863" w14:textId="77777777" w:rsidTr="0016043E">
        <w:tc>
          <w:tcPr>
            <w:tcW w:w="1983" w:type="dxa"/>
          </w:tcPr>
          <w:p w14:paraId="7E6EE08C" w14:textId="641412F5" w:rsidR="0083245B" w:rsidRPr="005637B7" w:rsidRDefault="0083245B" w:rsidP="0016043E">
            <w:pPr>
              <w:rPr>
                <w:rFonts w:asciiTheme="minorHAnsi" w:hAnsiTheme="minorHAnsi" w:cstheme="minorHAnsi"/>
                <w:sz w:val="22"/>
                <w:szCs w:val="22"/>
              </w:rPr>
            </w:pPr>
            <w:r w:rsidRPr="005637B7">
              <w:rPr>
                <w:rFonts w:asciiTheme="minorHAnsi" w:hAnsiTheme="minorHAnsi" w:cstheme="minorHAnsi"/>
                <w:sz w:val="22"/>
                <w:szCs w:val="22"/>
              </w:rPr>
              <w:t xml:space="preserve">Document </w:t>
            </w:r>
            <w:r>
              <w:rPr>
                <w:rFonts w:asciiTheme="minorHAnsi" w:hAnsiTheme="minorHAnsi" w:cstheme="minorHAnsi"/>
                <w:sz w:val="22"/>
                <w:szCs w:val="22"/>
              </w:rPr>
              <w:t>F</w:t>
            </w:r>
          </w:p>
        </w:tc>
        <w:tc>
          <w:tcPr>
            <w:tcW w:w="6873" w:type="dxa"/>
          </w:tcPr>
          <w:p w14:paraId="7EA9633A" w14:textId="51EE516C" w:rsidR="0083245B" w:rsidRPr="005637B7" w:rsidRDefault="0083245B" w:rsidP="0016043E">
            <w:pPr>
              <w:rPr>
                <w:rFonts w:asciiTheme="minorHAnsi" w:hAnsiTheme="minorHAnsi" w:cstheme="minorHAnsi"/>
                <w:sz w:val="22"/>
                <w:szCs w:val="22"/>
              </w:rPr>
            </w:pPr>
            <w:r w:rsidRPr="0083245B">
              <w:rPr>
                <w:rFonts w:asciiTheme="minorHAnsi" w:hAnsiTheme="minorHAnsi" w:cstheme="minorHAnsi"/>
                <w:sz w:val="22"/>
                <w:szCs w:val="22"/>
              </w:rPr>
              <w:t>Terms and Conditions</w:t>
            </w:r>
          </w:p>
        </w:tc>
      </w:tr>
      <w:tr w:rsidR="0083245B" w:rsidRPr="005637B7" w14:paraId="56FD33DF" w14:textId="77777777" w:rsidTr="0016043E">
        <w:tc>
          <w:tcPr>
            <w:tcW w:w="1983" w:type="dxa"/>
          </w:tcPr>
          <w:p w14:paraId="05F2F299" w14:textId="2CEAC780" w:rsidR="0083245B" w:rsidRPr="005637B7" w:rsidRDefault="0083245B" w:rsidP="0016043E">
            <w:pPr>
              <w:rPr>
                <w:rFonts w:asciiTheme="minorHAnsi" w:hAnsiTheme="minorHAnsi" w:cstheme="minorHAnsi"/>
                <w:sz w:val="22"/>
                <w:szCs w:val="22"/>
              </w:rPr>
            </w:pPr>
            <w:r w:rsidRPr="005637B7">
              <w:rPr>
                <w:rFonts w:asciiTheme="minorHAnsi" w:hAnsiTheme="minorHAnsi" w:cstheme="minorHAnsi"/>
                <w:sz w:val="22"/>
                <w:szCs w:val="22"/>
              </w:rPr>
              <w:t xml:space="preserve">Document </w:t>
            </w:r>
            <w:r>
              <w:rPr>
                <w:rFonts w:asciiTheme="minorHAnsi" w:hAnsiTheme="minorHAnsi" w:cstheme="minorHAnsi"/>
                <w:sz w:val="22"/>
                <w:szCs w:val="22"/>
              </w:rPr>
              <w:t>G</w:t>
            </w:r>
          </w:p>
        </w:tc>
        <w:tc>
          <w:tcPr>
            <w:tcW w:w="6873" w:type="dxa"/>
          </w:tcPr>
          <w:p w14:paraId="545188E2" w14:textId="5470779A" w:rsidR="0083245B" w:rsidRPr="005637B7" w:rsidRDefault="0083245B" w:rsidP="0016043E">
            <w:pPr>
              <w:rPr>
                <w:rFonts w:asciiTheme="minorHAnsi" w:hAnsiTheme="minorHAnsi" w:cstheme="minorHAnsi"/>
                <w:sz w:val="22"/>
                <w:szCs w:val="22"/>
              </w:rPr>
            </w:pPr>
            <w:r w:rsidRPr="0083245B">
              <w:rPr>
                <w:rFonts w:asciiTheme="minorHAnsi" w:hAnsiTheme="minorHAnsi" w:cstheme="minorHAnsi"/>
                <w:sz w:val="22"/>
                <w:szCs w:val="22"/>
              </w:rPr>
              <w:t>Certificate of Bona Fide Offer</w:t>
            </w:r>
          </w:p>
        </w:tc>
      </w:tr>
    </w:tbl>
    <w:p w14:paraId="7A6C37A2" w14:textId="77777777" w:rsidR="0083245B" w:rsidRDefault="0083245B">
      <w:pPr>
        <w:rPr>
          <w:rFonts w:asciiTheme="minorHAnsi" w:hAnsiTheme="minorHAnsi" w:cstheme="minorHAnsi"/>
          <w:sz w:val="22"/>
          <w:szCs w:val="22"/>
        </w:rPr>
      </w:pPr>
    </w:p>
    <w:p w14:paraId="7173326D" w14:textId="1F287389" w:rsidR="00166589" w:rsidRDefault="00166589">
      <w:pPr>
        <w:rPr>
          <w:rFonts w:asciiTheme="minorHAnsi" w:hAnsiTheme="minorHAnsi" w:cstheme="minorHAnsi"/>
          <w:sz w:val="22"/>
          <w:szCs w:val="22"/>
        </w:rPr>
      </w:pPr>
      <w:r>
        <w:rPr>
          <w:rFonts w:asciiTheme="minorHAnsi" w:hAnsiTheme="minorHAnsi" w:cstheme="minorHAnsi"/>
          <w:sz w:val="22"/>
          <w:szCs w:val="22"/>
        </w:rPr>
        <w:t>Can be found in further document RSPB Old Hall Marshes – Habitat improvement specification</w:t>
      </w:r>
      <w:r w:rsidR="006C5EF1">
        <w:rPr>
          <w:rFonts w:asciiTheme="minorHAnsi" w:hAnsiTheme="minorHAnsi" w:cstheme="minorHAnsi"/>
          <w:sz w:val="22"/>
          <w:szCs w:val="22"/>
        </w:rPr>
        <w:t>.</w:t>
      </w:r>
    </w:p>
    <w:p w14:paraId="6DE514FA" w14:textId="08629C3B" w:rsidR="006C5EF1" w:rsidRDefault="006C5EF1">
      <w:pPr>
        <w:rPr>
          <w:rFonts w:asciiTheme="minorHAnsi" w:hAnsiTheme="minorHAnsi" w:cstheme="minorHAnsi"/>
          <w:sz w:val="22"/>
          <w:szCs w:val="22"/>
        </w:rPr>
      </w:pPr>
    </w:p>
    <w:p w14:paraId="4A103C01" w14:textId="38EA14CD" w:rsidR="006C5EF1" w:rsidRDefault="006C5EF1">
      <w:pPr>
        <w:rPr>
          <w:rFonts w:asciiTheme="minorHAnsi" w:hAnsiTheme="minorHAnsi" w:cstheme="minorHAnsi"/>
          <w:sz w:val="22"/>
          <w:szCs w:val="22"/>
        </w:rPr>
      </w:pPr>
      <w:r>
        <w:rPr>
          <w:rFonts w:asciiTheme="minorHAnsi" w:hAnsiTheme="minorHAnsi" w:cstheme="minorHAnsi"/>
          <w:sz w:val="22"/>
          <w:szCs w:val="22"/>
        </w:rPr>
        <w:t>Appendices 1 to 5 include details on the work</w:t>
      </w:r>
      <w:r w:rsidR="00B51A15">
        <w:rPr>
          <w:rFonts w:asciiTheme="minorHAnsi" w:hAnsiTheme="minorHAnsi" w:cstheme="minorHAnsi"/>
          <w:sz w:val="22"/>
          <w:szCs w:val="22"/>
        </w:rPr>
        <w:t xml:space="preserve">, including specs, </w:t>
      </w:r>
      <w:r w:rsidR="00787D53">
        <w:rPr>
          <w:rFonts w:asciiTheme="minorHAnsi" w:hAnsiTheme="minorHAnsi" w:cstheme="minorHAnsi"/>
          <w:sz w:val="22"/>
          <w:szCs w:val="22"/>
        </w:rPr>
        <w:t>maps,</w:t>
      </w:r>
      <w:r w:rsidR="00B51A15">
        <w:rPr>
          <w:rFonts w:asciiTheme="minorHAnsi" w:hAnsiTheme="minorHAnsi" w:cstheme="minorHAnsi"/>
          <w:sz w:val="22"/>
          <w:szCs w:val="22"/>
        </w:rPr>
        <w:t xml:space="preserve"> and images. </w:t>
      </w:r>
    </w:p>
    <w:p w14:paraId="3D6EA5FA" w14:textId="77777777" w:rsidR="00166589" w:rsidRDefault="00166589">
      <w:pPr>
        <w:rPr>
          <w:rFonts w:asciiTheme="minorHAnsi" w:hAnsiTheme="minorHAnsi" w:cstheme="minorHAnsi"/>
          <w:sz w:val="22"/>
          <w:szCs w:val="22"/>
        </w:rPr>
      </w:pPr>
    </w:p>
    <w:p w14:paraId="5714C4F2" w14:textId="77367E8F" w:rsidR="005B7C66" w:rsidRPr="005637B7" w:rsidRDefault="005B7C66">
      <w:pPr>
        <w:rPr>
          <w:rFonts w:asciiTheme="minorHAnsi" w:hAnsiTheme="minorHAnsi" w:cstheme="minorHAnsi"/>
          <w:sz w:val="22"/>
          <w:szCs w:val="22"/>
        </w:rPr>
      </w:pPr>
      <w:r w:rsidRPr="005637B7">
        <w:rPr>
          <w:rFonts w:asciiTheme="minorHAnsi" w:hAnsiTheme="minorHAnsi" w:cstheme="minorHAnsi"/>
          <w:sz w:val="22"/>
          <w:szCs w:val="22"/>
        </w:rPr>
        <w:t xml:space="preserve">Your tender </w:t>
      </w:r>
      <w:r w:rsidR="004229E1" w:rsidRPr="005637B7">
        <w:rPr>
          <w:rFonts w:asciiTheme="minorHAnsi" w:hAnsiTheme="minorHAnsi" w:cstheme="minorHAnsi"/>
          <w:sz w:val="22"/>
          <w:szCs w:val="22"/>
        </w:rPr>
        <w:t xml:space="preserve">response </w:t>
      </w:r>
      <w:r w:rsidRPr="005637B7">
        <w:rPr>
          <w:rFonts w:asciiTheme="minorHAnsi" w:hAnsiTheme="minorHAnsi" w:cstheme="minorHAnsi"/>
          <w:sz w:val="22"/>
          <w:szCs w:val="22"/>
        </w:rPr>
        <w:t xml:space="preserve">should be </w:t>
      </w:r>
      <w:r w:rsidR="004229E1" w:rsidRPr="005637B7">
        <w:rPr>
          <w:rFonts w:asciiTheme="minorHAnsi" w:hAnsiTheme="minorHAnsi" w:cstheme="minorHAnsi"/>
          <w:sz w:val="22"/>
          <w:szCs w:val="22"/>
        </w:rPr>
        <w:t>emailed to</w:t>
      </w:r>
      <w:r w:rsidR="00885BB5" w:rsidRPr="005637B7">
        <w:rPr>
          <w:rFonts w:asciiTheme="minorHAnsi" w:hAnsiTheme="minorHAnsi" w:cstheme="minorHAnsi"/>
          <w:sz w:val="22"/>
          <w:szCs w:val="22"/>
        </w:rPr>
        <w:t xml:space="preserve"> Kieren.alexander</w:t>
      </w:r>
      <w:r w:rsidR="00B874A3" w:rsidRPr="005637B7">
        <w:rPr>
          <w:rFonts w:asciiTheme="minorHAnsi" w:hAnsiTheme="minorHAnsi" w:cstheme="minorHAnsi"/>
          <w:sz w:val="22"/>
          <w:szCs w:val="22"/>
        </w:rPr>
        <w:t>@rspb.org.uk</w:t>
      </w:r>
      <w:r w:rsidR="004229E1" w:rsidRPr="005637B7">
        <w:rPr>
          <w:rFonts w:asciiTheme="minorHAnsi" w:hAnsiTheme="minorHAnsi" w:cstheme="minorHAnsi"/>
          <w:sz w:val="22"/>
          <w:szCs w:val="22"/>
        </w:rPr>
        <w:t xml:space="preserve"> </w:t>
      </w:r>
      <w:r w:rsidRPr="005637B7">
        <w:rPr>
          <w:rFonts w:asciiTheme="minorHAnsi" w:hAnsiTheme="minorHAnsi" w:cstheme="minorHAnsi"/>
          <w:sz w:val="22"/>
          <w:szCs w:val="22"/>
        </w:rPr>
        <w:t>by</w:t>
      </w:r>
      <w:r w:rsidR="00B51A15">
        <w:rPr>
          <w:rFonts w:asciiTheme="minorHAnsi" w:hAnsiTheme="minorHAnsi" w:cstheme="minorHAnsi"/>
          <w:sz w:val="22"/>
          <w:szCs w:val="22"/>
        </w:rPr>
        <w:t xml:space="preserve"> the</w:t>
      </w:r>
      <w:r w:rsidRPr="005637B7">
        <w:rPr>
          <w:rFonts w:asciiTheme="minorHAnsi" w:hAnsiTheme="minorHAnsi" w:cstheme="minorHAnsi"/>
          <w:sz w:val="22"/>
          <w:szCs w:val="22"/>
        </w:rPr>
        <w:t xml:space="preserve"> </w:t>
      </w:r>
      <w:r w:rsidR="004F0812">
        <w:rPr>
          <w:rFonts w:asciiTheme="minorHAnsi" w:hAnsiTheme="minorHAnsi" w:cstheme="minorHAnsi"/>
          <w:sz w:val="22"/>
          <w:szCs w:val="22"/>
        </w:rPr>
        <w:t>1</w:t>
      </w:r>
      <w:r w:rsidR="00CE7593">
        <w:rPr>
          <w:rFonts w:asciiTheme="minorHAnsi" w:hAnsiTheme="minorHAnsi" w:cstheme="minorHAnsi"/>
          <w:sz w:val="22"/>
          <w:szCs w:val="22"/>
        </w:rPr>
        <w:t>7</w:t>
      </w:r>
      <w:r w:rsidR="004F0812" w:rsidRPr="004F0812">
        <w:rPr>
          <w:rFonts w:asciiTheme="minorHAnsi" w:hAnsiTheme="minorHAnsi" w:cstheme="minorHAnsi"/>
          <w:sz w:val="22"/>
          <w:szCs w:val="22"/>
          <w:vertAlign w:val="superscript"/>
        </w:rPr>
        <w:t>th</w:t>
      </w:r>
      <w:r w:rsidR="004F0812">
        <w:rPr>
          <w:rFonts w:asciiTheme="minorHAnsi" w:hAnsiTheme="minorHAnsi" w:cstheme="minorHAnsi"/>
          <w:sz w:val="22"/>
          <w:szCs w:val="22"/>
        </w:rPr>
        <w:t xml:space="preserve"> of Feb 2021</w:t>
      </w:r>
      <w:r w:rsidR="00885BB5" w:rsidRPr="004F0812">
        <w:rPr>
          <w:rFonts w:asciiTheme="minorHAnsi" w:hAnsiTheme="minorHAnsi" w:cstheme="minorHAnsi"/>
          <w:sz w:val="22"/>
          <w:szCs w:val="22"/>
        </w:rPr>
        <w:t>.</w:t>
      </w:r>
    </w:p>
    <w:p w14:paraId="52D455F3" w14:textId="77777777" w:rsidR="005B7C66" w:rsidRPr="005637B7" w:rsidRDefault="005B7C66">
      <w:pPr>
        <w:rPr>
          <w:rFonts w:asciiTheme="minorHAnsi" w:hAnsiTheme="minorHAnsi" w:cstheme="minorHAnsi"/>
          <w:sz w:val="22"/>
          <w:szCs w:val="22"/>
        </w:rPr>
      </w:pPr>
    </w:p>
    <w:p w14:paraId="36F2238B" w14:textId="13EF978A" w:rsidR="005B7C66" w:rsidRDefault="005B7C66">
      <w:pPr>
        <w:rPr>
          <w:rFonts w:asciiTheme="minorHAnsi" w:hAnsiTheme="minorHAnsi" w:cstheme="minorHAnsi"/>
          <w:sz w:val="22"/>
          <w:szCs w:val="22"/>
        </w:rPr>
      </w:pPr>
      <w:r w:rsidRPr="005637B7">
        <w:rPr>
          <w:rFonts w:asciiTheme="minorHAnsi" w:hAnsiTheme="minorHAnsi" w:cstheme="minorHAnsi"/>
          <w:sz w:val="22"/>
          <w:szCs w:val="22"/>
        </w:rPr>
        <w:t xml:space="preserve">Only tenders submitted in accordance with the </w:t>
      </w:r>
      <w:r w:rsidR="00B874A3" w:rsidRPr="005637B7">
        <w:rPr>
          <w:rFonts w:asciiTheme="minorHAnsi" w:hAnsiTheme="minorHAnsi" w:cstheme="minorHAnsi"/>
          <w:sz w:val="22"/>
          <w:szCs w:val="22"/>
        </w:rPr>
        <w:t>RSPB</w:t>
      </w:r>
      <w:r w:rsidRPr="005637B7">
        <w:rPr>
          <w:rFonts w:asciiTheme="minorHAnsi" w:hAnsiTheme="minorHAnsi" w:cstheme="minorHAnsi"/>
          <w:sz w:val="22"/>
          <w:szCs w:val="22"/>
        </w:rPr>
        <w:t xml:space="preserve">’s </w:t>
      </w:r>
      <w:r w:rsidR="001B3197" w:rsidRPr="005637B7">
        <w:rPr>
          <w:rFonts w:asciiTheme="minorHAnsi" w:hAnsiTheme="minorHAnsi" w:cstheme="minorHAnsi"/>
          <w:sz w:val="22"/>
          <w:szCs w:val="22"/>
        </w:rPr>
        <w:t>Terms and Conditions</w:t>
      </w:r>
      <w:r w:rsidRPr="005637B7">
        <w:rPr>
          <w:rFonts w:asciiTheme="minorHAnsi" w:hAnsiTheme="minorHAnsi" w:cstheme="minorHAnsi"/>
          <w:sz w:val="22"/>
          <w:szCs w:val="22"/>
        </w:rPr>
        <w:t xml:space="preserve"> will be considered.  Any tenders that are </w:t>
      </w:r>
      <w:r w:rsidR="00B550A3" w:rsidRPr="005637B7">
        <w:rPr>
          <w:rFonts w:asciiTheme="minorHAnsi" w:hAnsiTheme="minorHAnsi" w:cstheme="minorHAnsi"/>
          <w:sz w:val="22"/>
          <w:szCs w:val="22"/>
        </w:rPr>
        <w:t>incomplete or</w:t>
      </w:r>
      <w:r w:rsidRPr="005637B7">
        <w:rPr>
          <w:rFonts w:asciiTheme="minorHAnsi" w:hAnsiTheme="minorHAnsi" w:cstheme="minorHAnsi"/>
          <w:sz w:val="22"/>
          <w:szCs w:val="22"/>
        </w:rPr>
        <w:t xml:space="preserve"> received after the time indicated may be disregarded.</w:t>
      </w:r>
    </w:p>
    <w:p w14:paraId="69953903" w14:textId="1CB9048E" w:rsidR="00B51A15" w:rsidRDefault="00B51A15">
      <w:pPr>
        <w:rPr>
          <w:rFonts w:asciiTheme="minorHAnsi" w:hAnsiTheme="minorHAnsi" w:cstheme="minorHAnsi"/>
          <w:sz w:val="22"/>
          <w:szCs w:val="22"/>
        </w:rPr>
      </w:pPr>
    </w:p>
    <w:p w14:paraId="00F0749C" w14:textId="4B94E6B3" w:rsidR="00B51A15" w:rsidRPr="005637B7" w:rsidRDefault="00B51A15">
      <w:pPr>
        <w:rPr>
          <w:rFonts w:asciiTheme="minorHAnsi" w:hAnsiTheme="minorHAnsi" w:cstheme="minorHAnsi"/>
          <w:sz w:val="22"/>
          <w:szCs w:val="22"/>
        </w:rPr>
      </w:pPr>
      <w:r>
        <w:rPr>
          <w:rFonts w:asciiTheme="minorHAnsi" w:hAnsiTheme="minorHAnsi" w:cstheme="minorHAnsi"/>
          <w:sz w:val="22"/>
          <w:szCs w:val="22"/>
        </w:rPr>
        <w:t xml:space="preserve">A site visit is strongly recommended, please contact </w:t>
      </w:r>
      <w:hyperlink r:id="rId9" w:history="1">
        <w:r w:rsidRPr="00B42EFC">
          <w:rPr>
            <w:rStyle w:val="Hyperlink"/>
            <w:rFonts w:asciiTheme="minorHAnsi" w:hAnsiTheme="minorHAnsi" w:cstheme="minorHAnsi"/>
            <w:sz w:val="22"/>
            <w:szCs w:val="22"/>
          </w:rPr>
          <w:t>Kieren.alexander@rspb.org.uk</w:t>
        </w:r>
      </w:hyperlink>
      <w:r>
        <w:rPr>
          <w:rFonts w:asciiTheme="minorHAnsi" w:hAnsiTheme="minorHAnsi" w:cstheme="minorHAnsi"/>
          <w:sz w:val="22"/>
          <w:szCs w:val="22"/>
        </w:rPr>
        <w:t xml:space="preserve"> or </w:t>
      </w:r>
      <w:r w:rsidRPr="00B51A15">
        <w:rPr>
          <w:rFonts w:asciiTheme="minorHAnsi" w:hAnsiTheme="minorHAnsi" w:cstheme="minorHAnsi"/>
          <w:sz w:val="22"/>
          <w:szCs w:val="22"/>
        </w:rPr>
        <w:t>07864 943752</w:t>
      </w:r>
      <w:r>
        <w:rPr>
          <w:rFonts w:asciiTheme="minorHAnsi" w:hAnsiTheme="minorHAnsi" w:cstheme="minorHAnsi"/>
          <w:sz w:val="22"/>
          <w:szCs w:val="22"/>
        </w:rPr>
        <w:t xml:space="preserve">. </w:t>
      </w:r>
    </w:p>
    <w:p w14:paraId="024A644A" w14:textId="77777777" w:rsidR="005B7C66" w:rsidRPr="005637B7" w:rsidRDefault="005B7C66">
      <w:pPr>
        <w:rPr>
          <w:rFonts w:asciiTheme="minorHAnsi" w:hAnsiTheme="minorHAnsi" w:cstheme="minorHAnsi"/>
          <w:sz w:val="22"/>
          <w:szCs w:val="22"/>
        </w:rPr>
      </w:pPr>
    </w:p>
    <w:p w14:paraId="7AF627B9" w14:textId="77777777" w:rsidR="00EB457B" w:rsidRDefault="005B7C66">
      <w:pPr>
        <w:rPr>
          <w:rFonts w:asciiTheme="minorHAnsi" w:hAnsiTheme="minorHAnsi" w:cstheme="minorHAnsi"/>
          <w:sz w:val="22"/>
          <w:szCs w:val="22"/>
        </w:rPr>
      </w:pPr>
      <w:r w:rsidRPr="005637B7">
        <w:rPr>
          <w:rFonts w:asciiTheme="minorHAnsi" w:hAnsiTheme="minorHAnsi" w:cstheme="minorHAnsi"/>
          <w:sz w:val="22"/>
          <w:szCs w:val="22"/>
        </w:rPr>
        <w:t xml:space="preserve">If you wish to discuss any aspect of this tender prior to tendering, please </w:t>
      </w:r>
      <w:r w:rsidR="00227DEF" w:rsidRPr="005637B7">
        <w:rPr>
          <w:rFonts w:asciiTheme="minorHAnsi" w:hAnsiTheme="minorHAnsi" w:cstheme="minorHAnsi"/>
          <w:sz w:val="22"/>
          <w:szCs w:val="22"/>
        </w:rPr>
        <w:t>email Kieren.alexander@rspb.org.uk.</w:t>
      </w:r>
      <w:r w:rsidRPr="005637B7">
        <w:rPr>
          <w:rFonts w:asciiTheme="minorHAnsi" w:hAnsiTheme="minorHAnsi" w:cstheme="minorHAnsi"/>
          <w:sz w:val="22"/>
          <w:szCs w:val="22"/>
        </w:rPr>
        <w:t xml:space="preserve">  </w:t>
      </w:r>
    </w:p>
    <w:p w14:paraId="505ED0EE" w14:textId="77777777" w:rsidR="00EB457B" w:rsidRDefault="00EB457B">
      <w:pPr>
        <w:rPr>
          <w:rFonts w:asciiTheme="minorHAnsi" w:hAnsiTheme="minorHAnsi" w:cstheme="minorHAnsi"/>
          <w:sz w:val="22"/>
          <w:szCs w:val="22"/>
        </w:rPr>
      </w:pPr>
    </w:p>
    <w:p w14:paraId="60821A71" w14:textId="52ECCFD3" w:rsidR="005B7C66" w:rsidRDefault="005B7C66">
      <w:pPr>
        <w:rPr>
          <w:rFonts w:asciiTheme="minorHAnsi" w:hAnsiTheme="minorHAnsi" w:cstheme="minorHAnsi"/>
          <w:sz w:val="22"/>
          <w:szCs w:val="22"/>
        </w:rPr>
      </w:pPr>
      <w:r w:rsidRPr="005637B7">
        <w:rPr>
          <w:rFonts w:asciiTheme="minorHAnsi" w:hAnsiTheme="minorHAnsi" w:cstheme="minorHAnsi"/>
          <w:sz w:val="22"/>
          <w:szCs w:val="22"/>
        </w:rPr>
        <w:t xml:space="preserve">If you do not </w:t>
      </w:r>
      <w:r w:rsidR="002828BC" w:rsidRPr="005637B7">
        <w:rPr>
          <w:rFonts w:asciiTheme="minorHAnsi" w:hAnsiTheme="minorHAnsi" w:cstheme="minorHAnsi"/>
          <w:sz w:val="22"/>
          <w:szCs w:val="22"/>
        </w:rPr>
        <w:t xml:space="preserve">wish to tender on this </w:t>
      </w:r>
      <w:r w:rsidR="00B550A3" w:rsidRPr="005637B7">
        <w:rPr>
          <w:rFonts w:asciiTheme="minorHAnsi" w:hAnsiTheme="minorHAnsi" w:cstheme="minorHAnsi"/>
          <w:sz w:val="22"/>
          <w:szCs w:val="22"/>
        </w:rPr>
        <w:t>occasion,</w:t>
      </w:r>
      <w:r w:rsidRPr="005637B7">
        <w:rPr>
          <w:rFonts w:asciiTheme="minorHAnsi" w:hAnsiTheme="minorHAnsi" w:cstheme="minorHAnsi"/>
          <w:sz w:val="22"/>
          <w:szCs w:val="22"/>
        </w:rPr>
        <w:t xml:space="preserve"> please </w:t>
      </w:r>
      <w:r w:rsidR="00EB457B">
        <w:rPr>
          <w:rFonts w:asciiTheme="minorHAnsi" w:hAnsiTheme="minorHAnsi" w:cstheme="minorHAnsi"/>
          <w:sz w:val="22"/>
          <w:szCs w:val="22"/>
        </w:rPr>
        <w:t>let us know.</w:t>
      </w:r>
    </w:p>
    <w:p w14:paraId="7A3D5509" w14:textId="77777777" w:rsidR="00EB457B" w:rsidRDefault="00EB457B">
      <w:pPr>
        <w:rPr>
          <w:rFonts w:asciiTheme="minorHAnsi" w:hAnsiTheme="minorHAnsi" w:cstheme="minorHAnsi"/>
          <w:sz w:val="22"/>
          <w:szCs w:val="22"/>
        </w:rPr>
      </w:pPr>
    </w:p>
    <w:p w14:paraId="1DF4415E" w14:textId="77777777" w:rsidR="00EB457B" w:rsidRPr="005637B7" w:rsidRDefault="00EB457B">
      <w:pPr>
        <w:rPr>
          <w:rFonts w:asciiTheme="minorHAnsi" w:hAnsiTheme="minorHAnsi" w:cstheme="minorHAnsi"/>
          <w:sz w:val="22"/>
          <w:szCs w:val="22"/>
        </w:rPr>
      </w:pPr>
      <w:r>
        <w:rPr>
          <w:rFonts w:asciiTheme="minorHAnsi" w:hAnsiTheme="minorHAnsi" w:cstheme="minorHAnsi"/>
          <w:sz w:val="22"/>
          <w:szCs w:val="22"/>
        </w:rPr>
        <w:t xml:space="preserve">Thank you for your time and efforts in putting the information together. </w:t>
      </w:r>
    </w:p>
    <w:p w14:paraId="4859B8B0" w14:textId="77777777" w:rsidR="005B7C66" w:rsidRPr="005637B7" w:rsidRDefault="005B7C66">
      <w:pPr>
        <w:rPr>
          <w:rFonts w:asciiTheme="minorHAnsi" w:hAnsiTheme="minorHAnsi" w:cstheme="minorHAnsi"/>
          <w:sz w:val="22"/>
          <w:szCs w:val="22"/>
        </w:rPr>
      </w:pPr>
      <w:r w:rsidRPr="005637B7">
        <w:rPr>
          <w:rFonts w:asciiTheme="minorHAnsi" w:hAnsiTheme="minorHAnsi" w:cstheme="minorHAnsi"/>
          <w:sz w:val="22"/>
          <w:szCs w:val="22"/>
        </w:rPr>
        <w:t>Yours faithfully</w:t>
      </w:r>
    </w:p>
    <w:p w14:paraId="350F2482" w14:textId="77777777" w:rsidR="00DD1C67" w:rsidRPr="005637B7" w:rsidRDefault="00DD1C67">
      <w:pPr>
        <w:rPr>
          <w:rFonts w:asciiTheme="minorHAnsi" w:hAnsiTheme="minorHAnsi" w:cstheme="minorHAnsi"/>
          <w:sz w:val="22"/>
          <w:szCs w:val="22"/>
        </w:rPr>
      </w:pPr>
    </w:p>
    <w:p w14:paraId="20F870A3" w14:textId="77777777" w:rsidR="00DD1C67" w:rsidRPr="005637B7" w:rsidRDefault="001F7FAE">
      <w:pPr>
        <w:rPr>
          <w:rFonts w:asciiTheme="minorHAnsi" w:hAnsiTheme="minorHAnsi" w:cstheme="minorHAnsi"/>
          <w:sz w:val="22"/>
          <w:szCs w:val="22"/>
        </w:rPr>
      </w:pPr>
      <w:r>
        <w:rPr>
          <w:noProof/>
        </w:rPr>
        <w:drawing>
          <wp:inline distT="0" distB="0" distL="0" distR="0" wp14:anchorId="3654F657" wp14:editId="747B41AB">
            <wp:extent cx="586854" cy="415059"/>
            <wp:effectExtent l="0" t="0" r="3810" b="4445"/>
            <wp:docPr id="16" name="Picture 16" descr="C:\Users\KierenAlexander\AppData\Local\Microsoft\Windows\INetCache\Content.Word\Signature Kieren Alexa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ierenAlexander\AppData\Local\Microsoft\Windows\INetCache\Content.Word\Signature Kieren Alexand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2570" cy="419102"/>
                    </a:xfrm>
                    <a:prstGeom prst="rect">
                      <a:avLst/>
                    </a:prstGeom>
                    <a:noFill/>
                    <a:ln>
                      <a:noFill/>
                    </a:ln>
                  </pic:spPr>
                </pic:pic>
              </a:graphicData>
            </a:graphic>
          </wp:inline>
        </w:drawing>
      </w:r>
    </w:p>
    <w:p w14:paraId="7605D5C8" w14:textId="77777777" w:rsidR="005B7C66" w:rsidRPr="005637B7" w:rsidRDefault="005B7C66">
      <w:pPr>
        <w:rPr>
          <w:rFonts w:asciiTheme="minorHAnsi" w:hAnsiTheme="minorHAnsi" w:cstheme="minorHAnsi"/>
          <w:sz w:val="22"/>
          <w:szCs w:val="22"/>
        </w:rPr>
      </w:pPr>
    </w:p>
    <w:p w14:paraId="58E75F2D" w14:textId="77777777" w:rsidR="005B7C66" w:rsidRPr="005637B7" w:rsidRDefault="00227DEF">
      <w:pPr>
        <w:rPr>
          <w:rFonts w:asciiTheme="minorHAnsi" w:hAnsiTheme="minorHAnsi" w:cstheme="minorHAnsi"/>
          <w:sz w:val="22"/>
          <w:szCs w:val="22"/>
        </w:rPr>
      </w:pPr>
      <w:r w:rsidRPr="005637B7">
        <w:rPr>
          <w:rFonts w:asciiTheme="minorHAnsi" w:hAnsiTheme="minorHAnsi" w:cstheme="minorHAnsi"/>
          <w:sz w:val="22"/>
          <w:szCs w:val="22"/>
        </w:rPr>
        <w:t>Kieren Alexander – Site Manager RSPB Old Hall Marshes</w:t>
      </w:r>
    </w:p>
    <w:p w14:paraId="3F3B3590" w14:textId="316B4983" w:rsidR="004229E1" w:rsidRPr="005637B7" w:rsidRDefault="00A148E3">
      <w:pPr>
        <w:rPr>
          <w:rFonts w:asciiTheme="minorHAnsi" w:hAnsiTheme="minorHAnsi" w:cstheme="minorHAnsi"/>
          <w:sz w:val="22"/>
          <w:szCs w:val="22"/>
        </w:rPr>
      </w:pPr>
      <w:r>
        <w:rPr>
          <w:rFonts w:asciiTheme="minorHAnsi" w:hAnsiTheme="minorHAnsi" w:cstheme="minorHAnsi"/>
          <w:sz w:val="22"/>
          <w:szCs w:val="22"/>
        </w:rPr>
        <w:t>1</w:t>
      </w:r>
      <w:r w:rsidR="00F062BE">
        <w:rPr>
          <w:rFonts w:asciiTheme="minorHAnsi" w:hAnsiTheme="minorHAnsi" w:cstheme="minorHAnsi"/>
          <w:sz w:val="22"/>
          <w:szCs w:val="22"/>
        </w:rPr>
        <w:t xml:space="preserve">1 </w:t>
      </w:r>
      <w:proofErr w:type="spellStart"/>
      <w:r w:rsidR="00CE7593" w:rsidRPr="00CE7593">
        <w:rPr>
          <w:rFonts w:asciiTheme="minorHAnsi" w:hAnsiTheme="minorHAnsi" w:cstheme="minorHAnsi"/>
          <w:sz w:val="22"/>
          <w:szCs w:val="22"/>
          <w:vertAlign w:val="superscript"/>
        </w:rPr>
        <w:t>th</w:t>
      </w:r>
      <w:proofErr w:type="spellEnd"/>
      <w:r w:rsidR="00CE7593">
        <w:rPr>
          <w:rFonts w:asciiTheme="minorHAnsi" w:hAnsiTheme="minorHAnsi" w:cstheme="minorHAnsi"/>
          <w:sz w:val="22"/>
          <w:szCs w:val="22"/>
        </w:rPr>
        <w:t xml:space="preserve"> of January </w:t>
      </w:r>
      <w:r w:rsidR="004F0812">
        <w:rPr>
          <w:rFonts w:asciiTheme="minorHAnsi" w:hAnsiTheme="minorHAnsi" w:cstheme="minorHAnsi"/>
          <w:sz w:val="22"/>
          <w:szCs w:val="22"/>
        </w:rPr>
        <w:t>2021</w:t>
      </w:r>
    </w:p>
    <w:p w14:paraId="5D82A496" w14:textId="77777777" w:rsidR="00397BDF" w:rsidRPr="005637B7" w:rsidRDefault="00B874A3">
      <w:pPr>
        <w:rPr>
          <w:rFonts w:asciiTheme="minorHAnsi" w:hAnsiTheme="minorHAnsi" w:cstheme="minorHAnsi"/>
          <w:sz w:val="22"/>
          <w:szCs w:val="22"/>
        </w:rPr>
      </w:pPr>
      <w:r w:rsidRPr="005637B7">
        <w:rPr>
          <w:rFonts w:asciiTheme="minorHAnsi" w:hAnsiTheme="minorHAnsi" w:cstheme="minorHAnsi"/>
          <w:sz w:val="22"/>
          <w:szCs w:val="22"/>
        </w:rPr>
        <w:t>RSPB</w:t>
      </w:r>
      <w:r w:rsidR="004229E1" w:rsidRPr="005637B7">
        <w:rPr>
          <w:rFonts w:asciiTheme="minorHAnsi" w:hAnsiTheme="minorHAnsi" w:cstheme="minorHAnsi"/>
          <w:sz w:val="22"/>
          <w:szCs w:val="22"/>
        </w:rPr>
        <w:t xml:space="preserve"> </w:t>
      </w:r>
      <w:r w:rsidR="00724C2F" w:rsidRPr="005637B7">
        <w:rPr>
          <w:rFonts w:asciiTheme="minorHAnsi" w:hAnsiTheme="minorHAnsi" w:cstheme="minorHAnsi"/>
          <w:sz w:val="22"/>
          <w:szCs w:val="22"/>
        </w:rPr>
        <w:br w:type="page"/>
      </w:r>
    </w:p>
    <w:tbl>
      <w:tblPr>
        <w:tblW w:w="0" w:type="auto"/>
        <w:tblLook w:val="01E0" w:firstRow="1" w:lastRow="1" w:firstColumn="1" w:lastColumn="1" w:noHBand="0" w:noVBand="0"/>
      </w:tblPr>
      <w:tblGrid>
        <w:gridCol w:w="4777"/>
        <w:gridCol w:w="4747"/>
      </w:tblGrid>
      <w:tr w:rsidR="00397BDF" w:rsidRPr="005637B7" w14:paraId="7B2AC62B" w14:textId="77777777" w:rsidTr="003D577D">
        <w:tc>
          <w:tcPr>
            <w:tcW w:w="4870" w:type="dxa"/>
          </w:tcPr>
          <w:p w14:paraId="77F0EF12" w14:textId="77777777" w:rsidR="00397BDF" w:rsidRPr="005637B7" w:rsidRDefault="008E4E39" w:rsidP="007C20FB">
            <w:pPr>
              <w:rPr>
                <w:rFonts w:asciiTheme="minorHAnsi" w:hAnsiTheme="minorHAnsi" w:cstheme="minorHAnsi"/>
                <w:b/>
                <w:sz w:val="22"/>
                <w:szCs w:val="22"/>
              </w:rPr>
            </w:pPr>
            <w:r w:rsidRPr="005637B7">
              <w:rPr>
                <w:rFonts w:asciiTheme="minorHAnsi" w:hAnsiTheme="minorHAnsi" w:cstheme="minorHAnsi"/>
                <w:noProof/>
                <w:sz w:val="22"/>
                <w:szCs w:val="22"/>
              </w:rPr>
              <w:lastRenderedPageBreak/>
              <w:drawing>
                <wp:inline distT="0" distB="0" distL="0" distR="0" wp14:anchorId="379323B3" wp14:editId="22CD5721">
                  <wp:extent cx="1247775"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p>
        </w:tc>
        <w:tc>
          <w:tcPr>
            <w:tcW w:w="4870" w:type="dxa"/>
          </w:tcPr>
          <w:p w14:paraId="71108AE9" w14:textId="77777777" w:rsidR="00397BDF" w:rsidRPr="005637B7" w:rsidRDefault="00397BDF" w:rsidP="007C20FB">
            <w:pPr>
              <w:rPr>
                <w:rFonts w:asciiTheme="minorHAnsi" w:hAnsiTheme="minorHAnsi" w:cstheme="minorHAnsi"/>
                <w:b/>
                <w:sz w:val="22"/>
                <w:szCs w:val="22"/>
              </w:rPr>
            </w:pPr>
            <w:r w:rsidRPr="005637B7">
              <w:rPr>
                <w:rFonts w:asciiTheme="minorHAnsi" w:hAnsiTheme="minorHAnsi" w:cstheme="minorHAnsi"/>
                <w:b/>
                <w:sz w:val="22"/>
                <w:szCs w:val="22"/>
              </w:rPr>
              <w:t>Document A</w:t>
            </w:r>
          </w:p>
          <w:p w14:paraId="22ADF2C6" w14:textId="77777777" w:rsidR="00397BDF" w:rsidRPr="005637B7" w:rsidRDefault="00397BDF" w:rsidP="007C20FB">
            <w:pPr>
              <w:rPr>
                <w:rFonts w:asciiTheme="minorHAnsi" w:hAnsiTheme="minorHAnsi" w:cstheme="minorHAnsi"/>
                <w:b/>
                <w:sz w:val="22"/>
                <w:szCs w:val="22"/>
              </w:rPr>
            </w:pPr>
          </w:p>
          <w:p w14:paraId="06475F97" w14:textId="77777777" w:rsidR="00397BDF" w:rsidRPr="005637B7" w:rsidRDefault="00397BDF" w:rsidP="007C20FB">
            <w:pPr>
              <w:rPr>
                <w:rFonts w:asciiTheme="minorHAnsi" w:hAnsiTheme="minorHAnsi" w:cstheme="minorHAnsi"/>
                <w:b/>
                <w:sz w:val="22"/>
                <w:szCs w:val="22"/>
              </w:rPr>
            </w:pPr>
            <w:r w:rsidRPr="005637B7">
              <w:rPr>
                <w:rFonts w:asciiTheme="minorHAnsi" w:hAnsiTheme="minorHAnsi" w:cstheme="minorHAnsi"/>
                <w:b/>
                <w:sz w:val="22"/>
                <w:szCs w:val="22"/>
              </w:rPr>
              <w:t>Instructions and information</w:t>
            </w:r>
          </w:p>
        </w:tc>
      </w:tr>
    </w:tbl>
    <w:p w14:paraId="3301672B" w14:textId="77777777" w:rsidR="00B27CAA" w:rsidRPr="005637B7" w:rsidRDefault="00B27CAA">
      <w:pPr>
        <w:rPr>
          <w:rFonts w:asciiTheme="minorHAnsi" w:hAnsiTheme="minorHAnsi" w:cstheme="minorHAnsi"/>
          <w:sz w:val="22"/>
          <w:szCs w:val="22"/>
        </w:rPr>
      </w:pPr>
    </w:p>
    <w:p w14:paraId="57DFA6B9" w14:textId="0C8801F5" w:rsidR="00397BDF" w:rsidRDefault="00397BDF" w:rsidP="001D1909">
      <w:pPr>
        <w:pStyle w:val="Header"/>
        <w:numPr>
          <w:ilvl w:val="0"/>
          <w:numId w:val="5"/>
        </w:numPr>
        <w:tabs>
          <w:tab w:val="clear" w:pos="4153"/>
          <w:tab w:val="clear" w:pos="8306"/>
        </w:tabs>
        <w:spacing w:after="120"/>
        <w:rPr>
          <w:rFonts w:asciiTheme="minorHAnsi" w:hAnsiTheme="minorHAnsi" w:cstheme="minorHAnsi"/>
          <w:sz w:val="22"/>
          <w:szCs w:val="22"/>
        </w:rPr>
      </w:pPr>
      <w:r w:rsidRPr="005637B7">
        <w:rPr>
          <w:rFonts w:asciiTheme="minorHAnsi" w:hAnsiTheme="minorHAnsi" w:cstheme="minorHAnsi"/>
          <w:sz w:val="22"/>
          <w:szCs w:val="22"/>
        </w:rPr>
        <w:t xml:space="preserve">This </w:t>
      </w:r>
      <w:r w:rsidR="004D4109" w:rsidRPr="005637B7">
        <w:rPr>
          <w:rFonts w:asciiTheme="minorHAnsi" w:hAnsiTheme="minorHAnsi" w:cstheme="minorHAnsi"/>
          <w:sz w:val="22"/>
          <w:szCs w:val="22"/>
        </w:rPr>
        <w:t>document</w:t>
      </w:r>
      <w:r w:rsidRPr="005637B7">
        <w:rPr>
          <w:rFonts w:asciiTheme="minorHAnsi" w:hAnsiTheme="minorHAnsi" w:cstheme="minorHAnsi"/>
          <w:sz w:val="22"/>
          <w:szCs w:val="22"/>
        </w:rPr>
        <w:t xml:space="preserve"> is designed to be completed electronically. You are required to mark boxes, insert information or submit additional documentation in response to the questions herein. Whilst the text boxes should expand as you add text, if there is insufficient space for your response please attach a separate document clearly marked with the name of your Company, the reference number and the number(s) of the question(s) to which it relates. Please ‘sign’ this document by adding your name to the end of </w:t>
      </w:r>
      <w:r w:rsidR="009F0F41" w:rsidRPr="005637B7">
        <w:rPr>
          <w:rFonts w:asciiTheme="minorHAnsi" w:hAnsiTheme="minorHAnsi" w:cstheme="minorHAnsi"/>
          <w:sz w:val="22"/>
          <w:szCs w:val="22"/>
        </w:rPr>
        <w:t>Document G</w:t>
      </w:r>
      <w:r w:rsidRPr="005637B7">
        <w:rPr>
          <w:rFonts w:asciiTheme="minorHAnsi" w:hAnsiTheme="minorHAnsi" w:cstheme="minorHAnsi"/>
          <w:sz w:val="22"/>
          <w:szCs w:val="22"/>
        </w:rPr>
        <w:t>.</w:t>
      </w:r>
    </w:p>
    <w:p w14:paraId="246915C4" w14:textId="77777777" w:rsidR="00257F0F" w:rsidRDefault="00D5482E" w:rsidP="00D5482E">
      <w:pPr>
        <w:pStyle w:val="Header"/>
        <w:tabs>
          <w:tab w:val="clear" w:pos="4153"/>
          <w:tab w:val="clear" w:pos="8306"/>
        </w:tabs>
        <w:spacing w:after="120"/>
        <w:ind w:left="360"/>
        <w:rPr>
          <w:rFonts w:asciiTheme="minorHAnsi" w:hAnsiTheme="minorHAnsi" w:cstheme="minorHAnsi"/>
          <w:sz w:val="22"/>
          <w:szCs w:val="22"/>
        </w:rPr>
      </w:pPr>
      <w:r>
        <w:rPr>
          <w:rFonts w:asciiTheme="minorHAnsi" w:hAnsiTheme="minorHAnsi" w:cstheme="minorHAnsi"/>
          <w:sz w:val="22"/>
          <w:szCs w:val="22"/>
        </w:rPr>
        <w:t xml:space="preserve">The prelims and schedule of work can be found in the specification document. </w:t>
      </w:r>
    </w:p>
    <w:p w14:paraId="581BA54C" w14:textId="51540B7E" w:rsidR="00D5482E" w:rsidRPr="005637B7" w:rsidRDefault="00D5482E" w:rsidP="00D5482E">
      <w:pPr>
        <w:pStyle w:val="Header"/>
        <w:tabs>
          <w:tab w:val="clear" w:pos="4153"/>
          <w:tab w:val="clear" w:pos="8306"/>
        </w:tabs>
        <w:spacing w:after="120"/>
        <w:ind w:left="360"/>
        <w:rPr>
          <w:rFonts w:asciiTheme="minorHAnsi" w:hAnsiTheme="minorHAnsi" w:cstheme="minorHAnsi"/>
          <w:sz w:val="22"/>
          <w:szCs w:val="22"/>
        </w:rPr>
      </w:pPr>
      <w:r>
        <w:rPr>
          <w:rFonts w:asciiTheme="minorHAnsi" w:hAnsiTheme="minorHAnsi" w:cstheme="minorHAnsi"/>
          <w:sz w:val="22"/>
          <w:szCs w:val="22"/>
        </w:rPr>
        <w:t>Please complet</w:t>
      </w:r>
      <w:r w:rsidR="00257F0F">
        <w:rPr>
          <w:rFonts w:asciiTheme="minorHAnsi" w:hAnsiTheme="minorHAnsi" w:cstheme="minorHAnsi"/>
          <w:sz w:val="22"/>
          <w:szCs w:val="22"/>
        </w:rPr>
        <w:t>e</w:t>
      </w:r>
      <w:r>
        <w:rPr>
          <w:rFonts w:asciiTheme="minorHAnsi" w:hAnsiTheme="minorHAnsi" w:cstheme="minorHAnsi"/>
          <w:sz w:val="22"/>
          <w:szCs w:val="22"/>
        </w:rPr>
        <w:t xml:space="preserve"> the schedule of works and collection in this document (section 2 and 3) to provide a complete cost including prelims and works.</w:t>
      </w:r>
    </w:p>
    <w:p w14:paraId="3A0BF9B3" w14:textId="77777777" w:rsidR="00397BDF" w:rsidRPr="005637B7" w:rsidRDefault="00397BDF" w:rsidP="001D1909">
      <w:pPr>
        <w:pStyle w:val="Header"/>
        <w:numPr>
          <w:ilvl w:val="0"/>
          <w:numId w:val="5"/>
        </w:numPr>
        <w:tabs>
          <w:tab w:val="clear" w:pos="4153"/>
          <w:tab w:val="clear" w:pos="8306"/>
        </w:tabs>
        <w:spacing w:after="120"/>
        <w:rPr>
          <w:rFonts w:asciiTheme="minorHAnsi" w:hAnsiTheme="minorHAnsi" w:cstheme="minorHAnsi"/>
          <w:sz w:val="22"/>
          <w:szCs w:val="22"/>
        </w:rPr>
      </w:pPr>
      <w:r w:rsidRPr="005637B7">
        <w:rPr>
          <w:rFonts w:asciiTheme="minorHAnsi" w:hAnsiTheme="minorHAnsi" w:cstheme="minorHAnsi"/>
          <w:sz w:val="22"/>
          <w:szCs w:val="22"/>
        </w:rPr>
        <w:t xml:space="preserve">If you are unable to comply with a request for information or provide documentation requested then a written account explaining the absence of the information must accompany the return of this </w:t>
      </w:r>
      <w:r w:rsidR="004D4109" w:rsidRPr="005637B7">
        <w:rPr>
          <w:rFonts w:asciiTheme="minorHAnsi" w:hAnsiTheme="minorHAnsi" w:cstheme="minorHAnsi"/>
          <w:sz w:val="22"/>
          <w:szCs w:val="22"/>
        </w:rPr>
        <w:t>tender</w:t>
      </w:r>
      <w:r w:rsidRPr="005637B7">
        <w:rPr>
          <w:rFonts w:asciiTheme="minorHAnsi" w:hAnsiTheme="minorHAnsi" w:cstheme="minorHAnsi"/>
          <w:sz w:val="22"/>
          <w:szCs w:val="22"/>
        </w:rPr>
        <w:t>. Please be aware that the failure to respond to any of the questions, without a written reason, may result in a negative evaluation of that element within the overall evaluation of this questionnaire.</w:t>
      </w:r>
    </w:p>
    <w:p w14:paraId="7877107B" w14:textId="77777777" w:rsidR="00397BDF" w:rsidRPr="005637B7" w:rsidRDefault="00397BDF" w:rsidP="001D1909">
      <w:pPr>
        <w:pStyle w:val="Header"/>
        <w:numPr>
          <w:ilvl w:val="0"/>
          <w:numId w:val="5"/>
        </w:numPr>
        <w:tabs>
          <w:tab w:val="clear" w:pos="4153"/>
          <w:tab w:val="clear" w:pos="8306"/>
        </w:tabs>
        <w:spacing w:after="120"/>
        <w:rPr>
          <w:rFonts w:asciiTheme="minorHAnsi" w:hAnsiTheme="minorHAnsi" w:cstheme="minorHAnsi"/>
          <w:sz w:val="22"/>
          <w:szCs w:val="22"/>
        </w:rPr>
      </w:pPr>
      <w:r w:rsidRPr="005637B7">
        <w:rPr>
          <w:rFonts w:asciiTheme="minorHAnsi" w:hAnsiTheme="minorHAnsi" w:cstheme="minorHAnsi"/>
          <w:sz w:val="22"/>
          <w:szCs w:val="22"/>
        </w:rPr>
        <w:t xml:space="preserve">The </w:t>
      </w:r>
      <w:r w:rsidR="00B874A3" w:rsidRPr="005637B7">
        <w:rPr>
          <w:rFonts w:asciiTheme="minorHAnsi" w:hAnsiTheme="minorHAnsi" w:cstheme="minorHAnsi"/>
          <w:sz w:val="22"/>
          <w:szCs w:val="22"/>
        </w:rPr>
        <w:t>RSPB</w:t>
      </w:r>
      <w:r w:rsidRPr="005637B7">
        <w:rPr>
          <w:rFonts w:asciiTheme="minorHAnsi" w:hAnsiTheme="minorHAnsi" w:cstheme="minorHAnsi"/>
          <w:sz w:val="22"/>
          <w:szCs w:val="22"/>
        </w:rPr>
        <w:t xml:space="preserve"> may require supplementary information or clarification or further evidence of the information given. The </w:t>
      </w:r>
      <w:r w:rsidR="00B874A3" w:rsidRPr="005637B7">
        <w:rPr>
          <w:rFonts w:asciiTheme="minorHAnsi" w:hAnsiTheme="minorHAnsi" w:cstheme="minorHAnsi"/>
          <w:sz w:val="22"/>
          <w:szCs w:val="22"/>
        </w:rPr>
        <w:t>RSPB</w:t>
      </w:r>
      <w:r w:rsidRPr="005637B7">
        <w:rPr>
          <w:rFonts w:asciiTheme="minorHAnsi" w:hAnsiTheme="minorHAnsi" w:cstheme="minorHAnsi"/>
          <w:sz w:val="22"/>
          <w:szCs w:val="22"/>
        </w:rPr>
        <w:t xml:space="preserve"> may wish to visit reference sites given as evidence of relevant experience.</w:t>
      </w:r>
    </w:p>
    <w:p w14:paraId="0AC03154" w14:textId="77777777" w:rsidR="00397BDF" w:rsidRPr="005637B7" w:rsidRDefault="00397BDF" w:rsidP="001D1909">
      <w:pPr>
        <w:pStyle w:val="Header"/>
        <w:numPr>
          <w:ilvl w:val="0"/>
          <w:numId w:val="5"/>
        </w:numPr>
        <w:tabs>
          <w:tab w:val="clear" w:pos="4153"/>
          <w:tab w:val="clear" w:pos="8306"/>
        </w:tabs>
        <w:spacing w:after="120"/>
        <w:rPr>
          <w:rFonts w:asciiTheme="minorHAnsi" w:hAnsiTheme="minorHAnsi" w:cstheme="minorHAnsi"/>
          <w:sz w:val="22"/>
          <w:szCs w:val="22"/>
        </w:rPr>
      </w:pPr>
      <w:r w:rsidRPr="005637B7">
        <w:rPr>
          <w:rFonts w:asciiTheme="minorHAnsi" w:hAnsiTheme="minorHAnsi" w:cstheme="minorHAnsi"/>
          <w:sz w:val="22"/>
          <w:szCs w:val="22"/>
        </w:rPr>
        <w:t xml:space="preserve">The </w:t>
      </w:r>
      <w:r w:rsidR="00B874A3" w:rsidRPr="005637B7">
        <w:rPr>
          <w:rFonts w:asciiTheme="minorHAnsi" w:hAnsiTheme="minorHAnsi" w:cstheme="minorHAnsi"/>
          <w:sz w:val="22"/>
          <w:szCs w:val="22"/>
        </w:rPr>
        <w:t>RSPB</w:t>
      </w:r>
      <w:r w:rsidRPr="005637B7">
        <w:rPr>
          <w:rFonts w:asciiTheme="minorHAnsi" w:hAnsiTheme="minorHAnsi" w:cstheme="minorHAnsi"/>
          <w:sz w:val="22"/>
          <w:szCs w:val="22"/>
        </w:rPr>
        <w:t xml:space="preserve"> may request interviews with all or a selection of applicants</w:t>
      </w:r>
      <w:r w:rsidR="001B3197" w:rsidRPr="005637B7">
        <w:rPr>
          <w:rFonts w:asciiTheme="minorHAnsi" w:hAnsiTheme="minorHAnsi" w:cstheme="minorHAnsi"/>
          <w:sz w:val="22"/>
          <w:szCs w:val="22"/>
        </w:rPr>
        <w:t xml:space="preserve"> or none</w:t>
      </w:r>
      <w:r w:rsidRPr="005637B7">
        <w:rPr>
          <w:rFonts w:asciiTheme="minorHAnsi" w:hAnsiTheme="minorHAnsi" w:cstheme="minorHAnsi"/>
          <w:sz w:val="22"/>
          <w:szCs w:val="22"/>
        </w:rPr>
        <w:t>. Applicants will be notified in due course.</w:t>
      </w:r>
      <w:r w:rsidR="001B3197" w:rsidRPr="005637B7">
        <w:rPr>
          <w:rFonts w:asciiTheme="minorHAnsi" w:hAnsiTheme="minorHAnsi" w:cstheme="minorHAnsi"/>
          <w:sz w:val="22"/>
          <w:szCs w:val="22"/>
        </w:rPr>
        <w:t xml:space="preserve"> The ability of </w:t>
      </w:r>
      <w:r w:rsidR="00F32ED4" w:rsidRPr="005637B7">
        <w:rPr>
          <w:rFonts w:asciiTheme="minorHAnsi" w:hAnsiTheme="minorHAnsi" w:cstheme="minorHAnsi"/>
          <w:sz w:val="22"/>
          <w:szCs w:val="22"/>
        </w:rPr>
        <w:t>suppliers</w:t>
      </w:r>
      <w:r w:rsidR="001B3197" w:rsidRPr="005637B7">
        <w:rPr>
          <w:rFonts w:asciiTheme="minorHAnsi" w:hAnsiTheme="minorHAnsi" w:cstheme="minorHAnsi"/>
          <w:sz w:val="22"/>
          <w:szCs w:val="22"/>
        </w:rPr>
        <w:t xml:space="preserve"> may also be determined by, amongst other factors, references, certification, site visits and ‘mystery shopping’.</w:t>
      </w:r>
    </w:p>
    <w:p w14:paraId="0A3113B3" w14:textId="77777777" w:rsidR="00397BDF" w:rsidRPr="005637B7" w:rsidRDefault="00397BDF" w:rsidP="001D1909">
      <w:pPr>
        <w:pStyle w:val="Header"/>
        <w:numPr>
          <w:ilvl w:val="0"/>
          <w:numId w:val="5"/>
        </w:numPr>
        <w:tabs>
          <w:tab w:val="clear" w:pos="4153"/>
          <w:tab w:val="clear" w:pos="8306"/>
        </w:tabs>
        <w:spacing w:after="120"/>
        <w:rPr>
          <w:rFonts w:asciiTheme="minorHAnsi" w:hAnsiTheme="minorHAnsi" w:cstheme="minorHAnsi"/>
          <w:sz w:val="22"/>
          <w:szCs w:val="22"/>
        </w:rPr>
      </w:pPr>
      <w:r w:rsidRPr="005637B7">
        <w:rPr>
          <w:rFonts w:asciiTheme="minorHAnsi" w:hAnsiTheme="minorHAnsi" w:cstheme="minorHAnsi"/>
          <w:sz w:val="22"/>
          <w:szCs w:val="22"/>
        </w:rPr>
        <w:t>Please answer the questions specifically for your company, NOT for the group if you are part of a group of companies. Please note the term “Company” refers to: Sole proprietor, partnership, incorporated company, co-operative, or voluntary organisation as appropriate.</w:t>
      </w:r>
    </w:p>
    <w:p w14:paraId="17CD65A3" w14:textId="77777777" w:rsidR="00514EC5" w:rsidRPr="005637B7" w:rsidRDefault="004D4109" w:rsidP="00514EC5">
      <w:pPr>
        <w:numPr>
          <w:ilvl w:val="0"/>
          <w:numId w:val="5"/>
        </w:numPr>
        <w:overflowPunct/>
        <w:autoSpaceDE/>
        <w:autoSpaceDN/>
        <w:adjustRightInd/>
        <w:spacing w:before="100" w:beforeAutospacing="1" w:after="100" w:afterAutospacing="1"/>
        <w:textAlignment w:val="auto"/>
        <w:rPr>
          <w:rFonts w:asciiTheme="minorHAnsi" w:hAnsiTheme="minorHAnsi" w:cstheme="minorHAnsi"/>
          <w:sz w:val="22"/>
          <w:szCs w:val="22"/>
        </w:rPr>
      </w:pPr>
      <w:r w:rsidRPr="005637B7">
        <w:rPr>
          <w:rFonts w:asciiTheme="minorHAnsi" w:hAnsiTheme="minorHAnsi" w:cstheme="minorHAnsi"/>
          <w:sz w:val="22"/>
          <w:szCs w:val="22"/>
        </w:rPr>
        <w:t>During the term of this a</w:t>
      </w:r>
      <w:r w:rsidR="00514EC5" w:rsidRPr="005637B7">
        <w:rPr>
          <w:rFonts w:asciiTheme="minorHAnsi" w:hAnsiTheme="minorHAnsi" w:cstheme="minorHAnsi"/>
          <w:sz w:val="22"/>
          <w:szCs w:val="22"/>
        </w:rPr>
        <w:t>greement and for 1 year thereafter, neither party shall solicit to work for it any person who is or was employed by the other party and who has been involved in the provision of the Services at any time during the preceding 12 months. For the avoidance of doubt, if a person who is or was employed by the other party at the relevant time responds to a publicly advertised recruitment campaign, the recruiting party shall not be deemed to have solicited that person from the other party. If either party is in breach of this it shall pay to the other party an amount equivalent to the gross salary paid by that other party to the relevant employee for the final 12 months of employment.</w:t>
      </w:r>
    </w:p>
    <w:p w14:paraId="3DC0ED1D" w14:textId="77777777" w:rsidR="00013724" w:rsidRPr="005637B7" w:rsidRDefault="00013724" w:rsidP="00013724">
      <w:pPr>
        <w:pStyle w:val="Header"/>
        <w:numPr>
          <w:ilvl w:val="0"/>
          <w:numId w:val="5"/>
        </w:numPr>
        <w:tabs>
          <w:tab w:val="clear" w:pos="4153"/>
          <w:tab w:val="clear" w:pos="8306"/>
        </w:tabs>
        <w:spacing w:after="120"/>
        <w:rPr>
          <w:rFonts w:asciiTheme="minorHAnsi" w:hAnsiTheme="minorHAnsi" w:cstheme="minorHAnsi"/>
          <w:sz w:val="22"/>
          <w:szCs w:val="22"/>
        </w:rPr>
      </w:pPr>
      <w:r w:rsidRPr="005637B7">
        <w:rPr>
          <w:rFonts w:asciiTheme="minorHAnsi" w:hAnsiTheme="minorHAnsi" w:cstheme="minorHAnsi"/>
          <w:sz w:val="22"/>
          <w:szCs w:val="22"/>
        </w:rPr>
        <w:t>No charge will be made to the RSPB by applicants for any preparation costs accrued during the tender process, whether the applicant was successful or not.</w:t>
      </w:r>
    </w:p>
    <w:p w14:paraId="2D5555A4" w14:textId="77777777" w:rsidR="00013724" w:rsidRPr="005637B7" w:rsidRDefault="00013724" w:rsidP="00013724">
      <w:pPr>
        <w:pStyle w:val="Header"/>
        <w:numPr>
          <w:ilvl w:val="0"/>
          <w:numId w:val="5"/>
        </w:numPr>
        <w:tabs>
          <w:tab w:val="clear" w:pos="4153"/>
          <w:tab w:val="clear" w:pos="8306"/>
        </w:tabs>
        <w:spacing w:after="120"/>
        <w:rPr>
          <w:rFonts w:asciiTheme="minorHAnsi" w:hAnsiTheme="minorHAnsi" w:cstheme="minorHAnsi"/>
          <w:sz w:val="22"/>
          <w:szCs w:val="22"/>
        </w:rPr>
      </w:pPr>
      <w:r w:rsidRPr="005637B7">
        <w:rPr>
          <w:rFonts w:asciiTheme="minorHAnsi" w:hAnsiTheme="minorHAnsi" w:cstheme="minorHAnsi"/>
          <w:sz w:val="22"/>
          <w:szCs w:val="22"/>
        </w:rPr>
        <w:t>You are invited to submit your best offer for the work as detailed below. The RSPB reserves the right to undertake post-tender negotiations.</w:t>
      </w:r>
    </w:p>
    <w:p w14:paraId="3DC341D4" w14:textId="77777777" w:rsidR="00397BDF" w:rsidRPr="005637B7" w:rsidRDefault="00397BDF" w:rsidP="003D577D">
      <w:pPr>
        <w:pStyle w:val="Header"/>
        <w:numPr>
          <w:ilvl w:val="0"/>
          <w:numId w:val="5"/>
        </w:numPr>
        <w:tabs>
          <w:tab w:val="clear" w:pos="4153"/>
          <w:tab w:val="clear" w:pos="8306"/>
        </w:tabs>
        <w:spacing w:after="120"/>
        <w:rPr>
          <w:rFonts w:asciiTheme="minorHAnsi" w:hAnsiTheme="minorHAnsi" w:cstheme="minorHAnsi"/>
          <w:sz w:val="22"/>
          <w:szCs w:val="22"/>
        </w:rPr>
      </w:pPr>
      <w:r w:rsidRPr="005637B7">
        <w:rPr>
          <w:rFonts w:asciiTheme="minorHAnsi" w:hAnsiTheme="minorHAnsi" w:cstheme="minorHAnsi"/>
          <w:sz w:val="22"/>
          <w:szCs w:val="22"/>
        </w:rPr>
        <w:t xml:space="preserve">If you require any further information or clarification regarding this tender please email </w:t>
      </w:r>
      <w:r w:rsidR="00227DEF" w:rsidRPr="005637B7">
        <w:rPr>
          <w:rFonts w:asciiTheme="minorHAnsi" w:hAnsiTheme="minorHAnsi" w:cstheme="minorHAnsi"/>
          <w:sz w:val="22"/>
          <w:szCs w:val="22"/>
        </w:rPr>
        <w:t>Kieren.alexander</w:t>
      </w:r>
      <w:r w:rsidRPr="005637B7">
        <w:rPr>
          <w:rFonts w:asciiTheme="minorHAnsi" w:hAnsiTheme="minorHAnsi" w:cstheme="minorHAnsi"/>
          <w:sz w:val="22"/>
          <w:szCs w:val="22"/>
        </w:rPr>
        <w:t>@</w:t>
      </w:r>
      <w:r w:rsidR="00B874A3" w:rsidRPr="005637B7">
        <w:rPr>
          <w:rFonts w:asciiTheme="minorHAnsi" w:hAnsiTheme="minorHAnsi" w:cstheme="minorHAnsi"/>
          <w:sz w:val="22"/>
          <w:szCs w:val="22"/>
        </w:rPr>
        <w:t>rspb</w:t>
      </w:r>
      <w:r w:rsidRPr="005637B7">
        <w:rPr>
          <w:rFonts w:asciiTheme="minorHAnsi" w:hAnsiTheme="minorHAnsi" w:cstheme="minorHAnsi"/>
          <w:sz w:val="22"/>
          <w:szCs w:val="22"/>
        </w:rPr>
        <w:t>.</w:t>
      </w:r>
      <w:r w:rsidR="00B874A3" w:rsidRPr="005637B7">
        <w:rPr>
          <w:rFonts w:asciiTheme="minorHAnsi" w:hAnsiTheme="minorHAnsi" w:cstheme="minorHAnsi"/>
          <w:sz w:val="22"/>
          <w:szCs w:val="22"/>
        </w:rPr>
        <w:t xml:space="preserve">org.uk  </w:t>
      </w:r>
    </w:p>
    <w:p w14:paraId="06C14646" w14:textId="77777777" w:rsidR="00564B58" w:rsidRPr="005637B7" w:rsidRDefault="00564B58" w:rsidP="00564B58">
      <w:pPr>
        <w:pStyle w:val="Header"/>
        <w:numPr>
          <w:ilvl w:val="0"/>
          <w:numId w:val="5"/>
        </w:numPr>
        <w:tabs>
          <w:tab w:val="clear" w:pos="4153"/>
          <w:tab w:val="clear" w:pos="8306"/>
        </w:tabs>
        <w:spacing w:after="120"/>
        <w:rPr>
          <w:rFonts w:asciiTheme="minorHAnsi" w:hAnsiTheme="minorHAnsi" w:cstheme="minorHAnsi"/>
          <w:sz w:val="22"/>
          <w:szCs w:val="22"/>
        </w:rPr>
      </w:pPr>
      <w:r w:rsidRPr="005637B7">
        <w:rPr>
          <w:rFonts w:asciiTheme="minorHAnsi" w:hAnsiTheme="minorHAnsi" w:cstheme="minorHAnsi"/>
          <w:sz w:val="22"/>
          <w:szCs w:val="22"/>
        </w:rPr>
        <w:t xml:space="preserve">It should be noted that in any formal contract that is subsequently entered into, reference will be made to the detailed information provided in the formal response to this tender document provided by </w:t>
      </w:r>
      <w:r w:rsidR="00227DEF" w:rsidRPr="005637B7">
        <w:rPr>
          <w:rFonts w:asciiTheme="minorHAnsi" w:hAnsiTheme="minorHAnsi" w:cstheme="minorHAnsi"/>
          <w:sz w:val="22"/>
          <w:szCs w:val="22"/>
        </w:rPr>
        <w:t>the successful organisation. Thus,</w:t>
      </w:r>
      <w:r w:rsidRPr="005637B7">
        <w:rPr>
          <w:rFonts w:asciiTheme="minorHAnsi" w:hAnsiTheme="minorHAnsi" w:cstheme="minorHAnsi"/>
          <w:sz w:val="22"/>
          <w:szCs w:val="22"/>
        </w:rPr>
        <w:t xml:space="preserve"> answers and information given in your reply will become a binding part of the contractual relationship between yourselves and the RSPB.</w:t>
      </w:r>
    </w:p>
    <w:p w14:paraId="3FB1A041" w14:textId="77777777" w:rsidR="00397BDF" w:rsidRPr="005637B7" w:rsidRDefault="001B3197" w:rsidP="00397BDF">
      <w:pPr>
        <w:pStyle w:val="Header"/>
        <w:tabs>
          <w:tab w:val="clear" w:pos="4153"/>
          <w:tab w:val="clear" w:pos="8306"/>
        </w:tabs>
        <w:ind w:firstLine="360"/>
        <w:rPr>
          <w:rFonts w:asciiTheme="minorHAnsi" w:hAnsiTheme="minorHAnsi" w:cstheme="minorHAnsi"/>
          <w:sz w:val="22"/>
          <w:szCs w:val="22"/>
        </w:rPr>
      </w:pPr>
      <w:r w:rsidRPr="005637B7">
        <w:rPr>
          <w:rFonts w:asciiTheme="minorHAnsi" w:hAnsiTheme="minorHAnsi" w:cstheme="minorHAnsi"/>
          <w:sz w:val="22"/>
          <w:szCs w:val="22"/>
        </w:rPr>
        <w:br w:type="page"/>
      </w:r>
    </w:p>
    <w:p w14:paraId="1C5DB9A1" w14:textId="77777777" w:rsidR="00397BDF" w:rsidRPr="005637B7" w:rsidRDefault="00397BDF" w:rsidP="001D1909">
      <w:pPr>
        <w:numPr>
          <w:ilvl w:val="0"/>
          <w:numId w:val="5"/>
        </w:numPr>
        <w:tabs>
          <w:tab w:val="left" w:pos="-1440"/>
        </w:tabs>
        <w:overflowPunct/>
        <w:autoSpaceDE/>
        <w:autoSpaceDN/>
        <w:adjustRightInd/>
        <w:textAlignment w:val="auto"/>
        <w:rPr>
          <w:rFonts w:asciiTheme="minorHAnsi" w:hAnsiTheme="minorHAnsi" w:cstheme="minorHAnsi"/>
          <w:color w:val="000000"/>
          <w:sz w:val="22"/>
          <w:szCs w:val="22"/>
        </w:rPr>
      </w:pPr>
      <w:r w:rsidRPr="005637B7">
        <w:rPr>
          <w:rFonts w:asciiTheme="minorHAnsi" w:hAnsiTheme="minorHAnsi" w:cstheme="minorHAnsi"/>
          <w:bCs/>
          <w:sz w:val="22"/>
          <w:szCs w:val="22"/>
        </w:rPr>
        <w:lastRenderedPageBreak/>
        <w:t>Timetable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0"/>
        <w:gridCol w:w="2484"/>
      </w:tblGrid>
      <w:tr w:rsidR="00397BDF" w:rsidRPr="005637B7" w14:paraId="1F9586C0" w14:textId="77777777" w:rsidTr="00D36D09">
        <w:tc>
          <w:tcPr>
            <w:tcW w:w="7030" w:type="dxa"/>
          </w:tcPr>
          <w:p w14:paraId="52A70B10" w14:textId="77777777" w:rsidR="00397BDF" w:rsidRPr="00BD0B7E" w:rsidRDefault="00397BDF" w:rsidP="001D1909">
            <w:pPr>
              <w:tabs>
                <w:tab w:val="left" w:pos="-1440"/>
              </w:tabs>
              <w:overflowPunct/>
              <w:autoSpaceDE/>
              <w:autoSpaceDN/>
              <w:adjustRightInd/>
              <w:textAlignment w:val="auto"/>
              <w:rPr>
                <w:rFonts w:asciiTheme="minorHAnsi" w:hAnsiTheme="minorHAnsi" w:cstheme="minorHAnsi"/>
                <w:color w:val="000000"/>
                <w:sz w:val="22"/>
                <w:szCs w:val="22"/>
              </w:rPr>
            </w:pPr>
            <w:r w:rsidRPr="00BD0B7E">
              <w:rPr>
                <w:rFonts w:asciiTheme="minorHAnsi" w:hAnsiTheme="minorHAnsi" w:cstheme="minorHAnsi"/>
                <w:color w:val="000000"/>
                <w:sz w:val="22"/>
                <w:szCs w:val="22"/>
              </w:rPr>
              <w:t>Invitation to Tender document sent out</w:t>
            </w:r>
          </w:p>
        </w:tc>
        <w:tc>
          <w:tcPr>
            <w:tcW w:w="2484" w:type="dxa"/>
          </w:tcPr>
          <w:p w14:paraId="6D6039C7" w14:textId="42E5243A" w:rsidR="00397BDF" w:rsidRPr="004F0812" w:rsidRDefault="004F0812" w:rsidP="001D1909">
            <w:pPr>
              <w:tabs>
                <w:tab w:val="left" w:pos="-1440"/>
              </w:tabs>
              <w:overflowPunct/>
              <w:autoSpaceDE/>
              <w:autoSpaceDN/>
              <w:adjustRightInd/>
              <w:textAlignment w:val="auto"/>
              <w:rPr>
                <w:rFonts w:asciiTheme="minorHAnsi" w:hAnsiTheme="minorHAnsi" w:cstheme="minorHAnsi"/>
                <w:color w:val="000000"/>
                <w:sz w:val="22"/>
                <w:szCs w:val="22"/>
              </w:rPr>
            </w:pPr>
            <w:r w:rsidRPr="004F0812">
              <w:rPr>
                <w:rFonts w:asciiTheme="minorHAnsi" w:hAnsiTheme="minorHAnsi" w:cstheme="minorHAnsi"/>
                <w:color w:val="000000"/>
                <w:sz w:val="22"/>
                <w:szCs w:val="22"/>
              </w:rPr>
              <w:t>1</w:t>
            </w:r>
            <w:r w:rsidR="00CE7593">
              <w:rPr>
                <w:rFonts w:asciiTheme="minorHAnsi" w:hAnsiTheme="minorHAnsi" w:cstheme="minorHAnsi"/>
                <w:color w:val="000000"/>
                <w:sz w:val="22"/>
                <w:szCs w:val="22"/>
              </w:rPr>
              <w:t>1</w:t>
            </w:r>
            <w:r w:rsidRPr="004F0812">
              <w:rPr>
                <w:rFonts w:asciiTheme="minorHAnsi" w:hAnsiTheme="minorHAnsi" w:cstheme="minorHAnsi"/>
                <w:color w:val="000000"/>
                <w:sz w:val="22"/>
                <w:szCs w:val="22"/>
                <w:vertAlign w:val="superscript"/>
              </w:rPr>
              <w:t>th</w:t>
            </w:r>
            <w:r w:rsidRPr="004F0812">
              <w:rPr>
                <w:rFonts w:asciiTheme="minorHAnsi" w:hAnsiTheme="minorHAnsi" w:cstheme="minorHAnsi"/>
                <w:color w:val="000000"/>
                <w:sz w:val="22"/>
                <w:szCs w:val="22"/>
              </w:rPr>
              <w:t xml:space="preserve"> of Jan 2022</w:t>
            </w:r>
          </w:p>
        </w:tc>
      </w:tr>
      <w:tr w:rsidR="00397BDF" w:rsidRPr="005637B7" w14:paraId="34EC60F2" w14:textId="77777777" w:rsidTr="00D36D09">
        <w:tc>
          <w:tcPr>
            <w:tcW w:w="7030" w:type="dxa"/>
          </w:tcPr>
          <w:p w14:paraId="465F262D" w14:textId="77777777" w:rsidR="00397BDF" w:rsidRPr="005637B7" w:rsidRDefault="00397BDF" w:rsidP="001D1909">
            <w:pPr>
              <w:tabs>
                <w:tab w:val="left" w:pos="-1440"/>
              </w:tabs>
              <w:overflowPunct/>
              <w:autoSpaceDE/>
              <w:autoSpaceDN/>
              <w:adjustRightInd/>
              <w:textAlignment w:val="auto"/>
              <w:rPr>
                <w:rFonts w:asciiTheme="minorHAnsi" w:hAnsiTheme="minorHAnsi" w:cstheme="minorHAnsi"/>
                <w:color w:val="000000"/>
                <w:sz w:val="22"/>
                <w:szCs w:val="22"/>
              </w:rPr>
            </w:pPr>
            <w:r w:rsidRPr="005637B7">
              <w:rPr>
                <w:rFonts w:asciiTheme="minorHAnsi" w:hAnsiTheme="minorHAnsi" w:cstheme="minorHAnsi"/>
                <w:color w:val="000000"/>
                <w:sz w:val="22"/>
                <w:szCs w:val="22"/>
              </w:rPr>
              <w:t xml:space="preserve">Tender documents to be returned </w:t>
            </w:r>
          </w:p>
        </w:tc>
        <w:tc>
          <w:tcPr>
            <w:tcW w:w="2484" w:type="dxa"/>
          </w:tcPr>
          <w:p w14:paraId="4B486F8D" w14:textId="4E48C17A" w:rsidR="00397BDF" w:rsidRPr="004F0812" w:rsidRDefault="004F0812" w:rsidP="001D1909">
            <w:pPr>
              <w:tabs>
                <w:tab w:val="left" w:pos="-1440"/>
              </w:tabs>
              <w:overflowPunct/>
              <w:autoSpaceDE/>
              <w:autoSpaceDN/>
              <w:adjustRightInd/>
              <w:textAlignment w:val="auto"/>
              <w:rPr>
                <w:rFonts w:asciiTheme="minorHAnsi" w:hAnsiTheme="minorHAnsi" w:cstheme="minorHAnsi"/>
                <w:color w:val="000000"/>
                <w:sz w:val="22"/>
                <w:szCs w:val="22"/>
              </w:rPr>
            </w:pPr>
            <w:r w:rsidRPr="004F0812">
              <w:rPr>
                <w:rFonts w:asciiTheme="minorHAnsi" w:hAnsiTheme="minorHAnsi" w:cstheme="minorHAnsi"/>
                <w:color w:val="000000"/>
                <w:sz w:val="22"/>
                <w:szCs w:val="22"/>
              </w:rPr>
              <w:t>1</w:t>
            </w:r>
            <w:r w:rsidR="00CE7593">
              <w:rPr>
                <w:rFonts w:asciiTheme="minorHAnsi" w:hAnsiTheme="minorHAnsi" w:cstheme="minorHAnsi"/>
                <w:color w:val="000000"/>
                <w:sz w:val="22"/>
                <w:szCs w:val="22"/>
              </w:rPr>
              <w:t>7</w:t>
            </w:r>
            <w:r w:rsidRPr="004F0812">
              <w:rPr>
                <w:rFonts w:asciiTheme="minorHAnsi" w:hAnsiTheme="minorHAnsi" w:cstheme="minorHAnsi"/>
                <w:color w:val="000000"/>
                <w:sz w:val="22"/>
                <w:szCs w:val="22"/>
                <w:vertAlign w:val="superscript"/>
              </w:rPr>
              <w:t>th</w:t>
            </w:r>
            <w:r w:rsidRPr="004F0812">
              <w:rPr>
                <w:rFonts w:asciiTheme="minorHAnsi" w:hAnsiTheme="minorHAnsi" w:cstheme="minorHAnsi"/>
                <w:color w:val="000000"/>
                <w:sz w:val="22"/>
                <w:szCs w:val="22"/>
              </w:rPr>
              <w:t xml:space="preserve"> of Feb 2022</w:t>
            </w:r>
          </w:p>
        </w:tc>
      </w:tr>
      <w:tr w:rsidR="00397BDF" w:rsidRPr="005637B7" w14:paraId="52163515" w14:textId="77777777" w:rsidTr="00D36D09">
        <w:tc>
          <w:tcPr>
            <w:tcW w:w="7030" w:type="dxa"/>
          </w:tcPr>
          <w:p w14:paraId="6B4FECE4" w14:textId="77777777" w:rsidR="00397BDF" w:rsidRPr="005637B7" w:rsidRDefault="00397BDF" w:rsidP="001D1909">
            <w:pPr>
              <w:tabs>
                <w:tab w:val="left" w:pos="-1440"/>
              </w:tabs>
              <w:overflowPunct/>
              <w:autoSpaceDE/>
              <w:autoSpaceDN/>
              <w:adjustRightInd/>
              <w:textAlignment w:val="auto"/>
              <w:rPr>
                <w:rFonts w:asciiTheme="minorHAnsi" w:hAnsiTheme="minorHAnsi" w:cstheme="minorHAnsi"/>
                <w:color w:val="000000"/>
                <w:sz w:val="22"/>
                <w:szCs w:val="22"/>
              </w:rPr>
            </w:pPr>
            <w:r w:rsidRPr="005637B7">
              <w:rPr>
                <w:rFonts w:asciiTheme="minorHAnsi" w:hAnsiTheme="minorHAnsi" w:cstheme="minorHAnsi"/>
                <w:color w:val="000000"/>
                <w:sz w:val="22"/>
                <w:szCs w:val="22"/>
              </w:rPr>
              <w:t>Award of contract</w:t>
            </w:r>
          </w:p>
        </w:tc>
        <w:tc>
          <w:tcPr>
            <w:tcW w:w="2484" w:type="dxa"/>
          </w:tcPr>
          <w:p w14:paraId="743FE3E1" w14:textId="5BCC1F47" w:rsidR="00397BDF" w:rsidRPr="00FF4EDC" w:rsidRDefault="004F0812" w:rsidP="001D1909">
            <w:pPr>
              <w:tabs>
                <w:tab w:val="left" w:pos="-1440"/>
              </w:tabs>
              <w:overflowPunct/>
              <w:autoSpaceDE/>
              <w:autoSpaceDN/>
              <w:adjustRightInd/>
              <w:textAlignment w:val="auto"/>
              <w:rPr>
                <w:rFonts w:asciiTheme="minorHAnsi" w:hAnsiTheme="minorHAnsi" w:cstheme="minorHAnsi"/>
                <w:color w:val="000000"/>
                <w:sz w:val="22"/>
                <w:szCs w:val="22"/>
                <w:highlight w:val="yellow"/>
              </w:rPr>
            </w:pPr>
            <w:r w:rsidRPr="004F0812">
              <w:rPr>
                <w:rFonts w:asciiTheme="minorHAnsi" w:hAnsiTheme="minorHAnsi" w:cstheme="minorHAnsi"/>
                <w:color w:val="000000"/>
                <w:sz w:val="22"/>
                <w:szCs w:val="22"/>
              </w:rPr>
              <w:t>w/c 21</w:t>
            </w:r>
            <w:r w:rsidRPr="004F0812">
              <w:rPr>
                <w:rFonts w:asciiTheme="minorHAnsi" w:hAnsiTheme="minorHAnsi" w:cstheme="minorHAnsi"/>
                <w:color w:val="000000"/>
                <w:sz w:val="22"/>
                <w:szCs w:val="22"/>
                <w:vertAlign w:val="superscript"/>
              </w:rPr>
              <w:t>st</w:t>
            </w:r>
            <w:r w:rsidRPr="004F0812">
              <w:rPr>
                <w:rFonts w:asciiTheme="minorHAnsi" w:hAnsiTheme="minorHAnsi" w:cstheme="minorHAnsi"/>
                <w:color w:val="000000"/>
                <w:sz w:val="22"/>
                <w:szCs w:val="22"/>
              </w:rPr>
              <w:t xml:space="preserve"> of Feb 2022</w:t>
            </w:r>
          </w:p>
        </w:tc>
      </w:tr>
      <w:tr w:rsidR="00397BDF" w:rsidRPr="005637B7" w14:paraId="3EA388D3" w14:textId="77777777" w:rsidTr="00D36D09">
        <w:tc>
          <w:tcPr>
            <w:tcW w:w="7030" w:type="dxa"/>
          </w:tcPr>
          <w:p w14:paraId="38FF5AB2" w14:textId="77777777" w:rsidR="00397BDF" w:rsidRPr="005637B7" w:rsidRDefault="00397BDF" w:rsidP="001D1909">
            <w:pPr>
              <w:tabs>
                <w:tab w:val="left" w:pos="-1440"/>
              </w:tabs>
              <w:overflowPunct/>
              <w:autoSpaceDE/>
              <w:autoSpaceDN/>
              <w:adjustRightInd/>
              <w:textAlignment w:val="auto"/>
              <w:rPr>
                <w:rFonts w:asciiTheme="minorHAnsi" w:hAnsiTheme="minorHAnsi" w:cstheme="minorHAnsi"/>
                <w:sz w:val="22"/>
                <w:szCs w:val="22"/>
              </w:rPr>
            </w:pPr>
            <w:r w:rsidRPr="005637B7">
              <w:rPr>
                <w:rFonts w:asciiTheme="minorHAnsi" w:hAnsiTheme="minorHAnsi" w:cstheme="minorHAnsi"/>
                <w:sz w:val="22"/>
                <w:szCs w:val="22"/>
              </w:rPr>
              <w:t>Commencement of services / orders for goods</w:t>
            </w:r>
          </w:p>
        </w:tc>
        <w:tc>
          <w:tcPr>
            <w:tcW w:w="2484" w:type="dxa"/>
          </w:tcPr>
          <w:p w14:paraId="37472001" w14:textId="3E088F27" w:rsidR="00397BDF" w:rsidRPr="004F0812" w:rsidRDefault="00D36D09" w:rsidP="001D1909">
            <w:pPr>
              <w:tabs>
                <w:tab w:val="left" w:pos="-1440"/>
              </w:tabs>
              <w:overflowPunct/>
              <w:autoSpaceDE/>
              <w:autoSpaceDN/>
              <w:adjustRightInd/>
              <w:textAlignment w:val="auto"/>
              <w:rPr>
                <w:rFonts w:asciiTheme="minorHAnsi" w:hAnsiTheme="minorHAnsi" w:cstheme="minorHAnsi"/>
                <w:sz w:val="22"/>
                <w:szCs w:val="22"/>
              </w:rPr>
            </w:pPr>
            <w:r w:rsidRPr="004F0812">
              <w:rPr>
                <w:rFonts w:asciiTheme="minorHAnsi" w:hAnsiTheme="minorHAnsi" w:cstheme="minorHAnsi"/>
                <w:sz w:val="22"/>
                <w:szCs w:val="22"/>
              </w:rPr>
              <w:t>August 20</w:t>
            </w:r>
            <w:r w:rsidR="004F0812">
              <w:rPr>
                <w:rFonts w:asciiTheme="minorHAnsi" w:hAnsiTheme="minorHAnsi" w:cstheme="minorHAnsi"/>
                <w:sz w:val="22"/>
                <w:szCs w:val="22"/>
              </w:rPr>
              <w:t>22</w:t>
            </w:r>
          </w:p>
        </w:tc>
      </w:tr>
      <w:tr w:rsidR="00397BDF" w:rsidRPr="005637B7" w14:paraId="5A623D5A" w14:textId="77777777" w:rsidTr="00D36D09">
        <w:tc>
          <w:tcPr>
            <w:tcW w:w="7030" w:type="dxa"/>
          </w:tcPr>
          <w:p w14:paraId="22C4E4EA" w14:textId="77777777" w:rsidR="00397BDF" w:rsidRPr="005637B7" w:rsidRDefault="00397BDF" w:rsidP="001D1909">
            <w:pPr>
              <w:tabs>
                <w:tab w:val="left" w:pos="-1440"/>
              </w:tabs>
              <w:overflowPunct/>
              <w:autoSpaceDE/>
              <w:autoSpaceDN/>
              <w:adjustRightInd/>
              <w:textAlignment w:val="auto"/>
              <w:rPr>
                <w:rFonts w:asciiTheme="minorHAnsi" w:hAnsiTheme="minorHAnsi" w:cstheme="minorHAnsi"/>
                <w:sz w:val="22"/>
                <w:szCs w:val="22"/>
              </w:rPr>
            </w:pPr>
            <w:r w:rsidRPr="005637B7">
              <w:rPr>
                <w:rFonts w:asciiTheme="minorHAnsi" w:hAnsiTheme="minorHAnsi" w:cstheme="minorHAnsi"/>
                <w:sz w:val="22"/>
                <w:szCs w:val="22"/>
              </w:rPr>
              <w:t>End of contract*</w:t>
            </w:r>
          </w:p>
        </w:tc>
        <w:tc>
          <w:tcPr>
            <w:tcW w:w="2484" w:type="dxa"/>
          </w:tcPr>
          <w:p w14:paraId="768EABD0" w14:textId="38A4583F" w:rsidR="00397BDF" w:rsidRPr="004F0812" w:rsidRDefault="004F0812" w:rsidP="001D1909">
            <w:pPr>
              <w:tabs>
                <w:tab w:val="left" w:pos="-1440"/>
              </w:tabs>
              <w:overflowPunct/>
              <w:autoSpaceDE/>
              <w:autoSpaceDN/>
              <w:adjustRightInd/>
              <w:textAlignment w:val="auto"/>
              <w:rPr>
                <w:rFonts w:asciiTheme="minorHAnsi" w:hAnsiTheme="minorHAnsi" w:cstheme="minorHAnsi"/>
                <w:sz w:val="22"/>
                <w:szCs w:val="22"/>
              </w:rPr>
            </w:pPr>
            <w:r>
              <w:rPr>
                <w:rFonts w:asciiTheme="minorHAnsi" w:hAnsiTheme="minorHAnsi" w:cstheme="minorHAnsi"/>
                <w:sz w:val="22"/>
                <w:szCs w:val="22"/>
              </w:rPr>
              <w:t>November</w:t>
            </w:r>
            <w:r w:rsidR="00D36D09" w:rsidRPr="004F0812">
              <w:rPr>
                <w:rFonts w:asciiTheme="minorHAnsi" w:hAnsiTheme="minorHAnsi" w:cstheme="minorHAnsi"/>
                <w:sz w:val="22"/>
                <w:szCs w:val="22"/>
              </w:rPr>
              <w:t xml:space="preserve"> 20</w:t>
            </w:r>
            <w:r>
              <w:rPr>
                <w:rFonts w:asciiTheme="minorHAnsi" w:hAnsiTheme="minorHAnsi" w:cstheme="minorHAnsi"/>
                <w:sz w:val="22"/>
                <w:szCs w:val="22"/>
              </w:rPr>
              <w:t>22</w:t>
            </w:r>
          </w:p>
        </w:tc>
      </w:tr>
    </w:tbl>
    <w:p w14:paraId="05D88A07" w14:textId="77777777" w:rsidR="00397BDF" w:rsidRPr="005637B7" w:rsidRDefault="00397BDF" w:rsidP="00397BDF">
      <w:pPr>
        <w:pStyle w:val="Header"/>
        <w:tabs>
          <w:tab w:val="clear" w:pos="4153"/>
          <w:tab w:val="clear" w:pos="8306"/>
        </w:tabs>
        <w:ind w:firstLine="360"/>
        <w:rPr>
          <w:rFonts w:asciiTheme="minorHAnsi" w:hAnsiTheme="minorHAnsi" w:cstheme="minorHAnsi"/>
          <w:sz w:val="22"/>
          <w:szCs w:val="22"/>
        </w:rPr>
      </w:pPr>
    </w:p>
    <w:p w14:paraId="5F33EA56" w14:textId="77777777" w:rsidR="00397BDF" w:rsidRPr="005637B7" w:rsidRDefault="00397BDF" w:rsidP="00397BDF">
      <w:pPr>
        <w:pStyle w:val="Header"/>
        <w:tabs>
          <w:tab w:val="clear" w:pos="4153"/>
          <w:tab w:val="clear" w:pos="8306"/>
        </w:tabs>
        <w:rPr>
          <w:rFonts w:asciiTheme="minorHAnsi" w:hAnsiTheme="minorHAnsi" w:cstheme="minorHAnsi"/>
          <w:sz w:val="22"/>
          <w:szCs w:val="22"/>
        </w:rPr>
      </w:pPr>
    </w:p>
    <w:p w14:paraId="65B1BD22" w14:textId="77777777" w:rsidR="00397BDF" w:rsidRPr="005637B7" w:rsidRDefault="00397BDF" w:rsidP="001D1909">
      <w:pPr>
        <w:pStyle w:val="Header"/>
        <w:numPr>
          <w:ilvl w:val="0"/>
          <w:numId w:val="5"/>
        </w:numPr>
        <w:tabs>
          <w:tab w:val="clear" w:pos="4153"/>
          <w:tab w:val="clear" w:pos="8306"/>
        </w:tabs>
        <w:spacing w:after="120"/>
        <w:rPr>
          <w:rFonts w:asciiTheme="minorHAnsi" w:hAnsiTheme="minorHAnsi" w:cstheme="minorHAnsi"/>
          <w:sz w:val="22"/>
          <w:szCs w:val="22"/>
        </w:rPr>
      </w:pPr>
      <w:r w:rsidRPr="005637B7">
        <w:rPr>
          <w:rFonts w:asciiTheme="minorHAnsi" w:hAnsiTheme="minorHAnsi" w:cstheme="minorHAnsi"/>
          <w:sz w:val="22"/>
          <w:szCs w:val="22"/>
        </w:rPr>
        <w:t xml:space="preserve">The </w:t>
      </w:r>
      <w:r w:rsidR="00B874A3" w:rsidRPr="005637B7">
        <w:rPr>
          <w:rFonts w:asciiTheme="minorHAnsi" w:hAnsiTheme="minorHAnsi" w:cstheme="minorHAnsi"/>
          <w:sz w:val="22"/>
          <w:szCs w:val="22"/>
        </w:rPr>
        <w:t>RSPB</w:t>
      </w:r>
      <w:r w:rsidRPr="005637B7">
        <w:rPr>
          <w:rFonts w:asciiTheme="minorHAnsi" w:hAnsiTheme="minorHAnsi" w:cstheme="minorHAnsi"/>
          <w:sz w:val="22"/>
          <w:szCs w:val="22"/>
        </w:rPr>
        <w:t xml:space="preserve"> does not bind itself to accept the lowest or any Tender, and reserves the right to accept part only of a Tender.</w:t>
      </w:r>
      <w:r w:rsidR="00514EC5" w:rsidRPr="005637B7">
        <w:rPr>
          <w:rFonts w:asciiTheme="minorHAnsi" w:hAnsiTheme="minorHAnsi" w:cstheme="minorHAnsi"/>
          <w:sz w:val="22"/>
          <w:szCs w:val="22"/>
        </w:rPr>
        <w:t xml:space="preserve"> RSPB reserves the right to procure individual elements of the required solution from one or more supplier as appropriate.</w:t>
      </w:r>
    </w:p>
    <w:p w14:paraId="6EB19DA9" w14:textId="77777777" w:rsidR="00514EC5" w:rsidRPr="005637B7" w:rsidRDefault="00514EC5" w:rsidP="00514EC5">
      <w:pPr>
        <w:pStyle w:val="Header"/>
        <w:tabs>
          <w:tab w:val="clear" w:pos="4153"/>
          <w:tab w:val="clear" w:pos="8306"/>
        </w:tabs>
        <w:spacing w:after="120"/>
        <w:ind w:left="360"/>
        <w:rPr>
          <w:rFonts w:asciiTheme="minorHAnsi" w:hAnsiTheme="minorHAnsi" w:cstheme="minorHAnsi"/>
          <w:sz w:val="22"/>
          <w:szCs w:val="22"/>
        </w:rPr>
      </w:pPr>
      <w:r w:rsidRPr="005637B7">
        <w:rPr>
          <w:rFonts w:asciiTheme="minorHAnsi" w:hAnsiTheme="minorHAnsi" w:cstheme="minorHAnsi"/>
          <w:sz w:val="22"/>
          <w:szCs w:val="22"/>
        </w:rPr>
        <w:t>Whilst the RSPB aims to provide feedback on failed submissions this may not always be possible, and the RSPB is under no obligation to do so.</w:t>
      </w:r>
    </w:p>
    <w:p w14:paraId="65AA0098" w14:textId="5F0B4EBF" w:rsidR="0016043E" w:rsidRPr="0016043E" w:rsidRDefault="0016043E" w:rsidP="0016043E">
      <w:pPr>
        <w:pStyle w:val="ListParagraph"/>
        <w:numPr>
          <w:ilvl w:val="0"/>
          <w:numId w:val="5"/>
        </w:numPr>
        <w:overflowPunct/>
        <w:autoSpaceDE/>
        <w:adjustRightInd/>
        <w:ind w:right="94"/>
        <w:textAlignment w:val="auto"/>
        <w:rPr>
          <w:rFonts w:asciiTheme="minorHAnsi" w:hAnsiTheme="minorHAnsi" w:cstheme="minorHAnsi"/>
          <w:sz w:val="22"/>
          <w:szCs w:val="22"/>
        </w:rPr>
      </w:pPr>
      <w:r w:rsidRPr="0016043E">
        <w:rPr>
          <w:rFonts w:asciiTheme="minorHAnsi" w:hAnsiTheme="minorHAnsi" w:cstheme="minorHAnsi"/>
          <w:sz w:val="22"/>
          <w:szCs w:val="22"/>
        </w:rPr>
        <w:t>Tender Evaluation Process</w:t>
      </w:r>
    </w:p>
    <w:p w14:paraId="45E5C2A0" w14:textId="77777777" w:rsidR="0016043E" w:rsidRPr="0016043E" w:rsidRDefault="0016043E" w:rsidP="0016043E">
      <w:pPr>
        <w:ind w:right="94"/>
        <w:rPr>
          <w:rFonts w:asciiTheme="minorHAnsi" w:hAnsiTheme="minorHAnsi" w:cstheme="minorHAnsi"/>
          <w:sz w:val="22"/>
          <w:szCs w:val="22"/>
        </w:rPr>
      </w:pPr>
    </w:p>
    <w:p w14:paraId="1A685430" w14:textId="77777777" w:rsidR="0016043E" w:rsidRPr="0016043E" w:rsidRDefault="0016043E" w:rsidP="0016043E">
      <w:pPr>
        <w:ind w:right="94"/>
        <w:rPr>
          <w:rFonts w:asciiTheme="minorHAnsi" w:hAnsiTheme="minorHAnsi" w:cstheme="minorHAnsi"/>
          <w:u w:val="single"/>
        </w:rPr>
      </w:pPr>
      <w:r w:rsidRPr="0016043E">
        <w:rPr>
          <w:rFonts w:asciiTheme="minorHAnsi" w:hAnsiTheme="minorHAnsi" w:cstheme="minorHAnsi"/>
          <w:sz w:val="22"/>
          <w:szCs w:val="22"/>
          <w:u w:val="single"/>
        </w:rPr>
        <w:t>Tenders that fail to meet essential requirements may be excluded from consid</w:t>
      </w:r>
      <w:r w:rsidRPr="0016043E">
        <w:rPr>
          <w:rFonts w:asciiTheme="minorHAnsi" w:hAnsiTheme="minorHAnsi" w:cstheme="minorHAnsi"/>
          <w:u w:val="single"/>
        </w:rPr>
        <w:t xml:space="preserve">eration. </w:t>
      </w:r>
    </w:p>
    <w:p w14:paraId="2F7263AB" w14:textId="77777777" w:rsidR="0016043E" w:rsidRPr="0016043E" w:rsidRDefault="0016043E" w:rsidP="0016043E">
      <w:pPr>
        <w:ind w:right="94"/>
        <w:rPr>
          <w:rFonts w:asciiTheme="minorHAnsi" w:hAnsiTheme="minorHAnsi" w:cstheme="minorHAnsi"/>
          <w:sz w:val="22"/>
          <w:szCs w:val="22"/>
        </w:rPr>
      </w:pPr>
    </w:p>
    <w:p w14:paraId="526673BB" w14:textId="77777777" w:rsidR="0016043E" w:rsidRPr="0016043E" w:rsidRDefault="0016043E" w:rsidP="0016043E">
      <w:pPr>
        <w:ind w:right="94"/>
        <w:rPr>
          <w:rFonts w:asciiTheme="minorHAnsi" w:hAnsiTheme="minorHAnsi" w:cstheme="minorHAnsi"/>
          <w:sz w:val="22"/>
          <w:szCs w:val="22"/>
        </w:rPr>
      </w:pPr>
      <w:r w:rsidRPr="0016043E">
        <w:rPr>
          <w:rFonts w:asciiTheme="minorHAnsi" w:hAnsiTheme="minorHAnsi" w:cstheme="minorHAnsi"/>
          <w:sz w:val="22"/>
          <w:szCs w:val="22"/>
        </w:rPr>
        <w:t xml:space="preserve">Tenders that fulfil essential requirements will be evaluated on the basis of the most economically advantageous tender; weightings as detailed below. </w:t>
      </w:r>
    </w:p>
    <w:p w14:paraId="3F72BA41" w14:textId="77777777" w:rsidR="0016043E" w:rsidRPr="0016043E" w:rsidRDefault="0016043E" w:rsidP="0016043E">
      <w:pPr>
        <w:tabs>
          <w:tab w:val="left" w:pos="-1440"/>
        </w:tabs>
        <w:rPr>
          <w:rFonts w:asciiTheme="minorHAnsi" w:hAnsiTheme="minorHAnsi" w:cstheme="minorHAnsi"/>
          <w:sz w:val="22"/>
          <w:szCs w:val="22"/>
        </w:rPr>
      </w:pPr>
      <w:r w:rsidRPr="0016043E">
        <w:rPr>
          <w:rFonts w:asciiTheme="minorHAnsi" w:hAnsiTheme="minorHAnsi" w:cstheme="minorHAnsi"/>
          <w:sz w:val="22"/>
          <w:szCs w:val="22"/>
        </w:rPr>
        <w:tab/>
      </w:r>
      <w:r w:rsidRPr="0016043E">
        <w:rPr>
          <w:rFonts w:asciiTheme="minorHAnsi" w:hAnsiTheme="minorHAnsi" w:cstheme="minorHAnsi"/>
          <w:sz w:val="22"/>
          <w:szCs w:val="22"/>
        </w:rPr>
        <w:tab/>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118"/>
      </w:tblGrid>
      <w:tr w:rsidR="0016043E" w:rsidRPr="0016043E" w14:paraId="3C68A230" w14:textId="77777777" w:rsidTr="0016043E">
        <w:tc>
          <w:tcPr>
            <w:tcW w:w="5245" w:type="dxa"/>
            <w:tcBorders>
              <w:top w:val="single" w:sz="4" w:space="0" w:color="auto"/>
              <w:left w:val="single" w:sz="4" w:space="0" w:color="auto"/>
              <w:bottom w:val="single" w:sz="4" w:space="0" w:color="auto"/>
              <w:right w:val="single" w:sz="4" w:space="0" w:color="auto"/>
            </w:tcBorders>
            <w:vAlign w:val="center"/>
            <w:hideMark/>
          </w:tcPr>
          <w:p w14:paraId="2F6029FA" w14:textId="77777777" w:rsidR="0016043E" w:rsidRPr="0016043E" w:rsidRDefault="0016043E">
            <w:pPr>
              <w:spacing w:line="256" w:lineRule="auto"/>
              <w:rPr>
                <w:rFonts w:asciiTheme="minorHAnsi" w:hAnsiTheme="minorHAnsi" w:cstheme="minorHAnsi"/>
                <w:b/>
                <w:sz w:val="22"/>
                <w:szCs w:val="22"/>
              </w:rPr>
            </w:pPr>
            <w:r w:rsidRPr="0016043E">
              <w:rPr>
                <w:rFonts w:asciiTheme="minorHAnsi" w:hAnsiTheme="minorHAnsi" w:cstheme="minorHAnsi"/>
                <w:b/>
                <w:sz w:val="22"/>
                <w:szCs w:val="22"/>
              </w:rPr>
              <w:t>Criterion</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73737E9" w14:textId="77777777" w:rsidR="0016043E" w:rsidRPr="0016043E" w:rsidRDefault="0016043E">
            <w:pPr>
              <w:spacing w:line="256" w:lineRule="auto"/>
              <w:rPr>
                <w:rFonts w:asciiTheme="minorHAnsi" w:hAnsiTheme="minorHAnsi" w:cstheme="minorHAnsi"/>
                <w:b/>
                <w:sz w:val="22"/>
                <w:szCs w:val="22"/>
              </w:rPr>
            </w:pPr>
            <w:r w:rsidRPr="0016043E">
              <w:rPr>
                <w:rFonts w:asciiTheme="minorHAnsi" w:hAnsiTheme="minorHAnsi" w:cstheme="minorHAnsi"/>
                <w:b/>
                <w:sz w:val="22"/>
                <w:szCs w:val="22"/>
              </w:rPr>
              <w:t xml:space="preserve"> Weighting (%)</w:t>
            </w:r>
          </w:p>
        </w:tc>
      </w:tr>
      <w:tr w:rsidR="0016043E" w:rsidRPr="0016043E" w14:paraId="737759BD" w14:textId="77777777" w:rsidTr="0016043E">
        <w:tc>
          <w:tcPr>
            <w:tcW w:w="5245" w:type="dxa"/>
            <w:tcBorders>
              <w:top w:val="single" w:sz="4" w:space="0" w:color="auto"/>
              <w:left w:val="single" w:sz="4" w:space="0" w:color="auto"/>
              <w:bottom w:val="single" w:sz="4" w:space="0" w:color="auto"/>
              <w:right w:val="single" w:sz="4" w:space="0" w:color="auto"/>
            </w:tcBorders>
            <w:hideMark/>
          </w:tcPr>
          <w:p w14:paraId="1522DC4A" w14:textId="77777777" w:rsidR="0016043E" w:rsidRPr="0016043E" w:rsidRDefault="0016043E">
            <w:pPr>
              <w:tabs>
                <w:tab w:val="left" w:pos="-1440"/>
              </w:tabs>
              <w:spacing w:line="256" w:lineRule="auto"/>
              <w:rPr>
                <w:rFonts w:asciiTheme="minorHAnsi" w:hAnsiTheme="minorHAnsi" w:cstheme="minorHAnsi"/>
                <w:sz w:val="22"/>
                <w:szCs w:val="22"/>
              </w:rPr>
            </w:pPr>
            <w:r w:rsidRPr="0016043E">
              <w:rPr>
                <w:rFonts w:asciiTheme="minorHAnsi" w:hAnsiTheme="minorHAnsi" w:cstheme="minorHAnsi"/>
                <w:sz w:val="22"/>
                <w:szCs w:val="22"/>
              </w:rPr>
              <w:t>Relevant Experience</w:t>
            </w:r>
          </w:p>
        </w:tc>
        <w:tc>
          <w:tcPr>
            <w:tcW w:w="3118" w:type="dxa"/>
            <w:tcBorders>
              <w:top w:val="single" w:sz="4" w:space="0" w:color="auto"/>
              <w:left w:val="single" w:sz="4" w:space="0" w:color="auto"/>
              <w:bottom w:val="single" w:sz="4" w:space="0" w:color="auto"/>
              <w:right w:val="single" w:sz="4" w:space="0" w:color="auto"/>
            </w:tcBorders>
            <w:hideMark/>
          </w:tcPr>
          <w:p w14:paraId="7569B5FB" w14:textId="77777777" w:rsidR="0016043E" w:rsidRPr="0016043E" w:rsidRDefault="0016043E">
            <w:pPr>
              <w:tabs>
                <w:tab w:val="left" w:pos="-1440"/>
              </w:tabs>
              <w:spacing w:line="256" w:lineRule="auto"/>
              <w:jc w:val="center"/>
              <w:rPr>
                <w:rFonts w:asciiTheme="minorHAnsi" w:hAnsiTheme="minorHAnsi" w:cstheme="minorHAnsi"/>
                <w:sz w:val="22"/>
                <w:szCs w:val="22"/>
              </w:rPr>
            </w:pPr>
            <w:r w:rsidRPr="0016043E">
              <w:rPr>
                <w:rFonts w:asciiTheme="minorHAnsi" w:hAnsiTheme="minorHAnsi" w:cstheme="minorHAnsi"/>
                <w:sz w:val="22"/>
                <w:szCs w:val="22"/>
              </w:rPr>
              <w:t>35</w:t>
            </w:r>
          </w:p>
        </w:tc>
      </w:tr>
      <w:tr w:rsidR="0016043E" w:rsidRPr="0016043E" w14:paraId="6AA648B9" w14:textId="77777777" w:rsidTr="0016043E">
        <w:tc>
          <w:tcPr>
            <w:tcW w:w="5245" w:type="dxa"/>
            <w:tcBorders>
              <w:top w:val="single" w:sz="4" w:space="0" w:color="auto"/>
              <w:left w:val="single" w:sz="4" w:space="0" w:color="auto"/>
              <w:bottom w:val="single" w:sz="4" w:space="0" w:color="auto"/>
              <w:right w:val="single" w:sz="4" w:space="0" w:color="auto"/>
            </w:tcBorders>
            <w:hideMark/>
          </w:tcPr>
          <w:p w14:paraId="44BA95BB" w14:textId="77777777" w:rsidR="0016043E" w:rsidRPr="0016043E" w:rsidRDefault="0016043E">
            <w:pPr>
              <w:tabs>
                <w:tab w:val="left" w:pos="-1440"/>
              </w:tabs>
              <w:spacing w:line="256" w:lineRule="auto"/>
              <w:rPr>
                <w:rFonts w:asciiTheme="minorHAnsi" w:hAnsiTheme="minorHAnsi" w:cstheme="minorHAnsi"/>
                <w:sz w:val="22"/>
                <w:szCs w:val="22"/>
              </w:rPr>
            </w:pPr>
            <w:r w:rsidRPr="0016043E">
              <w:rPr>
                <w:rFonts w:asciiTheme="minorHAnsi" w:hAnsiTheme="minorHAnsi" w:cstheme="minorHAnsi"/>
                <w:sz w:val="22"/>
                <w:szCs w:val="22"/>
              </w:rPr>
              <w:t>Quality of Methods</w:t>
            </w:r>
          </w:p>
        </w:tc>
        <w:tc>
          <w:tcPr>
            <w:tcW w:w="3118" w:type="dxa"/>
            <w:tcBorders>
              <w:top w:val="single" w:sz="4" w:space="0" w:color="auto"/>
              <w:left w:val="single" w:sz="4" w:space="0" w:color="auto"/>
              <w:bottom w:val="single" w:sz="4" w:space="0" w:color="auto"/>
              <w:right w:val="single" w:sz="4" w:space="0" w:color="auto"/>
            </w:tcBorders>
            <w:hideMark/>
          </w:tcPr>
          <w:p w14:paraId="450EFA54" w14:textId="77777777" w:rsidR="0016043E" w:rsidRPr="0016043E" w:rsidRDefault="0016043E">
            <w:pPr>
              <w:tabs>
                <w:tab w:val="left" w:pos="-1440"/>
              </w:tabs>
              <w:spacing w:line="256" w:lineRule="auto"/>
              <w:jc w:val="center"/>
              <w:rPr>
                <w:rFonts w:asciiTheme="minorHAnsi" w:hAnsiTheme="minorHAnsi" w:cstheme="minorHAnsi"/>
                <w:sz w:val="22"/>
                <w:szCs w:val="22"/>
              </w:rPr>
            </w:pPr>
            <w:r w:rsidRPr="0016043E">
              <w:rPr>
                <w:rFonts w:asciiTheme="minorHAnsi" w:hAnsiTheme="minorHAnsi" w:cstheme="minorHAnsi"/>
                <w:sz w:val="22"/>
                <w:szCs w:val="22"/>
              </w:rPr>
              <w:t>35</w:t>
            </w:r>
          </w:p>
        </w:tc>
      </w:tr>
      <w:tr w:rsidR="0016043E" w:rsidRPr="0016043E" w14:paraId="5C9B409C" w14:textId="77777777" w:rsidTr="0016043E">
        <w:tc>
          <w:tcPr>
            <w:tcW w:w="5245" w:type="dxa"/>
            <w:tcBorders>
              <w:top w:val="single" w:sz="4" w:space="0" w:color="auto"/>
              <w:left w:val="single" w:sz="4" w:space="0" w:color="auto"/>
              <w:bottom w:val="single" w:sz="4" w:space="0" w:color="auto"/>
              <w:right w:val="single" w:sz="4" w:space="0" w:color="auto"/>
            </w:tcBorders>
            <w:hideMark/>
          </w:tcPr>
          <w:p w14:paraId="0840C3BE" w14:textId="77777777" w:rsidR="0016043E" w:rsidRPr="0016043E" w:rsidRDefault="0016043E">
            <w:pPr>
              <w:tabs>
                <w:tab w:val="left" w:pos="-1440"/>
              </w:tabs>
              <w:spacing w:line="256" w:lineRule="auto"/>
              <w:rPr>
                <w:rFonts w:asciiTheme="minorHAnsi" w:hAnsiTheme="minorHAnsi" w:cstheme="minorHAnsi"/>
                <w:sz w:val="22"/>
                <w:szCs w:val="22"/>
                <w:highlight w:val="yellow"/>
              </w:rPr>
            </w:pPr>
            <w:r w:rsidRPr="0016043E">
              <w:rPr>
                <w:rFonts w:asciiTheme="minorHAnsi" w:hAnsiTheme="minorHAnsi" w:cstheme="minorHAnsi"/>
                <w:sz w:val="22"/>
                <w:szCs w:val="22"/>
              </w:rPr>
              <w:t>Price</w:t>
            </w:r>
          </w:p>
        </w:tc>
        <w:tc>
          <w:tcPr>
            <w:tcW w:w="3118" w:type="dxa"/>
            <w:tcBorders>
              <w:top w:val="single" w:sz="4" w:space="0" w:color="auto"/>
              <w:left w:val="single" w:sz="4" w:space="0" w:color="auto"/>
              <w:bottom w:val="single" w:sz="4" w:space="0" w:color="auto"/>
              <w:right w:val="single" w:sz="4" w:space="0" w:color="auto"/>
            </w:tcBorders>
            <w:hideMark/>
          </w:tcPr>
          <w:p w14:paraId="37A1FE08" w14:textId="77777777" w:rsidR="0016043E" w:rsidRPr="0016043E" w:rsidRDefault="0016043E">
            <w:pPr>
              <w:tabs>
                <w:tab w:val="left" w:pos="-1440"/>
              </w:tabs>
              <w:spacing w:line="256" w:lineRule="auto"/>
              <w:jc w:val="center"/>
              <w:rPr>
                <w:rFonts w:asciiTheme="minorHAnsi" w:hAnsiTheme="minorHAnsi" w:cstheme="minorHAnsi"/>
                <w:sz w:val="22"/>
                <w:szCs w:val="22"/>
              </w:rPr>
            </w:pPr>
            <w:r w:rsidRPr="0016043E">
              <w:rPr>
                <w:rFonts w:asciiTheme="minorHAnsi" w:hAnsiTheme="minorHAnsi" w:cstheme="minorHAnsi"/>
                <w:sz w:val="22"/>
                <w:szCs w:val="22"/>
              </w:rPr>
              <w:t>30</w:t>
            </w:r>
          </w:p>
        </w:tc>
      </w:tr>
    </w:tbl>
    <w:p w14:paraId="4B0A9A5B" w14:textId="77777777" w:rsidR="0016043E" w:rsidRDefault="0016043E" w:rsidP="0016043E">
      <w:pPr>
        <w:tabs>
          <w:tab w:val="left" w:pos="-1440"/>
        </w:tabs>
        <w:rPr>
          <w:rFonts w:ascii="Arial" w:hAnsi="Arial" w:cs="Arial"/>
          <w:sz w:val="22"/>
          <w:szCs w:val="22"/>
        </w:rPr>
      </w:pPr>
    </w:p>
    <w:p w14:paraId="2EFA5435" w14:textId="77777777" w:rsidR="00397BDF" w:rsidRPr="005637B7" w:rsidRDefault="00397BDF" w:rsidP="00397BDF">
      <w:pPr>
        <w:ind w:right="94"/>
        <w:rPr>
          <w:rFonts w:asciiTheme="minorHAnsi" w:hAnsiTheme="minorHAnsi" w:cstheme="minorHAnsi"/>
          <w:sz w:val="22"/>
          <w:szCs w:val="22"/>
        </w:rPr>
      </w:pPr>
    </w:p>
    <w:p w14:paraId="547D39D0" w14:textId="77777777" w:rsidR="00397BDF" w:rsidRPr="005637B7" w:rsidRDefault="00397BDF" w:rsidP="00397BDF">
      <w:pPr>
        <w:tabs>
          <w:tab w:val="left" w:pos="-1440"/>
        </w:tabs>
        <w:rPr>
          <w:rFonts w:asciiTheme="minorHAnsi" w:hAnsiTheme="minorHAnsi" w:cstheme="minorHAnsi"/>
          <w:sz w:val="22"/>
          <w:szCs w:val="22"/>
        </w:rPr>
      </w:pPr>
    </w:p>
    <w:p w14:paraId="631FC21E" w14:textId="77777777" w:rsidR="00397BDF" w:rsidRPr="005637B7" w:rsidRDefault="00397BDF" w:rsidP="00397BDF">
      <w:pPr>
        <w:tabs>
          <w:tab w:val="left" w:pos="-1440"/>
        </w:tabs>
        <w:rPr>
          <w:rFonts w:asciiTheme="minorHAnsi" w:hAnsiTheme="minorHAnsi" w:cstheme="minorHAnsi"/>
          <w:sz w:val="22"/>
          <w:szCs w:val="22"/>
        </w:rPr>
      </w:pPr>
    </w:p>
    <w:p w14:paraId="5466E5C5" w14:textId="77777777" w:rsidR="00397BDF" w:rsidRPr="005637B7" w:rsidRDefault="00397BDF">
      <w:pPr>
        <w:rPr>
          <w:rFonts w:asciiTheme="minorHAnsi" w:hAnsiTheme="minorHAnsi" w:cstheme="minorHAnsi"/>
          <w:sz w:val="22"/>
          <w:szCs w:val="22"/>
        </w:rPr>
      </w:pPr>
      <w:r w:rsidRPr="005637B7">
        <w:rPr>
          <w:rFonts w:asciiTheme="minorHAnsi" w:hAnsiTheme="minorHAnsi" w:cstheme="minorHAnsi"/>
          <w:sz w:val="22"/>
          <w:szCs w:val="22"/>
        </w:rPr>
        <w:br w:type="page"/>
      </w:r>
    </w:p>
    <w:tbl>
      <w:tblPr>
        <w:tblW w:w="0" w:type="auto"/>
        <w:tblLook w:val="01E0" w:firstRow="1" w:lastRow="1" w:firstColumn="1" w:lastColumn="1" w:noHBand="0" w:noVBand="0"/>
      </w:tblPr>
      <w:tblGrid>
        <w:gridCol w:w="4783"/>
        <w:gridCol w:w="4741"/>
      </w:tblGrid>
      <w:tr w:rsidR="00B27CAA" w:rsidRPr="005637B7" w14:paraId="123C3C37" w14:textId="77777777" w:rsidTr="001D1909">
        <w:tc>
          <w:tcPr>
            <w:tcW w:w="4870" w:type="dxa"/>
          </w:tcPr>
          <w:p w14:paraId="0A898D7D" w14:textId="77777777" w:rsidR="00B27CAA" w:rsidRPr="005637B7" w:rsidRDefault="008E4E39" w:rsidP="00B27CAA">
            <w:pPr>
              <w:rPr>
                <w:rFonts w:asciiTheme="minorHAnsi" w:hAnsiTheme="minorHAnsi" w:cstheme="minorHAnsi"/>
                <w:b/>
                <w:sz w:val="22"/>
                <w:szCs w:val="22"/>
              </w:rPr>
            </w:pPr>
            <w:r w:rsidRPr="005637B7">
              <w:rPr>
                <w:rFonts w:asciiTheme="minorHAnsi" w:hAnsiTheme="minorHAnsi" w:cstheme="minorHAnsi"/>
                <w:noProof/>
                <w:sz w:val="22"/>
                <w:szCs w:val="22"/>
              </w:rPr>
              <w:lastRenderedPageBreak/>
              <w:drawing>
                <wp:inline distT="0" distB="0" distL="0" distR="0" wp14:anchorId="3A94634E" wp14:editId="69B28AC3">
                  <wp:extent cx="1457325" cy="619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7325" cy="619125"/>
                          </a:xfrm>
                          <a:prstGeom prst="rect">
                            <a:avLst/>
                          </a:prstGeom>
                          <a:noFill/>
                          <a:ln>
                            <a:noFill/>
                          </a:ln>
                        </pic:spPr>
                      </pic:pic>
                    </a:graphicData>
                  </a:graphic>
                </wp:inline>
              </w:drawing>
            </w:r>
          </w:p>
        </w:tc>
        <w:tc>
          <w:tcPr>
            <w:tcW w:w="4870" w:type="dxa"/>
          </w:tcPr>
          <w:p w14:paraId="5A059C7F" w14:textId="77777777" w:rsidR="00B27CAA" w:rsidRPr="005637B7" w:rsidRDefault="00397BDF" w:rsidP="00B27CAA">
            <w:pPr>
              <w:rPr>
                <w:rFonts w:asciiTheme="minorHAnsi" w:hAnsiTheme="minorHAnsi" w:cstheme="minorHAnsi"/>
                <w:b/>
                <w:sz w:val="22"/>
                <w:szCs w:val="22"/>
              </w:rPr>
            </w:pPr>
            <w:r w:rsidRPr="005637B7">
              <w:rPr>
                <w:rFonts w:asciiTheme="minorHAnsi" w:hAnsiTheme="minorHAnsi" w:cstheme="minorHAnsi"/>
                <w:b/>
                <w:sz w:val="22"/>
                <w:szCs w:val="22"/>
              </w:rPr>
              <w:t>Document B</w:t>
            </w:r>
          </w:p>
          <w:p w14:paraId="245194CC" w14:textId="77777777" w:rsidR="00B27CAA" w:rsidRPr="005637B7" w:rsidRDefault="00B27CAA" w:rsidP="00B27CAA">
            <w:pPr>
              <w:rPr>
                <w:rFonts w:asciiTheme="minorHAnsi" w:hAnsiTheme="minorHAnsi" w:cstheme="minorHAnsi"/>
                <w:b/>
                <w:sz w:val="22"/>
                <w:szCs w:val="22"/>
              </w:rPr>
            </w:pPr>
          </w:p>
          <w:p w14:paraId="68C615B9" w14:textId="77777777" w:rsidR="00B27CAA" w:rsidRPr="005637B7" w:rsidRDefault="00B27CAA" w:rsidP="00B27CAA">
            <w:pPr>
              <w:rPr>
                <w:rFonts w:asciiTheme="minorHAnsi" w:hAnsiTheme="minorHAnsi" w:cstheme="minorHAnsi"/>
                <w:b/>
                <w:sz w:val="22"/>
                <w:szCs w:val="22"/>
              </w:rPr>
            </w:pPr>
            <w:r w:rsidRPr="005637B7">
              <w:rPr>
                <w:rFonts w:asciiTheme="minorHAnsi" w:hAnsiTheme="minorHAnsi" w:cstheme="minorHAnsi"/>
                <w:b/>
                <w:sz w:val="22"/>
                <w:szCs w:val="22"/>
              </w:rPr>
              <w:t>A Brief Introduction</w:t>
            </w:r>
          </w:p>
        </w:tc>
      </w:tr>
    </w:tbl>
    <w:p w14:paraId="2BDED3F0" w14:textId="77777777" w:rsidR="00B27CAA" w:rsidRPr="005637B7" w:rsidRDefault="00F23629">
      <w:pPr>
        <w:rPr>
          <w:rFonts w:asciiTheme="minorHAnsi" w:hAnsiTheme="minorHAnsi" w:cstheme="minorHAnsi"/>
          <w:sz w:val="22"/>
          <w:szCs w:val="22"/>
        </w:rPr>
      </w:pPr>
      <w:r w:rsidRPr="005637B7">
        <w:rPr>
          <w:rFonts w:asciiTheme="minorHAnsi" w:hAnsiTheme="minorHAnsi" w:cstheme="minorHAnsi"/>
          <w:sz w:val="22"/>
          <w:szCs w:val="22"/>
        </w:rPr>
        <w:t xml:space="preserve"> </w:t>
      </w:r>
    </w:p>
    <w:p w14:paraId="1E755C61" w14:textId="77777777" w:rsidR="009670F7" w:rsidRPr="005637B7" w:rsidRDefault="009670F7" w:rsidP="0070226A">
      <w:pPr>
        <w:rPr>
          <w:rFonts w:asciiTheme="minorHAnsi" w:hAnsiTheme="minorHAnsi" w:cstheme="minorHAnsi"/>
          <w:sz w:val="22"/>
          <w:szCs w:val="22"/>
        </w:rPr>
      </w:pPr>
      <w:bookmarkStart w:id="0" w:name="Introduction"/>
      <w:bookmarkEnd w:id="0"/>
    </w:p>
    <w:p w14:paraId="335D6836" w14:textId="6C6CBF85" w:rsidR="00617757" w:rsidRDefault="00617757" w:rsidP="0070226A">
      <w:pPr>
        <w:rPr>
          <w:rFonts w:asciiTheme="minorHAnsi" w:hAnsiTheme="minorHAnsi" w:cstheme="minorHAnsi"/>
          <w:sz w:val="22"/>
          <w:szCs w:val="22"/>
        </w:rPr>
      </w:pPr>
      <w:r>
        <w:rPr>
          <w:rFonts w:asciiTheme="minorHAnsi" w:hAnsiTheme="minorHAnsi" w:cstheme="minorHAnsi"/>
          <w:sz w:val="22"/>
          <w:szCs w:val="22"/>
        </w:rPr>
        <w:t>The RSPB has secured funding from the EU funded Life+ scheme to carry out works to improve the habitats found at RSPB Old Hall Marshes</w:t>
      </w:r>
    </w:p>
    <w:p w14:paraId="70032AA6" w14:textId="77777777" w:rsidR="00617757" w:rsidRDefault="00617757" w:rsidP="0070226A">
      <w:pPr>
        <w:rPr>
          <w:rFonts w:asciiTheme="minorHAnsi" w:hAnsiTheme="minorHAnsi" w:cstheme="minorHAnsi"/>
          <w:sz w:val="22"/>
          <w:szCs w:val="22"/>
        </w:rPr>
      </w:pPr>
    </w:p>
    <w:p w14:paraId="549CC702" w14:textId="5303DCCB" w:rsidR="00E90B5C" w:rsidRDefault="00DD1C67" w:rsidP="0070226A">
      <w:pPr>
        <w:rPr>
          <w:rFonts w:asciiTheme="minorHAnsi" w:hAnsiTheme="minorHAnsi" w:cstheme="minorHAnsi"/>
          <w:sz w:val="22"/>
          <w:szCs w:val="22"/>
        </w:rPr>
      </w:pPr>
      <w:r w:rsidRPr="005637B7">
        <w:rPr>
          <w:rFonts w:asciiTheme="minorHAnsi" w:hAnsiTheme="minorHAnsi" w:cstheme="minorHAnsi"/>
          <w:sz w:val="22"/>
          <w:szCs w:val="22"/>
        </w:rPr>
        <w:t xml:space="preserve">RSPB </w:t>
      </w:r>
      <w:r w:rsidR="0070226A" w:rsidRPr="005637B7">
        <w:rPr>
          <w:rFonts w:asciiTheme="minorHAnsi" w:hAnsiTheme="minorHAnsi" w:cstheme="minorHAnsi"/>
          <w:sz w:val="22"/>
          <w:szCs w:val="22"/>
        </w:rPr>
        <w:t>Old Hall Marshes is a 465 ha area of grazing marsh, reedbed, borrowdykes, saltmarsh and intertidal mudflats located in the Blackwater Estuary</w:t>
      </w:r>
      <w:r w:rsidR="00617757">
        <w:rPr>
          <w:rFonts w:asciiTheme="minorHAnsi" w:hAnsiTheme="minorHAnsi" w:cstheme="minorHAnsi"/>
          <w:sz w:val="22"/>
          <w:szCs w:val="22"/>
        </w:rPr>
        <w:t>, Essex. T</w:t>
      </w:r>
      <w:r w:rsidR="0070226A" w:rsidRPr="005637B7">
        <w:rPr>
          <w:rFonts w:asciiTheme="minorHAnsi" w:hAnsiTheme="minorHAnsi" w:cstheme="minorHAnsi"/>
          <w:sz w:val="22"/>
          <w:szCs w:val="22"/>
        </w:rPr>
        <w:t xml:space="preserve">he reserve has </w:t>
      </w:r>
      <w:r w:rsidR="00320590" w:rsidRPr="005637B7">
        <w:rPr>
          <w:rFonts w:asciiTheme="minorHAnsi" w:hAnsiTheme="minorHAnsi" w:cstheme="minorHAnsi"/>
          <w:sz w:val="22"/>
          <w:szCs w:val="22"/>
        </w:rPr>
        <w:t>several</w:t>
      </w:r>
      <w:r w:rsidR="0070226A" w:rsidRPr="005637B7">
        <w:rPr>
          <w:rFonts w:asciiTheme="minorHAnsi" w:hAnsiTheme="minorHAnsi" w:cstheme="minorHAnsi"/>
          <w:sz w:val="22"/>
          <w:szCs w:val="22"/>
        </w:rPr>
        <w:t xml:space="preserve"> designations ranging from national to international.  It is a National Nature Reserve (NNR), Site of Special Scientific Interest (SSSI), Special Protection Area (SPA), Special Area of Conservation (SAC) and Ramsar. These designations have been awarded both to Old Hall Marshes and to the Blackwater and Essex Estuaries for a range of wildlife features including internationally important numbers of wintering waders and wildfowl, the range of salt marsh plant and invertebrate species, and scarce breeding bird species such as redshank and pochard.</w:t>
      </w:r>
    </w:p>
    <w:p w14:paraId="65DAFE82" w14:textId="1D62ABDA" w:rsidR="005817A3" w:rsidRDefault="005817A3" w:rsidP="0070226A">
      <w:pPr>
        <w:rPr>
          <w:rFonts w:asciiTheme="minorHAnsi" w:hAnsiTheme="minorHAnsi" w:cstheme="minorHAnsi"/>
          <w:sz w:val="22"/>
          <w:szCs w:val="22"/>
        </w:rPr>
      </w:pPr>
    </w:p>
    <w:p w14:paraId="36224990" w14:textId="57225FFD" w:rsidR="00600A8C" w:rsidRDefault="00617757" w:rsidP="00E828F8">
      <w:pPr>
        <w:rPr>
          <w:rFonts w:asciiTheme="minorHAnsi" w:hAnsiTheme="minorHAnsi" w:cstheme="minorHAnsi"/>
          <w:sz w:val="22"/>
          <w:szCs w:val="22"/>
        </w:rPr>
      </w:pPr>
      <w:r>
        <w:rPr>
          <w:rFonts w:asciiTheme="minorHAnsi" w:hAnsiTheme="minorHAnsi" w:cstheme="minorHAnsi"/>
          <w:sz w:val="22"/>
          <w:szCs w:val="22"/>
        </w:rPr>
        <w:t xml:space="preserve">To improve the habitat found at RSPB Old Hall Marshes we propose to carry out the following, we will </w:t>
      </w:r>
      <w:r w:rsidR="000D6C2D">
        <w:rPr>
          <w:rFonts w:asciiTheme="minorHAnsi" w:hAnsiTheme="minorHAnsi" w:cstheme="minorHAnsi"/>
          <w:sz w:val="22"/>
          <w:szCs w:val="22"/>
        </w:rPr>
        <w:t>use</w:t>
      </w:r>
      <w:r>
        <w:rPr>
          <w:rFonts w:asciiTheme="minorHAnsi" w:hAnsiTheme="minorHAnsi" w:cstheme="minorHAnsi"/>
          <w:sz w:val="22"/>
          <w:szCs w:val="22"/>
        </w:rPr>
        <w:t xml:space="preserve"> material generated from reprofiling existing footdrains to renovate existing crossing points around the reserve. We propose to install a Tilting weir (RSPB to provide) and finally renovate several small islands into one larger island and top with shingle. </w:t>
      </w:r>
    </w:p>
    <w:p w14:paraId="5466B62E" w14:textId="0367ECBD" w:rsidR="00617757" w:rsidRDefault="00617757" w:rsidP="00E828F8">
      <w:pPr>
        <w:rPr>
          <w:rFonts w:asciiTheme="minorHAnsi" w:hAnsiTheme="minorHAnsi" w:cstheme="minorHAnsi"/>
          <w:sz w:val="22"/>
          <w:szCs w:val="22"/>
        </w:rPr>
      </w:pPr>
    </w:p>
    <w:p w14:paraId="44F1C2F6" w14:textId="12C5B55D" w:rsidR="00617757" w:rsidRDefault="00617757" w:rsidP="00E828F8">
      <w:pPr>
        <w:rPr>
          <w:rFonts w:asciiTheme="minorHAnsi" w:hAnsiTheme="minorHAnsi" w:cstheme="minorHAnsi"/>
          <w:sz w:val="22"/>
          <w:szCs w:val="22"/>
        </w:rPr>
      </w:pPr>
      <w:r>
        <w:rPr>
          <w:rFonts w:asciiTheme="minorHAnsi" w:hAnsiTheme="minorHAnsi" w:cstheme="minorHAnsi"/>
          <w:sz w:val="22"/>
          <w:szCs w:val="22"/>
        </w:rPr>
        <w:t xml:space="preserve">The works will ensure </w:t>
      </w:r>
      <w:r w:rsidR="00872A4F">
        <w:rPr>
          <w:rFonts w:asciiTheme="minorHAnsi" w:hAnsiTheme="minorHAnsi" w:cstheme="minorHAnsi"/>
          <w:sz w:val="22"/>
          <w:szCs w:val="22"/>
        </w:rPr>
        <w:t xml:space="preserve">that we have increased compartmentalisation across the marshes, with finer and more water control. </w:t>
      </w:r>
      <w:r w:rsidR="000D6C2D">
        <w:rPr>
          <w:rFonts w:asciiTheme="minorHAnsi" w:hAnsiTheme="minorHAnsi" w:cstheme="minorHAnsi"/>
          <w:sz w:val="22"/>
          <w:szCs w:val="22"/>
        </w:rPr>
        <w:t xml:space="preserve">This will enable better management potential and the ability to be more dynamic with water levels. It will also mean that we have mitigated some of the potential impacts of climate change, as water will be better directed on site to critical areas. The newly reprofiled footdrains will create enhanced and new edges for breeding and passage waders including locally important numbers of lapwing and redshank. The new weir will allow the unrestricted passage of eels across the marshes and ensure better and more water control in addition to the </w:t>
      </w:r>
      <w:r w:rsidR="00791161">
        <w:rPr>
          <w:rFonts w:asciiTheme="minorHAnsi" w:hAnsiTheme="minorHAnsi" w:cstheme="minorHAnsi"/>
          <w:sz w:val="22"/>
          <w:szCs w:val="22"/>
        </w:rPr>
        <w:t>renovated crossing points. The new and improved island will create new breeding habitat for the red listed and rare little tern, a designated species in the Blackwater estuary.</w:t>
      </w:r>
    </w:p>
    <w:p w14:paraId="63F949A6" w14:textId="77777777" w:rsidR="00617757" w:rsidRPr="005637B7" w:rsidRDefault="00617757" w:rsidP="00E828F8">
      <w:pPr>
        <w:rPr>
          <w:rFonts w:asciiTheme="minorHAnsi" w:hAnsiTheme="minorHAnsi" w:cstheme="minorHAnsi"/>
          <w:sz w:val="22"/>
          <w:szCs w:val="22"/>
        </w:rPr>
      </w:pPr>
    </w:p>
    <w:p w14:paraId="2A5CCB4B" w14:textId="77777777" w:rsidR="00E828F8" w:rsidRPr="005637B7" w:rsidRDefault="00E828F8" w:rsidP="00E828F8">
      <w:pPr>
        <w:rPr>
          <w:rFonts w:asciiTheme="minorHAnsi" w:hAnsiTheme="minorHAnsi" w:cstheme="minorHAnsi"/>
          <w:sz w:val="22"/>
          <w:szCs w:val="22"/>
        </w:rPr>
      </w:pPr>
      <w:r w:rsidRPr="005637B7">
        <w:rPr>
          <w:rFonts w:asciiTheme="minorHAnsi" w:hAnsiTheme="minorHAnsi" w:cstheme="minorHAnsi"/>
          <w:sz w:val="22"/>
          <w:szCs w:val="22"/>
        </w:rPr>
        <w:t>For details on the RSPB’s challenges and achievements in the previous financial year please go to</w:t>
      </w:r>
    </w:p>
    <w:p w14:paraId="44EFBC89" w14:textId="77777777" w:rsidR="00E828F8" w:rsidRPr="005637B7" w:rsidRDefault="0016043E" w:rsidP="00E828F8">
      <w:pPr>
        <w:rPr>
          <w:rFonts w:asciiTheme="minorHAnsi" w:hAnsiTheme="minorHAnsi" w:cstheme="minorHAnsi"/>
          <w:sz w:val="22"/>
          <w:szCs w:val="22"/>
        </w:rPr>
      </w:pPr>
      <w:hyperlink r:id="rId13" w:history="1">
        <w:r w:rsidR="00E828F8" w:rsidRPr="005637B7">
          <w:rPr>
            <w:rStyle w:val="Hyperlink"/>
            <w:rFonts w:asciiTheme="minorHAnsi" w:hAnsiTheme="minorHAnsi" w:cstheme="minorHAnsi"/>
            <w:sz w:val="22"/>
            <w:szCs w:val="22"/>
          </w:rPr>
          <w:t>https://ww2.rspb.org.uk/about-the-rspb/about-us/how-we-are-run/annualreview/</w:t>
        </w:r>
      </w:hyperlink>
    </w:p>
    <w:p w14:paraId="3C20A7C4" w14:textId="77777777" w:rsidR="00E828F8" w:rsidRPr="005637B7" w:rsidRDefault="00E828F8" w:rsidP="00E828F8">
      <w:pPr>
        <w:rPr>
          <w:rFonts w:asciiTheme="minorHAnsi" w:hAnsiTheme="minorHAnsi" w:cstheme="minorHAnsi"/>
          <w:sz w:val="22"/>
          <w:szCs w:val="22"/>
        </w:rPr>
      </w:pPr>
    </w:p>
    <w:p w14:paraId="4BD0D56E" w14:textId="77777777" w:rsidR="00E828F8" w:rsidRPr="005637B7" w:rsidRDefault="00E828F8" w:rsidP="00E828F8">
      <w:pPr>
        <w:rPr>
          <w:rFonts w:asciiTheme="minorHAnsi" w:hAnsiTheme="minorHAnsi" w:cstheme="minorHAnsi"/>
          <w:sz w:val="22"/>
          <w:szCs w:val="22"/>
        </w:rPr>
      </w:pPr>
      <w:r w:rsidRPr="005637B7">
        <w:rPr>
          <w:rFonts w:asciiTheme="minorHAnsi" w:hAnsiTheme="minorHAnsi" w:cstheme="minorHAnsi"/>
          <w:sz w:val="22"/>
          <w:szCs w:val="22"/>
        </w:rPr>
        <w:t>For details on the RSPB Mission please go to</w:t>
      </w:r>
    </w:p>
    <w:p w14:paraId="2598C4E3" w14:textId="77777777" w:rsidR="00E828F8" w:rsidRPr="005637B7" w:rsidRDefault="0016043E" w:rsidP="00E828F8">
      <w:pPr>
        <w:rPr>
          <w:rFonts w:asciiTheme="minorHAnsi" w:hAnsiTheme="minorHAnsi" w:cstheme="minorHAnsi"/>
          <w:sz w:val="22"/>
          <w:szCs w:val="22"/>
        </w:rPr>
      </w:pPr>
      <w:hyperlink r:id="rId14" w:history="1">
        <w:r w:rsidR="00E828F8" w:rsidRPr="005637B7">
          <w:rPr>
            <w:rStyle w:val="Hyperlink"/>
            <w:rFonts w:asciiTheme="minorHAnsi" w:hAnsiTheme="minorHAnsi" w:cstheme="minorHAnsi"/>
            <w:sz w:val="22"/>
            <w:szCs w:val="22"/>
          </w:rPr>
          <w:t>https://ww2.rspb.org.uk/about-the-rspb/about-us/our-mission/</w:t>
        </w:r>
      </w:hyperlink>
    </w:p>
    <w:p w14:paraId="70C60FD4" w14:textId="77777777" w:rsidR="00E828F8" w:rsidRPr="005637B7" w:rsidRDefault="00E828F8" w:rsidP="00E90B5C">
      <w:pPr>
        <w:rPr>
          <w:rFonts w:asciiTheme="minorHAnsi" w:hAnsiTheme="minorHAnsi" w:cstheme="minorHAnsi"/>
          <w:sz w:val="22"/>
          <w:szCs w:val="22"/>
        </w:rPr>
      </w:pPr>
    </w:p>
    <w:p w14:paraId="795A3046" w14:textId="77777777" w:rsidR="00E828F8" w:rsidRPr="005637B7" w:rsidRDefault="00E828F8" w:rsidP="00E90B5C">
      <w:pPr>
        <w:rPr>
          <w:rFonts w:asciiTheme="minorHAnsi" w:hAnsiTheme="minorHAnsi" w:cstheme="minorHAnsi"/>
          <w:sz w:val="22"/>
          <w:szCs w:val="22"/>
        </w:rPr>
      </w:pPr>
    </w:p>
    <w:p w14:paraId="13FADBCD" w14:textId="77777777" w:rsidR="005B7C66" w:rsidRPr="005637B7" w:rsidRDefault="00397BDF">
      <w:pPr>
        <w:rPr>
          <w:rFonts w:asciiTheme="minorHAnsi" w:hAnsiTheme="minorHAnsi" w:cstheme="minorHAnsi"/>
          <w:color w:val="FF0000"/>
          <w:sz w:val="22"/>
          <w:szCs w:val="22"/>
        </w:rPr>
      </w:pPr>
      <w:r w:rsidRPr="005637B7">
        <w:rPr>
          <w:rFonts w:asciiTheme="minorHAnsi" w:hAnsiTheme="minorHAnsi" w:cstheme="minorHAnsi"/>
          <w:sz w:val="22"/>
          <w:szCs w:val="22"/>
        </w:rPr>
        <w:br w:type="page"/>
      </w:r>
    </w:p>
    <w:tbl>
      <w:tblPr>
        <w:tblW w:w="9889" w:type="dxa"/>
        <w:tblLook w:val="01E0" w:firstRow="1" w:lastRow="1" w:firstColumn="1" w:lastColumn="1" w:noHBand="0" w:noVBand="0"/>
      </w:tblPr>
      <w:tblGrid>
        <w:gridCol w:w="198"/>
        <w:gridCol w:w="615"/>
        <w:gridCol w:w="4057"/>
        <w:gridCol w:w="4870"/>
        <w:gridCol w:w="149"/>
      </w:tblGrid>
      <w:tr w:rsidR="00021AF1" w:rsidRPr="005637B7" w14:paraId="285546A9" w14:textId="77777777" w:rsidTr="00021AF1">
        <w:trPr>
          <w:gridAfter w:val="1"/>
          <w:wAfter w:w="149" w:type="dxa"/>
        </w:trPr>
        <w:tc>
          <w:tcPr>
            <w:tcW w:w="4870" w:type="dxa"/>
            <w:gridSpan w:val="3"/>
          </w:tcPr>
          <w:p w14:paraId="59D08554" w14:textId="77777777" w:rsidR="00021AF1" w:rsidRPr="005637B7" w:rsidRDefault="000B2D46" w:rsidP="00F32ED4">
            <w:pPr>
              <w:rPr>
                <w:rFonts w:asciiTheme="minorHAnsi" w:hAnsiTheme="minorHAnsi" w:cstheme="minorHAnsi"/>
                <w:b/>
                <w:sz w:val="22"/>
                <w:szCs w:val="22"/>
              </w:rPr>
            </w:pPr>
            <w:r w:rsidRPr="005637B7">
              <w:rPr>
                <w:rFonts w:asciiTheme="minorHAnsi" w:hAnsiTheme="minorHAnsi" w:cstheme="minorHAnsi"/>
                <w:i/>
                <w:color w:val="FF0000"/>
                <w:sz w:val="22"/>
                <w:szCs w:val="22"/>
              </w:rPr>
              <w:lastRenderedPageBreak/>
              <w:br w:type="page"/>
            </w:r>
            <w:r w:rsidR="008E4E39" w:rsidRPr="005637B7">
              <w:rPr>
                <w:rFonts w:asciiTheme="minorHAnsi" w:hAnsiTheme="minorHAnsi" w:cstheme="minorHAnsi"/>
                <w:noProof/>
                <w:sz w:val="22"/>
                <w:szCs w:val="22"/>
              </w:rPr>
              <w:drawing>
                <wp:inline distT="0" distB="0" distL="0" distR="0" wp14:anchorId="15D40370" wp14:editId="01949A2C">
                  <wp:extent cx="1247775" cy="57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p>
        </w:tc>
        <w:tc>
          <w:tcPr>
            <w:tcW w:w="4870" w:type="dxa"/>
          </w:tcPr>
          <w:p w14:paraId="2F97D36A" w14:textId="77777777" w:rsidR="00021AF1" w:rsidRPr="005637B7" w:rsidRDefault="00021AF1" w:rsidP="00F32ED4">
            <w:pPr>
              <w:rPr>
                <w:rFonts w:asciiTheme="minorHAnsi" w:hAnsiTheme="minorHAnsi" w:cstheme="minorHAnsi"/>
                <w:b/>
                <w:sz w:val="22"/>
                <w:szCs w:val="22"/>
              </w:rPr>
            </w:pPr>
            <w:r w:rsidRPr="005637B7">
              <w:rPr>
                <w:rFonts w:asciiTheme="minorHAnsi" w:hAnsiTheme="minorHAnsi" w:cstheme="minorHAnsi"/>
                <w:b/>
                <w:sz w:val="22"/>
                <w:szCs w:val="22"/>
              </w:rPr>
              <w:t>Document D</w:t>
            </w:r>
          </w:p>
          <w:p w14:paraId="6E96528F" w14:textId="77777777" w:rsidR="00021AF1" w:rsidRPr="005637B7" w:rsidRDefault="00021AF1" w:rsidP="00F32ED4">
            <w:pPr>
              <w:rPr>
                <w:rFonts w:asciiTheme="minorHAnsi" w:hAnsiTheme="minorHAnsi" w:cstheme="minorHAnsi"/>
                <w:b/>
                <w:sz w:val="22"/>
                <w:szCs w:val="22"/>
              </w:rPr>
            </w:pPr>
          </w:p>
          <w:p w14:paraId="17EA3BFA" w14:textId="77777777" w:rsidR="00021AF1" w:rsidRPr="005637B7" w:rsidRDefault="00021AF1" w:rsidP="00F32ED4">
            <w:pPr>
              <w:rPr>
                <w:rFonts w:asciiTheme="minorHAnsi" w:hAnsiTheme="minorHAnsi" w:cstheme="minorHAnsi"/>
                <w:b/>
                <w:sz w:val="22"/>
                <w:szCs w:val="22"/>
              </w:rPr>
            </w:pPr>
            <w:r w:rsidRPr="005637B7">
              <w:rPr>
                <w:rFonts w:asciiTheme="minorHAnsi" w:hAnsiTheme="minorHAnsi" w:cstheme="minorHAnsi"/>
                <w:b/>
                <w:sz w:val="22"/>
                <w:szCs w:val="22"/>
              </w:rPr>
              <w:t>Company Information</w:t>
            </w:r>
          </w:p>
          <w:p w14:paraId="100B9B66" w14:textId="77777777" w:rsidR="00021AF1" w:rsidRPr="005637B7" w:rsidRDefault="00021AF1" w:rsidP="00F32ED4">
            <w:pPr>
              <w:rPr>
                <w:rFonts w:asciiTheme="minorHAnsi" w:hAnsiTheme="minorHAnsi" w:cstheme="minorHAnsi"/>
                <w:b/>
                <w:sz w:val="22"/>
                <w:szCs w:val="22"/>
              </w:rPr>
            </w:pPr>
          </w:p>
        </w:tc>
      </w:tr>
      <w:tr w:rsidR="009F546D" w:rsidRPr="005637B7" w14:paraId="0D919814"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shd w:val="clear" w:color="auto" w:fill="CCCCCC"/>
            <w:vAlign w:val="center"/>
          </w:tcPr>
          <w:p w14:paraId="6A849A7B" w14:textId="77777777" w:rsidR="009F546D" w:rsidRPr="005637B7" w:rsidRDefault="009F546D" w:rsidP="008B0CE1">
            <w:pPr>
              <w:rPr>
                <w:rFonts w:asciiTheme="minorHAnsi" w:hAnsiTheme="minorHAnsi" w:cstheme="minorHAnsi"/>
                <w:sz w:val="22"/>
                <w:szCs w:val="22"/>
              </w:rPr>
            </w:pPr>
            <w:r w:rsidRPr="005637B7">
              <w:rPr>
                <w:rFonts w:asciiTheme="minorHAnsi" w:hAnsiTheme="minorHAnsi" w:cstheme="minorHAnsi"/>
                <w:b/>
                <w:bCs/>
                <w:sz w:val="22"/>
                <w:szCs w:val="22"/>
              </w:rPr>
              <w:t>1.0</w:t>
            </w:r>
          </w:p>
        </w:tc>
        <w:tc>
          <w:tcPr>
            <w:tcW w:w="9076" w:type="dxa"/>
            <w:gridSpan w:val="3"/>
            <w:tcBorders>
              <w:top w:val="single" w:sz="12" w:space="0" w:color="auto"/>
              <w:bottom w:val="single" w:sz="12" w:space="0" w:color="auto"/>
              <w:right w:val="single" w:sz="12" w:space="0" w:color="auto"/>
            </w:tcBorders>
            <w:shd w:val="clear" w:color="auto" w:fill="CCCCCC"/>
            <w:vAlign w:val="center"/>
          </w:tcPr>
          <w:p w14:paraId="7C275FC2" w14:textId="77777777" w:rsidR="009F546D" w:rsidRPr="005637B7" w:rsidRDefault="009F546D" w:rsidP="008B0CE1">
            <w:pPr>
              <w:rPr>
                <w:rFonts w:asciiTheme="minorHAnsi" w:hAnsiTheme="minorHAnsi" w:cstheme="minorHAnsi"/>
                <w:sz w:val="22"/>
                <w:szCs w:val="22"/>
              </w:rPr>
            </w:pPr>
            <w:r w:rsidRPr="005637B7">
              <w:rPr>
                <w:rFonts w:asciiTheme="minorHAnsi" w:hAnsiTheme="minorHAnsi" w:cstheme="minorHAnsi"/>
                <w:b/>
                <w:bCs/>
                <w:sz w:val="22"/>
                <w:szCs w:val="22"/>
              </w:rPr>
              <w:t>General</w:t>
            </w:r>
          </w:p>
        </w:tc>
      </w:tr>
      <w:tr w:rsidR="009F546D" w:rsidRPr="005637B7" w14:paraId="352F8861"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258401D2" w14:textId="77777777" w:rsidR="009F546D" w:rsidRPr="005637B7" w:rsidRDefault="009F546D" w:rsidP="008B0CE1">
            <w:pPr>
              <w:rPr>
                <w:rFonts w:asciiTheme="minorHAnsi" w:hAnsiTheme="minorHAnsi" w:cstheme="minorHAnsi"/>
                <w:sz w:val="22"/>
                <w:szCs w:val="22"/>
              </w:rPr>
            </w:pPr>
          </w:p>
        </w:tc>
        <w:tc>
          <w:tcPr>
            <w:tcW w:w="9076" w:type="dxa"/>
            <w:gridSpan w:val="3"/>
            <w:tcBorders>
              <w:top w:val="single" w:sz="12" w:space="0" w:color="auto"/>
              <w:bottom w:val="single" w:sz="12" w:space="0" w:color="auto"/>
            </w:tcBorders>
            <w:vAlign w:val="center"/>
          </w:tcPr>
          <w:p w14:paraId="5446A4DD" w14:textId="77777777" w:rsidR="009F546D" w:rsidRPr="005637B7" w:rsidRDefault="009F546D" w:rsidP="008B0CE1">
            <w:pPr>
              <w:rPr>
                <w:rFonts w:asciiTheme="minorHAnsi" w:hAnsiTheme="minorHAnsi" w:cstheme="minorHAnsi"/>
                <w:sz w:val="22"/>
                <w:szCs w:val="22"/>
              </w:rPr>
            </w:pPr>
          </w:p>
        </w:tc>
      </w:tr>
      <w:tr w:rsidR="009F546D" w:rsidRPr="005637B7" w14:paraId="70A87D1D"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7B8FBFC3" w14:textId="77777777" w:rsidR="009F546D" w:rsidRPr="005637B7" w:rsidRDefault="009F546D" w:rsidP="008B0CE1">
            <w:pPr>
              <w:rPr>
                <w:rFonts w:asciiTheme="minorHAnsi" w:hAnsiTheme="minorHAnsi" w:cstheme="minorHAnsi"/>
                <w:sz w:val="22"/>
                <w:szCs w:val="22"/>
              </w:rPr>
            </w:pPr>
            <w:r w:rsidRPr="005637B7">
              <w:rPr>
                <w:rFonts w:asciiTheme="minorHAnsi" w:hAnsiTheme="minorHAnsi" w:cstheme="minorHAnsi"/>
                <w:b/>
                <w:bCs/>
                <w:sz w:val="22"/>
                <w:szCs w:val="22"/>
              </w:rPr>
              <w:t>1.1</w:t>
            </w:r>
          </w:p>
        </w:tc>
        <w:tc>
          <w:tcPr>
            <w:tcW w:w="9076" w:type="dxa"/>
            <w:gridSpan w:val="3"/>
            <w:tcBorders>
              <w:top w:val="single" w:sz="12" w:space="0" w:color="auto"/>
              <w:bottom w:val="single" w:sz="12" w:space="0" w:color="auto"/>
              <w:right w:val="single" w:sz="12" w:space="0" w:color="auto"/>
            </w:tcBorders>
            <w:vAlign w:val="center"/>
          </w:tcPr>
          <w:p w14:paraId="54BC8377" w14:textId="77777777" w:rsidR="009F546D" w:rsidRPr="005637B7" w:rsidRDefault="009F546D" w:rsidP="008B0CE1">
            <w:pPr>
              <w:rPr>
                <w:rFonts w:asciiTheme="minorHAnsi" w:hAnsiTheme="minorHAnsi" w:cstheme="minorHAnsi"/>
                <w:b/>
                <w:bCs/>
                <w:sz w:val="22"/>
                <w:szCs w:val="22"/>
                <w:u w:val="single"/>
              </w:rPr>
            </w:pPr>
            <w:r w:rsidRPr="005637B7">
              <w:rPr>
                <w:rFonts w:asciiTheme="minorHAnsi" w:hAnsiTheme="minorHAnsi" w:cstheme="minorHAnsi"/>
                <w:b/>
                <w:bCs/>
                <w:sz w:val="22"/>
                <w:szCs w:val="22"/>
                <w:u w:val="single"/>
              </w:rPr>
              <w:t>Registered Name</w:t>
            </w:r>
          </w:p>
          <w:p w14:paraId="5F0C4E29" w14:textId="77777777" w:rsidR="009F546D" w:rsidRPr="005637B7" w:rsidRDefault="00D64868" w:rsidP="008B0CE1">
            <w:pPr>
              <w:rPr>
                <w:rFonts w:asciiTheme="minorHAnsi" w:hAnsiTheme="minorHAnsi" w:cstheme="minorHAnsi"/>
                <w:sz w:val="22"/>
                <w:szCs w:val="22"/>
              </w:rPr>
            </w:pPr>
            <w:r w:rsidRPr="005637B7">
              <w:rPr>
                <w:rFonts w:asciiTheme="minorHAnsi" w:hAnsiTheme="minorHAnsi" w:cstheme="minorHAnsi"/>
                <w:sz w:val="22"/>
                <w:szCs w:val="22"/>
              </w:rPr>
              <w:fldChar w:fldCharType="begin">
                <w:ffData>
                  <w:name w:val="Text1"/>
                  <w:enabled/>
                  <w:calcOnExit w:val="0"/>
                  <w:textInput/>
                </w:ffData>
              </w:fldChar>
            </w:r>
            <w:r w:rsidR="009F546D" w:rsidRPr="005637B7">
              <w:rPr>
                <w:rFonts w:asciiTheme="minorHAnsi" w:hAnsiTheme="minorHAnsi" w:cstheme="minorHAnsi"/>
                <w:sz w:val="22"/>
                <w:szCs w:val="22"/>
              </w:rPr>
              <w:instrText xml:space="preserve"> FORMTEXT </w:instrText>
            </w:r>
            <w:r w:rsidRPr="005637B7">
              <w:rPr>
                <w:rFonts w:asciiTheme="minorHAnsi" w:hAnsiTheme="minorHAnsi" w:cstheme="minorHAnsi"/>
                <w:sz w:val="22"/>
                <w:szCs w:val="22"/>
              </w:rPr>
            </w:r>
            <w:r w:rsidRPr="005637B7">
              <w:rPr>
                <w:rFonts w:asciiTheme="minorHAnsi" w:hAnsiTheme="minorHAnsi" w:cstheme="minorHAnsi"/>
                <w:sz w:val="22"/>
                <w:szCs w:val="22"/>
              </w:rPr>
              <w:fldChar w:fldCharType="separate"/>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Pr="005637B7">
              <w:rPr>
                <w:rFonts w:asciiTheme="minorHAnsi" w:hAnsiTheme="minorHAnsi" w:cstheme="minorHAnsi"/>
                <w:sz w:val="22"/>
                <w:szCs w:val="22"/>
              </w:rPr>
              <w:fldChar w:fldCharType="end"/>
            </w:r>
          </w:p>
          <w:p w14:paraId="761F643E" w14:textId="77777777" w:rsidR="009F546D" w:rsidRPr="005637B7" w:rsidRDefault="009F546D" w:rsidP="008B0CE1">
            <w:pPr>
              <w:rPr>
                <w:rFonts w:asciiTheme="minorHAnsi" w:hAnsiTheme="minorHAnsi" w:cstheme="minorHAnsi"/>
                <w:sz w:val="22"/>
                <w:szCs w:val="22"/>
              </w:rPr>
            </w:pPr>
          </w:p>
          <w:p w14:paraId="2D558733" w14:textId="77777777" w:rsidR="009F546D" w:rsidRPr="005637B7" w:rsidRDefault="009F546D" w:rsidP="008B0CE1">
            <w:pPr>
              <w:rPr>
                <w:rFonts w:asciiTheme="minorHAnsi" w:hAnsiTheme="minorHAnsi" w:cstheme="minorHAnsi"/>
                <w:b/>
                <w:bCs/>
                <w:sz w:val="22"/>
                <w:szCs w:val="22"/>
                <w:u w:val="single"/>
              </w:rPr>
            </w:pPr>
            <w:r w:rsidRPr="005637B7">
              <w:rPr>
                <w:rFonts w:asciiTheme="minorHAnsi" w:hAnsiTheme="minorHAnsi" w:cstheme="minorHAnsi"/>
                <w:b/>
                <w:bCs/>
                <w:sz w:val="22"/>
                <w:szCs w:val="22"/>
                <w:u w:val="single"/>
              </w:rPr>
              <w:t>Trading Name (if different)</w:t>
            </w:r>
          </w:p>
          <w:p w14:paraId="45307FED" w14:textId="77777777" w:rsidR="009F546D" w:rsidRPr="005637B7" w:rsidRDefault="00D64868" w:rsidP="008B0CE1">
            <w:pPr>
              <w:rPr>
                <w:rFonts w:asciiTheme="minorHAnsi" w:hAnsiTheme="minorHAnsi" w:cstheme="minorHAnsi"/>
                <w:sz w:val="22"/>
                <w:szCs w:val="22"/>
              </w:rPr>
            </w:pPr>
            <w:r w:rsidRPr="005637B7">
              <w:rPr>
                <w:rFonts w:asciiTheme="minorHAnsi" w:hAnsiTheme="minorHAnsi" w:cstheme="minorHAnsi"/>
                <w:b/>
                <w:bCs/>
                <w:sz w:val="22"/>
                <w:szCs w:val="22"/>
              </w:rPr>
              <w:fldChar w:fldCharType="begin">
                <w:ffData>
                  <w:name w:val="Text2"/>
                  <w:enabled/>
                  <w:calcOnExit w:val="0"/>
                  <w:textInput/>
                </w:ffData>
              </w:fldChar>
            </w:r>
            <w:r w:rsidR="009F546D" w:rsidRPr="005637B7">
              <w:rPr>
                <w:rFonts w:asciiTheme="minorHAnsi" w:hAnsiTheme="minorHAnsi" w:cstheme="minorHAnsi"/>
                <w:b/>
                <w:bCs/>
                <w:sz w:val="22"/>
                <w:szCs w:val="22"/>
              </w:rPr>
              <w:instrText xml:space="preserve"> FORMTEXT </w:instrText>
            </w:r>
            <w:r w:rsidRPr="005637B7">
              <w:rPr>
                <w:rFonts w:asciiTheme="minorHAnsi" w:hAnsiTheme="minorHAnsi" w:cstheme="minorHAnsi"/>
                <w:b/>
                <w:bCs/>
                <w:sz w:val="22"/>
                <w:szCs w:val="22"/>
              </w:rPr>
            </w:r>
            <w:r w:rsidRPr="005637B7">
              <w:rPr>
                <w:rFonts w:asciiTheme="minorHAnsi" w:hAnsiTheme="minorHAnsi" w:cstheme="minorHAnsi"/>
                <w:b/>
                <w:bCs/>
                <w:sz w:val="22"/>
                <w:szCs w:val="22"/>
              </w:rPr>
              <w:fldChar w:fldCharType="separate"/>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Pr="005637B7">
              <w:rPr>
                <w:rFonts w:asciiTheme="minorHAnsi" w:hAnsiTheme="minorHAnsi" w:cstheme="minorHAnsi"/>
                <w:b/>
                <w:bCs/>
                <w:sz w:val="22"/>
                <w:szCs w:val="22"/>
              </w:rPr>
              <w:fldChar w:fldCharType="end"/>
            </w:r>
          </w:p>
        </w:tc>
      </w:tr>
      <w:tr w:rsidR="009F546D" w:rsidRPr="005637B7" w14:paraId="0BD225D2"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0AD4AF75" w14:textId="77777777" w:rsidR="009F546D" w:rsidRPr="005637B7" w:rsidRDefault="009F546D" w:rsidP="008B0CE1">
            <w:pPr>
              <w:rPr>
                <w:rFonts w:asciiTheme="minorHAnsi" w:hAnsiTheme="minorHAnsi" w:cstheme="minorHAnsi"/>
                <w:sz w:val="22"/>
                <w:szCs w:val="22"/>
              </w:rPr>
            </w:pPr>
          </w:p>
        </w:tc>
        <w:tc>
          <w:tcPr>
            <w:tcW w:w="9076" w:type="dxa"/>
            <w:gridSpan w:val="3"/>
            <w:tcBorders>
              <w:top w:val="single" w:sz="12" w:space="0" w:color="auto"/>
              <w:bottom w:val="single" w:sz="12" w:space="0" w:color="auto"/>
            </w:tcBorders>
            <w:vAlign w:val="center"/>
          </w:tcPr>
          <w:p w14:paraId="1C5BE0F7" w14:textId="77777777" w:rsidR="009F546D" w:rsidRPr="005637B7" w:rsidRDefault="009F546D" w:rsidP="008B0CE1">
            <w:pPr>
              <w:rPr>
                <w:rFonts w:asciiTheme="minorHAnsi" w:hAnsiTheme="minorHAnsi" w:cstheme="minorHAnsi"/>
                <w:sz w:val="22"/>
                <w:szCs w:val="22"/>
              </w:rPr>
            </w:pPr>
          </w:p>
        </w:tc>
      </w:tr>
      <w:tr w:rsidR="009F546D" w:rsidRPr="005637B7" w14:paraId="15CEACB9"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tcBorders>
          </w:tcPr>
          <w:p w14:paraId="1801A4B6" w14:textId="77777777" w:rsidR="009F546D" w:rsidRPr="005637B7" w:rsidRDefault="009F546D" w:rsidP="008B0CE1">
            <w:pPr>
              <w:rPr>
                <w:rFonts w:asciiTheme="minorHAnsi" w:hAnsiTheme="minorHAnsi" w:cstheme="minorHAnsi"/>
                <w:b/>
                <w:bCs/>
                <w:sz w:val="22"/>
                <w:szCs w:val="22"/>
              </w:rPr>
            </w:pPr>
            <w:r w:rsidRPr="005637B7">
              <w:rPr>
                <w:rFonts w:asciiTheme="minorHAnsi" w:hAnsiTheme="minorHAnsi" w:cstheme="minorHAnsi"/>
                <w:b/>
                <w:bCs/>
                <w:sz w:val="22"/>
                <w:szCs w:val="22"/>
              </w:rPr>
              <w:t>1.2</w:t>
            </w:r>
          </w:p>
        </w:tc>
        <w:tc>
          <w:tcPr>
            <w:tcW w:w="9076" w:type="dxa"/>
            <w:gridSpan w:val="3"/>
            <w:tcBorders>
              <w:top w:val="single" w:sz="12" w:space="0" w:color="auto"/>
              <w:right w:val="single" w:sz="12" w:space="0" w:color="auto"/>
            </w:tcBorders>
            <w:vAlign w:val="center"/>
          </w:tcPr>
          <w:p w14:paraId="12188F2B" w14:textId="77777777" w:rsidR="009F546D" w:rsidRPr="005637B7" w:rsidRDefault="009F546D" w:rsidP="008B0CE1">
            <w:pPr>
              <w:rPr>
                <w:rFonts w:asciiTheme="minorHAnsi" w:hAnsiTheme="minorHAnsi" w:cstheme="minorHAnsi"/>
                <w:b/>
                <w:bCs/>
                <w:sz w:val="22"/>
                <w:szCs w:val="22"/>
                <w:u w:val="single"/>
              </w:rPr>
            </w:pPr>
            <w:r w:rsidRPr="005637B7">
              <w:rPr>
                <w:rFonts w:asciiTheme="minorHAnsi" w:hAnsiTheme="minorHAnsi" w:cstheme="minorHAnsi"/>
                <w:b/>
                <w:bCs/>
                <w:sz w:val="22"/>
                <w:szCs w:val="22"/>
                <w:u w:val="single"/>
              </w:rPr>
              <w:t>Correspondence Details</w:t>
            </w:r>
          </w:p>
          <w:p w14:paraId="53392F2D" w14:textId="77777777" w:rsidR="009F546D" w:rsidRPr="005637B7" w:rsidRDefault="009F546D" w:rsidP="008B0CE1">
            <w:pPr>
              <w:rPr>
                <w:rFonts w:asciiTheme="minorHAnsi" w:hAnsiTheme="minorHAnsi" w:cstheme="minorHAnsi"/>
                <w:b/>
                <w:bCs/>
                <w:sz w:val="22"/>
                <w:szCs w:val="22"/>
              </w:rPr>
            </w:pPr>
            <w:r w:rsidRPr="005637B7">
              <w:rPr>
                <w:rFonts w:asciiTheme="minorHAnsi" w:hAnsiTheme="minorHAnsi" w:cstheme="minorHAnsi"/>
                <w:b/>
                <w:bCs/>
                <w:sz w:val="22"/>
                <w:szCs w:val="22"/>
              </w:rPr>
              <w:t>Name of person applying on behalf of the company</w:t>
            </w:r>
          </w:p>
          <w:p w14:paraId="53D3A0EC" w14:textId="77777777" w:rsidR="009F546D" w:rsidRPr="005637B7" w:rsidRDefault="00D64868" w:rsidP="008B0CE1">
            <w:pPr>
              <w:rPr>
                <w:rFonts w:asciiTheme="minorHAnsi" w:hAnsiTheme="minorHAnsi" w:cstheme="minorHAnsi"/>
                <w:b/>
                <w:bCs/>
                <w:sz w:val="22"/>
                <w:szCs w:val="22"/>
              </w:rPr>
            </w:pPr>
            <w:r w:rsidRPr="005637B7">
              <w:rPr>
                <w:rFonts w:asciiTheme="minorHAnsi" w:hAnsiTheme="minorHAnsi" w:cstheme="minorHAnsi"/>
                <w:b/>
                <w:bCs/>
                <w:sz w:val="22"/>
                <w:szCs w:val="22"/>
              </w:rPr>
              <w:fldChar w:fldCharType="begin">
                <w:ffData>
                  <w:name w:val="Text42"/>
                  <w:enabled/>
                  <w:calcOnExit w:val="0"/>
                  <w:textInput/>
                </w:ffData>
              </w:fldChar>
            </w:r>
            <w:r w:rsidR="009F546D" w:rsidRPr="005637B7">
              <w:rPr>
                <w:rFonts w:asciiTheme="minorHAnsi" w:hAnsiTheme="minorHAnsi" w:cstheme="minorHAnsi"/>
                <w:b/>
                <w:bCs/>
                <w:sz w:val="22"/>
                <w:szCs w:val="22"/>
              </w:rPr>
              <w:instrText xml:space="preserve"> FORMTEXT </w:instrText>
            </w:r>
            <w:r w:rsidRPr="005637B7">
              <w:rPr>
                <w:rFonts w:asciiTheme="minorHAnsi" w:hAnsiTheme="minorHAnsi" w:cstheme="minorHAnsi"/>
                <w:b/>
                <w:bCs/>
                <w:sz w:val="22"/>
                <w:szCs w:val="22"/>
              </w:rPr>
            </w:r>
            <w:r w:rsidRPr="005637B7">
              <w:rPr>
                <w:rFonts w:asciiTheme="minorHAnsi" w:hAnsiTheme="minorHAnsi" w:cstheme="minorHAnsi"/>
                <w:b/>
                <w:bCs/>
                <w:sz w:val="22"/>
                <w:szCs w:val="22"/>
              </w:rPr>
              <w:fldChar w:fldCharType="separate"/>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Pr="005637B7">
              <w:rPr>
                <w:rFonts w:asciiTheme="minorHAnsi" w:hAnsiTheme="minorHAnsi" w:cstheme="minorHAnsi"/>
                <w:b/>
                <w:bCs/>
                <w:sz w:val="22"/>
                <w:szCs w:val="22"/>
              </w:rPr>
              <w:fldChar w:fldCharType="end"/>
            </w:r>
          </w:p>
          <w:p w14:paraId="78D153D3" w14:textId="77777777" w:rsidR="009F546D" w:rsidRPr="005637B7" w:rsidRDefault="009F546D" w:rsidP="008B0CE1">
            <w:pPr>
              <w:rPr>
                <w:rFonts w:asciiTheme="minorHAnsi" w:hAnsiTheme="minorHAnsi" w:cstheme="minorHAnsi"/>
                <w:sz w:val="22"/>
                <w:szCs w:val="22"/>
              </w:rPr>
            </w:pPr>
            <w:r w:rsidRPr="005637B7">
              <w:rPr>
                <w:rFonts w:asciiTheme="minorHAnsi" w:hAnsiTheme="minorHAnsi" w:cstheme="minorHAnsi"/>
                <w:b/>
                <w:bCs/>
                <w:sz w:val="22"/>
                <w:szCs w:val="22"/>
              </w:rPr>
              <w:t>Address:</w:t>
            </w:r>
            <w:r w:rsidRPr="005637B7">
              <w:rPr>
                <w:rFonts w:asciiTheme="minorHAnsi" w:hAnsiTheme="minorHAnsi" w:cstheme="minorHAnsi"/>
                <w:sz w:val="22"/>
                <w:szCs w:val="22"/>
              </w:rPr>
              <w:t xml:space="preserve"> </w:t>
            </w:r>
          </w:p>
          <w:p w14:paraId="1189BA8B" w14:textId="77777777" w:rsidR="009F546D" w:rsidRPr="005637B7" w:rsidRDefault="00D64868" w:rsidP="008B0CE1">
            <w:pPr>
              <w:rPr>
                <w:rFonts w:asciiTheme="minorHAnsi" w:hAnsiTheme="minorHAnsi" w:cstheme="minorHAnsi"/>
                <w:sz w:val="22"/>
                <w:szCs w:val="22"/>
              </w:rPr>
            </w:pPr>
            <w:r w:rsidRPr="005637B7">
              <w:rPr>
                <w:rFonts w:asciiTheme="minorHAnsi" w:hAnsiTheme="minorHAnsi" w:cstheme="minorHAnsi"/>
                <w:b/>
                <w:bCs/>
                <w:sz w:val="22"/>
                <w:szCs w:val="22"/>
              </w:rPr>
              <w:fldChar w:fldCharType="begin">
                <w:ffData>
                  <w:name w:val="Text2"/>
                  <w:enabled/>
                  <w:calcOnExit w:val="0"/>
                  <w:textInput/>
                </w:ffData>
              </w:fldChar>
            </w:r>
            <w:r w:rsidR="009F546D" w:rsidRPr="005637B7">
              <w:rPr>
                <w:rFonts w:asciiTheme="minorHAnsi" w:hAnsiTheme="minorHAnsi" w:cstheme="minorHAnsi"/>
                <w:b/>
                <w:bCs/>
                <w:sz w:val="22"/>
                <w:szCs w:val="22"/>
              </w:rPr>
              <w:instrText xml:space="preserve"> FORMTEXT </w:instrText>
            </w:r>
            <w:r w:rsidRPr="005637B7">
              <w:rPr>
                <w:rFonts w:asciiTheme="minorHAnsi" w:hAnsiTheme="minorHAnsi" w:cstheme="minorHAnsi"/>
                <w:b/>
                <w:bCs/>
                <w:sz w:val="22"/>
                <w:szCs w:val="22"/>
              </w:rPr>
            </w:r>
            <w:r w:rsidRPr="005637B7">
              <w:rPr>
                <w:rFonts w:asciiTheme="minorHAnsi" w:hAnsiTheme="minorHAnsi" w:cstheme="minorHAnsi"/>
                <w:b/>
                <w:bCs/>
                <w:sz w:val="22"/>
                <w:szCs w:val="22"/>
              </w:rPr>
              <w:fldChar w:fldCharType="separate"/>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Pr="005637B7">
              <w:rPr>
                <w:rFonts w:asciiTheme="minorHAnsi" w:hAnsiTheme="minorHAnsi" w:cstheme="minorHAnsi"/>
                <w:b/>
                <w:bCs/>
                <w:sz w:val="22"/>
                <w:szCs w:val="22"/>
              </w:rPr>
              <w:fldChar w:fldCharType="end"/>
            </w:r>
          </w:p>
          <w:p w14:paraId="6BC627C2" w14:textId="77777777" w:rsidR="009F546D" w:rsidRPr="005637B7" w:rsidRDefault="009F546D" w:rsidP="008B0CE1">
            <w:pPr>
              <w:rPr>
                <w:rFonts w:asciiTheme="minorHAnsi" w:hAnsiTheme="minorHAnsi" w:cstheme="minorHAnsi"/>
                <w:b/>
                <w:bCs/>
                <w:sz w:val="22"/>
                <w:szCs w:val="22"/>
              </w:rPr>
            </w:pPr>
            <w:r w:rsidRPr="005637B7">
              <w:rPr>
                <w:rFonts w:asciiTheme="minorHAnsi" w:hAnsiTheme="minorHAnsi" w:cstheme="minorHAnsi"/>
                <w:b/>
                <w:bCs/>
                <w:sz w:val="22"/>
                <w:szCs w:val="22"/>
              </w:rPr>
              <w:t>Telephone:</w:t>
            </w:r>
          </w:p>
          <w:p w14:paraId="2BF01F56" w14:textId="77777777" w:rsidR="009F546D" w:rsidRPr="005637B7" w:rsidRDefault="00D64868" w:rsidP="008B0CE1">
            <w:pPr>
              <w:rPr>
                <w:rFonts w:asciiTheme="minorHAnsi" w:hAnsiTheme="minorHAnsi" w:cstheme="minorHAnsi"/>
                <w:b/>
                <w:bCs/>
                <w:sz w:val="22"/>
                <w:szCs w:val="22"/>
              </w:rPr>
            </w:pPr>
            <w:r w:rsidRPr="005637B7">
              <w:rPr>
                <w:rFonts w:asciiTheme="minorHAnsi" w:hAnsiTheme="minorHAnsi" w:cstheme="minorHAnsi"/>
                <w:b/>
                <w:bCs/>
                <w:sz w:val="22"/>
                <w:szCs w:val="22"/>
              </w:rPr>
              <w:fldChar w:fldCharType="begin">
                <w:ffData>
                  <w:name w:val="Text2"/>
                  <w:enabled/>
                  <w:calcOnExit w:val="0"/>
                  <w:textInput/>
                </w:ffData>
              </w:fldChar>
            </w:r>
            <w:r w:rsidR="009F546D" w:rsidRPr="005637B7">
              <w:rPr>
                <w:rFonts w:asciiTheme="minorHAnsi" w:hAnsiTheme="minorHAnsi" w:cstheme="minorHAnsi"/>
                <w:b/>
                <w:bCs/>
                <w:sz w:val="22"/>
                <w:szCs w:val="22"/>
              </w:rPr>
              <w:instrText xml:space="preserve"> FORMTEXT </w:instrText>
            </w:r>
            <w:r w:rsidRPr="005637B7">
              <w:rPr>
                <w:rFonts w:asciiTheme="minorHAnsi" w:hAnsiTheme="minorHAnsi" w:cstheme="minorHAnsi"/>
                <w:b/>
                <w:bCs/>
                <w:sz w:val="22"/>
                <w:szCs w:val="22"/>
              </w:rPr>
            </w:r>
            <w:r w:rsidRPr="005637B7">
              <w:rPr>
                <w:rFonts w:asciiTheme="minorHAnsi" w:hAnsiTheme="minorHAnsi" w:cstheme="minorHAnsi"/>
                <w:b/>
                <w:bCs/>
                <w:sz w:val="22"/>
                <w:szCs w:val="22"/>
              </w:rPr>
              <w:fldChar w:fldCharType="separate"/>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Pr="005637B7">
              <w:rPr>
                <w:rFonts w:asciiTheme="minorHAnsi" w:hAnsiTheme="minorHAnsi" w:cstheme="minorHAnsi"/>
                <w:b/>
                <w:bCs/>
                <w:sz w:val="22"/>
                <w:szCs w:val="22"/>
              </w:rPr>
              <w:fldChar w:fldCharType="end"/>
            </w:r>
          </w:p>
          <w:p w14:paraId="35EEE269" w14:textId="77777777" w:rsidR="00397BDF" w:rsidRPr="005637B7" w:rsidRDefault="00397BDF" w:rsidP="008B0CE1">
            <w:pPr>
              <w:rPr>
                <w:rFonts w:asciiTheme="minorHAnsi" w:hAnsiTheme="minorHAnsi" w:cstheme="minorHAnsi"/>
                <w:b/>
                <w:bCs/>
                <w:sz w:val="22"/>
                <w:szCs w:val="22"/>
              </w:rPr>
            </w:pPr>
            <w:r w:rsidRPr="005637B7">
              <w:rPr>
                <w:rFonts w:asciiTheme="minorHAnsi" w:hAnsiTheme="minorHAnsi" w:cstheme="minorHAnsi"/>
                <w:b/>
                <w:bCs/>
                <w:sz w:val="22"/>
                <w:szCs w:val="22"/>
              </w:rPr>
              <w:t>Mobile:</w:t>
            </w:r>
          </w:p>
          <w:p w14:paraId="2870AA84" w14:textId="77777777" w:rsidR="00397BDF" w:rsidRPr="005637B7" w:rsidRDefault="00D64868" w:rsidP="008B0CE1">
            <w:pPr>
              <w:rPr>
                <w:rFonts w:asciiTheme="minorHAnsi" w:hAnsiTheme="minorHAnsi" w:cstheme="minorHAnsi"/>
                <w:b/>
                <w:bCs/>
                <w:sz w:val="22"/>
                <w:szCs w:val="22"/>
              </w:rPr>
            </w:pPr>
            <w:r w:rsidRPr="005637B7">
              <w:rPr>
                <w:rFonts w:asciiTheme="minorHAnsi" w:hAnsiTheme="minorHAnsi" w:cstheme="minorHAnsi"/>
                <w:b/>
                <w:bCs/>
                <w:sz w:val="22"/>
                <w:szCs w:val="22"/>
              </w:rPr>
              <w:fldChar w:fldCharType="begin">
                <w:ffData>
                  <w:name w:val="Text83"/>
                  <w:enabled/>
                  <w:calcOnExit w:val="0"/>
                  <w:textInput/>
                </w:ffData>
              </w:fldChar>
            </w:r>
            <w:bookmarkStart w:id="1" w:name="Text83"/>
            <w:r w:rsidR="00397BDF" w:rsidRPr="005637B7">
              <w:rPr>
                <w:rFonts w:asciiTheme="minorHAnsi" w:hAnsiTheme="minorHAnsi" w:cstheme="minorHAnsi"/>
                <w:b/>
                <w:bCs/>
                <w:sz w:val="22"/>
                <w:szCs w:val="22"/>
              </w:rPr>
              <w:instrText xml:space="preserve"> FORMTEXT </w:instrText>
            </w:r>
            <w:r w:rsidRPr="005637B7">
              <w:rPr>
                <w:rFonts w:asciiTheme="minorHAnsi" w:hAnsiTheme="minorHAnsi" w:cstheme="minorHAnsi"/>
                <w:b/>
                <w:bCs/>
                <w:sz w:val="22"/>
                <w:szCs w:val="22"/>
              </w:rPr>
            </w:r>
            <w:r w:rsidRPr="005637B7">
              <w:rPr>
                <w:rFonts w:asciiTheme="minorHAnsi" w:hAnsiTheme="minorHAnsi" w:cstheme="minorHAnsi"/>
                <w:b/>
                <w:bCs/>
                <w:sz w:val="22"/>
                <w:szCs w:val="22"/>
              </w:rPr>
              <w:fldChar w:fldCharType="separate"/>
            </w:r>
            <w:r w:rsidR="00397BDF" w:rsidRPr="005637B7">
              <w:rPr>
                <w:rFonts w:asciiTheme="minorHAnsi" w:hAnsiTheme="minorHAnsi" w:cstheme="minorHAnsi"/>
                <w:b/>
                <w:bCs/>
                <w:noProof/>
                <w:sz w:val="22"/>
                <w:szCs w:val="22"/>
              </w:rPr>
              <w:t> </w:t>
            </w:r>
            <w:r w:rsidR="00397BDF" w:rsidRPr="005637B7">
              <w:rPr>
                <w:rFonts w:asciiTheme="minorHAnsi" w:hAnsiTheme="minorHAnsi" w:cstheme="minorHAnsi"/>
                <w:b/>
                <w:bCs/>
                <w:noProof/>
                <w:sz w:val="22"/>
                <w:szCs w:val="22"/>
              </w:rPr>
              <w:t> </w:t>
            </w:r>
            <w:r w:rsidR="00397BDF" w:rsidRPr="005637B7">
              <w:rPr>
                <w:rFonts w:asciiTheme="minorHAnsi" w:hAnsiTheme="minorHAnsi" w:cstheme="minorHAnsi"/>
                <w:b/>
                <w:bCs/>
                <w:noProof/>
                <w:sz w:val="22"/>
                <w:szCs w:val="22"/>
              </w:rPr>
              <w:t> </w:t>
            </w:r>
            <w:r w:rsidR="00397BDF" w:rsidRPr="005637B7">
              <w:rPr>
                <w:rFonts w:asciiTheme="minorHAnsi" w:hAnsiTheme="minorHAnsi" w:cstheme="minorHAnsi"/>
                <w:b/>
                <w:bCs/>
                <w:noProof/>
                <w:sz w:val="22"/>
                <w:szCs w:val="22"/>
              </w:rPr>
              <w:t> </w:t>
            </w:r>
            <w:r w:rsidR="00397BDF" w:rsidRPr="005637B7">
              <w:rPr>
                <w:rFonts w:asciiTheme="minorHAnsi" w:hAnsiTheme="minorHAnsi" w:cstheme="minorHAnsi"/>
                <w:b/>
                <w:bCs/>
                <w:noProof/>
                <w:sz w:val="22"/>
                <w:szCs w:val="22"/>
              </w:rPr>
              <w:t> </w:t>
            </w:r>
            <w:r w:rsidRPr="005637B7">
              <w:rPr>
                <w:rFonts w:asciiTheme="minorHAnsi" w:hAnsiTheme="minorHAnsi" w:cstheme="minorHAnsi"/>
                <w:b/>
                <w:bCs/>
                <w:sz w:val="22"/>
                <w:szCs w:val="22"/>
              </w:rPr>
              <w:fldChar w:fldCharType="end"/>
            </w:r>
            <w:bookmarkEnd w:id="1"/>
          </w:p>
          <w:p w14:paraId="054A51AA" w14:textId="77777777" w:rsidR="009F546D" w:rsidRPr="005637B7" w:rsidRDefault="009F546D" w:rsidP="008B0CE1">
            <w:pPr>
              <w:rPr>
                <w:rFonts w:asciiTheme="minorHAnsi" w:hAnsiTheme="minorHAnsi" w:cstheme="minorHAnsi"/>
                <w:b/>
                <w:bCs/>
                <w:sz w:val="22"/>
                <w:szCs w:val="22"/>
              </w:rPr>
            </w:pPr>
            <w:r w:rsidRPr="005637B7">
              <w:rPr>
                <w:rFonts w:asciiTheme="minorHAnsi" w:hAnsiTheme="minorHAnsi" w:cstheme="minorHAnsi"/>
                <w:b/>
                <w:bCs/>
                <w:sz w:val="22"/>
                <w:szCs w:val="22"/>
              </w:rPr>
              <w:t>Email:</w:t>
            </w:r>
          </w:p>
          <w:p w14:paraId="0F2B93B8" w14:textId="77777777" w:rsidR="009F546D" w:rsidRPr="005637B7" w:rsidRDefault="00D64868" w:rsidP="008B0CE1">
            <w:pPr>
              <w:rPr>
                <w:rFonts w:asciiTheme="minorHAnsi" w:hAnsiTheme="minorHAnsi" w:cstheme="minorHAnsi"/>
                <w:b/>
                <w:bCs/>
                <w:sz w:val="22"/>
                <w:szCs w:val="22"/>
                <w:u w:val="single"/>
              </w:rPr>
            </w:pPr>
            <w:r w:rsidRPr="005637B7">
              <w:rPr>
                <w:rFonts w:asciiTheme="minorHAnsi" w:hAnsiTheme="minorHAnsi" w:cstheme="minorHAnsi"/>
                <w:b/>
                <w:bCs/>
                <w:sz w:val="22"/>
                <w:szCs w:val="22"/>
              </w:rPr>
              <w:fldChar w:fldCharType="begin">
                <w:ffData>
                  <w:name w:val="Text2"/>
                  <w:enabled/>
                  <w:calcOnExit w:val="0"/>
                  <w:textInput/>
                </w:ffData>
              </w:fldChar>
            </w:r>
            <w:r w:rsidR="009F546D" w:rsidRPr="005637B7">
              <w:rPr>
                <w:rFonts w:asciiTheme="minorHAnsi" w:hAnsiTheme="minorHAnsi" w:cstheme="minorHAnsi"/>
                <w:b/>
                <w:bCs/>
                <w:sz w:val="22"/>
                <w:szCs w:val="22"/>
              </w:rPr>
              <w:instrText xml:space="preserve"> FORMTEXT </w:instrText>
            </w:r>
            <w:r w:rsidRPr="005637B7">
              <w:rPr>
                <w:rFonts w:asciiTheme="minorHAnsi" w:hAnsiTheme="minorHAnsi" w:cstheme="minorHAnsi"/>
                <w:b/>
                <w:bCs/>
                <w:sz w:val="22"/>
                <w:szCs w:val="22"/>
              </w:rPr>
            </w:r>
            <w:r w:rsidRPr="005637B7">
              <w:rPr>
                <w:rFonts w:asciiTheme="minorHAnsi" w:hAnsiTheme="minorHAnsi" w:cstheme="minorHAnsi"/>
                <w:b/>
                <w:bCs/>
                <w:sz w:val="22"/>
                <w:szCs w:val="22"/>
              </w:rPr>
              <w:fldChar w:fldCharType="separate"/>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Pr="005637B7">
              <w:rPr>
                <w:rFonts w:asciiTheme="minorHAnsi" w:hAnsiTheme="minorHAnsi" w:cstheme="minorHAnsi"/>
                <w:b/>
                <w:bCs/>
                <w:sz w:val="22"/>
                <w:szCs w:val="22"/>
              </w:rPr>
              <w:fldChar w:fldCharType="end"/>
            </w:r>
          </w:p>
        </w:tc>
      </w:tr>
      <w:tr w:rsidR="009F546D" w:rsidRPr="005637B7" w14:paraId="640511B1" w14:textId="77777777" w:rsidTr="00021AF1">
        <w:tblPrEx>
          <w:tblLook w:val="0000" w:firstRow="0" w:lastRow="0" w:firstColumn="0" w:lastColumn="0" w:noHBand="0" w:noVBand="0"/>
        </w:tblPrEx>
        <w:trPr>
          <w:gridBefore w:val="1"/>
          <w:wBefore w:w="198" w:type="dxa"/>
          <w:cantSplit/>
        </w:trPr>
        <w:tc>
          <w:tcPr>
            <w:tcW w:w="615" w:type="dxa"/>
            <w:tcBorders>
              <w:left w:val="single" w:sz="12" w:space="0" w:color="auto"/>
              <w:bottom w:val="single" w:sz="12" w:space="0" w:color="auto"/>
            </w:tcBorders>
          </w:tcPr>
          <w:p w14:paraId="34C4F57F" w14:textId="77777777" w:rsidR="009F546D" w:rsidRPr="005637B7" w:rsidRDefault="009F546D" w:rsidP="008B0CE1">
            <w:pPr>
              <w:rPr>
                <w:rFonts w:asciiTheme="minorHAnsi" w:hAnsiTheme="minorHAnsi" w:cstheme="minorHAnsi"/>
                <w:sz w:val="22"/>
                <w:szCs w:val="22"/>
              </w:rPr>
            </w:pPr>
          </w:p>
        </w:tc>
        <w:tc>
          <w:tcPr>
            <w:tcW w:w="9076" w:type="dxa"/>
            <w:gridSpan w:val="3"/>
            <w:tcBorders>
              <w:bottom w:val="single" w:sz="12" w:space="0" w:color="auto"/>
              <w:right w:val="single" w:sz="12" w:space="0" w:color="auto"/>
            </w:tcBorders>
            <w:vAlign w:val="center"/>
          </w:tcPr>
          <w:p w14:paraId="030ADD23" w14:textId="77777777" w:rsidR="009F546D" w:rsidRPr="005637B7" w:rsidRDefault="009F546D" w:rsidP="008B0CE1">
            <w:pPr>
              <w:rPr>
                <w:rFonts w:asciiTheme="minorHAnsi" w:hAnsiTheme="minorHAnsi" w:cstheme="minorHAnsi"/>
                <w:b/>
                <w:bCs/>
                <w:sz w:val="22"/>
                <w:szCs w:val="22"/>
                <w:u w:val="single"/>
              </w:rPr>
            </w:pPr>
            <w:r w:rsidRPr="005637B7">
              <w:rPr>
                <w:rFonts w:asciiTheme="minorHAnsi" w:hAnsiTheme="minorHAnsi" w:cstheme="minorHAnsi"/>
                <w:b/>
                <w:bCs/>
                <w:sz w:val="22"/>
                <w:szCs w:val="22"/>
                <w:u w:val="single"/>
              </w:rPr>
              <w:t>Registered office Address (if different from above)</w:t>
            </w:r>
          </w:p>
          <w:p w14:paraId="52D22C94" w14:textId="77777777" w:rsidR="009F546D" w:rsidRPr="005637B7" w:rsidRDefault="00D64868" w:rsidP="008B0CE1">
            <w:pPr>
              <w:rPr>
                <w:rFonts w:asciiTheme="minorHAnsi" w:hAnsiTheme="minorHAnsi" w:cstheme="minorHAnsi"/>
                <w:sz w:val="22"/>
                <w:szCs w:val="22"/>
              </w:rPr>
            </w:pPr>
            <w:r w:rsidRPr="005637B7">
              <w:rPr>
                <w:rFonts w:asciiTheme="minorHAnsi" w:hAnsiTheme="minorHAnsi" w:cstheme="minorHAnsi"/>
                <w:b/>
                <w:bCs/>
                <w:sz w:val="22"/>
                <w:szCs w:val="22"/>
              </w:rPr>
              <w:fldChar w:fldCharType="begin">
                <w:ffData>
                  <w:name w:val="Text2"/>
                  <w:enabled/>
                  <w:calcOnExit w:val="0"/>
                  <w:textInput/>
                </w:ffData>
              </w:fldChar>
            </w:r>
            <w:r w:rsidR="009F546D" w:rsidRPr="005637B7">
              <w:rPr>
                <w:rFonts w:asciiTheme="minorHAnsi" w:hAnsiTheme="minorHAnsi" w:cstheme="minorHAnsi"/>
                <w:b/>
                <w:bCs/>
                <w:sz w:val="22"/>
                <w:szCs w:val="22"/>
              </w:rPr>
              <w:instrText xml:space="preserve"> FORMTEXT </w:instrText>
            </w:r>
            <w:r w:rsidRPr="005637B7">
              <w:rPr>
                <w:rFonts w:asciiTheme="minorHAnsi" w:hAnsiTheme="minorHAnsi" w:cstheme="minorHAnsi"/>
                <w:b/>
                <w:bCs/>
                <w:sz w:val="22"/>
                <w:szCs w:val="22"/>
              </w:rPr>
            </w:r>
            <w:r w:rsidRPr="005637B7">
              <w:rPr>
                <w:rFonts w:asciiTheme="minorHAnsi" w:hAnsiTheme="minorHAnsi" w:cstheme="minorHAnsi"/>
                <w:b/>
                <w:bCs/>
                <w:sz w:val="22"/>
                <w:szCs w:val="22"/>
              </w:rPr>
              <w:fldChar w:fldCharType="separate"/>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Pr="005637B7">
              <w:rPr>
                <w:rFonts w:asciiTheme="minorHAnsi" w:hAnsiTheme="minorHAnsi" w:cstheme="minorHAnsi"/>
                <w:b/>
                <w:bCs/>
                <w:sz w:val="22"/>
                <w:szCs w:val="22"/>
              </w:rPr>
              <w:fldChar w:fldCharType="end"/>
            </w:r>
          </w:p>
        </w:tc>
      </w:tr>
      <w:tr w:rsidR="009F546D" w:rsidRPr="005637B7" w14:paraId="1C54482F"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3184A1AC" w14:textId="77777777" w:rsidR="009F546D" w:rsidRPr="005637B7" w:rsidRDefault="009F546D" w:rsidP="008B0CE1">
            <w:pPr>
              <w:rPr>
                <w:rFonts w:asciiTheme="minorHAnsi" w:hAnsiTheme="minorHAnsi" w:cstheme="minorHAnsi"/>
                <w:sz w:val="22"/>
                <w:szCs w:val="22"/>
              </w:rPr>
            </w:pPr>
          </w:p>
        </w:tc>
        <w:tc>
          <w:tcPr>
            <w:tcW w:w="9076" w:type="dxa"/>
            <w:gridSpan w:val="3"/>
            <w:tcBorders>
              <w:top w:val="single" w:sz="12" w:space="0" w:color="auto"/>
              <w:bottom w:val="single" w:sz="12" w:space="0" w:color="auto"/>
            </w:tcBorders>
            <w:vAlign w:val="center"/>
          </w:tcPr>
          <w:p w14:paraId="483B0C51" w14:textId="77777777" w:rsidR="009F546D" w:rsidRPr="005637B7" w:rsidRDefault="009F546D" w:rsidP="008B0CE1">
            <w:pPr>
              <w:rPr>
                <w:rFonts w:asciiTheme="minorHAnsi" w:hAnsiTheme="minorHAnsi" w:cstheme="minorHAnsi"/>
                <w:sz w:val="22"/>
                <w:szCs w:val="22"/>
              </w:rPr>
            </w:pPr>
          </w:p>
        </w:tc>
      </w:tr>
      <w:tr w:rsidR="009F546D" w:rsidRPr="005637B7" w14:paraId="58DF51F0"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6861F4DC" w14:textId="77777777" w:rsidR="009F546D" w:rsidRPr="005637B7" w:rsidRDefault="009F546D" w:rsidP="008B0CE1">
            <w:pPr>
              <w:rPr>
                <w:rFonts w:asciiTheme="minorHAnsi" w:hAnsiTheme="minorHAnsi" w:cstheme="minorHAnsi"/>
                <w:sz w:val="22"/>
                <w:szCs w:val="22"/>
              </w:rPr>
            </w:pPr>
            <w:r w:rsidRPr="005637B7">
              <w:rPr>
                <w:rFonts w:asciiTheme="minorHAnsi" w:hAnsiTheme="minorHAnsi" w:cstheme="minorHAnsi"/>
                <w:b/>
                <w:bCs/>
                <w:sz w:val="22"/>
                <w:szCs w:val="22"/>
              </w:rPr>
              <w:t>1.3</w:t>
            </w:r>
          </w:p>
        </w:tc>
        <w:tc>
          <w:tcPr>
            <w:tcW w:w="9076" w:type="dxa"/>
            <w:gridSpan w:val="3"/>
            <w:tcBorders>
              <w:top w:val="single" w:sz="12" w:space="0" w:color="auto"/>
              <w:bottom w:val="single" w:sz="12" w:space="0" w:color="auto"/>
              <w:right w:val="single" w:sz="12" w:space="0" w:color="auto"/>
            </w:tcBorders>
            <w:vAlign w:val="center"/>
          </w:tcPr>
          <w:p w14:paraId="10FB8832" w14:textId="77777777" w:rsidR="009F546D" w:rsidRPr="005637B7" w:rsidRDefault="009F546D" w:rsidP="008B0CE1">
            <w:pPr>
              <w:rPr>
                <w:rFonts w:asciiTheme="minorHAnsi" w:hAnsiTheme="minorHAnsi" w:cstheme="minorHAnsi"/>
                <w:b/>
                <w:bCs/>
                <w:sz w:val="22"/>
                <w:szCs w:val="22"/>
                <w:u w:val="single"/>
              </w:rPr>
            </w:pPr>
            <w:r w:rsidRPr="005637B7">
              <w:rPr>
                <w:rFonts w:asciiTheme="minorHAnsi" w:hAnsiTheme="minorHAnsi" w:cstheme="minorHAnsi"/>
                <w:b/>
                <w:bCs/>
                <w:sz w:val="22"/>
                <w:szCs w:val="22"/>
                <w:u w:val="single"/>
              </w:rPr>
              <w:t>Company Registration No (if applicable)</w:t>
            </w:r>
          </w:p>
          <w:p w14:paraId="1CA4ABB3" w14:textId="77777777" w:rsidR="009F546D" w:rsidRPr="005637B7" w:rsidRDefault="00D64868" w:rsidP="008B0CE1">
            <w:pPr>
              <w:rPr>
                <w:rFonts w:asciiTheme="minorHAnsi" w:hAnsiTheme="minorHAnsi" w:cstheme="minorHAnsi"/>
                <w:b/>
                <w:bCs/>
                <w:sz w:val="22"/>
                <w:szCs w:val="22"/>
              </w:rPr>
            </w:pPr>
            <w:r w:rsidRPr="005637B7">
              <w:rPr>
                <w:rFonts w:asciiTheme="minorHAnsi" w:hAnsiTheme="minorHAnsi" w:cstheme="minorHAnsi"/>
                <w:b/>
                <w:bCs/>
                <w:sz w:val="22"/>
                <w:szCs w:val="22"/>
              </w:rPr>
              <w:fldChar w:fldCharType="begin">
                <w:ffData>
                  <w:name w:val="Text2"/>
                  <w:enabled/>
                  <w:calcOnExit w:val="0"/>
                  <w:textInput/>
                </w:ffData>
              </w:fldChar>
            </w:r>
            <w:r w:rsidR="009F546D" w:rsidRPr="005637B7">
              <w:rPr>
                <w:rFonts w:asciiTheme="minorHAnsi" w:hAnsiTheme="minorHAnsi" w:cstheme="minorHAnsi"/>
                <w:b/>
                <w:bCs/>
                <w:sz w:val="22"/>
                <w:szCs w:val="22"/>
              </w:rPr>
              <w:instrText xml:space="preserve"> FORMTEXT </w:instrText>
            </w:r>
            <w:r w:rsidRPr="005637B7">
              <w:rPr>
                <w:rFonts w:asciiTheme="minorHAnsi" w:hAnsiTheme="minorHAnsi" w:cstheme="minorHAnsi"/>
                <w:b/>
                <w:bCs/>
                <w:sz w:val="22"/>
                <w:szCs w:val="22"/>
              </w:rPr>
            </w:r>
            <w:r w:rsidRPr="005637B7">
              <w:rPr>
                <w:rFonts w:asciiTheme="minorHAnsi" w:hAnsiTheme="minorHAnsi" w:cstheme="minorHAnsi"/>
                <w:b/>
                <w:bCs/>
                <w:sz w:val="22"/>
                <w:szCs w:val="22"/>
              </w:rPr>
              <w:fldChar w:fldCharType="separate"/>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Pr="005637B7">
              <w:rPr>
                <w:rFonts w:asciiTheme="minorHAnsi" w:hAnsiTheme="minorHAnsi" w:cstheme="minorHAnsi"/>
                <w:b/>
                <w:bCs/>
                <w:sz w:val="22"/>
                <w:szCs w:val="22"/>
              </w:rPr>
              <w:fldChar w:fldCharType="end"/>
            </w:r>
          </w:p>
          <w:p w14:paraId="745BBB14" w14:textId="77777777" w:rsidR="009F546D" w:rsidRPr="005637B7" w:rsidRDefault="009F546D" w:rsidP="008B0CE1">
            <w:pPr>
              <w:rPr>
                <w:rFonts w:asciiTheme="minorHAnsi" w:hAnsiTheme="minorHAnsi" w:cstheme="minorHAnsi"/>
                <w:b/>
                <w:bCs/>
                <w:sz w:val="22"/>
                <w:szCs w:val="22"/>
              </w:rPr>
            </w:pPr>
            <w:r w:rsidRPr="005637B7">
              <w:rPr>
                <w:rFonts w:asciiTheme="minorHAnsi" w:hAnsiTheme="minorHAnsi" w:cstheme="minorHAnsi"/>
                <w:b/>
                <w:bCs/>
                <w:sz w:val="22"/>
                <w:szCs w:val="22"/>
              </w:rPr>
              <w:t>VAT registration number</w:t>
            </w:r>
            <w:r w:rsidR="00C24283" w:rsidRPr="005637B7">
              <w:rPr>
                <w:rFonts w:asciiTheme="minorHAnsi" w:hAnsiTheme="minorHAnsi" w:cstheme="minorHAnsi"/>
                <w:b/>
                <w:bCs/>
                <w:sz w:val="22"/>
                <w:szCs w:val="22"/>
              </w:rPr>
              <w:t xml:space="preserve"> (if applicable)</w:t>
            </w:r>
          </w:p>
          <w:p w14:paraId="7E24F249" w14:textId="77777777" w:rsidR="009F546D" w:rsidRPr="005637B7" w:rsidRDefault="00D64868" w:rsidP="008B0CE1">
            <w:pPr>
              <w:rPr>
                <w:rFonts w:asciiTheme="minorHAnsi" w:hAnsiTheme="minorHAnsi" w:cstheme="minorHAnsi"/>
                <w:b/>
                <w:bCs/>
                <w:sz w:val="22"/>
                <w:szCs w:val="22"/>
              </w:rPr>
            </w:pPr>
            <w:r w:rsidRPr="005637B7">
              <w:rPr>
                <w:rFonts w:asciiTheme="minorHAnsi" w:hAnsiTheme="minorHAnsi" w:cstheme="minorHAnsi"/>
                <w:b/>
                <w:bCs/>
                <w:sz w:val="22"/>
                <w:szCs w:val="22"/>
              </w:rPr>
              <w:fldChar w:fldCharType="begin">
                <w:ffData>
                  <w:name w:val="Text43"/>
                  <w:enabled/>
                  <w:calcOnExit w:val="0"/>
                  <w:textInput/>
                </w:ffData>
              </w:fldChar>
            </w:r>
            <w:r w:rsidR="009F546D" w:rsidRPr="005637B7">
              <w:rPr>
                <w:rFonts w:asciiTheme="minorHAnsi" w:hAnsiTheme="minorHAnsi" w:cstheme="minorHAnsi"/>
                <w:b/>
                <w:bCs/>
                <w:sz w:val="22"/>
                <w:szCs w:val="22"/>
              </w:rPr>
              <w:instrText xml:space="preserve"> FORMTEXT </w:instrText>
            </w:r>
            <w:r w:rsidRPr="005637B7">
              <w:rPr>
                <w:rFonts w:asciiTheme="minorHAnsi" w:hAnsiTheme="minorHAnsi" w:cstheme="minorHAnsi"/>
                <w:b/>
                <w:bCs/>
                <w:sz w:val="22"/>
                <w:szCs w:val="22"/>
              </w:rPr>
            </w:r>
            <w:r w:rsidRPr="005637B7">
              <w:rPr>
                <w:rFonts w:asciiTheme="minorHAnsi" w:hAnsiTheme="minorHAnsi" w:cstheme="minorHAnsi"/>
                <w:b/>
                <w:bCs/>
                <w:sz w:val="22"/>
                <w:szCs w:val="22"/>
              </w:rPr>
              <w:fldChar w:fldCharType="separate"/>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Pr="005637B7">
              <w:rPr>
                <w:rFonts w:asciiTheme="minorHAnsi" w:hAnsiTheme="minorHAnsi" w:cstheme="minorHAnsi"/>
                <w:b/>
                <w:bCs/>
                <w:sz w:val="22"/>
                <w:szCs w:val="22"/>
              </w:rPr>
              <w:fldChar w:fldCharType="end"/>
            </w:r>
          </w:p>
          <w:p w14:paraId="6A6FDCD1" w14:textId="77777777" w:rsidR="009F546D" w:rsidRPr="005637B7" w:rsidRDefault="009F546D" w:rsidP="008B0CE1">
            <w:pPr>
              <w:rPr>
                <w:rFonts w:asciiTheme="minorHAnsi" w:hAnsiTheme="minorHAnsi" w:cstheme="minorHAnsi"/>
                <w:b/>
                <w:bCs/>
                <w:sz w:val="22"/>
                <w:szCs w:val="22"/>
              </w:rPr>
            </w:pPr>
            <w:r w:rsidRPr="005637B7">
              <w:rPr>
                <w:rFonts w:asciiTheme="minorHAnsi" w:hAnsiTheme="minorHAnsi" w:cstheme="minorHAnsi"/>
                <w:b/>
                <w:bCs/>
                <w:sz w:val="22"/>
                <w:szCs w:val="22"/>
              </w:rPr>
              <w:t>Certificate of Incorporation number</w:t>
            </w:r>
          </w:p>
          <w:p w14:paraId="60773955" w14:textId="77777777" w:rsidR="009F546D" w:rsidRPr="005637B7" w:rsidRDefault="00D64868" w:rsidP="008B0CE1">
            <w:pPr>
              <w:rPr>
                <w:rFonts w:asciiTheme="minorHAnsi" w:hAnsiTheme="minorHAnsi" w:cstheme="minorHAnsi"/>
                <w:sz w:val="22"/>
                <w:szCs w:val="22"/>
              </w:rPr>
            </w:pPr>
            <w:r w:rsidRPr="005637B7">
              <w:rPr>
                <w:rFonts w:asciiTheme="minorHAnsi" w:hAnsiTheme="minorHAnsi" w:cstheme="minorHAnsi"/>
                <w:b/>
                <w:bCs/>
                <w:sz w:val="22"/>
                <w:szCs w:val="22"/>
              </w:rPr>
              <w:fldChar w:fldCharType="begin">
                <w:ffData>
                  <w:name w:val="Text44"/>
                  <w:enabled/>
                  <w:calcOnExit w:val="0"/>
                  <w:textInput/>
                </w:ffData>
              </w:fldChar>
            </w:r>
            <w:r w:rsidR="009F546D" w:rsidRPr="005637B7">
              <w:rPr>
                <w:rFonts w:asciiTheme="minorHAnsi" w:hAnsiTheme="minorHAnsi" w:cstheme="minorHAnsi"/>
                <w:b/>
                <w:bCs/>
                <w:sz w:val="22"/>
                <w:szCs w:val="22"/>
              </w:rPr>
              <w:instrText xml:space="preserve"> FORMTEXT </w:instrText>
            </w:r>
            <w:r w:rsidRPr="005637B7">
              <w:rPr>
                <w:rFonts w:asciiTheme="minorHAnsi" w:hAnsiTheme="minorHAnsi" w:cstheme="minorHAnsi"/>
                <w:b/>
                <w:bCs/>
                <w:sz w:val="22"/>
                <w:szCs w:val="22"/>
              </w:rPr>
            </w:r>
            <w:r w:rsidRPr="005637B7">
              <w:rPr>
                <w:rFonts w:asciiTheme="minorHAnsi" w:hAnsiTheme="minorHAnsi" w:cstheme="minorHAnsi"/>
                <w:b/>
                <w:bCs/>
                <w:sz w:val="22"/>
                <w:szCs w:val="22"/>
              </w:rPr>
              <w:fldChar w:fldCharType="separate"/>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Pr="005637B7">
              <w:rPr>
                <w:rFonts w:asciiTheme="minorHAnsi" w:hAnsiTheme="minorHAnsi" w:cstheme="minorHAnsi"/>
                <w:b/>
                <w:bCs/>
                <w:sz w:val="22"/>
                <w:szCs w:val="22"/>
              </w:rPr>
              <w:fldChar w:fldCharType="end"/>
            </w:r>
          </w:p>
        </w:tc>
      </w:tr>
      <w:tr w:rsidR="009F546D" w:rsidRPr="005637B7" w14:paraId="20177707"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0A5738C9" w14:textId="77777777" w:rsidR="009F546D" w:rsidRPr="005637B7" w:rsidRDefault="009F546D" w:rsidP="008B0CE1">
            <w:pPr>
              <w:rPr>
                <w:rFonts w:asciiTheme="minorHAnsi" w:hAnsiTheme="minorHAnsi" w:cstheme="minorHAnsi"/>
                <w:sz w:val="22"/>
                <w:szCs w:val="22"/>
              </w:rPr>
            </w:pPr>
          </w:p>
        </w:tc>
        <w:tc>
          <w:tcPr>
            <w:tcW w:w="9076" w:type="dxa"/>
            <w:gridSpan w:val="3"/>
            <w:tcBorders>
              <w:top w:val="single" w:sz="12" w:space="0" w:color="auto"/>
              <w:bottom w:val="single" w:sz="12" w:space="0" w:color="auto"/>
            </w:tcBorders>
            <w:vAlign w:val="center"/>
          </w:tcPr>
          <w:p w14:paraId="4F2A2D44" w14:textId="77777777" w:rsidR="009F546D" w:rsidRPr="005637B7" w:rsidRDefault="009F546D" w:rsidP="008B0CE1">
            <w:pPr>
              <w:rPr>
                <w:rFonts w:asciiTheme="minorHAnsi" w:hAnsiTheme="minorHAnsi" w:cstheme="minorHAnsi"/>
                <w:sz w:val="22"/>
                <w:szCs w:val="22"/>
              </w:rPr>
            </w:pPr>
          </w:p>
        </w:tc>
      </w:tr>
      <w:tr w:rsidR="009F546D" w:rsidRPr="005637B7" w14:paraId="25793A09"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3F3DFB8B" w14:textId="77777777" w:rsidR="009F546D" w:rsidRPr="005637B7" w:rsidRDefault="009F546D" w:rsidP="008B0CE1">
            <w:pPr>
              <w:rPr>
                <w:rFonts w:asciiTheme="minorHAnsi" w:hAnsiTheme="minorHAnsi" w:cstheme="minorHAnsi"/>
                <w:sz w:val="22"/>
                <w:szCs w:val="22"/>
              </w:rPr>
            </w:pPr>
          </w:p>
        </w:tc>
        <w:tc>
          <w:tcPr>
            <w:tcW w:w="9076" w:type="dxa"/>
            <w:gridSpan w:val="3"/>
            <w:tcBorders>
              <w:top w:val="single" w:sz="12" w:space="0" w:color="auto"/>
              <w:bottom w:val="single" w:sz="12" w:space="0" w:color="auto"/>
            </w:tcBorders>
            <w:vAlign w:val="center"/>
          </w:tcPr>
          <w:p w14:paraId="47E7DF95" w14:textId="77777777" w:rsidR="009F546D" w:rsidRPr="005637B7" w:rsidRDefault="009F546D" w:rsidP="008B0CE1">
            <w:pPr>
              <w:rPr>
                <w:rFonts w:asciiTheme="minorHAnsi" w:hAnsiTheme="minorHAnsi" w:cstheme="minorHAnsi"/>
                <w:sz w:val="22"/>
                <w:szCs w:val="22"/>
              </w:rPr>
            </w:pPr>
          </w:p>
        </w:tc>
      </w:tr>
      <w:tr w:rsidR="009F546D" w:rsidRPr="005637B7" w14:paraId="77FEDCD0"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36B43C1E" w14:textId="77777777" w:rsidR="009F546D" w:rsidRPr="005637B7" w:rsidRDefault="009F546D" w:rsidP="008B0CE1">
            <w:pPr>
              <w:rPr>
                <w:rFonts w:asciiTheme="minorHAnsi" w:hAnsiTheme="minorHAnsi" w:cstheme="minorHAnsi"/>
                <w:sz w:val="22"/>
                <w:szCs w:val="22"/>
              </w:rPr>
            </w:pPr>
            <w:r w:rsidRPr="005637B7">
              <w:rPr>
                <w:rFonts w:asciiTheme="minorHAnsi" w:hAnsiTheme="minorHAnsi" w:cstheme="minorHAnsi"/>
                <w:b/>
                <w:bCs/>
                <w:sz w:val="22"/>
                <w:szCs w:val="22"/>
              </w:rPr>
              <w:t>1.5</w:t>
            </w:r>
          </w:p>
        </w:tc>
        <w:tc>
          <w:tcPr>
            <w:tcW w:w="9076" w:type="dxa"/>
            <w:gridSpan w:val="3"/>
            <w:tcBorders>
              <w:top w:val="single" w:sz="12" w:space="0" w:color="auto"/>
              <w:bottom w:val="single" w:sz="12" w:space="0" w:color="auto"/>
              <w:right w:val="single" w:sz="12" w:space="0" w:color="auto"/>
            </w:tcBorders>
            <w:vAlign w:val="center"/>
          </w:tcPr>
          <w:p w14:paraId="3B73245D" w14:textId="77777777" w:rsidR="009F546D" w:rsidRPr="005637B7" w:rsidRDefault="009F546D" w:rsidP="008B0CE1">
            <w:pPr>
              <w:rPr>
                <w:rFonts w:asciiTheme="minorHAnsi" w:hAnsiTheme="minorHAnsi" w:cstheme="minorHAnsi"/>
                <w:b/>
                <w:bCs/>
                <w:sz w:val="22"/>
                <w:szCs w:val="22"/>
                <w:u w:val="single"/>
              </w:rPr>
            </w:pPr>
            <w:r w:rsidRPr="005637B7">
              <w:rPr>
                <w:rFonts w:asciiTheme="minorHAnsi" w:hAnsiTheme="minorHAnsi" w:cstheme="minorHAnsi"/>
                <w:b/>
                <w:bCs/>
                <w:sz w:val="22"/>
                <w:szCs w:val="22"/>
                <w:u w:val="single"/>
              </w:rPr>
              <w:t>Date company was founded (if a limited company, date of incorporation)</w:t>
            </w:r>
          </w:p>
          <w:p w14:paraId="4B46D8FA" w14:textId="77777777" w:rsidR="009F546D" w:rsidRPr="005637B7" w:rsidRDefault="00D64868" w:rsidP="008B0CE1">
            <w:pPr>
              <w:rPr>
                <w:rFonts w:asciiTheme="minorHAnsi" w:hAnsiTheme="minorHAnsi" w:cstheme="minorHAnsi"/>
                <w:sz w:val="22"/>
                <w:szCs w:val="22"/>
              </w:rPr>
            </w:pPr>
            <w:r w:rsidRPr="005637B7">
              <w:rPr>
                <w:rFonts w:asciiTheme="minorHAnsi" w:hAnsiTheme="minorHAnsi" w:cstheme="minorHAnsi"/>
                <w:b/>
                <w:bCs/>
                <w:sz w:val="22"/>
                <w:szCs w:val="22"/>
              </w:rPr>
              <w:fldChar w:fldCharType="begin">
                <w:ffData>
                  <w:name w:val="Text2"/>
                  <w:enabled/>
                  <w:calcOnExit w:val="0"/>
                  <w:textInput/>
                </w:ffData>
              </w:fldChar>
            </w:r>
            <w:r w:rsidR="009F546D" w:rsidRPr="005637B7">
              <w:rPr>
                <w:rFonts w:asciiTheme="minorHAnsi" w:hAnsiTheme="minorHAnsi" w:cstheme="minorHAnsi"/>
                <w:b/>
                <w:bCs/>
                <w:sz w:val="22"/>
                <w:szCs w:val="22"/>
              </w:rPr>
              <w:instrText xml:space="preserve"> FORMTEXT </w:instrText>
            </w:r>
            <w:r w:rsidRPr="005637B7">
              <w:rPr>
                <w:rFonts w:asciiTheme="minorHAnsi" w:hAnsiTheme="minorHAnsi" w:cstheme="minorHAnsi"/>
                <w:b/>
                <w:bCs/>
                <w:sz w:val="22"/>
                <w:szCs w:val="22"/>
              </w:rPr>
            </w:r>
            <w:r w:rsidRPr="005637B7">
              <w:rPr>
                <w:rFonts w:asciiTheme="minorHAnsi" w:hAnsiTheme="minorHAnsi" w:cstheme="minorHAnsi"/>
                <w:b/>
                <w:bCs/>
                <w:sz w:val="22"/>
                <w:szCs w:val="22"/>
              </w:rPr>
              <w:fldChar w:fldCharType="separate"/>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Pr="005637B7">
              <w:rPr>
                <w:rFonts w:asciiTheme="minorHAnsi" w:hAnsiTheme="minorHAnsi" w:cstheme="minorHAnsi"/>
                <w:b/>
                <w:bCs/>
                <w:sz w:val="22"/>
                <w:szCs w:val="22"/>
              </w:rPr>
              <w:fldChar w:fldCharType="end"/>
            </w:r>
          </w:p>
        </w:tc>
      </w:tr>
      <w:tr w:rsidR="009F546D" w:rsidRPr="005637B7" w14:paraId="01695552"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076A0A48" w14:textId="77777777" w:rsidR="009F546D" w:rsidRPr="005637B7" w:rsidRDefault="009F546D" w:rsidP="008B0CE1">
            <w:pPr>
              <w:rPr>
                <w:rFonts w:asciiTheme="minorHAnsi" w:hAnsiTheme="minorHAnsi" w:cstheme="minorHAnsi"/>
                <w:sz w:val="22"/>
                <w:szCs w:val="22"/>
              </w:rPr>
            </w:pPr>
          </w:p>
        </w:tc>
        <w:tc>
          <w:tcPr>
            <w:tcW w:w="9076" w:type="dxa"/>
            <w:gridSpan w:val="3"/>
            <w:tcBorders>
              <w:top w:val="single" w:sz="12" w:space="0" w:color="auto"/>
              <w:bottom w:val="single" w:sz="12" w:space="0" w:color="auto"/>
            </w:tcBorders>
            <w:vAlign w:val="center"/>
          </w:tcPr>
          <w:p w14:paraId="0A19233B" w14:textId="77777777" w:rsidR="009F546D" w:rsidRPr="005637B7" w:rsidRDefault="009F546D" w:rsidP="008B0CE1">
            <w:pPr>
              <w:rPr>
                <w:rFonts w:asciiTheme="minorHAnsi" w:hAnsiTheme="minorHAnsi" w:cstheme="minorHAnsi"/>
                <w:sz w:val="22"/>
                <w:szCs w:val="22"/>
              </w:rPr>
            </w:pPr>
          </w:p>
        </w:tc>
      </w:tr>
      <w:tr w:rsidR="009F546D" w:rsidRPr="005637B7" w14:paraId="1D287145"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0FAD7D2" w14:textId="77777777" w:rsidR="009F546D" w:rsidRPr="005637B7" w:rsidRDefault="009F546D" w:rsidP="008B0CE1">
            <w:pPr>
              <w:rPr>
                <w:rFonts w:asciiTheme="minorHAnsi" w:hAnsiTheme="minorHAnsi" w:cstheme="minorHAnsi"/>
                <w:b/>
                <w:bCs/>
                <w:sz w:val="22"/>
                <w:szCs w:val="22"/>
              </w:rPr>
            </w:pPr>
            <w:r w:rsidRPr="005637B7">
              <w:rPr>
                <w:rFonts w:asciiTheme="minorHAnsi" w:hAnsiTheme="minorHAnsi" w:cstheme="minorHAnsi"/>
                <w:b/>
                <w:bCs/>
                <w:sz w:val="22"/>
                <w:szCs w:val="22"/>
              </w:rPr>
              <w:t>1.6</w:t>
            </w:r>
          </w:p>
        </w:tc>
        <w:tc>
          <w:tcPr>
            <w:tcW w:w="9076" w:type="dxa"/>
            <w:gridSpan w:val="3"/>
            <w:tcBorders>
              <w:top w:val="single" w:sz="12" w:space="0" w:color="auto"/>
              <w:bottom w:val="single" w:sz="12" w:space="0" w:color="auto"/>
              <w:right w:val="single" w:sz="12" w:space="0" w:color="auto"/>
            </w:tcBorders>
            <w:vAlign w:val="center"/>
          </w:tcPr>
          <w:p w14:paraId="7236737F" w14:textId="77777777" w:rsidR="009F546D" w:rsidRPr="005637B7" w:rsidRDefault="009F546D" w:rsidP="008B0CE1">
            <w:pPr>
              <w:rPr>
                <w:rFonts w:asciiTheme="minorHAnsi" w:hAnsiTheme="minorHAnsi" w:cstheme="minorHAnsi"/>
                <w:b/>
                <w:bCs/>
                <w:sz w:val="22"/>
                <w:szCs w:val="22"/>
                <w:u w:val="single"/>
              </w:rPr>
            </w:pPr>
            <w:r w:rsidRPr="005637B7">
              <w:rPr>
                <w:rFonts w:asciiTheme="minorHAnsi" w:hAnsiTheme="minorHAnsi" w:cstheme="minorHAnsi"/>
                <w:b/>
                <w:bCs/>
                <w:sz w:val="22"/>
                <w:szCs w:val="22"/>
                <w:u w:val="single"/>
              </w:rPr>
              <w:t>Company structure and nature of company</w:t>
            </w:r>
          </w:p>
          <w:p w14:paraId="2DF9BD22" w14:textId="77777777" w:rsidR="009F546D" w:rsidRPr="005637B7" w:rsidRDefault="009F546D" w:rsidP="008B0CE1">
            <w:pPr>
              <w:rPr>
                <w:rFonts w:asciiTheme="minorHAnsi" w:hAnsiTheme="minorHAnsi" w:cstheme="minorHAnsi"/>
                <w:bCs/>
                <w:sz w:val="22"/>
                <w:szCs w:val="22"/>
              </w:rPr>
            </w:pPr>
            <w:r w:rsidRPr="005637B7">
              <w:rPr>
                <w:rFonts w:asciiTheme="minorHAnsi" w:hAnsiTheme="minorHAnsi" w:cstheme="minorHAnsi"/>
                <w:bCs/>
                <w:sz w:val="22"/>
                <w:szCs w:val="22"/>
              </w:rPr>
              <w:t xml:space="preserve">Please outline the nature of the company, whether it is a partnership, sole trader, plc etc. </w:t>
            </w:r>
          </w:p>
          <w:p w14:paraId="60D98DB4" w14:textId="77777777" w:rsidR="009F546D" w:rsidRPr="005637B7" w:rsidRDefault="00D64868" w:rsidP="008B0CE1">
            <w:pPr>
              <w:rPr>
                <w:rFonts w:asciiTheme="minorHAnsi" w:hAnsiTheme="minorHAnsi" w:cstheme="minorHAnsi"/>
                <w:bCs/>
                <w:sz w:val="22"/>
                <w:szCs w:val="22"/>
              </w:rPr>
            </w:pPr>
            <w:r w:rsidRPr="005637B7">
              <w:rPr>
                <w:rFonts w:asciiTheme="minorHAnsi" w:hAnsiTheme="minorHAnsi" w:cstheme="minorHAnsi"/>
                <w:bCs/>
                <w:sz w:val="22"/>
                <w:szCs w:val="22"/>
              </w:rPr>
              <w:fldChar w:fldCharType="begin">
                <w:ffData>
                  <w:name w:val="Text45"/>
                  <w:enabled/>
                  <w:calcOnExit w:val="0"/>
                  <w:textInput/>
                </w:ffData>
              </w:fldChar>
            </w:r>
            <w:r w:rsidR="009F546D" w:rsidRPr="005637B7">
              <w:rPr>
                <w:rFonts w:asciiTheme="minorHAnsi" w:hAnsiTheme="minorHAnsi" w:cstheme="minorHAnsi"/>
                <w:bCs/>
                <w:sz w:val="22"/>
                <w:szCs w:val="22"/>
              </w:rPr>
              <w:instrText xml:space="preserve"> FORMTEXT </w:instrText>
            </w:r>
            <w:r w:rsidRPr="005637B7">
              <w:rPr>
                <w:rFonts w:asciiTheme="minorHAnsi" w:hAnsiTheme="minorHAnsi" w:cstheme="minorHAnsi"/>
                <w:bCs/>
                <w:sz w:val="22"/>
                <w:szCs w:val="22"/>
              </w:rPr>
            </w:r>
            <w:r w:rsidRPr="005637B7">
              <w:rPr>
                <w:rFonts w:asciiTheme="minorHAnsi" w:hAnsiTheme="minorHAnsi" w:cstheme="minorHAnsi"/>
                <w:bCs/>
                <w:sz w:val="22"/>
                <w:szCs w:val="22"/>
              </w:rPr>
              <w:fldChar w:fldCharType="separate"/>
            </w:r>
            <w:r w:rsidR="009F546D" w:rsidRPr="005637B7">
              <w:rPr>
                <w:rFonts w:asciiTheme="minorHAnsi" w:hAnsiTheme="minorHAnsi" w:cstheme="minorHAnsi"/>
                <w:bCs/>
                <w:noProof/>
                <w:sz w:val="22"/>
                <w:szCs w:val="22"/>
              </w:rPr>
              <w:t> </w:t>
            </w:r>
            <w:r w:rsidR="009F546D" w:rsidRPr="005637B7">
              <w:rPr>
                <w:rFonts w:asciiTheme="minorHAnsi" w:hAnsiTheme="minorHAnsi" w:cstheme="minorHAnsi"/>
                <w:bCs/>
                <w:noProof/>
                <w:sz w:val="22"/>
                <w:szCs w:val="22"/>
              </w:rPr>
              <w:t> </w:t>
            </w:r>
            <w:r w:rsidR="009F546D" w:rsidRPr="005637B7">
              <w:rPr>
                <w:rFonts w:asciiTheme="minorHAnsi" w:hAnsiTheme="minorHAnsi" w:cstheme="minorHAnsi"/>
                <w:bCs/>
                <w:noProof/>
                <w:sz w:val="22"/>
                <w:szCs w:val="22"/>
              </w:rPr>
              <w:t> </w:t>
            </w:r>
            <w:r w:rsidR="009F546D" w:rsidRPr="005637B7">
              <w:rPr>
                <w:rFonts w:asciiTheme="minorHAnsi" w:hAnsiTheme="minorHAnsi" w:cstheme="minorHAnsi"/>
                <w:bCs/>
                <w:noProof/>
                <w:sz w:val="22"/>
                <w:szCs w:val="22"/>
              </w:rPr>
              <w:t> </w:t>
            </w:r>
            <w:r w:rsidR="009F546D" w:rsidRPr="005637B7">
              <w:rPr>
                <w:rFonts w:asciiTheme="minorHAnsi" w:hAnsiTheme="minorHAnsi" w:cstheme="minorHAnsi"/>
                <w:bCs/>
                <w:noProof/>
                <w:sz w:val="22"/>
                <w:szCs w:val="22"/>
              </w:rPr>
              <w:t> </w:t>
            </w:r>
            <w:r w:rsidRPr="005637B7">
              <w:rPr>
                <w:rFonts w:asciiTheme="minorHAnsi" w:hAnsiTheme="minorHAnsi" w:cstheme="minorHAnsi"/>
                <w:bCs/>
                <w:sz w:val="22"/>
                <w:szCs w:val="22"/>
              </w:rPr>
              <w:fldChar w:fldCharType="end"/>
            </w:r>
          </w:p>
          <w:p w14:paraId="151E0FC1" w14:textId="77777777" w:rsidR="009F546D" w:rsidRPr="005637B7" w:rsidRDefault="009F546D" w:rsidP="008B0CE1">
            <w:pPr>
              <w:rPr>
                <w:rFonts w:asciiTheme="minorHAnsi" w:hAnsiTheme="minorHAnsi" w:cstheme="minorHAnsi"/>
                <w:bCs/>
                <w:sz w:val="22"/>
                <w:szCs w:val="22"/>
              </w:rPr>
            </w:pPr>
          </w:p>
          <w:p w14:paraId="3D4F1F07" w14:textId="77777777" w:rsidR="009F546D" w:rsidRPr="005637B7" w:rsidRDefault="009F546D" w:rsidP="008B0CE1">
            <w:pPr>
              <w:rPr>
                <w:rFonts w:asciiTheme="minorHAnsi" w:hAnsiTheme="minorHAnsi" w:cstheme="minorHAnsi"/>
                <w:bCs/>
                <w:sz w:val="22"/>
                <w:szCs w:val="22"/>
              </w:rPr>
            </w:pPr>
            <w:r w:rsidRPr="005637B7">
              <w:rPr>
                <w:rFonts w:asciiTheme="minorHAnsi" w:hAnsiTheme="minorHAnsi" w:cstheme="minorHAnsi"/>
                <w:bCs/>
                <w:sz w:val="22"/>
                <w:szCs w:val="22"/>
              </w:rPr>
              <w:t>Is the company proposed as party to the contract part of a larger organisation? If so please explain the relationship between the various parts of the organisation, up to the ultimate holding company.</w:t>
            </w:r>
          </w:p>
          <w:p w14:paraId="1F662710" w14:textId="77777777" w:rsidR="009F546D" w:rsidRPr="005637B7" w:rsidRDefault="00D64868" w:rsidP="008B0CE1">
            <w:pPr>
              <w:rPr>
                <w:rFonts w:asciiTheme="minorHAnsi" w:hAnsiTheme="minorHAnsi" w:cstheme="minorHAnsi"/>
                <w:bCs/>
                <w:sz w:val="22"/>
                <w:szCs w:val="22"/>
              </w:rPr>
            </w:pPr>
            <w:r w:rsidRPr="005637B7">
              <w:rPr>
                <w:rFonts w:asciiTheme="minorHAnsi" w:hAnsiTheme="minorHAnsi" w:cstheme="minorHAnsi"/>
                <w:bCs/>
                <w:sz w:val="22"/>
                <w:szCs w:val="22"/>
              </w:rPr>
              <w:fldChar w:fldCharType="begin">
                <w:ffData>
                  <w:name w:val="Text20"/>
                  <w:enabled/>
                  <w:calcOnExit w:val="0"/>
                  <w:textInput/>
                </w:ffData>
              </w:fldChar>
            </w:r>
            <w:r w:rsidR="009F546D" w:rsidRPr="005637B7">
              <w:rPr>
                <w:rFonts w:asciiTheme="minorHAnsi" w:hAnsiTheme="minorHAnsi" w:cstheme="minorHAnsi"/>
                <w:bCs/>
                <w:sz w:val="22"/>
                <w:szCs w:val="22"/>
              </w:rPr>
              <w:instrText xml:space="preserve"> FORMTEXT </w:instrText>
            </w:r>
            <w:r w:rsidRPr="005637B7">
              <w:rPr>
                <w:rFonts w:asciiTheme="minorHAnsi" w:hAnsiTheme="minorHAnsi" w:cstheme="minorHAnsi"/>
                <w:bCs/>
                <w:sz w:val="22"/>
                <w:szCs w:val="22"/>
              </w:rPr>
            </w:r>
            <w:r w:rsidRPr="005637B7">
              <w:rPr>
                <w:rFonts w:asciiTheme="minorHAnsi" w:hAnsiTheme="minorHAnsi" w:cstheme="minorHAnsi"/>
                <w:bCs/>
                <w:sz w:val="22"/>
                <w:szCs w:val="22"/>
              </w:rPr>
              <w:fldChar w:fldCharType="separate"/>
            </w:r>
            <w:r w:rsidR="009F546D" w:rsidRPr="005637B7">
              <w:rPr>
                <w:rFonts w:asciiTheme="minorHAnsi" w:hAnsiTheme="minorHAnsi" w:cstheme="minorHAnsi"/>
                <w:bCs/>
                <w:noProof/>
                <w:sz w:val="22"/>
                <w:szCs w:val="22"/>
              </w:rPr>
              <w:t> </w:t>
            </w:r>
            <w:r w:rsidR="009F546D" w:rsidRPr="005637B7">
              <w:rPr>
                <w:rFonts w:asciiTheme="minorHAnsi" w:hAnsiTheme="minorHAnsi" w:cstheme="minorHAnsi"/>
                <w:bCs/>
                <w:noProof/>
                <w:sz w:val="22"/>
                <w:szCs w:val="22"/>
              </w:rPr>
              <w:t> </w:t>
            </w:r>
            <w:r w:rsidR="009F546D" w:rsidRPr="005637B7">
              <w:rPr>
                <w:rFonts w:asciiTheme="minorHAnsi" w:hAnsiTheme="minorHAnsi" w:cstheme="minorHAnsi"/>
                <w:bCs/>
                <w:noProof/>
                <w:sz w:val="22"/>
                <w:szCs w:val="22"/>
              </w:rPr>
              <w:t> </w:t>
            </w:r>
            <w:r w:rsidR="009F546D" w:rsidRPr="005637B7">
              <w:rPr>
                <w:rFonts w:asciiTheme="minorHAnsi" w:hAnsiTheme="minorHAnsi" w:cstheme="minorHAnsi"/>
                <w:bCs/>
                <w:noProof/>
                <w:sz w:val="22"/>
                <w:szCs w:val="22"/>
              </w:rPr>
              <w:t> </w:t>
            </w:r>
            <w:r w:rsidR="009F546D" w:rsidRPr="005637B7">
              <w:rPr>
                <w:rFonts w:asciiTheme="minorHAnsi" w:hAnsiTheme="minorHAnsi" w:cstheme="minorHAnsi"/>
                <w:bCs/>
                <w:noProof/>
                <w:sz w:val="22"/>
                <w:szCs w:val="22"/>
              </w:rPr>
              <w:t> </w:t>
            </w:r>
            <w:r w:rsidRPr="005637B7">
              <w:rPr>
                <w:rFonts w:asciiTheme="minorHAnsi" w:hAnsiTheme="minorHAnsi" w:cstheme="minorHAnsi"/>
                <w:bCs/>
                <w:sz w:val="22"/>
                <w:szCs w:val="22"/>
              </w:rPr>
              <w:fldChar w:fldCharType="end"/>
            </w:r>
          </w:p>
          <w:p w14:paraId="2CF54A49" w14:textId="77777777" w:rsidR="00304F29" w:rsidRPr="005637B7" w:rsidRDefault="00304F29" w:rsidP="008B0CE1">
            <w:pPr>
              <w:rPr>
                <w:rFonts w:asciiTheme="minorHAnsi" w:hAnsiTheme="minorHAnsi" w:cstheme="minorHAnsi"/>
                <w:bCs/>
                <w:sz w:val="22"/>
                <w:szCs w:val="22"/>
              </w:rPr>
            </w:pPr>
          </w:p>
          <w:p w14:paraId="592F9235" w14:textId="77777777" w:rsidR="00304F29" w:rsidRPr="005637B7" w:rsidRDefault="00397BDF" w:rsidP="008B0CE1">
            <w:pPr>
              <w:rPr>
                <w:rFonts w:asciiTheme="minorHAnsi" w:hAnsiTheme="minorHAnsi" w:cstheme="minorHAnsi"/>
                <w:bCs/>
                <w:sz w:val="22"/>
                <w:szCs w:val="22"/>
              </w:rPr>
            </w:pPr>
            <w:r w:rsidRPr="005637B7">
              <w:rPr>
                <w:rFonts w:asciiTheme="minorHAnsi" w:hAnsiTheme="minorHAnsi" w:cstheme="minorHAnsi"/>
                <w:bCs/>
                <w:sz w:val="22"/>
                <w:szCs w:val="22"/>
              </w:rPr>
              <w:t xml:space="preserve">Current </w:t>
            </w:r>
            <w:r w:rsidR="00437A0E" w:rsidRPr="005637B7">
              <w:rPr>
                <w:rFonts w:asciiTheme="minorHAnsi" w:hAnsiTheme="minorHAnsi" w:cstheme="minorHAnsi"/>
                <w:bCs/>
                <w:sz w:val="22"/>
                <w:szCs w:val="22"/>
              </w:rPr>
              <w:t>n</w:t>
            </w:r>
            <w:r w:rsidR="00304F29" w:rsidRPr="005637B7">
              <w:rPr>
                <w:rFonts w:asciiTheme="minorHAnsi" w:hAnsiTheme="minorHAnsi" w:cstheme="minorHAnsi"/>
                <w:bCs/>
                <w:sz w:val="22"/>
                <w:szCs w:val="22"/>
              </w:rPr>
              <w:t>umber of full time equivalent staff currently employed by the company (not larger parent company)</w:t>
            </w:r>
          </w:p>
          <w:p w14:paraId="1108E43B" w14:textId="77777777" w:rsidR="00304F29" w:rsidRPr="005637B7" w:rsidRDefault="00D64868" w:rsidP="008B0CE1">
            <w:pPr>
              <w:rPr>
                <w:rFonts w:asciiTheme="minorHAnsi" w:hAnsiTheme="minorHAnsi" w:cstheme="minorHAnsi"/>
                <w:bCs/>
                <w:sz w:val="22"/>
                <w:szCs w:val="22"/>
              </w:rPr>
            </w:pPr>
            <w:r w:rsidRPr="005637B7">
              <w:rPr>
                <w:rFonts w:asciiTheme="minorHAnsi" w:hAnsiTheme="minorHAnsi" w:cstheme="minorHAnsi"/>
                <w:bCs/>
                <w:sz w:val="22"/>
                <w:szCs w:val="22"/>
              </w:rPr>
              <w:fldChar w:fldCharType="begin">
                <w:ffData>
                  <w:name w:val="Text82"/>
                  <w:enabled/>
                  <w:calcOnExit w:val="0"/>
                  <w:textInput/>
                </w:ffData>
              </w:fldChar>
            </w:r>
            <w:bookmarkStart w:id="2" w:name="Text82"/>
            <w:r w:rsidR="00304F29" w:rsidRPr="005637B7">
              <w:rPr>
                <w:rFonts w:asciiTheme="minorHAnsi" w:hAnsiTheme="minorHAnsi" w:cstheme="minorHAnsi"/>
                <w:bCs/>
                <w:sz w:val="22"/>
                <w:szCs w:val="22"/>
              </w:rPr>
              <w:instrText xml:space="preserve"> FORMTEXT </w:instrText>
            </w:r>
            <w:r w:rsidRPr="005637B7">
              <w:rPr>
                <w:rFonts w:asciiTheme="minorHAnsi" w:hAnsiTheme="minorHAnsi" w:cstheme="minorHAnsi"/>
                <w:bCs/>
                <w:sz w:val="22"/>
                <w:szCs w:val="22"/>
              </w:rPr>
            </w:r>
            <w:r w:rsidRPr="005637B7">
              <w:rPr>
                <w:rFonts w:asciiTheme="minorHAnsi" w:hAnsiTheme="minorHAnsi" w:cstheme="minorHAnsi"/>
                <w:bCs/>
                <w:sz w:val="22"/>
                <w:szCs w:val="22"/>
              </w:rPr>
              <w:fldChar w:fldCharType="separate"/>
            </w:r>
            <w:r w:rsidR="00304F29" w:rsidRPr="005637B7">
              <w:rPr>
                <w:rFonts w:asciiTheme="minorHAnsi" w:hAnsiTheme="minorHAnsi" w:cstheme="minorHAnsi"/>
                <w:bCs/>
                <w:noProof/>
                <w:sz w:val="22"/>
                <w:szCs w:val="22"/>
              </w:rPr>
              <w:t> </w:t>
            </w:r>
            <w:r w:rsidR="00304F29" w:rsidRPr="005637B7">
              <w:rPr>
                <w:rFonts w:asciiTheme="minorHAnsi" w:hAnsiTheme="minorHAnsi" w:cstheme="minorHAnsi"/>
                <w:bCs/>
                <w:noProof/>
                <w:sz w:val="22"/>
                <w:szCs w:val="22"/>
              </w:rPr>
              <w:t> </w:t>
            </w:r>
            <w:r w:rsidR="00304F29" w:rsidRPr="005637B7">
              <w:rPr>
                <w:rFonts w:asciiTheme="minorHAnsi" w:hAnsiTheme="minorHAnsi" w:cstheme="minorHAnsi"/>
                <w:bCs/>
                <w:noProof/>
                <w:sz w:val="22"/>
                <w:szCs w:val="22"/>
              </w:rPr>
              <w:t> </w:t>
            </w:r>
            <w:r w:rsidR="00304F29" w:rsidRPr="005637B7">
              <w:rPr>
                <w:rFonts w:asciiTheme="minorHAnsi" w:hAnsiTheme="minorHAnsi" w:cstheme="minorHAnsi"/>
                <w:bCs/>
                <w:noProof/>
                <w:sz w:val="22"/>
                <w:szCs w:val="22"/>
              </w:rPr>
              <w:t> </w:t>
            </w:r>
            <w:r w:rsidR="00304F29" w:rsidRPr="005637B7">
              <w:rPr>
                <w:rFonts w:asciiTheme="minorHAnsi" w:hAnsiTheme="minorHAnsi" w:cstheme="minorHAnsi"/>
                <w:bCs/>
                <w:noProof/>
                <w:sz w:val="22"/>
                <w:szCs w:val="22"/>
              </w:rPr>
              <w:t> </w:t>
            </w:r>
            <w:r w:rsidRPr="005637B7">
              <w:rPr>
                <w:rFonts w:asciiTheme="minorHAnsi" w:hAnsiTheme="minorHAnsi" w:cstheme="minorHAnsi"/>
                <w:bCs/>
                <w:sz w:val="22"/>
                <w:szCs w:val="22"/>
              </w:rPr>
              <w:fldChar w:fldCharType="end"/>
            </w:r>
            <w:bookmarkEnd w:id="2"/>
          </w:p>
        </w:tc>
      </w:tr>
      <w:tr w:rsidR="009F546D" w:rsidRPr="005637B7" w14:paraId="4030DFD4"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338E22A2" w14:textId="77777777" w:rsidR="009F546D" w:rsidRPr="005637B7" w:rsidRDefault="009F546D" w:rsidP="008B0CE1">
            <w:pPr>
              <w:rPr>
                <w:rFonts w:asciiTheme="minorHAnsi" w:hAnsiTheme="minorHAnsi" w:cstheme="minorHAnsi"/>
                <w:b/>
                <w:bCs/>
                <w:sz w:val="22"/>
                <w:szCs w:val="22"/>
              </w:rPr>
            </w:pPr>
          </w:p>
        </w:tc>
        <w:tc>
          <w:tcPr>
            <w:tcW w:w="9076" w:type="dxa"/>
            <w:gridSpan w:val="3"/>
            <w:tcBorders>
              <w:top w:val="single" w:sz="12" w:space="0" w:color="auto"/>
              <w:bottom w:val="single" w:sz="12" w:space="0" w:color="auto"/>
              <w:right w:val="single" w:sz="12" w:space="0" w:color="auto"/>
            </w:tcBorders>
            <w:vAlign w:val="center"/>
          </w:tcPr>
          <w:p w14:paraId="6ED36E06" w14:textId="77777777" w:rsidR="009F546D" w:rsidRPr="005637B7" w:rsidRDefault="009F546D" w:rsidP="008B0CE1">
            <w:pPr>
              <w:rPr>
                <w:rFonts w:asciiTheme="minorHAnsi" w:hAnsiTheme="minorHAnsi" w:cstheme="minorHAnsi"/>
                <w:b/>
                <w:bCs/>
                <w:sz w:val="22"/>
                <w:szCs w:val="22"/>
                <w:u w:val="single"/>
              </w:rPr>
            </w:pPr>
          </w:p>
        </w:tc>
      </w:tr>
      <w:tr w:rsidR="009F546D" w:rsidRPr="005637B7" w14:paraId="76358AA6"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2E07A767" w14:textId="77777777" w:rsidR="009F546D" w:rsidRPr="005637B7" w:rsidRDefault="009F546D" w:rsidP="008B0CE1">
            <w:pPr>
              <w:rPr>
                <w:rFonts w:asciiTheme="minorHAnsi" w:hAnsiTheme="minorHAnsi" w:cstheme="minorHAnsi"/>
                <w:b/>
                <w:bCs/>
                <w:sz w:val="22"/>
                <w:szCs w:val="22"/>
              </w:rPr>
            </w:pPr>
            <w:r w:rsidRPr="005637B7">
              <w:rPr>
                <w:rFonts w:asciiTheme="minorHAnsi" w:hAnsiTheme="minorHAnsi" w:cstheme="minorHAnsi"/>
                <w:b/>
                <w:bCs/>
                <w:sz w:val="22"/>
                <w:szCs w:val="22"/>
              </w:rPr>
              <w:lastRenderedPageBreak/>
              <w:t>1.</w:t>
            </w:r>
            <w:r w:rsidR="00397BDF" w:rsidRPr="005637B7">
              <w:rPr>
                <w:rFonts w:asciiTheme="minorHAnsi" w:hAnsiTheme="minorHAnsi" w:cstheme="minorHAnsi"/>
                <w:b/>
                <w:bCs/>
                <w:sz w:val="22"/>
                <w:szCs w:val="22"/>
              </w:rPr>
              <w:t>7</w:t>
            </w:r>
          </w:p>
        </w:tc>
        <w:tc>
          <w:tcPr>
            <w:tcW w:w="9076" w:type="dxa"/>
            <w:gridSpan w:val="3"/>
            <w:tcBorders>
              <w:top w:val="single" w:sz="12" w:space="0" w:color="auto"/>
              <w:bottom w:val="single" w:sz="12" w:space="0" w:color="auto"/>
              <w:right w:val="single" w:sz="12" w:space="0" w:color="auto"/>
            </w:tcBorders>
            <w:vAlign w:val="center"/>
          </w:tcPr>
          <w:p w14:paraId="76ADD6A8" w14:textId="77777777" w:rsidR="009F546D" w:rsidRPr="005637B7" w:rsidRDefault="009F546D" w:rsidP="008B0CE1">
            <w:pPr>
              <w:rPr>
                <w:rFonts w:asciiTheme="minorHAnsi" w:hAnsiTheme="minorHAnsi" w:cstheme="minorHAnsi"/>
                <w:b/>
                <w:bCs/>
                <w:sz w:val="22"/>
                <w:szCs w:val="22"/>
                <w:u w:val="single"/>
              </w:rPr>
            </w:pPr>
            <w:r w:rsidRPr="005637B7">
              <w:rPr>
                <w:rFonts w:asciiTheme="minorHAnsi" w:hAnsiTheme="minorHAnsi" w:cstheme="minorHAnsi"/>
                <w:b/>
                <w:bCs/>
                <w:sz w:val="22"/>
                <w:szCs w:val="22"/>
                <w:u w:val="single"/>
              </w:rPr>
              <w:t>Accreditation by / Membership of Trade Association(s)</w:t>
            </w:r>
          </w:p>
          <w:p w14:paraId="0610ECBC" w14:textId="77777777" w:rsidR="009F546D" w:rsidRPr="005637B7" w:rsidRDefault="009F546D" w:rsidP="008B0CE1">
            <w:pPr>
              <w:rPr>
                <w:rFonts w:asciiTheme="minorHAnsi" w:hAnsiTheme="minorHAnsi" w:cstheme="minorHAnsi"/>
                <w:b/>
                <w:bCs/>
                <w:sz w:val="22"/>
                <w:szCs w:val="22"/>
                <w:u w:val="single"/>
              </w:rPr>
            </w:pPr>
          </w:p>
          <w:p w14:paraId="5256ABF5" w14:textId="77777777" w:rsidR="009F546D" w:rsidRPr="005637B7" w:rsidRDefault="009F546D" w:rsidP="008B0CE1">
            <w:pPr>
              <w:rPr>
                <w:rFonts w:asciiTheme="minorHAnsi" w:hAnsiTheme="minorHAnsi" w:cstheme="minorHAnsi"/>
                <w:b/>
                <w:bCs/>
                <w:sz w:val="22"/>
                <w:szCs w:val="22"/>
                <w:u w:val="single"/>
              </w:rPr>
            </w:pPr>
            <w:r w:rsidRPr="005637B7">
              <w:rPr>
                <w:rFonts w:asciiTheme="minorHAnsi" w:hAnsiTheme="minorHAnsi" w:cstheme="minorHAnsi"/>
                <w:b/>
                <w:bCs/>
                <w:sz w:val="22"/>
                <w:szCs w:val="22"/>
                <w:u w:val="single"/>
              </w:rPr>
              <w:t>Is your Company registered with any industry accreditation body?</w:t>
            </w:r>
            <w:r w:rsidRPr="005637B7">
              <w:rPr>
                <w:rFonts w:asciiTheme="minorHAnsi" w:hAnsiTheme="minorHAnsi" w:cstheme="minorHAnsi"/>
                <w:b/>
                <w:bCs/>
                <w:sz w:val="22"/>
                <w:szCs w:val="22"/>
                <w:u w:val="single"/>
              </w:rPr>
              <w:tab/>
              <w:t xml:space="preserve">YES </w:t>
            </w:r>
            <w:r w:rsidR="00D64868" w:rsidRPr="005637B7">
              <w:rPr>
                <w:rFonts w:asciiTheme="minorHAnsi" w:hAnsiTheme="minorHAnsi" w:cstheme="minorHAnsi"/>
                <w:b/>
                <w:bCs/>
                <w:sz w:val="22"/>
                <w:szCs w:val="22"/>
                <w:u w:val="single"/>
              </w:rPr>
              <w:fldChar w:fldCharType="begin">
                <w:ffData>
                  <w:name w:val="Check1"/>
                  <w:enabled/>
                  <w:calcOnExit w:val="0"/>
                  <w:checkBox>
                    <w:sizeAuto/>
                    <w:default w:val="0"/>
                  </w:checkBox>
                </w:ffData>
              </w:fldChar>
            </w:r>
            <w:r w:rsidRPr="005637B7">
              <w:rPr>
                <w:rFonts w:asciiTheme="minorHAnsi" w:hAnsiTheme="minorHAnsi" w:cstheme="minorHAnsi"/>
                <w:b/>
                <w:bCs/>
                <w:sz w:val="22"/>
                <w:szCs w:val="22"/>
                <w:u w:val="single"/>
              </w:rPr>
              <w:instrText xml:space="preserve"> FORMCHECKBOX </w:instrText>
            </w:r>
            <w:r w:rsidR="0016043E">
              <w:rPr>
                <w:rFonts w:asciiTheme="minorHAnsi" w:hAnsiTheme="minorHAnsi" w:cstheme="minorHAnsi"/>
                <w:b/>
                <w:bCs/>
                <w:sz w:val="22"/>
                <w:szCs w:val="22"/>
                <w:u w:val="single"/>
              </w:rPr>
            </w:r>
            <w:r w:rsidR="0016043E">
              <w:rPr>
                <w:rFonts w:asciiTheme="minorHAnsi" w:hAnsiTheme="minorHAnsi" w:cstheme="minorHAnsi"/>
                <w:b/>
                <w:bCs/>
                <w:sz w:val="22"/>
                <w:szCs w:val="22"/>
                <w:u w:val="single"/>
              </w:rPr>
              <w:fldChar w:fldCharType="separate"/>
            </w:r>
            <w:r w:rsidR="00D64868" w:rsidRPr="005637B7">
              <w:rPr>
                <w:rFonts w:asciiTheme="minorHAnsi" w:hAnsiTheme="minorHAnsi" w:cstheme="minorHAnsi"/>
                <w:b/>
                <w:bCs/>
                <w:sz w:val="22"/>
                <w:szCs w:val="22"/>
                <w:u w:val="single"/>
              </w:rPr>
              <w:fldChar w:fldCharType="end"/>
            </w:r>
            <w:r w:rsidRPr="005637B7">
              <w:rPr>
                <w:rFonts w:asciiTheme="minorHAnsi" w:hAnsiTheme="minorHAnsi" w:cstheme="minorHAnsi"/>
                <w:b/>
                <w:bCs/>
                <w:sz w:val="22"/>
                <w:szCs w:val="22"/>
                <w:u w:val="single"/>
              </w:rPr>
              <w:tab/>
            </w:r>
            <w:r w:rsidRPr="005637B7">
              <w:rPr>
                <w:rFonts w:asciiTheme="minorHAnsi" w:hAnsiTheme="minorHAnsi" w:cstheme="minorHAnsi"/>
                <w:b/>
                <w:bCs/>
                <w:sz w:val="22"/>
                <w:szCs w:val="22"/>
                <w:u w:val="single"/>
              </w:rPr>
              <w:tab/>
              <w:t>NO</w:t>
            </w:r>
            <w:r w:rsidR="00D64868" w:rsidRPr="005637B7">
              <w:rPr>
                <w:rFonts w:asciiTheme="minorHAnsi" w:hAnsiTheme="minorHAnsi" w:cstheme="minorHAnsi"/>
                <w:b/>
                <w:bCs/>
                <w:sz w:val="22"/>
                <w:szCs w:val="22"/>
                <w:u w:val="single"/>
              </w:rPr>
              <w:fldChar w:fldCharType="begin">
                <w:ffData>
                  <w:name w:val="Check2"/>
                  <w:enabled/>
                  <w:calcOnExit w:val="0"/>
                  <w:checkBox>
                    <w:sizeAuto/>
                    <w:default w:val="0"/>
                  </w:checkBox>
                </w:ffData>
              </w:fldChar>
            </w:r>
            <w:r w:rsidRPr="005637B7">
              <w:rPr>
                <w:rFonts w:asciiTheme="minorHAnsi" w:hAnsiTheme="minorHAnsi" w:cstheme="minorHAnsi"/>
                <w:b/>
                <w:bCs/>
                <w:sz w:val="22"/>
                <w:szCs w:val="22"/>
                <w:u w:val="single"/>
              </w:rPr>
              <w:instrText xml:space="preserve"> FORMCHECKBOX </w:instrText>
            </w:r>
            <w:r w:rsidR="0016043E">
              <w:rPr>
                <w:rFonts w:asciiTheme="minorHAnsi" w:hAnsiTheme="minorHAnsi" w:cstheme="minorHAnsi"/>
                <w:b/>
                <w:bCs/>
                <w:sz w:val="22"/>
                <w:szCs w:val="22"/>
                <w:u w:val="single"/>
              </w:rPr>
            </w:r>
            <w:r w:rsidR="0016043E">
              <w:rPr>
                <w:rFonts w:asciiTheme="minorHAnsi" w:hAnsiTheme="minorHAnsi" w:cstheme="minorHAnsi"/>
                <w:b/>
                <w:bCs/>
                <w:sz w:val="22"/>
                <w:szCs w:val="22"/>
                <w:u w:val="single"/>
              </w:rPr>
              <w:fldChar w:fldCharType="separate"/>
            </w:r>
            <w:r w:rsidR="00D64868" w:rsidRPr="005637B7">
              <w:rPr>
                <w:rFonts w:asciiTheme="minorHAnsi" w:hAnsiTheme="minorHAnsi" w:cstheme="minorHAnsi"/>
                <w:b/>
                <w:bCs/>
                <w:sz w:val="22"/>
                <w:szCs w:val="22"/>
                <w:u w:val="single"/>
              </w:rPr>
              <w:fldChar w:fldCharType="end"/>
            </w:r>
          </w:p>
          <w:p w14:paraId="620FB0AA" w14:textId="77777777" w:rsidR="009F546D" w:rsidRPr="005637B7" w:rsidRDefault="009F546D" w:rsidP="008B0CE1">
            <w:pPr>
              <w:rPr>
                <w:rFonts w:asciiTheme="minorHAnsi" w:hAnsiTheme="minorHAnsi" w:cstheme="minorHAnsi"/>
                <w:b/>
                <w:bCs/>
                <w:sz w:val="22"/>
                <w:szCs w:val="22"/>
                <w:u w:val="single"/>
              </w:rPr>
            </w:pPr>
            <w:r w:rsidRPr="005637B7">
              <w:rPr>
                <w:rFonts w:asciiTheme="minorHAnsi" w:hAnsiTheme="minorHAnsi" w:cstheme="minorHAnsi"/>
                <w:b/>
                <w:bCs/>
                <w:sz w:val="22"/>
                <w:szCs w:val="22"/>
                <w:u w:val="single"/>
              </w:rPr>
              <w:t>If yes, please provide details:</w:t>
            </w:r>
          </w:p>
          <w:p w14:paraId="0EF961B9" w14:textId="77777777" w:rsidR="009F546D" w:rsidRPr="005637B7" w:rsidRDefault="00D64868" w:rsidP="008B0CE1">
            <w:pPr>
              <w:rPr>
                <w:rFonts w:asciiTheme="minorHAnsi" w:hAnsiTheme="minorHAnsi" w:cstheme="minorHAnsi"/>
                <w:b/>
                <w:bCs/>
                <w:sz w:val="22"/>
                <w:szCs w:val="22"/>
                <w:u w:val="single"/>
              </w:rPr>
            </w:pPr>
            <w:r w:rsidRPr="005637B7">
              <w:rPr>
                <w:rFonts w:asciiTheme="minorHAnsi" w:hAnsiTheme="minorHAnsi" w:cstheme="minorHAnsi"/>
                <w:b/>
                <w:bCs/>
                <w:sz w:val="22"/>
                <w:szCs w:val="22"/>
                <w:u w:val="single"/>
              </w:rPr>
              <w:fldChar w:fldCharType="begin">
                <w:ffData>
                  <w:name w:val="Text2"/>
                  <w:enabled/>
                  <w:calcOnExit w:val="0"/>
                  <w:textInput/>
                </w:ffData>
              </w:fldChar>
            </w:r>
            <w:r w:rsidR="009F546D" w:rsidRPr="005637B7">
              <w:rPr>
                <w:rFonts w:asciiTheme="minorHAnsi" w:hAnsiTheme="minorHAnsi" w:cstheme="minorHAnsi"/>
                <w:b/>
                <w:bCs/>
                <w:sz w:val="22"/>
                <w:szCs w:val="22"/>
                <w:u w:val="single"/>
              </w:rPr>
              <w:instrText xml:space="preserve"> FORMTEXT </w:instrText>
            </w:r>
            <w:r w:rsidRPr="005637B7">
              <w:rPr>
                <w:rFonts w:asciiTheme="minorHAnsi" w:hAnsiTheme="minorHAnsi" w:cstheme="minorHAnsi"/>
                <w:b/>
                <w:bCs/>
                <w:sz w:val="22"/>
                <w:szCs w:val="22"/>
                <w:u w:val="single"/>
              </w:rPr>
            </w:r>
            <w:r w:rsidRPr="005637B7">
              <w:rPr>
                <w:rFonts w:asciiTheme="minorHAnsi" w:hAnsiTheme="minorHAnsi" w:cstheme="minorHAnsi"/>
                <w:b/>
                <w:bCs/>
                <w:sz w:val="22"/>
                <w:szCs w:val="22"/>
                <w:u w:val="single"/>
              </w:rPr>
              <w:fldChar w:fldCharType="separate"/>
            </w:r>
            <w:r w:rsidR="009F546D" w:rsidRPr="005637B7">
              <w:rPr>
                <w:rFonts w:asciiTheme="minorHAnsi" w:hAnsiTheme="minorHAnsi" w:cstheme="minorHAnsi"/>
                <w:b/>
                <w:bCs/>
                <w:sz w:val="22"/>
                <w:szCs w:val="22"/>
                <w:u w:val="single"/>
              </w:rPr>
              <w:t> </w:t>
            </w:r>
            <w:r w:rsidR="009F546D" w:rsidRPr="005637B7">
              <w:rPr>
                <w:rFonts w:asciiTheme="minorHAnsi" w:hAnsiTheme="minorHAnsi" w:cstheme="minorHAnsi"/>
                <w:b/>
                <w:bCs/>
                <w:sz w:val="22"/>
                <w:szCs w:val="22"/>
                <w:u w:val="single"/>
              </w:rPr>
              <w:t> </w:t>
            </w:r>
            <w:r w:rsidR="009F546D" w:rsidRPr="005637B7">
              <w:rPr>
                <w:rFonts w:asciiTheme="minorHAnsi" w:hAnsiTheme="minorHAnsi" w:cstheme="minorHAnsi"/>
                <w:b/>
                <w:bCs/>
                <w:sz w:val="22"/>
                <w:szCs w:val="22"/>
                <w:u w:val="single"/>
              </w:rPr>
              <w:t> </w:t>
            </w:r>
            <w:r w:rsidR="009F546D" w:rsidRPr="005637B7">
              <w:rPr>
                <w:rFonts w:asciiTheme="minorHAnsi" w:hAnsiTheme="minorHAnsi" w:cstheme="minorHAnsi"/>
                <w:b/>
                <w:bCs/>
                <w:sz w:val="22"/>
                <w:szCs w:val="22"/>
                <w:u w:val="single"/>
              </w:rPr>
              <w:t> </w:t>
            </w:r>
            <w:r w:rsidR="009F546D" w:rsidRPr="005637B7">
              <w:rPr>
                <w:rFonts w:asciiTheme="minorHAnsi" w:hAnsiTheme="minorHAnsi" w:cstheme="minorHAnsi"/>
                <w:b/>
                <w:bCs/>
                <w:sz w:val="22"/>
                <w:szCs w:val="22"/>
                <w:u w:val="single"/>
              </w:rPr>
              <w:t> </w:t>
            </w:r>
            <w:r w:rsidRPr="005637B7">
              <w:rPr>
                <w:rFonts w:asciiTheme="minorHAnsi" w:hAnsiTheme="minorHAnsi" w:cstheme="minorHAnsi"/>
                <w:b/>
                <w:bCs/>
                <w:sz w:val="22"/>
                <w:szCs w:val="22"/>
                <w:u w:val="single"/>
              </w:rPr>
              <w:fldChar w:fldCharType="end"/>
            </w:r>
          </w:p>
          <w:p w14:paraId="1026A245" w14:textId="77777777" w:rsidR="009F546D" w:rsidRPr="005637B7" w:rsidRDefault="009F546D" w:rsidP="008B0CE1">
            <w:pPr>
              <w:rPr>
                <w:rFonts w:asciiTheme="minorHAnsi" w:hAnsiTheme="minorHAnsi" w:cstheme="minorHAnsi"/>
                <w:b/>
                <w:bCs/>
                <w:sz w:val="22"/>
                <w:szCs w:val="22"/>
                <w:u w:val="single"/>
              </w:rPr>
            </w:pPr>
          </w:p>
          <w:p w14:paraId="352BDD0D" w14:textId="77777777" w:rsidR="009F546D" w:rsidRPr="005637B7" w:rsidRDefault="009F546D" w:rsidP="008B0CE1">
            <w:pPr>
              <w:rPr>
                <w:rFonts w:asciiTheme="minorHAnsi" w:hAnsiTheme="minorHAnsi" w:cstheme="minorHAnsi"/>
                <w:b/>
                <w:bCs/>
                <w:sz w:val="22"/>
                <w:szCs w:val="22"/>
                <w:u w:val="single"/>
              </w:rPr>
            </w:pPr>
            <w:r w:rsidRPr="005637B7">
              <w:rPr>
                <w:rFonts w:asciiTheme="minorHAnsi" w:hAnsiTheme="minorHAnsi" w:cstheme="minorHAnsi"/>
                <w:b/>
                <w:bCs/>
                <w:sz w:val="22"/>
                <w:szCs w:val="22"/>
                <w:u w:val="single"/>
              </w:rPr>
              <w:t>Is your Company on any public sector Framework agreements?</w:t>
            </w:r>
            <w:r w:rsidRPr="005637B7">
              <w:rPr>
                <w:rFonts w:asciiTheme="minorHAnsi" w:hAnsiTheme="minorHAnsi" w:cstheme="minorHAnsi"/>
                <w:b/>
                <w:bCs/>
                <w:sz w:val="22"/>
                <w:szCs w:val="22"/>
                <w:u w:val="single"/>
              </w:rPr>
              <w:tab/>
              <w:t xml:space="preserve">              YES</w:t>
            </w:r>
            <w:r w:rsidR="00D64868" w:rsidRPr="005637B7">
              <w:rPr>
                <w:rFonts w:asciiTheme="minorHAnsi" w:hAnsiTheme="minorHAnsi" w:cstheme="minorHAnsi"/>
                <w:b/>
                <w:bCs/>
                <w:sz w:val="22"/>
                <w:szCs w:val="22"/>
                <w:u w:val="single"/>
              </w:rPr>
              <w:fldChar w:fldCharType="begin">
                <w:ffData>
                  <w:name w:val="Check3"/>
                  <w:enabled/>
                  <w:calcOnExit w:val="0"/>
                  <w:checkBox>
                    <w:sizeAuto/>
                    <w:default w:val="0"/>
                  </w:checkBox>
                </w:ffData>
              </w:fldChar>
            </w:r>
            <w:r w:rsidRPr="005637B7">
              <w:rPr>
                <w:rFonts w:asciiTheme="minorHAnsi" w:hAnsiTheme="minorHAnsi" w:cstheme="minorHAnsi"/>
                <w:b/>
                <w:bCs/>
                <w:sz w:val="22"/>
                <w:szCs w:val="22"/>
                <w:u w:val="single"/>
              </w:rPr>
              <w:instrText xml:space="preserve"> FORMCHECKBOX </w:instrText>
            </w:r>
            <w:r w:rsidR="0016043E">
              <w:rPr>
                <w:rFonts w:asciiTheme="minorHAnsi" w:hAnsiTheme="minorHAnsi" w:cstheme="minorHAnsi"/>
                <w:b/>
                <w:bCs/>
                <w:sz w:val="22"/>
                <w:szCs w:val="22"/>
                <w:u w:val="single"/>
              </w:rPr>
            </w:r>
            <w:r w:rsidR="0016043E">
              <w:rPr>
                <w:rFonts w:asciiTheme="minorHAnsi" w:hAnsiTheme="minorHAnsi" w:cstheme="minorHAnsi"/>
                <w:b/>
                <w:bCs/>
                <w:sz w:val="22"/>
                <w:szCs w:val="22"/>
                <w:u w:val="single"/>
              </w:rPr>
              <w:fldChar w:fldCharType="separate"/>
            </w:r>
            <w:r w:rsidR="00D64868" w:rsidRPr="005637B7">
              <w:rPr>
                <w:rFonts w:asciiTheme="minorHAnsi" w:hAnsiTheme="minorHAnsi" w:cstheme="minorHAnsi"/>
                <w:b/>
                <w:bCs/>
                <w:sz w:val="22"/>
                <w:szCs w:val="22"/>
                <w:u w:val="single"/>
              </w:rPr>
              <w:fldChar w:fldCharType="end"/>
            </w:r>
            <w:r w:rsidRPr="005637B7">
              <w:rPr>
                <w:rFonts w:asciiTheme="minorHAnsi" w:hAnsiTheme="minorHAnsi" w:cstheme="minorHAnsi"/>
                <w:b/>
                <w:bCs/>
                <w:sz w:val="22"/>
                <w:szCs w:val="22"/>
                <w:u w:val="single"/>
              </w:rPr>
              <w:tab/>
            </w:r>
            <w:r w:rsidRPr="005637B7">
              <w:rPr>
                <w:rFonts w:asciiTheme="minorHAnsi" w:hAnsiTheme="minorHAnsi" w:cstheme="minorHAnsi"/>
                <w:b/>
                <w:bCs/>
                <w:sz w:val="22"/>
                <w:szCs w:val="22"/>
                <w:u w:val="single"/>
              </w:rPr>
              <w:tab/>
              <w:t>NO</w:t>
            </w:r>
            <w:r w:rsidR="00D64868" w:rsidRPr="005637B7">
              <w:rPr>
                <w:rFonts w:asciiTheme="minorHAnsi" w:hAnsiTheme="minorHAnsi" w:cstheme="minorHAnsi"/>
                <w:b/>
                <w:bCs/>
                <w:sz w:val="22"/>
                <w:szCs w:val="22"/>
                <w:u w:val="single"/>
              </w:rPr>
              <w:fldChar w:fldCharType="begin">
                <w:ffData>
                  <w:name w:val="Check4"/>
                  <w:enabled/>
                  <w:calcOnExit w:val="0"/>
                  <w:checkBox>
                    <w:sizeAuto/>
                    <w:default w:val="0"/>
                  </w:checkBox>
                </w:ffData>
              </w:fldChar>
            </w:r>
            <w:r w:rsidRPr="005637B7">
              <w:rPr>
                <w:rFonts w:asciiTheme="minorHAnsi" w:hAnsiTheme="minorHAnsi" w:cstheme="minorHAnsi"/>
                <w:b/>
                <w:bCs/>
                <w:sz w:val="22"/>
                <w:szCs w:val="22"/>
                <w:u w:val="single"/>
              </w:rPr>
              <w:instrText xml:space="preserve"> FORMCHECKBOX </w:instrText>
            </w:r>
            <w:r w:rsidR="0016043E">
              <w:rPr>
                <w:rFonts w:asciiTheme="minorHAnsi" w:hAnsiTheme="minorHAnsi" w:cstheme="minorHAnsi"/>
                <w:b/>
                <w:bCs/>
                <w:sz w:val="22"/>
                <w:szCs w:val="22"/>
                <w:u w:val="single"/>
              </w:rPr>
            </w:r>
            <w:r w:rsidR="0016043E">
              <w:rPr>
                <w:rFonts w:asciiTheme="minorHAnsi" w:hAnsiTheme="minorHAnsi" w:cstheme="minorHAnsi"/>
                <w:b/>
                <w:bCs/>
                <w:sz w:val="22"/>
                <w:szCs w:val="22"/>
                <w:u w:val="single"/>
              </w:rPr>
              <w:fldChar w:fldCharType="separate"/>
            </w:r>
            <w:r w:rsidR="00D64868" w:rsidRPr="005637B7">
              <w:rPr>
                <w:rFonts w:asciiTheme="minorHAnsi" w:hAnsiTheme="minorHAnsi" w:cstheme="minorHAnsi"/>
                <w:b/>
                <w:bCs/>
                <w:sz w:val="22"/>
                <w:szCs w:val="22"/>
                <w:u w:val="single"/>
              </w:rPr>
              <w:fldChar w:fldCharType="end"/>
            </w:r>
          </w:p>
          <w:p w14:paraId="6ECC0719" w14:textId="77777777" w:rsidR="009F546D" w:rsidRPr="005637B7" w:rsidRDefault="009F546D" w:rsidP="008B0CE1">
            <w:pPr>
              <w:rPr>
                <w:rFonts w:asciiTheme="minorHAnsi" w:hAnsiTheme="minorHAnsi" w:cstheme="minorHAnsi"/>
                <w:b/>
                <w:bCs/>
                <w:sz w:val="22"/>
                <w:szCs w:val="22"/>
                <w:u w:val="single"/>
              </w:rPr>
            </w:pPr>
            <w:r w:rsidRPr="005637B7">
              <w:rPr>
                <w:rFonts w:asciiTheme="minorHAnsi" w:hAnsiTheme="minorHAnsi" w:cstheme="minorHAnsi"/>
                <w:b/>
                <w:bCs/>
                <w:sz w:val="22"/>
                <w:szCs w:val="22"/>
                <w:u w:val="single"/>
              </w:rPr>
              <w:t>If yes, please provide details:</w:t>
            </w:r>
          </w:p>
          <w:p w14:paraId="24393FF2" w14:textId="77777777" w:rsidR="009F546D" w:rsidRPr="005637B7" w:rsidRDefault="00D64868" w:rsidP="008B0CE1">
            <w:pPr>
              <w:rPr>
                <w:rFonts w:asciiTheme="minorHAnsi" w:hAnsiTheme="minorHAnsi" w:cstheme="minorHAnsi"/>
                <w:b/>
                <w:bCs/>
                <w:sz w:val="22"/>
                <w:szCs w:val="22"/>
                <w:u w:val="single"/>
              </w:rPr>
            </w:pPr>
            <w:r w:rsidRPr="005637B7">
              <w:rPr>
                <w:rFonts w:asciiTheme="minorHAnsi" w:hAnsiTheme="minorHAnsi" w:cstheme="minorHAnsi"/>
                <w:b/>
                <w:bCs/>
                <w:sz w:val="22"/>
                <w:szCs w:val="22"/>
                <w:u w:val="single"/>
              </w:rPr>
              <w:fldChar w:fldCharType="begin">
                <w:ffData>
                  <w:name w:val="Text2"/>
                  <w:enabled/>
                  <w:calcOnExit w:val="0"/>
                  <w:textInput/>
                </w:ffData>
              </w:fldChar>
            </w:r>
            <w:r w:rsidR="009F546D" w:rsidRPr="005637B7">
              <w:rPr>
                <w:rFonts w:asciiTheme="minorHAnsi" w:hAnsiTheme="minorHAnsi" w:cstheme="minorHAnsi"/>
                <w:b/>
                <w:bCs/>
                <w:sz w:val="22"/>
                <w:szCs w:val="22"/>
                <w:u w:val="single"/>
              </w:rPr>
              <w:instrText xml:space="preserve"> FORMTEXT </w:instrText>
            </w:r>
            <w:r w:rsidRPr="005637B7">
              <w:rPr>
                <w:rFonts w:asciiTheme="minorHAnsi" w:hAnsiTheme="minorHAnsi" w:cstheme="minorHAnsi"/>
                <w:b/>
                <w:bCs/>
                <w:sz w:val="22"/>
                <w:szCs w:val="22"/>
                <w:u w:val="single"/>
              </w:rPr>
            </w:r>
            <w:r w:rsidRPr="005637B7">
              <w:rPr>
                <w:rFonts w:asciiTheme="minorHAnsi" w:hAnsiTheme="minorHAnsi" w:cstheme="minorHAnsi"/>
                <w:b/>
                <w:bCs/>
                <w:sz w:val="22"/>
                <w:szCs w:val="22"/>
                <w:u w:val="single"/>
              </w:rPr>
              <w:fldChar w:fldCharType="separate"/>
            </w:r>
            <w:r w:rsidR="009F546D" w:rsidRPr="005637B7">
              <w:rPr>
                <w:rFonts w:asciiTheme="minorHAnsi" w:hAnsiTheme="minorHAnsi" w:cstheme="minorHAnsi"/>
                <w:b/>
                <w:bCs/>
                <w:sz w:val="22"/>
                <w:szCs w:val="22"/>
                <w:u w:val="single"/>
              </w:rPr>
              <w:t> </w:t>
            </w:r>
            <w:r w:rsidR="009F546D" w:rsidRPr="005637B7">
              <w:rPr>
                <w:rFonts w:asciiTheme="minorHAnsi" w:hAnsiTheme="minorHAnsi" w:cstheme="minorHAnsi"/>
                <w:b/>
                <w:bCs/>
                <w:sz w:val="22"/>
                <w:szCs w:val="22"/>
                <w:u w:val="single"/>
              </w:rPr>
              <w:t> </w:t>
            </w:r>
            <w:r w:rsidR="009F546D" w:rsidRPr="005637B7">
              <w:rPr>
                <w:rFonts w:asciiTheme="minorHAnsi" w:hAnsiTheme="minorHAnsi" w:cstheme="minorHAnsi"/>
                <w:b/>
                <w:bCs/>
                <w:sz w:val="22"/>
                <w:szCs w:val="22"/>
                <w:u w:val="single"/>
              </w:rPr>
              <w:t> </w:t>
            </w:r>
            <w:r w:rsidR="009F546D" w:rsidRPr="005637B7">
              <w:rPr>
                <w:rFonts w:asciiTheme="minorHAnsi" w:hAnsiTheme="minorHAnsi" w:cstheme="minorHAnsi"/>
                <w:b/>
                <w:bCs/>
                <w:sz w:val="22"/>
                <w:szCs w:val="22"/>
                <w:u w:val="single"/>
              </w:rPr>
              <w:t> </w:t>
            </w:r>
            <w:r w:rsidR="009F546D" w:rsidRPr="005637B7">
              <w:rPr>
                <w:rFonts w:asciiTheme="minorHAnsi" w:hAnsiTheme="minorHAnsi" w:cstheme="minorHAnsi"/>
                <w:b/>
                <w:bCs/>
                <w:sz w:val="22"/>
                <w:szCs w:val="22"/>
                <w:u w:val="single"/>
              </w:rPr>
              <w:t> </w:t>
            </w:r>
            <w:r w:rsidRPr="005637B7">
              <w:rPr>
                <w:rFonts w:asciiTheme="minorHAnsi" w:hAnsiTheme="minorHAnsi" w:cstheme="minorHAnsi"/>
                <w:b/>
                <w:bCs/>
                <w:sz w:val="22"/>
                <w:szCs w:val="22"/>
                <w:u w:val="single"/>
              </w:rPr>
              <w:fldChar w:fldCharType="end"/>
            </w:r>
          </w:p>
          <w:p w14:paraId="4356F61D" w14:textId="77777777" w:rsidR="009F546D" w:rsidRPr="005637B7" w:rsidRDefault="009F546D" w:rsidP="008B0CE1">
            <w:pPr>
              <w:rPr>
                <w:rFonts w:asciiTheme="minorHAnsi" w:hAnsiTheme="minorHAnsi" w:cstheme="minorHAnsi"/>
                <w:b/>
                <w:bCs/>
                <w:sz w:val="22"/>
                <w:szCs w:val="22"/>
                <w:u w:val="single"/>
              </w:rPr>
            </w:pPr>
          </w:p>
          <w:p w14:paraId="7A2C9025" w14:textId="77777777" w:rsidR="009F546D" w:rsidRPr="005637B7" w:rsidRDefault="009F546D" w:rsidP="008B0CE1">
            <w:pPr>
              <w:rPr>
                <w:rFonts w:asciiTheme="minorHAnsi" w:hAnsiTheme="minorHAnsi" w:cstheme="minorHAnsi"/>
                <w:b/>
                <w:bCs/>
                <w:sz w:val="22"/>
                <w:szCs w:val="22"/>
                <w:u w:val="single"/>
              </w:rPr>
            </w:pPr>
            <w:r w:rsidRPr="005637B7">
              <w:rPr>
                <w:rFonts w:asciiTheme="minorHAnsi" w:hAnsiTheme="minorHAnsi" w:cstheme="minorHAnsi"/>
                <w:b/>
                <w:bCs/>
                <w:sz w:val="22"/>
                <w:szCs w:val="22"/>
                <w:u w:val="single"/>
              </w:rPr>
              <w:t>Please state membership of any professional bodies/ other associations below:</w:t>
            </w:r>
          </w:p>
          <w:p w14:paraId="1AA2E4F0" w14:textId="77777777" w:rsidR="009F546D" w:rsidRPr="005637B7" w:rsidRDefault="00D64868" w:rsidP="008B0CE1">
            <w:pPr>
              <w:rPr>
                <w:rFonts w:asciiTheme="minorHAnsi" w:hAnsiTheme="minorHAnsi" w:cstheme="minorHAnsi"/>
                <w:b/>
                <w:bCs/>
                <w:sz w:val="22"/>
                <w:szCs w:val="22"/>
                <w:u w:val="single"/>
              </w:rPr>
            </w:pPr>
            <w:r w:rsidRPr="005637B7">
              <w:rPr>
                <w:rFonts w:asciiTheme="minorHAnsi" w:hAnsiTheme="minorHAnsi" w:cstheme="minorHAnsi"/>
                <w:b/>
                <w:bCs/>
                <w:sz w:val="22"/>
                <w:szCs w:val="22"/>
                <w:u w:val="single"/>
              </w:rPr>
              <w:fldChar w:fldCharType="begin">
                <w:ffData>
                  <w:name w:val="Text2"/>
                  <w:enabled/>
                  <w:calcOnExit w:val="0"/>
                  <w:textInput/>
                </w:ffData>
              </w:fldChar>
            </w:r>
            <w:r w:rsidR="009F546D" w:rsidRPr="005637B7">
              <w:rPr>
                <w:rFonts w:asciiTheme="minorHAnsi" w:hAnsiTheme="minorHAnsi" w:cstheme="minorHAnsi"/>
                <w:b/>
                <w:bCs/>
                <w:sz w:val="22"/>
                <w:szCs w:val="22"/>
                <w:u w:val="single"/>
              </w:rPr>
              <w:instrText xml:space="preserve"> FORMTEXT </w:instrText>
            </w:r>
            <w:r w:rsidRPr="005637B7">
              <w:rPr>
                <w:rFonts w:asciiTheme="minorHAnsi" w:hAnsiTheme="minorHAnsi" w:cstheme="minorHAnsi"/>
                <w:b/>
                <w:bCs/>
                <w:sz w:val="22"/>
                <w:szCs w:val="22"/>
                <w:u w:val="single"/>
              </w:rPr>
            </w:r>
            <w:r w:rsidRPr="005637B7">
              <w:rPr>
                <w:rFonts w:asciiTheme="minorHAnsi" w:hAnsiTheme="minorHAnsi" w:cstheme="minorHAnsi"/>
                <w:b/>
                <w:bCs/>
                <w:sz w:val="22"/>
                <w:szCs w:val="22"/>
                <w:u w:val="single"/>
              </w:rPr>
              <w:fldChar w:fldCharType="separate"/>
            </w:r>
            <w:r w:rsidR="009F546D" w:rsidRPr="005637B7">
              <w:rPr>
                <w:rFonts w:asciiTheme="minorHAnsi" w:hAnsiTheme="minorHAnsi" w:cstheme="minorHAnsi"/>
                <w:b/>
                <w:bCs/>
                <w:sz w:val="22"/>
                <w:szCs w:val="22"/>
                <w:u w:val="single"/>
              </w:rPr>
              <w:t> </w:t>
            </w:r>
            <w:r w:rsidR="009F546D" w:rsidRPr="005637B7">
              <w:rPr>
                <w:rFonts w:asciiTheme="minorHAnsi" w:hAnsiTheme="minorHAnsi" w:cstheme="minorHAnsi"/>
                <w:b/>
                <w:bCs/>
                <w:sz w:val="22"/>
                <w:szCs w:val="22"/>
                <w:u w:val="single"/>
              </w:rPr>
              <w:t> </w:t>
            </w:r>
            <w:r w:rsidR="009F546D" w:rsidRPr="005637B7">
              <w:rPr>
                <w:rFonts w:asciiTheme="minorHAnsi" w:hAnsiTheme="minorHAnsi" w:cstheme="minorHAnsi"/>
                <w:b/>
                <w:bCs/>
                <w:sz w:val="22"/>
                <w:szCs w:val="22"/>
                <w:u w:val="single"/>
              </w:rPr>
              <w:t> </w:t>
            </w:r>
            <w:r w:rsidR="009F546D" w:rsidRPr="005637B7">
              <w:rPr>
                <w:rFonts w:asciiTheme="minorHAnsi" w:hAnsiTheme="minorHAnsi" w:cstheme="minorHAnsi"/>
                <w:b/>
                <w:bCs/>
                <w:sz w:val="22"/>
                <w:szCs w:val="22"/>
                <w:u w:val="single"/>
              </w:rPr>
              <w:t> </w:t>
            </w:r>
            <w:r w:rsidR="009F546D" w:rsidRPr="005637B7">
              <w:rPr>
                <w:rFonts w:asciiTheme="minorHAnsi" w:hAnsiTheme="minorHAnsi" w:cstheme="minorHAnsi"/>
                <w:b/>
                <w:bCs/>
                <w:sz w:val="22"/>
                <w:szCs w:val="22"/>
                <w:u w:val="single"/>
              </w:rPr>
              <w:t> </w:t>
            </w:r>
            <w:r w:rsidRPr="005637B7">
              <w:rPr>
                <w:rFonts w:asciiTheme="minorHAnsi" w:hAnsiTheme="minorHAnsi" w:cstheme="minorHAnsi"/>
                <w:b/>
                <w:bCs/>
                <w:sz w:val="22"/>
                <w:szCs w:val="22"/>
                <w:u w:val="single"/>
              </w:rPr>
              <w:fldChar w:fldCharType="end"/>
            </w:r>
          </w:p>
        </w:tc>
      </w:tr>
      <w:tr w:rsidR="00635A9B" w:rsidRPr="005637B7" w14:paraId="7CD1AAEE"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7F14FCBC" w14:textId="77777777" w:rsidR="00635A9B" w:rsidRPr="005637B7" w:rsidRDefault="00635A9B" w:rsidP="000634A0">
            <w:pPr>
              <w:rPr>
                <w:rFonts w:asciiTheme="minorHAnsi" w:hAnsiTheme="minorHAnsi" w:cstheme="minorHAnsi"/>
                <w:b/>
                <w:bCs/>
                <w:sz w:val="22"/>
                <w:szCs w:val="22"/>
              </w:rPr>
            </w:pPr>
            <w:r w:rsidRPr="005637B7">
              <w:rPr>
                <w:rFonts w:asciiTheme="minorHAnsi" w:hAnsiTheme="minorHAnsi" w:cstheme="minorHAnsi"/>
                <w:b/>
                <w:bCs/>
                <w:sz w:val="22"/>
                <w:szCs w:val="22"/>
              </w:rPr>
              <w:t>1.8</w:t>
            </w:r>
          </w:p>
        </w:tc>
        <w:tc>
          <w:tcPr>
            <w:tcW w:w="9076" w:type="dxa"/>
            <w:gridSpan w:val="3"/>
            <w:tcBorders>
              <w:top w:val="single" w:sz="12" w:space="0" w:color="auto"/>
              <w:bottom w:val="single" w:sz="12" w:space="0" w:color="auto"/>
              <w:right w:val="single" w:sz="12" w:space="0" w:color="auto"/>
            </w:tcBorders>
            <w:vAlign w:val="center"/>
          </w:tcPr>
          <w:p w14:paraId="6330B101" w14:textId="77777777" w:rsidR="00635A9B" w:rsidRPr="005637B7" w:rsidRDefault="00635A9B" w:rsidP="000634A0">
            <w:pPr>
              <w:rPr>
                <w:rFonts w:asciiTheme="minorHAnsi" w:hAnsiTheme="minorHAnsi" w:cstheme="minorHAnsi"/>
                <w:b/>
                <w:bCs/>
                <w:sz w:val="22"/>
                <w:szCs w:val="22"/>
                <w:u w:val="single"/>
              </w:rPr>
            </w:pPr>
            <w:r w:rsidRPr="005637B7">
              <w:rPr>
                <w:rFonts w:asciiTheme="minorHAnsi" w:hAnsiTheme="minorHAnsi" w:cstheme="minorHAnsi"/>
                <w:b/>
                <w:bCs/>
                <w:sz w:val="22"/>
                <w:szCs w:val="22"/>
                <w:u w:val="single"/>
              </w:rPr>
              <w:t>Quality Assurance</w:t>
            </w:r>
          </w:p>
          <w:p w14:paraId="5E03652E" w14:textId="77777777" w:rsidR="00635A9B" w:rsidRPr="005637B7" w:rsidRDefault="00635A9B" w:rsidP="000634A0">
            <w:pPr>
              <w:rPr>
                <w:rFonts w:asciiTheme="minorHAnsi" w:hAnsiTheme="minorHAnsi" w:cstheme="minorHAnsi"/>
                <w:b/>
                <w:bCs/>
                <w:sz w:val="22"/>
                <w:szCs w:val="22"/>
                <w:u w:val="single"/>
              </w:rPr>
            </w:pPr>
          </w:p>
          <w:p w14:paraId="434D6C2E" w14:textId="77777777" w:rsidR="00635A9B" w:rsidRPr="005637B7" w:rsidRDefault="00635A9B" w:rsidP="000634A0">
            <w:pPr>
              <w:rPr>
                <w:rFonts w:asciiTheme="minorHAnsi" w:hAnsiTheme="minorHAnsi" w:cstheme="minorHAnsi"/>
                <w:b/>
                <w:bCs/>
                <w:sz w:val="22"/>
                <w:szCs w:val="22"/>
                <w:u w:val="single"/>
              </w:rPr>
            </w:pPr>
            <w:r w:rsidRPr="005637B7">
              <w:rPr>
                <w:rFonts w:asciiTheme="minorHAnsi" w:hAnsiTheme="minorHAnsi" w:cstheme="minorHAnsi"/>
                <w:b/>
                <w:bCs/>
                <w:sz w:val="22"/>
                <w:szCs w:val="22"/>
                <w:u w:val="single"/>
              </w:rPr>
              <w:t xml:space="preserve">Is  all / part of your company ISO9001 Quality Assured? </w:t>
            </w:r>
            <w:r w:rsidRPr="005637B7">
              <w:rPr>
                <w:rFonts w:asciiTheme="minorHAnsi" w:hAnsiTheme="minorHAnsi" w:cstheme="minorHAnsi"/>
                <w:b/>
                <w:bCs/>
                <w:sz w:val="22"/>
                <w:szCs w:val="22"/>
                <w:u w:val="single"/>
              </w:rPr>
              <w:tab/>
            </w:r>
            <w:r w:rsidRPr="005637B7">
              <w:rPr>
                <w:rFonts w:asciiTheme="minorHAnsi" w:hAnsiTheme="minorHAnsi" w:cstheme="minorHAnsi"/>
                <w:b/>
                <w:bCs/>
                <w:sz w:val="22"/>
                <w:szCs w:val="22"/>
                <w:u w:val="single"/>
              </w:rPr>
              <w:tab/>
              <w:t>YES</w:t>
            </w:r>
            <w:r w:rsidR="00D64868" w:rsidRPr="005637B7">
              <w:rPr>
                <w:rFonts w:asciiTheme="minorHAnsi" w:hAnsiTheme="minorHAnsi" w:cstheme="minorHAnsi"/>
                <w:b/>
                <w:bCs/>
                <w:sz w:val="22"/>
                <w:szCs w:val="22"/>
                <w:u w:val="single"/>
              </w:rPr>
              <w:fldChar w:fldCharType="begin">
                <w:ffData>
                  <w:name w:val="Check5"/>
                  <w:enabled/>
                  <w:calcOnExit w:val="0"/>
                  <w:checkBox>
                    <w:sizeAuto/>
                    <w:default w:val="0"/>
                  </w:checkBox>
                </w:ffData>
              </w:fldChar>
            </w:r>
            <w:r w:rsidRPr="005637B7">
              <w:rPr>
                <w:rFonts w:asciiTheme="minorHAnsi" w:hAnsiTheme="minorHAnsi" w:cstheme="minorHAnsi"/>
                <w:b/>
                <w:bCs/>
                <w:sz w:val="22"/>
                <w:szCs w:val="22"/>
                <w:u w:val="single"/>
              </w:rPr>
              <w:instrText xml:space="preserve"> FORMCHECKBOX </w:instrText>
            </w:r>
            <w:r w:rsidR="0016043E">
              <w:rPr>
                <w:rFonts w:asciiTheme="minorHAnsi" w:hAnsiTheme="minorHAnsi" w:cstheme="minorHAnsi"/>
                <w:b/>
                <w:bCs/>
                <w:sz w:val="22"/>
                <w:szCs w:val="22"/>
                <w:u w:val="single"/>
              </w:rPr>
            </w:r>
            <w:r w:rsidR="0016043E">
              <w:rPr>
                <w:rFonts w:asciiTheme="minorHAnsi" w:hAnsiTheme="minorHAnsi" w:cstheme="minorHAnsi"/>
                <w:b/>
                <w:bCs/>
                <w:sz w:val="22"/>
                <w:szCs w:val="22"/>
                <w:u w:val="single"/>
              </w:rPr>
              <w:fldChar w:fldCharType="separate"/>
            </w:r>
            <w:r w:rsidR="00D64868" w:rsidRPr="005637B7">
              <w:rPr>
                <w:rFonts w:asciiTheme="minorHAnsi" w:hAnsiTheme="minorHAnsi" w:cstheme="minorHAnsi"/>
                <w:b/>
                <w:bCs/>
                <w:sz w:val="22"/>
                <w:szCs w:val="22"/>
                <w:u w:val="single"/>
              </w:rPr>
              <w:fldChar w:fldCharType="end"/>
            </w:r>
            <w:r w:rsidRPr="005637B7">
              <w:rPr>
                <w:rFonts w:asciiTheme="minorHAnsi" w:hAnsiTheme="minorHAnsi" w:cstheme="minorHAnsi"/>
                <w:b/>
                <w:bCs/>
                <w:sz w:val="22"/>
                <w:szCs w:val="22"/>
                <w:u w:val="single"/>
              </w:rPr>
              <w:tab/>
              <w:t xml:space="preserve">     NO  </w:t>
            </w:r>
            <w:r w:rsidR="00D64868" w:rsidRPr="005637B7">
              <w:rPr>
                <w:rFonts w:asciiTheme="minorHAnsi" w:hAnsiTheme="minorHAnsi" w:cstheme="minorHAnsi"/>
                <w:b/>
                <w:bCs/>
                <w:sz w:val="22"/>
                <w:szCs w:val="22"/>
                <w:u w:val="single"/>
              </w:rPr>
              <w:fldChar w:fldCharType="begin">
                <w:ffData>
                  <w:name w:val="Check6"/>
                  <w:enabled/>
                  <w:calcOnExit w:val="0"/>
                  <w:checkBox>
                    <w:sizeAuto/>
                    <w:default w:val="0"/>
                  </w:checkBox>
                </w:ffData>
              </w:fldChar>
            </w:r>
            <w:r w:rsidRPr="005637B7">
              <w:rPr>
                <w:rFonts w:asciiTheme="minorHAnsi" w:hAnsiTheme="minorHAnsi" w:cstheme="minorHAnsi"/>
                <w:b/>
                <w:bCs/>
                <w:sz w:val="22"/>
                <w:szCs w:val="22"/>
                <w:u w:val="single"/>
              </w:rPr>
              <w:instrText xml:space="preserve"> FORMCHECKBOX </w:instrText>
            </w:r>
            <w:r w:rsidR="0016043E">
              <w:rPr>
                <w:rFonts w:asciiTheme="minorHAnsi" w:hAnsiTheme="minorHAnsi" w:cstheme="minorHAnsi"/>
                <w:b/>
                <w:bCs/>
                <w:sz w:val="22"/>
                <w:szCs w:val="22"/>
                <w:u w:val="single"/>
              </w:rPr>
            </w:r>
            <w:r w:rsidR="0016043E">
              <w:rPr>
                <w:rFonts w:asciiTheme="minorHAnsi" w:hAnsiTheme="minorHAnsi" w:cstheme="minorHAnsi"/>
                <w:b/>
                <w:bCs/>
                <w:sz w:val="22"/>
                <w:szCs w:val="22"/>
                <w:u w:val="single"/>
              </w:rPr>
              <w:fldChar w:fldCharType="separate"/>
            </w:r>
            <w:r w:rsidR="00D64868" w:rsidRPr="005637B7">
              <w:rPr>
                <w:rFonts w:asciiTheme="minorHAnsi" w:hAnsiTheme="minorHAnsi" w:cstheme="minorHAnsi"/>
                <w:b/>
                <w:bCs/>
                <w:sz w:val="22"/>
                <w:szCs w:val="22"/>
                <w:u w:val="single"/>
              </w:rPr>
              <w:fldChar w:fldCharType="end"/>
            </w:r>
          </w:p>
          <w:p w14:paraId="0C3BEBB8" w14:textId="77777777" w:rsidR="00635A9B" w:rsidRPr="005637B7" w:rsidRDefault="00635A9B" w:rsidP="000634A0">
            <w:pPr>
              <w:rPr>
                <w:rFonts w:asciiTheme="minorHAnsi" w:hAnsiTheme="minorHAnsi" w:cstheme="minorHAnsi"/>
                <w:b/>
                <w:bCs/>
                <w:sz w:val="22"/>
                <w:szCs w:val="22"/>
                <w:u w:val="single"/>
              </w:rPr>
            </w:pPr>
          </w:p>
          <w:p w14:paraId="71CE9E80" w14:textId="77777777" w:rsidR="00635A9B" w:rsidRPr="005637B7" w:rsidRDefault="00635A9B" w:rsidP="000634A0">
            <w:pPr>
              <w:rPr>
                <w:rFonts w:asciiTheme="minorHAnsi" w:hAnsiTheme="minorHAnsi" w:cstheme="minorHAnsi"/>
                <w:b/>
                <w:bCs/>
                <w:sz w:val="22"/>
                <w:szCs w:val="22"/>
                <w:u w:val="single"/>
              </w:rPr>
            </w:pPr>
          </w:p>
          <w:p w14:paraId="1EA3783B" w14:textId="77777777" w:rsidR="00635A9B" w:rsidRPr="005637B7" w:rsidRDefault="00635A9B" w:rsidP="000634A0">
            <w:pPr>
              <w:rPr>
                <w:rFonts w:asciiTheme="minorHAnsi" w:hAnsiTheme="minorHAnsi" w:cstheme="minorHAnsi"/>
                <w:b/>
                <w:bCs/>
                <w:sz w:val="22"/>
                <w:szCs w:val="22"/>
                <w:u w:val="single"/>
              </w:rPr>
            </w:pPr>
            <w:r w:rsidRPr="005637B7">
              <w:rPr>
                <w:rFonts w:asciiTheme="minorHAnsi" w:hAnsiTheme="minorHAnsi" w:cstheme="minorHAnsi"/>
                <w:b/>
                <w:bCs/>
                <w:sz w:val="22"/>
                <w:szCs w:val="22"/>
                <w:u w:val="single"/>
              </w:rPr>
              <w:t xml:space="preserve">Is  all / part of your company ISO14001 Quality Assured? </w:t>
            </w:r>
            <w:r w:rsidRPr="005637B7">
              <w:rPr>
                <w:rFonts w:asciiTheme="minorHAnsi" w:hAnsiTheme="minorHAnsi" w:cstheme="minorHAnsi"/>
                <w:b/>
                <w:bCs/>
                <w:sz w:val="22"/>
                <w:szCs w:val="22"/>
                <w:u w:val="single"/>
              </w:rPr>
              <w:tab/>
            </w:r>
            <w:r w:rsidRPr="005637B7">
              <w:rPr>
                <w:rFonts w:asciiTheme="minorHAnsi" w:hAnsiTheme="minorHAnsi" w:cstheme="minorHAnsi"/>
                <w:b/>
                <w:bCs/>
                <w:sz w:val="22"/>
                <w:szCs w:val="22"/>
                <w:u w:val="single"/>
              </w:rPr>
              <w:tab/>
              <w:t>YES</w:t>
            </w:r>
            <w:r w:rsidR="00D64868" w:rsidRPr="005637B7">
              <w:rPr>
                <w:rFonts w:asciiTheme="minorHAnsi" w:hAnsiTheme="minorHAnsi" w:cstheme="minorHAnsi"/>
                <w:b/>
                <w:bCs/>
                <w:sz w:val="22"/>
                <w:szCs w:val="22"/>
                <w:u w:val="single"/>
              </w:rPr>
              <w:fldChar w:fldCharType="begin">
                <w:ffData>
                  <w:name w:val="Check5"/>
                  <w:enabled/>
                  <w:calcOnExit w:val="0"/>
                  <w:checkBox>
                    <w:sizeAuto/>
                    <w:default w:val="0"/>
                  </w:checkBox>
                </w:ffData>
              </w:fldChar>
            </w:r>
            <w:r w:rsidRPr="005637B7">
              <w:rPr>
                <w:rFonts w:asciiTheme="minorHAnsi" w:hAnsiTheme="minorHAnsi" w:cstheme="minorHAnsi"/>
                <w:b/>
                <w:bCs/>
                <w:sz w:val="22"/>
                <w:szCs w:val="22"/>
                <w:u w:val="single"/>
              </w:rPr>
              <w:instrText xml:space="preserve"> FORMCHECKBOX </w:instrText>
            </w:r>
            <w:r w:rsidR="0016043E">
              <w:rPr>
                <w:rFonts w:asciiTheme="minorHAnsi" w:hAnsiTheme="minorHAnsi" w:cstheme="minorHAnsi"/>
                <w:b/>
                <w:bCs/>
                <w:sz w:val="22"/>
                <w:szCs w:val="22"/>
                <w:u w:val="single"/>
              </w:rPr>
            </w:r>
            <w:r w:rsidR="0016043E">
              <w:rPr>
                <w:rFonts w:asciiTheme="minorHAnsi" w:hAnsiTheme="minorHAnsi" w:cstheme="minorHAnsi"/>
                <w:b/>
                <w:bCs/>
                <w:sz w:val="22"/>
                <w:szCs w:val="22"/>
                <w:u w:val="single"/>
              </w:rPr>
              <w:fldChar w:fldCharType="separate"/>
            </w:r>
            <w:r w:rsidR="00D64868" w:rsidRPr="005637B7">
              <w:rPr>
                <w:rFonts w:asciiTheme="minorHAnsi" w:hAnsiTheme="minorHAnsi" w:cstheme="minorHAnsi"/>
                <w:b/>
                <w:bCs/>
                <w:sz w:val="22"/>
                <w:szCs w:val="22"/>
                <w:u w:val="single"/>
              </w:rPr>
              <w:fldChar w:fldCharType="end"/>
            </w:r>
            <w:r w:rsidRPr="005637B7">
              <w:rPr>
                <w:rFonts w:asciiTheme="minorHAnsi" w:hAnsiTheme="minorHAnsi" w:cstheme="minorHAnsi"/>
                <w:b/>
                <w:bCs/>
                <w:sz w:val="22"/>
                <w:szCs w:val="22"/>
                <w:u w:val="single"/>
              </w:rPr>
              <w:tab/>
              <w:t xml:space="preserve">     NO  </w:t>
            </w:r>
            <w:r w:rsidR="00D64868" w:rsidRPr="005637B7">
              <w:rPr>
                <w:rFonts w:asciiTheme="minorHAnsi" w:hAnsiTheme="minorHAnsi" w:cstheme="minorHAnsi"/>
                <w:b/>
                <w:bCs/>
                <w:sz w:val="22"/>
                <w:szCs w:val="22"/>
                <w:u w:val="single"/>
              </w:rPr>
              <w:fldChar w:fldCharType="begin">
                <w:ffData>
                  <w:name w:val="Check6"/>
                  <w:enabled/>
                  <w:calcOnExit w:val="0"/>
                  <w:checkBox>
                    <w:sizeAuto/>
                    <w:default w:val="0"/>
                  </w:checkBox>
                </w:ffData>
              </w:fldChar>
            </w:r>
            <w:r w:rsidRPr="005637B7">
              <w:rPr>
                <w:rFonts w:asciiTheme="minorHAnsi" w:hAnsiTheme="minorHAnsi" w:cstheme="minorHAnsi"/>
                <w:b/>
                <w:bCs/>
                <w:sz w:val="22"/>
                <w:szCs w:val="22"/>
                <w:u w:val="single"/>
              </w:rPr>
              <w:instrText xml:space="preserve"> FORMCHECKBOX </w:instrText>
            </w:r>
            <w:r w:rsidR="0016043E">
              <w:rPr>
                <w:rFonts w:asciiTheme="minorHAnsi" w:hAnsiTheme="minorHAnsi" w:cstheme="minorHAnsi"/>
                <w:b/>
                <w:bCs/>
                <w:sz w:val="22"/>
                <w:szCs w:val="22"/>
                <w:u w:val="single"/>
              </w:rPr>
            </w:r>
            <w:r w:rsidR="0016043E">
              <w:rPr>
                <w:rFonts w:asciiTheme="minorHAnsi" w:hAnsiTheme="minorHAnsi" w:cstheme="minorHAnsi"/>
                <w:b/>
                <w:bCs/>
                <w:sz w:val="22"/>
                <w:szCs w:val="22"/>
                <w:u w:val="single"/>
              </w:rPr>
              <w:fldChar w:fldCharType="separate"/>
            </w:r>
            <w:r w:rsidR="00D64868" w:rsidRPr="005637B7">
              <w:rPr>
                <w:rFonts w:asciiTheme="minorHAnsi" w:hAnsiTheme="minorHAnsi" w:cstheme="minorHAnsi"/>
                <w:b/>
                <w:bCs/>
                <w:sz w:val="22"/>
                <w:szCs w:val="22"/>
                <w:u w:val="single"/>
              </w:rPr>
              <w:fldChar w:fldCharType="end"/>
            </w:r>
          </w:p>
          <w:p w14:paraId="00484049" w14:textId="77777777" w:rsidR="00635A9B" w:rsidRPr="005637B7" w:rsidRDefault="00BD1B2F" w:rsidP="00635A9B">
            <w:pPr>
              <w:rPr>
                <w:rFonts w:asciiTheme="minorHAnsi" w:hAnsiTheme="minorHAnsi" w:cstheme="minorHAnsi"/>
                <w:b/>
                <w:bCs/>
                <w:sz w:val="22"/>
                <w:szCs w:val="22"/>
              </w:rPr>
            </w:pPr>
            <w:r w:rsidRPr="005637B7">
              <w:rPr>
                <w:rFonts w:asciiTheme="minorHAnsi" w:hAnsiTheme="minorHAnsi" w:cstheme="minorHAnsi"/>
                <w:b/>
                <w:bCs/>
                <w:sz w:val="22"/>
                <w:szCs w:val="22"/>
              </w:rPr>
              <w:t>If yes please provide copy of certification</w:t>
            </w:r>
          </w:p>
          <w:p w14:paraId="6ED6E39E" w14:textId="77777777" w:rsidR="00635A9B" w:rsidRPr="005637B7" w:rsidRDefault="00635A9B" w:rsidP="00635A9B">
            <w:pPr>
              <w:rPr>
                <w:rFonts w:asciiTheme="minorHAnsi" w:hAnsiTheme="minorHAnsi" w:cstheme="minorHAnsi"/>
                <w:b/>
                <w:bCs/>
                <w:sz w:val="22"/>
                <w:szCs w:val="22"/>
                <w:u w:val="single"/>
              </w:rPr>
            </w:pPr>
          </w:p>
          <w:p w14:paraId="44E71FF5" w14:textId="77777777" w:rsidR="00635A9B" w:rsidRPr="005637B7" w:rsidRDefault="00635A9B" w:rsidP="000634A0">
            <w:pPr>
              <w:rPr>
                <w:rFonts w:asciiTheme="minorHAnsi" w:hAnsiTheme="minorHAnsi" w:cstheme="minorHAnsi"/>
                <w:b/>
                <w:bCs/>
                <w:sz w:val="22"/>
                <w:szCs w:val="22"/>
                <w:u w:val="single"/>
              </w:rPr>
            </w:pPr>
            <w:r w:rsidRPr="005637B7">
              <w:rPr>
                <w:rFonts w:asciiTheme="minorHAnsi" w:hAnsiTheme="minorHAnsi" w:cstheme="minorHAnsi"/>
                <w:b/>
                <w:bCs/>
                <w:sz w:val="22"/>
                <w:szCs w:val="22"/>
                <w:u w:val="single"/>
              </w:rPr>
              <w:t>Do you have any other Quality Assurance? If Yes, please summarise details below</w:t>
            </w:r>
          </w:p>
          <w:p w14:paraId="71C1D018" w14:textId="77777777" w:rsidR="00635A9B" w:rsidRPr="005637B7" w:rsidRDefault="00D64868" w:rsidP="000634A0">
            <w:pPr>
              <w:rPr>
                <w:rFonts w:asciiTheme="minorHAnsi" w:hAnsiTheme="minorHAnsi" w:cstheme="minorHAnsi"/>
                <w:b/>
                <w:bCs/>
                <w:sz w:val="22"/>
                <w:szCs w:val="22"/>
                <w:u w:val="single"/>
              </w:rPr>
            </w:pPr>
            <w:r w:rsidRPr="005637B7">
              <w:rPr>
                <w:rFonts w:asciiTheme="minorHAnsi" w:hAnsiTheme="minorHAnsi" w:cstheme="minorHAnsi"/>
                <w:b/>
                <w:bCs/>
                <w:sz w:val="22"/>
                <w:szCs w:val="22"/>
                <w:u w:val="single"/>
              </w:rPr>
              <w:fldChar w:fldCharType="begin">
                <w:ffData>
                  <w:name w:val="Text2"/>
                  <w:enabled/>
                  <w:calcOnExit w:val="0"/>
                  <w:textInput/>
                </w:ffData>
              </w:fldChar>
            </w:r>
            <w:r w:rsidR="00635A9B" w:rsidRPr="005637B7">
              <w:rPr>
                <w:rFonts w:asciiTheme="minorHAnsi" w:hAnsiTheme="minorHAnsi" w:cstheme="minorHAnsi"/>
                <w:b/>
                <w:bCs/>
                <w:sz w:val="22"/>
                <w:szCs w:val="22"/>
                <w:u w:val="single"/>
              </w:rPr>
              <w:instrText xml:space="preserve"> FORMTEXT </w:instrText>
            </w:r>
            <w:r w:rsidRPr="005637B7">
              <w:rPr>
                <w:rFonts w:asciiTheme="minorHAnsi" w:hAnsiTheme="minorHAnsi" w:cstheme="minorHAnsi"/>
                <w:b/>
                <w:bCs/>
                <w:sz w:val="22"/>
                <w:szCs w:val="22"/>
                <w:u w:val="single"/>
              </w:rPr>
            </w:r>
            <w:r w:rsidRPr="005637B7">
              <w:rPr>
                <w:rFonts w:asciiTheme="minorHAnsi" w:hAnsiTheme="minorHAnsi" w:cstheme="minorHAnsi"/>
                <w:b/>
                <w:bCs/>
                <w:sz w:val="22"/>
                <w:szCs w:val="22"/>
                <w:u w:val="single"/>
              </w:rPr>
              <w:fldChar w:fldCharType="separate"/>
            </w:r>
            <w:r w:rsidR="00635A9B" w:rsidRPr="005637B7">
              <w:rPr>
                <w:rFonts w:asciiTheme="minorHAnsi" w:hAnsiTheme="minorHAnsi" w:cstheme="minorHAnsi"/>
                <w:b/>
                <w:bCs/>
                <w:sz w:val="22"/>
                <w:szCs w:val="22"/>
                <w:u w:val="single"/>
              </w:rPr>
              <w:t> </w:t>
            </w:r>
            <w:r w:rsidR="00635A9B" w:rsidRPr="005637B7">
              <w:rPr>
                <w:rFonts w:asciiTheme="minorHAnsi" w:hAnsiTheme="minorHAnsi" w:cstheme="minorHAnsi"/>
                <w:b/>
                <w:bCs/>
                <w:sz w:val="22"/>
                <w:szCs w:val="22"/>
                <w:u w:val="single"/>
              </w:rPr>
              <w:t> </w:t>
            </w:r>
            <w:r w:rsidR="00635A9B" w:rsidRPr="005637B7">
              <w:rPr>
                <w:rFonts w:asciiTheme="minorHAnsi" w:hAnsiTheme="minorHAnsi" w:cstheme="minorHAnsi"/>
                <w:b/>
                <w:bCs/>
                <w:sz w:val="22"/>
                <w:szCs w:val="22"/>
                <w:u w:val="single"/>
              </w:rPr>
              <w:t> </w:t>
            </w:r>
            <w:r w:rsidR="00635A9B" w:rsidRPr="005637B7">
              <w:rPr>
                <w:rFonts w:asciiTheme="minorHAnsi" w:hAnsiTheme="minorHAnsi" w:cstheme="minorHAnsi"/>
                <w:b/>
                <w:bCs/>
                <w:sz w:val="22"/>
                <w:szCs w:val="22"/>
                <w:u w:val="single"/>
              </w:rPr>
              <w:t> </w:t>
            </w:r>
            <w:r w:rsidR="00635A9B" w:rsidRPr="005637B7">
              <w:rPr>
                <w:rFonts w:asciiTheme="minorHAnsi" w:hAnsiTheme="minorHAnsi" w:cstheme="minorHAnsi"/>
                <w:b/>
                <w:bCs/>
                <w:sz w:val="22"/>
                <w:szCs w:val="22"/>
                <w:u w:val="single"/>
              </w:rPr>
              <w:t> </w:t>
            </w:r>
            <w:r w:rsidRPr="005637B7">
              <w:rPr>
                <w:rFonts w:asciiTheme="minorHAnsi" w:hAnsiTheme="minorHAnsi" w:cstheme="minorHAnsi"/>
                <w:b/>
                <w:bCs/>
                <w:sz w:val="22"/>
                <w:szCs w:val="22"/>
                <w:u w:val="single"/>
              </w:rPr>
              <w:fldChar w:fldCharType="end"/>
            </w:r>
          </w:p>
          <w:p w14:paraId="33591D9C" w14:textId="77777777" w:rsidR="00635A9B" w:rsidRPr="005637B7" w:rsidRDefault="00635A9B" w:rsidP="000634A0">
            <w:pPr>
              <w:rPr>
                <w:rFonts w:asciiTheme="minorHAnsi" w:hAnsiTheme="minorHAnsi" w:cstheme="minorHAnsi"/>
                <w:b/>
                <w:bCs/>
                <w:sz w:val="22"/>
                <w:szCs w:val="22"/>
                <w:u w:val="single"/>
              </w:rPr>
            </w:pPr>
          </w:p>
        </w:tc>
      </w:tr>
    </w:tbl>
    <w:p w14:paraId="129774AF" w14:textId="77777777" w:rsidR="009F546D" w:rsidRPr="005637B7" w:rsidRDefault="009F546D" w:rsidP="0031497D">
      <w:pPr>
        <w:rPr>
          <w:rFonts w:asciiTheme="minorHAnsi" w:hAnsiTheme="minorHAnsi" w:cstheme="minorHAnsi"/>
          <w:sz w:val="22"/>
          <w:szCs w:val="22"/>
        </w:rPr>
      </w:pPr>
    </w:p>
    <w:tbl>
      <w:tblPr>
        <w:tblW w:w="9787" w:type="dxa"/>
        <w:tblInd w:w="108" w:type="dxa"/>
        <w:tblLayout w:type="fixed"/>
        <w:tblLook w:val="0000" w:firstRow="0" w:lastRow="0" w:firstColumn="0" w:lastColumn="0" w:noHBand="0" w:noVBand="0"/>
      </w:tblPr>
      <w:tblGrid>
        <w:gridCol w:w="90"/>
        <w:gridCol w:w="642"/>
        <w:gridCol w:w="9055"/>
      </w:tblGrid>
      <w:tr w:rsidR="009F546D" w:rsidRPr="005637B7" w14:paraId="45978466" w14:textId="77777777">
        <w:trPr>
          <w:gridBefore w:val="1"/>
          <w:wBefore w:w="90" w:type="dxa"/>
          <w:cantSplit/>
          <w:trHeight w:val="25"/>
        </w:trPr>
        <w:tc>
          <w:tcPr>
            <w:tcW w:w="642" w:type="dxa"/>
            <w:tcBorders>
              <w:top w:val="single" w:sz="12" w:space="0" w:color="auto"/>
              <w:left w:val="single" w:sz="12" w:space="0" w:color="auto"/>
              <w:bottom w:val="single" w:sz="12" w:space="0" w:color="auto"/>
            </w:tcBorders>
            <w:shd w:val="clear" w:color="auto" w:fill="CCCCCC"/>
            <w:vAlign w:val="center"/>
          </w:tcPr>
          <w:p w14:paraId="576419BE" w14:textId="77777777" w:rsidR="009F546D" w:rsidRPr="005637B7" w:rsidRDefault="009F546D" w:rsidP="008B0CE1">
            <w:pPr>
              <w:rPr>
                <w:rFonts w:asciiTheme="minorHAnsi" w:hAnsiTheme="minorHAnsi" w:cstheme="minorHAnsi"/>
                <w:sz w:val="22"/>
                <w:szCs w:val="22"/>
              </w:rPr>
            </w:pPr>
            <w:r w:rsidRPr="005637B7">
              <w:rPr>
                <w:rFonts w:asciiTheme="minorHAnsi" w:hAnsiTheme="minorHAnsi" w:cstheme="minorHAnsi"/>
                <w:b/>
                <w:bCs/>
                <w:sz w:val="22"/>
                <w:szCs w:val="22"/>
              </w:rPr>
              <w:t>2.0</w:t>
            </w:r>
          </w:p>
        </w:tc>
        <w:tc>
          <w:tcPr>
            <w:tcW w:w="9055" w:type="dxa"/>
            <w:tcBorders>
              <w:top w:val="single" w:sz="12" w:space="0" w:color="auto"/>
              <w:bottom w:val="single" w:sz="12" w:space="0" w:color="auto"/>
              <w:right w:val="single" w:sz="12" w:space="0" w:color="auto"/>
            </w:tcBorders>
            <w:shd w:val="clear" w:color="auto" w:fill="CCCCCC"/>
            <w:vAlign w:val="center"/>
          </w:tcPr>
          <w:p w14:paraId="363C6265" w14:textId="77777777" w:rsidR="009F546D" w:rsidRPr="005637B7" w:rsidRDefault="009F546D" w:rsidP="008B0CE1">
            <w:pPr>
              <w:rPr>
                <w:rFonts w:asciiTheme="minorHAnsi" w:hAnsiTheme="minorHAnsi" w:cstheme="minorHAnsi"/>
                <w:sz w:val="22"/>
                <w:szCs w:val="22"/>
              </w:rPr>
            </w:pPr>
            <w:r w:rsidRPr="005637B7">
              <w:rPr>
                <w:rFonts w:asciiTheme="minorHAnsi" w:hAnsiTheme="minorHAnsi" w:cstheme="minorHAnsi"/>
                <w:b/>
                <w:bCs/>
                <w:sz w:val="22"/>
                <w:szCs w:val="22"/>
              </w:rPr>
              <w:t>Financial &amp; Business Probity</w:t>
            </w:r>
          </w:p>
        </w:tc>
      </w:tr>
      <w:tr w:rsidR="009F546D" w:rsidRPr="005637B7" w14:paraId="73B19B2F" w14:textId="77777777">
        <w:trPr>
          <w:gridBefore w:val="1"/>
          <w:wBefore w:w="90" w:type="dxa"/>
          <w:cantSplit/>
          <w:trHeight w:val="25"/>
        </w:trPr>
        <w:tc>
          <w:tcPr>
            <w:tcW w:w="642" w:type="dxa"/>
            <w:tcBorders>
              <w:top w:val="single" w:sz="12" w:space="0" w:color="auto"/>
              <w:bottom w:val="single" w:sz="12" w:space="0" w:color="auto"/>
            </w:tcBorders>
            <w:vAlign w:val="center"/>
          </w:tcPr>
          <w:p w14:paraId="60BF1060" w14:textId="77777777" w:rsidR="009F546D" w:rsidRPr="005637B7" w:rsidRDefault="009F546D" w:rsidP="008B0CE1">
            <w:pPr>
              <w:rPr>
                <w:rFonts w:asciiTheme="minorHAnsi" w:hAnsiTheme="minorHAnsi" w:cstheme="minorHAnsi"/>
                <w:sz w:val="22"/>
                <w:szCs w:val="22"/>
              </w:rPr>
            </w:pPr>
          </w:p>
        </w:tc>
        <w:tc>
          <w:tcPr>
            <w:tcW w:w="9055" w:type="dxa"/>
            <w:tcBorders>
              <w:top w:val="single" w:sz="12" w:space="0" w:color="auto"/>
              <w:bottom w:val="single" w:sz="12" w:space="0" w:color="auto"/>
            </w:tcBorders>
            <w:vAlign w:val="center"/>
          </w:tcPr>
          <w:p w14:paraId="1CE40C1E" w14:textId="77777777" w:rsidR="009F546D" w:rsidRPr="005637B7" w:rsidRDefault="009F546D" w:rsidP="008B0CE1">
            <w:pPr>
              <w:rPr>
                <w:rFonts w:asciiTheme="minorHAnsi" w:hAnsiTheme="minorHAnsi" w:cstheme="minorHAnsi"/>
                <w:sz w:val="22"/>
                <w:szCs w:val="22"/>
              </w:rPr>
            </w:pPr>
          </w:p>
        </w:tc>
      </w:tr>
      <w:tr w:rsidR="009F546D" w:rsidRPr="005637B7" w14:paraId="2ACFD3C9" w14:textId="77777777">
        <w:trPr>
          <w:gridBefore w:val="1"/>
          <w:wBefore w:w="90" w:type="dxa"/>
          <w:cantSplit/>
          <w:trHeight w:val="25"/>
        </w:trPr>
        <w:tc>
          <w:tcPr>
            <w:tcW w:w="642" w:type="dxa"/>
            <w:tcBorders>
              <w:top w:val="single" w:sz="12" w:space="0" w:color="auto"/>
              <w:left w:val="single" w:sz="12" w:space="0" w:color="auto"/>
              <w:bottom w:val="single" w:sz="12" w:space="0" w:color="auto"/>
            </w:tcBorders>
          </w:tcPr>
          <w:p w14:paraId="7F9B546E" w14:textId="77777777" w:rsidR="009F546D" w:rsidRPr="005637B7" w:rsidRDefault="009F546D" w:rsidP="008B0CE1">
            <w:pPr>
              <w:rPr>
                <w:rFonts w:asciiTheme="minorHAnsi" w:hAnsiTheme="minorHAnsi" w:cstheme="minorHAnsi"/>
                <w:sz w:val="22"/>
                <w:szCs w:val="22"/>
              </w:rPr>
            </w:pPr>
            <w:r w:rsidRPr="005637B7">
              <w:rPr>
                <w:rFonts w:asciiTheme="minorHAnsi" w:hAnsiTheme="minorHAnsi" w:cstheme="minorHAnsi"/>
                <w:b/>
                <w:bCs/>
                <w:sz w:val="22"/>
                <w:szCs w:val="22"/>
              </w:rPr>
              <w:t>2.1</w:t>
            </w:r>
          </w:p>
        </w:tc>
        <w:tc>
          <w:tcPr>
            <w:tcW w:w="9055" w:type="dxa"/>
            <w:tcBorders>
              <w:top w:val="single" w:sz="12" w:space="0" w:color="auto"/>
              <w:bottom w:val="single" w:sz="12" w:space="0" w:color="auto"/>
              <w:right w:val="single" w:sz="12" w:space="0" w:color="auto"/>
            </w:tcBorders>
            <w:vAlign w:val="center"/>
          </w:tcPr>
          <w:p w14:paraId="0502F1A2" w14:textId="77777777" w:rsidR="009F546D" w:rsidRPr="005637B7" w:rsidRDefault="009F546D" w:rsidP="008B0CE1">
            <w:pPr>
              <w:framePr w:hSpace="180" w:wrap="around" w:vAnchor="text" w:hAnchor="text" w:y="1"/>
              <w:suppressOverlap/>
              <w:rPr>
                <w:rFonts w:asciiTheme="minorHAnsi" w:hAnsiTheme="minorHAnsi" w:cstheme="minorHAnsi"/>
                <w:sz w:val="22"/>
                <w:szCs w:val="22"/>
              </w:rPr>
            </w:pPr>
            <w:r w:rsidRPr="005637B7">
              <w:rPr>
                <w:rFonts w:asciiTheme="minorHAnsi" w:hAnsiTheme="minorHAnsi" w:cstheme="minorHAnsi"/>
                <w:b/>
                <w:bCs/>
                <w:sz w:val="22"/>
                <w:szCs w:val="22"/>
                <w:u w:val="single"/>
              </w:rPr>
              <w:t>Person responsible for financial matters within your company</w:t>
            </w:r>
          </w:p>
          <w:p w14:paraId="5CFC7618" w14:textId="77777777" w:rsidR="009F546D" w:rsidRPr="005637B7" w:rsidRDefault="009F546D" w:rsidP="008B0CE1">
            <w:pPr>
              <w:framePr w:hSpace="180" w:wrap="around" w:vAnchor="text" w:hAnchor="text" w:y="1"/>
              <w:suppressOverlap/>
              <w:rPr>
                <w:rFonts w:asciiTheme="minorHAnsi" w:hAnsiTheme="minorHAnsi" w:cstheme="minorHAnsi"/>
                <w:b/>
                <w:bCs/>
                <w:sz w:val="22"/>
                <w:szCs w:val="22"/>
              </w:rPr>
            </w:pPr>
            <w:r w:rsidRPr="005637B7">
              <w:rPr>
                <w:rFonts w:asciiTheme="minorHAnsi" w:hAnsiTheme="minorHAnsi" w:cstheme="minorHAnsi"/>
                <w:b/>
                <w:bCs/>
                <w:sz w:val="22"/>
                <w:szCs w:val="22"/>
              </w:rPr>
              <w:t>Name:</w:t>
            </w:r>
          </w:p>
          <w:p w14:paraId="5C4B50EE" w14:textId="77777777" w:rsidR="009F546D" w:rsidRPr="005637B7" w:rsidRDefault="00D64868" w:rsidP="008B0CE1">
            <w:pPr>
              <w:rPr>
                <w:rFonts w:asciiTheme="minorHAnsi" w:hAnsiTheme="minorHAnsi" w:cstheme="minorHAnsi"/>
                <w:sz w:val="22"/>
                <w:szCs w:val="22"/>
              </w:rPr>
            </w:pPr>
            <w:r w:rsidRPr="005637B7">
              <w:rPr>
                <w:rFonts w:asciiTheme="minorHAnsi" w:hAnsiTheme="minorHAnsi" w:cstheme="minorHAnsi"/>
                <w:b/>
                <w:bCs/>
                <w:sz w:val="22"/>
                <w:szCs w:val="22"/>
              </w:rPr>
              <w:fldChar w:fldCharType="begin">
                <w:ffData>
                  <w:name w:val="Text2"/>
                  <w:enabled/>
                  <w:calcOnExit w:val="0"/>
                  <w:textInput/>
                </w:ffData>
              </w:fldChar>
            </w:r>
            <w:r w:rsidR="009F546D" w:rsidRPr="005637B7">
              <w:rPr>
                <w:rFonts w:asciiTheme="minorHAnsi" w:hAnsiTheme="minorHAnsi" w:cstheme="minorHAnsi"/>
                <w:b/>
                <w:bCs/>
                <w:sz w:val="22"/>
                <w:szCs w:val="22"/>
              </w:rPr>
              <w:instrText xml:space="preserve"> FORMTEXT </w:instrText>
            </w:r>
            <w:r w:rsidRPr="005637B7">
              <w:rPr>
                <w:rFonts w:asciiTheme="minorHAnsi" w:hAnsiTheme="minorHAnsi" w:cstheme="minorHAnsi"/>
                <w:b/>
                <w:bCs/>
                <w:sz w:val="22"/>
                <w:szCs w:val="22"/>
              </w:rPr>
            </w:r>
            <w:r w:rsidRPr="005637B7">
              <w:rPr>
                <w:rFonts w:asciiTheme="minorHAnsi" w:hAnsiTheme="minorHAnsi" w:cstheme="minorHAnsi"/>
                <w:b/>
                <w:bCs/>
                <w:sz w:val="22"/>
                <w:szCs w:val="22"/>
              </w:rPr>
              <w:fldChar w:fldCharType="separate"/>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Pr="005637B7">
              <w:rPr>
                <w:rFonts w:asciiTheme="minorHAnsi" w:hAnsiTheme="minorHAnsi" w:cstheme="minorHAnsi"/>
                <w:b/>
                <w:bCs/>
                <w:sz w:val="22"/>
                <w:szCs w:val="22"/>
              </w:rPr>
              <w:fldChar w:fldCharType="end"/>
            </w:r>
          </w:p>
          <w:p w14:paraId="506CAEF9" w14:textId="77777777" w:rsidR="009F546D" w:rsidRPr="005637B7" w:rsidRDefault="009F546D" w:rsidP="008B0CE1">
            <w:pPr>
              <w:rPr>
                <w:rFonts w:asciiTheme="minorHAnsi" w:hAnsiTheme="minorHAnsi" w:cstheme="minorHAnsi"/>
                <w:sz w:val="22"/>
                <w:szCs w:val="22"/>
              </w:rPr>
            </w:pPr>
            <w:r w:rsidRPr="005637B7">
              <w:rPr>
                <w:rFonts w:asciiTheme="minorHAnsi" w:hAnsiTheme="minorHAnsi" w:cstheme="minorHAnsi"/>
                <w:b/>
                <w:bCs/>
                <w:sz w:val="22"/>
                <w:szCs w:val="22"/>
              </w:rPr>
              <w:t>Position:</w:t>
            </w:r>
          </w:p>
          <w:p w14:paraId="7481719A" w14:textId="77777777" w:rsidR="009F546D" w:rsidRPr="005637B7" w:rsidRDefault="00D64868" w:rsidP="008B0CE1">
            <w:pPr>
              <w:rPr>
                <w:rFonts w:asciiTheme="minorHAnsi" w:hAnsiTheme="minorHAnsi" w:cstheme="minorHAnsi"/>
                <w:sz w:val="22"/>
                <w:szCs w:val="22"/>
              </w:rPr>
            </w:pPr>
            <w:r w:rsidRPr="005637B7">
              <w:rPr>
                <w:rFonts w:asciiTheme="minorHAnsi" w:hAnsiTheme="minorHAnsi" w:cstheme="minorHAnsi"/>
                <w:b/>
                <w:bCs/>
                <w:sz w:val="22"/>
                <w:szCs w:val="22"/>
              </w:rPr>
              <w:fldChar w:fldCharType="begin">
                <w:ffData>
                  <w:name w:val="Text2"/>
                  <w:enabled/>
                  <w:calcOnExit w:val="0"/>
                  <w:textInput/>
                </w:ffData>
              </w:fldChar>
            </w:r>
            <w:r w:rsidR="009F546D" w:rsidRPr="005637B7">
              <w:rPr>
                <w:rFonts w:asciiTheme="minorHAnsi" w:hAnsiTheme="minorHAnsi" w:cstheme="minorHAnsi"/>
                <w:b/>
                <w:bCs/>
                <w:sz w:val="22"/>
                <w:szCs w:val="22"/>
              </w:rPr>
              <w:instrText xml:space="preserve"> FORMTEXT </w:instrText>
            </w:r>
            <w:r w:rsidRPr="005637B7">
              <w:rPr>
                <w:rFonts w:asciiTheme="minorHAnsi" w:hAnsiTheme="minorHAnsi" w:cstheme="minorHAnsi"/>
                <w:b/>
                <w:bCs/>
                <w:sz w:val="22"/>
                <w:szCs w:val="22"/>
              </w:rPr>
            </w:r>
            <w:r w:rsidRPr="005637B7">
              <w:rPr>
                <w:rFonts w:asciiTheme="minorHAnsi" w:hAnsiTheme="minorHAnsi" w:cstheme="minorHAnsi"/>
                <w:b/>
                <w:bCs/>
                <w:sz w:val="22"/>
                <w:szCs w:val="22"/>
              </w:rPr>
              <w:fldChar w:fldCharType="separate"/>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Pr="005637B7">
              <w:rPr>
                <w:rFonts w:asciiTheme="minorHAnsi" w:hAnsiTheme="minorHAnsi" w:cstheme="minorHAnsi"/>
                <w:b/>
                <w:bCs/>
                <w:sz w:val="22"/>
                <w:szCs w:val="22"/>
              </w:rPr>
              <w:fldChar w:fldCharType="end"/>
            </w:r>
          </w:p>
          <w:p w14:paraId="24F01769" w14:textId="77777777" w:rsidR="009F546D" w:rsidRPr="005637B7" w:rsidRDefault="009F546D" w:rsidP="008B0CE1">
            <w:pPr>
              <w:rPr>
                <w:rFonts w:asciiTheme="minorHAnsi" w:hAnsiTheme="minorHAnsi" w:cstheme="minorHAnsi"/>
                <w:b/>
                <w:bCs/>
                <w:sz w:val="22"/>
                <w:szCs w:val="22"/>
              </w:rPr>
            </w:pPr>
            <w:r w:rsidRPr="005637B7">
              <w:rPr>
                <w:rFonts w:asciiTheme="minorHAnsi" w:hAnsiTheme="minorHAnsi" w:cstheme="minorHAnsi"/>
                <w:b/>
                <w:bCs/>
                <w:sz w:val="22"/>
                <w:szCs w:val="22"/>
              </w:rPr>
              <w:t>Telephone:</w:t>
            </w:r>
          </w:p>
          <w:p w14:paraId="29BED15E" w14:textId="77777777" w:rsidR="009F546D" w:rsidRPr="005637B7" w:rsidRDefault="00D64868" w:rsidP="008B0CE1">
            <w:pPr>
              <w:rPr>
                <w:rFonts w:asciiTheme="minorHAnsi" w:hAnsiTheme="minorHAnsi" w:cstheme="minorHAnsi"/>
                <w:sz w:val="22"/>
                <w:szCs w:val="22"/>
              </w:rPr>
            </w:pPr>
            <w:r w:rsidRPr="005637B7">
              <w:rPr>
                <w:rFonts w:asciiTheme="minorHAnsi" w:hAnsiTheme="minorHAnsi" w:cstheme="minorHAnsi"/>
                <w:b/>
                <w:bCs/>
                <w:sz w:val="22"/>
                <w:szCs w:val="22"/>
              </w:rPr>
              <w:fldChar w:fldCharType="begin">
                <w:ffData>
                  <w:name w:val="Text2"/>
                  <w:enabled/>
                  <w:calcOnExit w:val="0"/>
                  <w:textInput/>
                </w:ffData>
              </w:fldChar>
            </w:r>
            <w:r w:rsidR="009F546D" w:rsidRPr="005637B7">
              <w:rPr>
                <w:rFonts w:asciiTheme="minorHAnsi" w:hAnsiTheme="minorHAnsi" w:cstheme="minorHAnsi"/>
                <w:b/>
                <w:bCs/>
                <w:sz w:val="22"/>
                <w:szCs w:val="22"/>
              </w:rPr>
              <w:instrText xml:space="preserve"> FORMTEXT </w:instrText>
            </w:r>
            <w:r w:rsidRPr="005637B7">
              <w:rPr>
                <w:rFonts w:asciiTheme="minorHAnsi" w:hAnsiTheme="minorHAnsi" w:cstheme="minorHAnsi"/>
                <w:b/>
                <w:bCs/>
                <w:sz w:val="22"/>
                <w:szCs w:val="22"/>
              </w:rPr>
            </w:r>
            <w:r w:rsidRPr="005637B7">
              <w:rPr>
                <w:rFonts w:asciiTheme="minorHAnsi" w:hAnsiTheme="minorHAnsi" w:cstheme="minorHAnsi"/>
                <w:b/>
                <w:bCs/>
                <w:sz w:val="22"/>
                <w:szCs w:val="22"/>
              </w:rPr>
              <w:fldChar w:fldCharType="separate"/>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Pr="005637B7">
              <w:rPr>
                <w:rFonts w:asciiTheme="minorHAnsi" w:hAnsiTheme="minorHAnsi" w:cstheme="minorHAnsi"/>
                <w:b/>
                <w:bCs/>
                <w:sz w:val="22"/>
                <w:szCs w:val="22"/>
              </w:rPr>
              <w:fldChar w:fldCharType="end"/>
            </w:r>
          </w:p>
          <w:p w14:paraId="1872BBCC" w14:textId="77777777" w:rsidR="009F546D" w:rsidRPr="005637B7" w:rsidRDefault="009F546D" w:rsidP="008B0CE1">
            <w:pPr>
              <w:rPr>
                <w:rFonts w:asciiTheme="minorHAnsi" w:hAnsiTheme="minorHAnsi" w:cstheme="minorHAnsi"/>
                <w:b/>
                <w:bCs/>
                <w:sz w:val="22"/>
                <w:szCs w:val="22"/>
              </w:rPr>
            </w:pPr>
            <w:r w:rsidRPr="005637B7">
              <w:rPr>
                <w:rFonts w:asciiTheme="minorHAnsi" w:hAnsiTheme="minorHAnsi" w:cstheme="minorHAnsi"/>
                <w:b/>
                <w:bCs/>
                <w:sz w:val="22"/>
                <w:szCs w:val="22"/>
              </w:rPr>
              <w:t>Fax:</w:t>
            </w:r>
          </w:p>
          <w:p w14:paraId="049B40E1" w14:textId="77777777" w:rsidR="009F546D" w:rsidRPr="005637B7" w:rsidRDefault="00D64868" w:rsidP="008B0CE1">
            <w:pPr>
              <w:rPr>
                <w:rFonts w:asciiTheme="minorHAnsi" w:hAnsiTheme="minorHAnsi" w:cstheme="minorHAnsi"/>
                <w:sz w:val="22"/>
                <w:szCs w:val="22"/>
              </w:rPr>
            </w:pPr>
            <w:r w:rsidRPr="005637B7">
              <w:rPr>
                <w:rFonts w:asciiTheme="minorHAnsi" w:hAnsiTheme="minorHAnsi" w:cstheme="minorHAnsi"/>
                <w:b/>
                <w:bCs/>
                <w:sz w:val="22"/>
                <w:szCs w:val="22"/>
              </w:rPr>
              <w:fldChar w:fldCharType="begin">
                <w:ffData>
                  <w:name w:val="Text2"/>
                  <w:enabled/>
                  <w:calcOnExit w:val="0"/>
                  <w:textInput/>
                </w:ffData>
              </w:fldChar>
            </w:r>
            <w:r w:rsidR="009F546D" w:rsidRPr="005637B7">
              <w:rPr>
                <w:rFonts w:asciiTheme="minorHAnsi" w:hAnsiTheme="minorHAnsi" w:cstheme="minorHAnsi"/>
                <w:b/>
                <w:bCs/>
                <w:sz w:val="22"/>
                <w:szCs w:val="22"/>
              </w:rPr>
              <w:instrText xml:space="preserve"> FORMTEXT </w:instrText>
            </w:r>
            <w:r w:rsidRPr="005637B7">
              <w:rPr>
                <w:rFonts w:asciiTheme="minorHAnsi" w:hAnsiTheme="minorHAnsi" w:cstheme="minorHAnsi"/>
                <w:b/>
                <w:bCs/>
                <w:sz w:val="22"/>
                <w:szCs w:val="22"/>
              </w:rPr>
            </w:r>
            <w:r w:rsidRPr="005637B7">
              <w:rPr>
                <w:rFonts w:asciiTheme="minorHAnsi" w:hAnsiTheme="minorHAnsi" w:cstheme="minorHAnsi"/>
                <w:b/>
                <w:bCs/>
                <w:sz w:val="22"/>
                <w:szCs w:val="22"/>
              </w:rPr>
              <w:fldChar w:fldCharType="separate"/>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Pr="005637B7">
              <w:rPr>
                <w:rFonts w:asciiTheme="minorHAnsi" w:hAnsiTheme="minorHAnsi" w:cstheme="minorHAnsi"/>
                <w:b/>
                <w:bCs/>
                <w:sz w:val="22"/>
                <w:szCs w:val="22"/>
              </w:rPr>
              <w:fldChar w:fldCharType="end"/>
            </w:r>
          </w:p>
          <w:p w14:paraId="53149AF4" w14:textId="77777777" w:rsidR="009F546D" w:rsidRPr="005637B7" w:rsidRDefault="009F546D" w:rsidP="008B0CE1">
            <w:pPr>
              <w:rPr>
                <w:rFonts w:asciiTheme="minorHAnsi" w:hAnsiTheme="minorHAnsi" w:cstheme="minorHAnsi"/>
                <w:b/>
                <w:bCs/>
                <w:sz w:val="22"/>
                <w:szCs w:val="22"/>
              </w:rPr>
            </w:pPr>
            <w:r w:rsidRPr="005637B7">
              <w:rPr>
                <w:rFonts w:asciiTheme="minorHAnsi" w:hAnsiTheme="minorHAnsi" w:cstheme="minorHAnsi"/>
                <w:b/>
                <w:bCs/>
                <w:sz w:val="22"/>
                <w:szCs w:val="22"/>
              </w:rPr>
              <w:t>Email:</w:t>
            </w:r>
          </w:p>
          <w:p w14:paraId="58896AB7" w14:textId="77777777" w:rsidR="009F546D" w:rsidRPr="005637B7" w:rsidRDefault="00D64868" w:rsidP="008B0CE1">
            <w:pPr>
              <w:rPr>
                <w:rFonts w:asciiTheme="minorHAnsi" w:hAnsiTheme="minorHAnsi" w:cstheme="minorHAnsi"/>
                <w:sz w:val="22"/>
                <w:szCs w:val="22"/>
              </w:rPr>
            </w:pPr>
            <w:r w:rsidRPr="005637B7">
              <w:rPr>
                <w:rFonts w:asciiTheme="minorHAnsi" w:hAnsiTheme="minorHAnsi" w:cstheme="minorHAnsi"/>
                <w:b/>
                <w:bCs/>
                <w:sz w:val="22"/>
                <w:szCs w:val="22"/>
              </w:rPr>
              <w:fldChar w:fldCharType="begin">
                <w:ffData>
                  <w:name w:val="Text2"/>
                  <w:enabled/>
                  <w:calcOnExit w:val="0"/>
                  <w:textInput/>
                </w:ffData>
              </w:fldChar>
            </w:r>
            <w:r w:rsidR="009F546D" w:rsidRPr="005637B7">
              <w:rPr>
                <w:rFonts w:asciiTheme="minorHAnsi" w:hAnsiTheme="minorHAnsi" w:cstheme="minorHAnsi"/>
                <w:b/>
                <w:bCs/>
                <w:sz w:val="22"/>
                <w:szCs w:val="22"/>
              </w:rPr>
              <w:instrText xml:space="preserve"> FORMTEXT </w:instrText>
            </w:r>
            <w:r w:rsidRPr="005637B7">
              <w:rPr>
                <w:rFonts w:asciiTheme="minorHAnsi" w:hAnsiTheme="minorHAnsi" w:cstheme="minorHAnsi"/>
                <w:b/>
                <w:bCs/>
                <w:sz w:val="22"/>
                <w:szCs w:val="22"/>
              </w:rPr>
            </w:r>
            <w:r w:rsidRPr="005637B7">
              <w:rPr>
                <w:rFonts w:asciiTheme="minorHAnsi" w:hAnsiTheme="minorHAnsi" w:cstheme="minorHAnsi"/>
                <w:b/>
                <w:bCs/>
                <w:sz w:val="22"/>
                <w:szCs w:val="22"/>
              </w:rPr>
              <w:fldChar w:fldCharType="separate"/>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Pr="005637B7">
              <w:rPr>
                <w:rFonts w:asciiTheme="minorHAnsi" w:hAnsiTheme="minorHAnsi" w:cstheme="minorHAnsi"/>
                <w:b/>
                <w:bCs/>
                <w:sz w:val="22"/>
                <w:szCs w:val="22"/>
              </w:rPr>
              <w:fldChar w:fldCharType="end"/>
            </w:r>
          </w:p>
        </w:tc>
      </w:tr>
      <w:tr w:rsidR="009F546D" w:rsidRPr="005637B7" w14:paraId="6CEE243A" w14:textId="77777777">
        <w:trPr>
          <w:gridBefore w:val="1"/>
          <w:wBefore w:w="90" w:type="dxa"/>
          <w:cantSplit/>
          <w:trHeight w:val="25"/>
        </w:trPr>
        <w:tc>
          <w:tcPr>
            <w:tcW w:w="642" w:type="dxa"/>
            <w:tcBorders>
              <w:top w:val="single" w:sz="12" w:space="0" w:color="auto"/>
              <w:bottom w:val="single" w:sz="12" w:space="0" w:color="auto"/>
            </w:tcBorders>
            <w:vAlign w:val="center"/>
          </w:tcPr>
          <w:p w14:paraId="01FC8FAE" w14:textId="77777777" w:rsidR="009F546D" w:rsidRPr="005637B7" w:rsidRDefault="009F546D" w:rsidP="008B0CE1">
            <w:pPr>
              <w:rPr>
                <w:rFonts w:asciiTheme="minorHAnsi" w:hAnsiTheme="minorHAnsi" w:cstheme="minorHAnsi"/>
                <w:sz w:val="22"/>
                <w:szCs w:val="22"/>
              </w:rPr>
            </w:pPr>
          </w:p>
        </w:tc>
        <w:tc>
          <w:tcPr>
            <w:tcW w:w="9055" w:type="dxa"/>
            <w:tcBorders>
              <w:top w:val="single" w:sz="12" w:space="0" w:color="auto"/>
              <w:bottom w:val="single" w:sz="12" w:space="0" w:color="auto"/>
            </w:tcBorders>
            <w:vAlign w:val="center"/>
          </w:tcPr>
          <w:p w14:paraId="5120A887" w14:textId="77777777" w:rsidR="009F546D" w:rsidRPr="005637B7" w:rsidRDefault="009F546D" w:rsidP="008B0CE1">
            <w:pPr>
              <w:rPr>
                <w:rFonts w:asciiTheme="minorHAnsi" w:hAnsiTheme="minorHAnsi" w:cstheme="minorHAnsi"/>
                <w:sz w:val="22"/>
                <w:szCs w:val="22"/>
              </w:rPr>
            </w:pPr>
          </w:p>
        </w:tc>
      </w:tr>
      <w:tr w:rsidR="009F546D" w:rsidRPr="005637B7" w14:paraId="6554EC30" w14:textId="77777777">
        <w:trPr>
          <w:gridBefore w:val="1"/>
          <w:wBefore w:w="90" w:type="dxa"/>
          <w:cantSplit/>
          <w:trHeight w:val="25"/>
        </w:trPr>
        <w:tc>
          <w:tcPr>
            <w:tcW w:w="642" w:type="dxa"/>
            <w:tcBorders>
              <w:top w:val="single" w:sz="12" w:space="0" w:color="auto"/>
              <w:bottom w:val="single" w:sz="12" w:space="0" w:color="auto"/>
            </w:tcBorders>
            <w:vAlign w:val="center"/>
          </w:tcPr>
          <w:p w14:paraId="06F0A61B" w14:textId="77777777" w:rsidR="009F546D" w:rsidRPr="005637B7" w:rsidRDefault="009F546D" w:rsidP="008B0CE1">
            <w:pPr>
              <w:rPr>
                <w:rFonts w:asciiTheme="minorHAnsi" w:hAnsiTheme="minorHAnsi" w:cstheme="minorHAnsi"/>
                <w:sz w:val="22"/>
                <w:szCs w:val="22"/>
              </w:rPr>
            </w:pPr>
          </w:p>
        </w:tc>
        <w:tc>
          <w:tcPr>
            <w:tcW w:w="9055" w:type="dxa"/>
            <w:tcBorders>
              <w:top w:val="single" w:sz="12" w:space="0" w:color="auto"/>
              <w:bottom w:val="single" w:sz="12" w:space="0" w:color="auto"/>
            </w:tcBorders>
            <w:vAlign w:val="center"/>
          </w:tcPr>
          <w:p w14:paraId="592115FA" w14:textId="77777777" w:rsidR="009F546D" w:rsidRPr="005637B7" w:rsidRDefault="009F546D" w:rsidP="008B0CE1">
            <w:pPr>
              <w:rPr>
                <w:rFonts w:asciiTheme="minorHAnsi" w:hAnsiTheme="minorHAnsi" w:cstheme="minorHAnsi"/>
                <w:sz w:val="22"/>
                <w:szCs w:val="22"/>
              </w:rPr>
            </w:pPr>
          </w:p>
        </w:tc>
      </w:tr>
      <w:tr w:rsidR="009F546D" w:rsidRPr="005637B7" w14:paraId="2B9172B5" w14:textId="77777777">
        <w:trPr>
          <w:cantSplit/>
          <w:trHeight w:val="25"/>
        </w:trPr>
        <w:tc>
          <w:tcPr>
            <w:tcW w:w="732" w:type="dxa"/>
            <w:gridSpan w:val="2"/>
            <w:tcBorders>
              <w:top w:val="single" w:sz="12" w:space="0" w:color="auto"/>
              <w:left w:val="single" w:sz="12" w:space="0" w:color="auto"/>
              <w:bottom w:val="single" w:sz="12" w:space="0" w:color="auto"/>
            </w:tcBorders>
          </w:tcPr>
          <w:p w14:paraId="05F5DB83" w14:textId="77777777" w:rsidR="009F546D" w:rsidRPr="005637B7" w:rsidRDefault="009F546D" w:rsidP="008B0CE1">
            <w:pPr>
              <w:rPr>
                <w:rFonts w:asciiTheme="minorHAnsi" w:hAnsiTheme="minorHAnsi" w:cstheme="minorHAnsi"/>
                <w:sz w:val="22"/>
                <w:szCs w:val="22"/>
              </w:rPr>
            </w:pPr>
            <w:r w:rsidRPr="005637B7">
              <w:rPr>
                <w:rFonts w:asciiTheme="minorHAnsi" w:hAnsiTheme="minorHAnsi" w:cstheme="minorHAnsi"/>
                <w:b/>
                <w:bCs/>
                <w:sz w:val="22"/>
                <w:szCs w:val="22"/>
              </w:rPr>
              <w:t>2.</w:t>
            </w:r>
            <w:r w:rsidR="00C24283" w:rsidRPr="005637B7">
              <w:rPr>
                <w:rFonts w:asciiTheme="minorHAnsi" w:hAnsiTheme="minorHAnsi" w:cstheme="minorHAnsi"/>
                <w:b/>
                <w:bCs/>
                <w:sz w:val="22"/>
                <w:szCs w:val="22"/>
              </w:rPr>
              <w:t>2</w:t>
            </w:r>
          </w:p>
        </w:tc>
        <w:tc>
          <w:tcPr>
            <w:tcW w:w="9055" w:type="dxa"/>
            <w:tcBorders>
              <w:top w:val="single" w:sz="12" w:space="0" w:color="auto"/>
              <w:bottom w:val="single" w:sz="12" w:space="0" w:color="auto"/>
              <w:right w:val="single" w:sz="12" w:space="0" w:color="auto"/>
            </w:tcBorders>
            <w:vAlign w:val="center"/>
          </w:tcPr>
          <w:p w14:paraId="43F2DD8C" w14:textId="77777777" w:rsidR="009F546D" w:rsidRPr="005637B7" w:rsidRDefault="009F546D" w:rsidP="008B0CE1">
            <w:pPr>
              <w:rPr>
                <w:rFonts w:asciiTheme="minorHAnsi" w:hAnsiTheme="minorHAnsi" w:cstheme="minorHAnsi"/>
                <w:b/>
                <w:sz w:val="22"/>
                <w:szCs w:val="22"/>
                <w:u w:val="single"/>
              </w:rPr>
            </w:pPr>
            <w:r w:rsidRPr="005637B7">
              <w:rPr>
                <w:rFonts w:asciiTheme="minorHAnsi" w:hAnsiTheme="minorHAnsi" w:cstheme="minorHAnsi"/>
                <w:b/>
                <w:sz w:val="22"/>
                <w:szCs w:val="22"/>
                <w:u w:val="single"/>
              </w:rPr>
              <w:t>Judgements etc.</w:t>
            </w:r>
          </w:p>
          <w:p w14:paraId="572A1D19" w14:textId="77777777" w:rsidR="009F546D" w:rsidRPr="005637B7" w:rsidRDefault="009F546D" w:rsidP="008B0CE1">
            <w:pPr>
              <w:rPr>
                <w:rFonts w:asciiTheme="minorHAnsi" w:hAnsiTheme="minorHAnsi" w:cstheme="minorHAnsi"/>
                <w:b/>
                <w:sz w:val="22"/>
                <w:szCs w:val="22"/>
              </w:rPr>
            </w:pPr>
            <w:r w:rsidRPr="005637B7">
              <w:rPr>
                <w:rFonts w:asciiTheme="minorHAnsi" w:hAnsiTheme="minorHAnsi" w:cstheme="minorHAnsi"/>
                <w:b/>
                <w:sz w:val="22"/>
                <w:szCs w:val="22"/>
              </w:rPr>
              <w:t>Are there any judgements, claims or suits pending or outstanding against your company?</w:t>
            </w:r>
          </w:p>
          <w:p w14:paraId="05AB2EBD" w14:textId="77777777" w:rsidR="009F546D" w:rsidRPr="005637B7" w:rsidRDefault="009F546D" w:rsidP="008B0CE1">
            <w:pPr>
              <w:rPr>
                <w:rFonts w:asciiTheme="minorHAnsi" w:hAnsiTheme="minorHAnsi" w:cstheme="minorHAnsi"/>
                <w:b/>
                <w:sz w:val="22"/>
                <w:szCs w:val="22"/>
              </w:rPr>
            </w:pPr>
          </w:p>
          <w:p w14:paraId="132CB64B" w14:textId="77777777" w:rsidR="009F546D" w:rsidRPr="005637B7" w:rsidRDefault="009F546D" w:rsidP="008B0CE1">
            <w:pPr>
              <w:rPr>
                <w:rFonts w:asciiTheme="minorHAnsi" w:hAnsiTheme="minorHAnsi" w:cstheme="minorHAnsi"/>
                <w:sz w:val="22"/>
                <w:szCs w:val="22"/>
              </w:rPr>
            </w:pPr>
            <w:r w:rsidRPr="005637B7">
              <w:rPr>
                <w:rFonts w:asciiTheme="minorHAnsi" w:hAnsiTheme="minorHAnsi" w:cstheme="minorHAnsi"/>
                <w:b/>
                <w:sz w:val="22"/>
                <w:szCs w:val="22"/>
              </w:rPr>
              <w:tab/>
              <w:t>Yes</w:t>
            </w:r>
            <w:r w:rsidRPr="005637B7">
              <w:rPr>
                <w:rFonts w:asciiTheme="minorHAnsi" w:hAnsiTheme="minorHAnsi" w:cstheme="minorHAnsi"/>
                <w:b/>
                <w:sz w:val="22"/>
                <w:szCs w:val="22"/>
              </w:rPr>
              <w:tab/>
            </w:r>
            <w:r w:rsidR="00D64868" w:rsidRPr="005637B7">
              <w:rPr>
                <w:rFonts w:asciiTheme="minorHAnsi" w:hAnsiTheme="minorHAnsi" w:cstheme="minorHAnsi"/>
                <w:b/>
                <w:sz w:val="22"/>
                <w:szCs w:val="22"/>
              </w:rPr>
              <w:fldChar w:fldCharType="begin">
                <w:ffData>
                  <w:name w:val="Check7"/>
                  <w:enabled/>
                  <w:calcOnExit w:val="0"/>
                  <w:checkBox>
                    <w:sizeAuto/>
                    <w:default w:val="0"/>
                  </w:checkBox>
                </w:ffData>
              </w:fldChar>
            </w:r>
            <w:r w:rsidRPr="005637B7">
              <w:rPr>
                <w:rFonts w:asciiTheme="minorHAnsi" w:hAnsiTheme="minorHAnsi" w:cstheme="minorHAnsi"/>
                <w:b/>
                <w:sz w:val="22"/>
                <w:szCs w:val="22"/>
              </w:rPr>
              <w:instrText xml:space="preserve"> FORMCHECKBOX </w:instrText>
            </w:r>
            <w:r w:rsidR="0016043E">
              <w:rPr>
                <w:rFonts w:asciiTheme="minorHAnsi" w:hAnsiTheme="minorHAnsi" w:cstheme="minorHAnsi"/>
                <w:b/>
                <w:sz w:val="22"/>
                <w:szCs w:val="22"/>
              </w:rPr>
            </w:r>
            <w:r w:rsidR="0016043E">
              <w:rPr>
                <w:rFonts w:asciiTheme="minorHAnsi" w:hAnsiTheme="minorHAnsi" w:cstheme="minorHAnsi"/>
                <w:b/>
                <w:sz w:val="22"/>
                <w:szCs w:val="22"/>
              </w:rPr>
              <w:fldChar w:fldCharType="separate"/>
            </w:r>
            <w:r w:rsidR="00D64868" w:rsidRPr="005637B7">
              <w:rPr>
                <w:rFonts w:asciiTheme="minorHAnsi" w:hAnsiTheme="minorHAnsi" w:cstheme="minorHAnsi"/>
                <w:b/>
                <w:sz w:val="22"/>
                <w:szCs w:val="22"/>
              </w:rPr>
              <w:fldChar w:fldCharType="end"/>
            </w:r>
            <w:r w:rsidRPr="005637B7">
              <w:rPr>
                <w:rFonts w:asciiTheme="minorHAnsi" w:hAnsiTheme="minorHAnsi" w:cstheme="minorHAnsi"/>
                <w:b/>
                <w:sz w:val="22"/>
                <w:szCs w:val="22"/>
              </w:rPr>
              <w:t xml:space="preserve"> </w:t>
            </w:r>
            <w:r w:rsidRPr="005637B7">
              <w:rPr>
                <w:rFonts w:asciiTheme="minorHAnsi" w:hAnsiTheme="minorHAnsi" w:cstheme="minorHAnsi"/>
                <w:b/>
                <w:sz w:val="22"/>
                <w:szCs w:val="22"/>
              </w:rPr>
              <w:tab/>
              <w:t>No</w:t>
            </w:r>
            <w:r w:rsidRPr="005637B7">
              <w:rPr>
                <w:rFonts w:asciiTheme="minorHAnsi" w:hAnsiTheme="minorHAnsi" w:cstheme="minorHAnsi"/>
                <w:b/>
                <w:sz w:val="22"/>
                <w:szCs w:val="22"/>
              </w:rPr>
              <w:tab/>
            </w:r>
            <w:r w:rsidR="00D64868" w:rsidRPr="005637B7">
              <w:rPr>
                <w:rFonts w:asciiTheme="minorHAnsi" w:hAnsiTheme="minorHAnsi" w:cstheme="minorHAnsi"/>
                <w:b/>
                <w:sz w:val="22"/>
                <w:szCs w:val="22"/>
              </w:rPr>
              <w:fldChar w:fldCharType="begin">
                <w:ffData>
                  <w:name w:val="Check8"/>
                  <w:enabled/>
                  <w:calcOnExit w:val="0"/>
                  <w:checkBox>
                    <w:sizeAuto/>
                    <w:default w:val="0"/>
                  </w:checkBox>
                </w:ffData>
              </w:fldChar>
            </w:r>
            <w:r w:rsidRPr="005637B7">
              <w:rPr>
                <w:rFonts w:asciiTheme="minorHAnsi" w:hAnsiTheme="minorHAnsi" w:cstheme="minorHAnsi"/>
                <w:b/>
                <w:sz w:val="22"/>
                <w:szCs w:val="22"/>
              </w:rPr>
              <w:instrText xml:space="preserve"> FORMCHECKBOX </w:instrText>
            </w:r>
            <w:r w:rsidR="0016043E">
              <w:rPr>
                <w:rFonts w:asciiTheme="minorHAnsi" w:hAnsiTheme="minorHAnsi" w:cstheme="minorHAnsi"/>
                <w:b/>
                <w:sz w:val="22"/>
                <w:szCs w:val="22"/>
              </w:rPr>
            </w:r>
            <w:r w:rsidR="0016043E">
              <w:rPr>
                <w:rFonts w:asciiTheme="minorHAnsi" w:hAnsiTheme="minorHAnsi" w:cstheme="minorHAnsi"/>
                <w:b/>
                <w:sz w:val="22"/>
                <w:szCs w:val="22"/>
              </w:rPr>
              <w:fldChar w:fldCharType="separate"/>
            </w:r>
            <w:r w:rsidR="00D64868" w:rsidRPr="005637B7">
              <w:rPr>
                <w:rFonts w:asciiTheme="minorHAnsi" w:hAnsiTheme="minorHAnsi" w:cstheme="minorHAnsi"/>
                <w:b/>
                <w:sz w:val="22"/>
                <w:szCs w:val="22"/>
              </w:rPr>
              <w:fldChar w:fldCharType="end"/>
            </w:r>
            <w:r w:rsidRPr="005637B7">
              <w:rPr>
                <w:rFonts w:asciiTheme="minorHAnsi" w:hAnsiTheme="minorHAnsi" w:cstheme="minorHAnsi"/>
                <w:b/>
                <w:sz w:val="22"/>
                <w:szCs w:val="22"/>
              </w:rPr>
              <w:tab/>
            </w:r>
            <w:r w:rsidRPr="005637B7">
              <w:rPr>
                <w:rFonts w:asciiTheme="minorHAnsi" w:hAnsiTheme="minorHAnsi" w:cstheme="minorHAnsi"/>
                <w:b/>
                <w:sz w:val="22"/>
                <w:szCs w:val="22"/>
              </w:rPr>
              <w:tab/>
            </w:r>
            <w:r w:rsidRPr="005637B7">
              <w:rPr>
                <w:rFonts w:asciiTheme="minorHAnsi" w:hAnsiTheme="minorHAnsi" w:cstheme="minorHAnsi"/>
                <w:b/>
                <w:sz w:val="22"/>
                <w:szCs w:val="22"/>
              </w:rPr>
              <w:tab/>
            </w:r>
            <w:r w:rsidRPr="005637B7">
              <w:rPr>
                <w:rFonts w:asciiTheme="minorHAnsi" w:hAnsiTheme="minorHAnsi" w:cstheme="minorHAnsi"/>
                <w:sz w:val="22"/>
                <w:szCs w:val="22"/>
              </w:rPr>
              <w:t>If Yes, please provide full details</w:t>
            </w:r>
          </w:p>
          <w:p w14:paraId="355A267A" w14:textId="77777777" w:rsidR="009F546D" w:rsidRPr="005637B7" w:rsidRDefault="009F546D" w:rsidP="008B0CE1">
            <w:pPr>
              <w:rPr>
                <w:rFonts w:asciiTheme="minorHAnsi" w:hAnsiTheme="minorHAnsi" w:cstheme="minorHAnsi"/>
                <w:b/>
                <w:sz w:val="22"/>
                <w:szCs w:val="22"/>
              </w:rPr>
            </w:pPr>
          </w:p>
          <w:p w14:paraId="5E82D7E2" w14:textId="77777777" w:rsidR="009F546D" w:rsidRPr="005637B7" w:rsidRDefault="009F546D" w:rsidP="008B0CE1">
            <w:pPr>
              <w:rPr>
                <w:rFonts w:asciiTheme="minorHAnsi" w:hAnsiTheme="minorHAnsi" w:cstheme="minorHAnsi"/>
                <w:b/>
                <w:sz w:val="22"/>
                <w:szCs w:val="22"/>
              </w:rPr>
            </w:pPr>
            <w:r w:rsidRPr="005637B7">
              <w:rPr>
                <w:rFonts w:asciiTheme="minorHAnsi" w:hAnsiTheme="minorHAnsi" w:cstheme="minorHAnsi"/>
                <w:b/>
                <w:sz w:val="22"/>
                <w:szCs w:val="22"/>
              </w:rPr>
              <w:t>Has your company ever failed to complete a contract?</w:t>
            </w:r>
          </w:p>
          <w:p w14:paraId="5CA0D077" w14:textId="77777777" w:rsidR="009F546D" w:rsidRPr="005637B7" w:rsidRDefault="009F546D" w:rsidP="008B0CE1">
            <w:pPr>
              <w:rPr>
                <w:rFonts w:asciiTheme="minorHAnsi" w:hAnsiTheme="minorHAnsi" w:cstheme="minorHAnsi"/>
                <w:sz w:val="22"/>
                <w:szCs w:val="22"/>
              </w:rPr>
            </w:pPr>
            <w:r w:rsidRPr="005637B7">
              <w:rPr>
                <w:rFonts w:asciiTheme="minorHAnsi" w:hAnsiTheme="minorHAnsi" w:cstheme="minorHAnsi"/>
                <w:b/>
                <w:sz w:val="22"/>
                <w:szCs w:val="22"/>
              </w:rPr>
              <w:tab/>
              <w:t>Yes</w:t>
            </w:r>
            <w:r w:rsidRPr="005637B7">
              <w:rPr>
                <w:rFonts w:asciiTheme="minorHAnsi" w:hAnsiTheme="minorHAnsi" w:cstheme="minorHAnsi"/>
                <w:b/>
                <w:sz w:val="22"/>
                <w:szCs w:val="22"/>
              </w:rPr>
              <w:tab/>
            </w:r>
            <w:r w:rsidR="00D64868" w:rsidRPr="005637B7">
              <w:rPr>
                <w:rFonts w:asciiTheme="minorHAnsi" w:hAnsiTheme="minorHAnsi" w:cstheme="minorHAnsi"/>
                <w:b/>
                <w:sz w:val="22"/>
                <w:szCs w:val="22"/>
              </w:rPr>
              <w:fldChar w:fldCharType="begin">
                <w:ffData>
                  <w:name w:val="Check9"/>
                  <w:enabled/>
                  <w:calcOnExit w:val="0"/>
                  <w:checkBox>
                    <w:sizeAuto/>
                    <w:default w:val="0"/>
                  </w:checkBox>
                </w:ffData>
              </w:fldChar>
            </w:r>
            <w:r w:rsidRPr="005637B7">
              <w:rPr>
                <w:rFonts w:asciiTheme="minorHAnsi" w:hAnsiTheme="minorHAnsi" w:cstheme="minorHAnsi"/>
                <w:b/>
                <w:sz w:val="22"/>
                <w:szCs w:val="22"/>
              </w:rPr>
              <w:instrText xml:space="preserve"> FORMCHECKBOX </w:instrText>
            </w:r>
            <w:r w:rsidR="0016043E">
              <w:rPr>
                <w:rFonts w:asciiTheme="minorHAnsi" w:hAnsiTheme="minorHAnsi" w:cstheme="minorHAnsi"/>
                <w:b/>
                <w:sz w:val="22"/>
                <w:szCs w:val="22"/>
              </w:rPr>
            </w:r>
            <w:r w:rsidR="0016043E">
              <w:rPr>
                <w:rFonts w:asciiTheme="minorHAnsi" w:hAnsiTheme="minorHAnsi" w:cstheme="minorHAnsi"/>
                <w:b/>
                <w:sz w:val="22"/>
                <w:szCs w:val="22"/>
              </w:rPr>
              <w:fldChar w:fldCharType="separate"/>
            </w:r>
            <w:r w:rsidR="00D64868" w:rsidRPr="005637B7">
              <w:rPr>
                <w:rFonts w:asciiTheme="minorHAnsi" w:hAnsiTheme="minorHAnsi" w:cstheme="minorHAnsi"/>
                <w:b/>
                <w:sz w:val="22"/>
                <w:szCs w:val="22"/>
              </w:rPr>
              <w:fldChar w:fldCharType="end"/>
            </w:r>
            <w:r w:rsidRPr="005637B7">
              <w:rPr>
                <w:rFonts w:asciiTheme="minorHAnsi" w:hAnsiTheme="minorHAnsi" w:cstheme="minorHAnsi"/>
                <w:b/>
                <w:sz w:val="22"/>
                <w:szCs w:val="22"/>
              </w:rPr>
              <w:tab/>
              <w:t>No</w:t>
            </w:r>
            <w:r w:rsidRPr="005637B7">
              <w:rPr>
                <w:rFonts w:asciiTheme="minorHAnsi" w:hAnsiTheme="minorHAnsi" w:cstheme="minorHAnsi"/>
                <w:b/>
                <w:sz w:val="22"/>
                <w:szCs w:val="22"/>
              </w:rPr>
              <w:tab/>
            </w:r>
            <w:r w:rsidR="00D64868" w:rsidRPr="005637B7">
              <w:rPr>
                <w:rFonts w:asciiTheme="minorHAnsi" w:hAnsiTheme="minorHAnsi" w:cstheme="minorHAnsi"/>
                <w:b/>
                <w:sz w:val="22"/>
                <w:szCs w:val="22"/>
              </w:rPr>
              <w:fldChar w:fldCharType="begin">
                <w:ffData>
                  <w:name w:val="Check10"/>
                  <w:enabled/>
                  <w:calcOnExit w:val="0"/>
                  <w:checkBox>
                    <w:sizeAuto/>
                    <w:default w:val="0"/>
                  </w:checkBox>
                </w:ffData>
              </w:fldChar>
            </w:r>
            <w:r w:rsidRPr="005637B7">
              <w:rPr>
                <w:rFonts w:asciiTheme="minorHAnsi" w:hAnsiTheme="minorHAnsi" w:cstheme="minorHAnsi"/>
                <w:b/>
                <w:sz w:val="22"/>
                <w:szCs w:val="22"/>
              </w:rPr>
              <w:instrText xml:space="preserve"> FORMCHECKBOX </w:instrText>
            </w:r>
            <w:r w:rsidR="0016043E">
              <w:rPr>
                <w:rFonts w:asciiTheme="minorHAnsi" w:hAnsiTheme="minorHAnsi" w:cstheme="minorHAnsi"/>
                <w:b/>
                <w:sz w:val="22"/>
                <w:szCs w:val="22"/>
              </w:rPr>
            </w:r>
            <w:r w:rsidR="0016043E">
              <w:rPr>
                <w:rFonts w:asciiTheme="minorHAnsi" w:hAnsiTheme="minorHAnsi" w:cstheme="minorHAnsi"/>
                <w:b/>
                <w:sz w:val="22"/>
                <w:szCs w:val="22"/>
              </w:rPr>
              <w:fldChar w:fldCharType="separate"/>
            </w:r>
            <w:r w:rsidR="00D64868" w:rsidRPr="005637B7">
              <w:rPr>
                <w:rFonts w:asciiTheme="minorHAnsi" w:hAnsiTheme="minorHAnsi" w:cstheme="minorHAnsi"/>
                <w:b/>
                <w:sz w:val="22"/>
                <w:szCs w:val="22"/>
              </w:rPr>
              <w:fldChar w:fldCharType="end"/>
            </w:r>
            <w:r w:rsidRPr="005637B7">
              <w:rPr>
                <w:rFonts w:asciiTheme="minorHAnsi" w:hAnsiTheme="minorHAnsi" w:cstheme="minorHAnsi"/>
                <w:b/>
                <w:sz w:val="22"/>
                <w:szCs w:val="22"/>
              </w:rPr>
              <w:tab/>
            </w:r>
            <w:r w:rsidRPr="005637B7">
              <w:rPr>
                <w:rFonts w:asciiTheme="minorHAnsi" w:hAnsiTheme="minorHAnsi" w:cstheme="minorHAnsi"/>
                <w:b/>
                <w:sz w:val="22"/>
                <w:szCs w:val="22"/>
              </w:rPr>
              <w:tab/>
            </w:r>
            <w:r w:rsidRPr="005637B7">
              <w:rPr>
                <w:rFonts w:asciiTheme="minorHAnsi" w:hAnsiTheme="minorHAnsi" w:cstheme="minorHAnsi"/>
                <w:b/>
                <w:sz w:val="22"/>
                <w:szCs w:val="22"/>
              </w:rPr>
              <w:tab/>
            </w:r>
            <w:r w:rsidRPr="005637B7">
              <w:rPr>
                <w:rFonts w:asciiTheme="minorHAnsi" w:hAnsiTheme="minorHAnsi" w:cstheme="minorHAnsi"/>
                <w:sz w:val="22"/>
                <w:szCs w:val="22"/>
              </w:rPr>
              <w:t>If Yes, please provide full details</w:t>
            </w:r>
          </w:p>
          <w:p w14:paraId="206A5D7E" w14:textId="77777777" w:rsidR="009F546D" w:rsidRPr="005637B7" w:rsidRDefault="009F546D" w:rsidP="008B0CE1">
            <w:pPr>
              <w:rPr>
                <w:rFonts w:asciiTheme="minorHAnsi" w:hAnsiTheme="minorHAnsi" w:cstheme="minorHAnsi"/>
                <w:sz w:val="22"/>
                <w:szCs w:val="22"/>
              </w:rPr>
            </w:pPr>
          </w:p>
        </w:tc>
      </w:tr>
      <w:tr w:rsidR="009F546D" w:rsidRPr="005637B7" w14:paraId="50AE7EC0" w14:textId="77777777">
        <w:trPr>
          <w:cantSplit/>
          <w:trHeight w:val="25"/>
        </w:trPr>
        <w:tc>
          <w:tcPr>
            <w:tcW w:w="732" w:type="dxa"/>
            <w:gridSpan w:val="2"/>
            <w:tcBorders>
              <w:top w:val="single" w:sz="12" w:space="0" w:color="auto"/>
              <w:left w:val="single" w:sz="12" w:space="0" w:color="auto"/>
              <w:bottom w:val="single" w:sz="12" w:space="0" w:color="auto"/>
            </w:tcBorders>
          </w:tcPr>
          <w:p w14:paraId="05EA4B9F" w14:textId="77777777" w:rsidR="009F546D" w:rsidRPr="005637B7" w:rsidRDefault="009F546D" w:rsidP="00E828F8">
            <w:pPr>
              <w:rPr>
                <w:rFonts w:asciiTheme="minorHAnsi" w:hAnsiTheme="minorHAnsi" w:cstheme="minorHAnsi"/>
                <w:sz w:val="22"/>
                <w:szCs w:val="22"/>
              </w:rPr>
            </w:pPr>
            <w:r w:rsidRPr="005637B7">
              <w:rPr>
                <w:rFonts w:asciiTheme="minorHAnsi" w:hAnsiTheme="minorHAnsi" w:cstheme="minorHAnsi"/>
                <w:b/>
                <w:bCs/>
                <w:sz w:val="22"/>
                <w:szCs w:val="22"/>
              </w:rPr>
              <w:lastRenderedPageBreak/>
              <w:t>2.</w:t>
            </w:r>
            <w:r w:rsidR="00E828F8" w:rsidRPr="005637B7">
              <w:rPr>
                <w:rFonts w:asciiTheme="minorHAnsi" w:hAnsiTheme="minorHAnsi" w:cstheme="minorHAnsi"/>
                <w:b/>
                <w:bCs/>
                <w:sz w:val="22"/>
                <w:szCs w:val="22"/>
              </w:rPr>
              <w:t>3</w:t>
            </w:r>
          </w:p>
        </w:tc>
        <w:tc>
          <w:tcPr>
            <w:tcW w:w="9055" w:type="dxa"/>
            <w:tcBorders>
              <w:top w:val="single" w:sz="12" w:space="0" w:color="auto"/>
              <w:bottom w:val="single" w:sz="12" w:space="0" w:color="auto"/>
              <w:right w:val="single" w:sz="12" w:space="0" w:color="auto"/>
            </w:tcBorders>
            <w:vAlign w:val="center"/>
          </w:tcPr>
          <w:p w14:paraId="0863B947" w14:textId="77777777" w:rsidR="009F546D" w:rsidRPr="005637B7" w:rsidRDefault="009F546D" w:rsidP="008B0CE1">
            <w:pPr>
              <w:pStyle w:val="Header"/>
              <w:tabs>
                <w:tab w:val="clear" w:pos="4153"/>
                <w:tab w:val="clear" w:pos="8306"/>
              </w:tabs>
              <w:ind w:left="450" w:hanging="450"/>
              <w:rPr>
                <w:rFonts w:asciiTheme="minorHAnsi" w:hAnsiTheme="minorHAnsi" w:cstheme="minorHAnsi"/>
                <w:sz w:val="22"/>
                <w:szCs w:val="22"/>
                <w:lang w:eastAsia="en-GB"/>
              </w:rPr>
            </w:pPr>
            <w:r w:rsidRPr="005637B7">
              <w:rPr>
                <w:rFonts w:asciiTheme="minorHAnsi" w:hAnsiTheme="minorHAnsi" w:cstheme="minorHAnsi"/>
                <w:sz w:val="22"/>
                <w:szCs w:val="22"/>
                <w:lang w:eastAsia="en-GB"/>
              </w:rPr>
              <w:t>Please answer all of the following questions as they apply to your Company’s circumstances. Please confirm that:</w:t>
            </w:r>
          </w:p>
          <w:p w14:paraId="74C79A34" w14:textId="77777777" w:rsidR="009F546D" w:rsidRPr="005637B7" w:rsidRDefault="009F546D" w:rsidP="008B0CE1">
            <w:pPr>
              <w:rPr>
                <w:rFonts w:asciiTheme="minorHAnsi" w:hAnsiTheme="minorHAnsi" w:cstheme="minorHAnsi"/>
                <w:sz w:val="22"/>
                <w:szCs w:val="22"/>
              </w:rPr>
            </w:pPr>
          </w:p>
          <w:p w14:paraId="2873ACAF" w14:textId="77777777" w:rsidR="009F546D" w:rsidRPr="005637B7" w:rsidRDefault="009F546D" w:rsidP="008B0CE1">
            <w:pPr>
              <w:rPr>
                <w:rFonts w:asciiTheme="minorHAnsi" w:hAnsiTheme="minorHAnsi" w:cstheme="minorHAnsi"/>
                <w:sz w:val="22"/>
                <w:szCs w:val="22"/>
              </w:rPr>
            </w:pPr>
            <w:r w:rsidRPr="005637B7">
              <w:rPr>
                <w:rFonts w:asciiTheme="minorHAnsi" w:hAnsiTheme="minorHAnsi" w:cstheme="minorHAnsi"/>
                <w:sz w:val="22"/>
                <w:szCs w:val="22"/>
              </w:rPr>
              <w:t>1) being a company, no resolution has been passed or Order of the Court made for the company’s winding up otherwise than for the purposes of bona fide reconstruction or amalgamation, nor has a receiver, manager or administrator on behalf of a creditor been appointed in respect of the company’s business or any part thereof, nor is it the subject of any proceedings for any of the above procedures, nor is it the subject of similar procedures under the law of any other state.</w:t>
            </w:r>
          </w:p>
          <w:p w14:paraId="78B48FB6" w14:textId="77777777" w:rsidR="009F546D" w:rsidRPr="005637B7" w:rsidRDefault="009F546D" w:rsidP="008B0CE1">
            <w:pPr>
              <w:rPr>
                <w:rFonts w:asciiTheme="minorHAnsi" w:hAnsiTheme="minorHAnsi" w:cstheme="minorHAnsi"/>
                <w:b/>
                <w:sz w:val="22"/>
                <w:szCs w:val="22"/>
              </w:rPr>
            </w:pPr>
            <w:r w:rsidRPr="005637B7">
              <w:rPr>
                <w:rFonts w:asciiTheme="minorHAnsi" w:hAnsiTheme="minorHAnsi" w:cstheme="minorHAnsi"/>
                <w:b/>
                <w:sz w:val="22"/>
                <w:szCs w:val="22"/>
              </w:rPr>
              <w:t>Confirmed</w:t>
            </w:r>
            <w:r w:rsidRPr="005637B7">
              <w:rPr>
                <w:rFonts w:asciiTheme="minorHAnsi" w:hAnsiTheme="minorHAnsi" w:cstheme="minorHAnsi"/>
                <w:b/>
                <w:sz w:val="22"/>
                <w:szCs w:val="22"/>
              </w:rPr>
              <w:tab/>
            </w:r>
            <w:r w:rsidR="00D64868" w:rsidRPr="005637B7">
              <w:rPr>
                <w:rFonts w:asciiTheme="minorHAnsi" w:hAnsiTheme="minorHAnsi" w:cstheme="minorHAnsi"/>
                <w:b/>
                <w:sz w:val="22"/>
                <w:szCs w:val="22"/>
              </w:rPr>
              <w:fldChar w:fldCharType="begin">
                <w:ffData>
                  <w:name w:val="Check7"/>
                  <w:enabled/>
                  <w:calcOnExit w:val="0"/>
                  <w:checkBox>
                    <w:sizeAuto/>
                    <w:default w:val="0"/>
                  </w:checkBox>
                </w:ffData>
              </w:fldChar>
            </w:r>
            <w:r w:rsidRPr="005637B7">
              <w:rPr>
                <w:rFonts w:asciiTheme="minorHAnsi" w:hAnsiTheme="minorHAnsi" w:cstheme="minorHAnsi"/>
                <w:b/>
                <w:sz w:val="22"/>
                <w:szCs w:val="22"/>
              </w:rPr>
              <w:instrText xml:space="preserve"> FORMCHECKBOX </w:instrText>
            </w:r>
            <w:r w:rsidR="0016043E">
              <w:rPr>
                <w:rFonts w:asciiTheme="minorHAnsi" w:hAnsiTheme="minorHAnsi" w:cstheme="minorHAnsi"/>
                <w:b/>
                <w:sz w:val="22"/>
                <w:szCs w:val="22"/>
              </w:rPr>
            </w:r>
            <w:r w:rsidR="0016043E">
              <w:rPr>
                <w:rFonts w:asciiTheme="minorHAnsi" w:hAnsiTheme="minorHAnsi" w:cstheme="minorHAnsi"/>
                <w:b/>
                <w:sz w:val="22"/>
                <w:szCs w:val="22"/>
              </w:rPr>
              <w:fldChar w:fldCharType="separate"/>
            </w:r>
            <w:r w:rsidR="00D64868" w:rsidRPr="005637B7">
              <w:rPr>
                <w:rFonts w:asciiTheme="minorHAnsi" w:hAnsiTheme="minorHAnsi" w:cstheme="minorHAnsi"/>
                <w:b/>
                <w:sz w:val="22"/>
                <w:szCs w:val="22"/>
              </w:rPr>
              <w:fldChar w:fldCharType="end"/>
            </w:r>
            <w:r w:rsidRPr="005637B7">
              <w:rPr>
                <w:rFonts w:asciiTheme="minorHAnsi" w:hAnsiTheme="minorHAnsi" w:cstheme="minorHAnsi"/>
                <w:b/>
                <w:sz w:val="22"/>
                <w:szCs w:val="22"/>
              </w:rPr>
              <w:t xml:space="preserve"> </w:t>
            </w:r>
            <w:r w:rsidRPr="005637B7">
              <w:rPr>
                <w:rFonts w:asciiTheme="minorHAnsi" w:hAnsiTheme="minorHAnsi" w:cstheme="minorHAnsi"/>
                <w:b/>
                <w:sz w:val="22"/>
                <w:szCs w:val="22"/>
              </w:rPr>
              <w:tab/>
              <w:t>Not confirmed</w:t>
            </w:r>
            <w:r w:rsidRPr="005637B7">
              <w:rPr>
                <w:rFonts w:asciiTheme="minorHAnsi" w:hAnsiTheme="minorHAnsi" w:cstheme="minorHAnsi"/>
                <w:b/>
                <w:sz w:val="22"/>
                <w:szCs w:val="22"/>
              </w:rPr>
              <w:tab/>
            </w:r>
            <w:r w:rsidR="00D64868" w:rsidRPr="005637B7">
              <w:rPr>
                <w:rFonts w:asciiTheme="minorHAnsi" w:hAnsiTheme="minorHAnsi" w:cstheme="minorHAnsi"/>
                <w:b/>
                <w:sz w:val="22"/>
                <w:szCs w:val="22"/>
              </w:rPr>
              <w:fldChar w:fldCharType="begin">
                <w:ffData>
                  <w:name w:val="Check8"/>
                  <w:enabled/>
                  <w:calcOnExit w:val="0"/>
                  <w:checkBox>
                    <w:sizeAuto/>
                    <w:default w:val="0"/>
                  </w:checkBox>
                </w:ffData>
              </w:fldChar>
            </w:r>
            <w:r w:rsidRPr="005637B7">
              <w:rPr>
                <w:rFonts w:asciiTheme="minorHAnsi" w:hAnsiTheme="minorHAnsi" w:cstheme="minorHAnsi"/>
                <w:b/>
                <w:sz w:val="22"/>
                <w:szCs w:val="22"/>
              </w:rPr>
              <w:instrText xml:space="preserve"> FORMCHECKBOX </w:instrText>
            </w:r>
            <w:r w:rsidR="0016043E">
              <w:rPr>
                <w:rFonts w:asciiTheme="minorHAnsi" w:hAnsiTheme="minorHAnsi" w:cstheme="minorHAnsi"/>
                <w:b/>
                <w:sz w:val="22"/>
                <w:szCs w:val="22"/>
              </w:rPr>
            </w:r>
            <w:r w:rsidR="0016043E">
              <w:rPr>
                <w:rFonts w:asciiTheme="minorHAnsi" w:hAnsiTheme="minorHAnsi" w:cstheme="minorHAnsi"/>
                <w:b/>
                <w:sz w:val="22"/>
                <w:szCs w:val="22"/>
              </w:rPr>
              <w:fldChar w:fldCharType="separate"/>
            </w:r>
            <w:r w:rsidR="00D64868" w:rsidRPr="005637B7">
              <w:rPr>
                <w:rFonts w:asciiTheme="minorHAnsi" w:hAnsiTheme="minorHAnsi" w:cstheme="minorHAnsi"/>
                <w:b/>
                <w:sz w:val="22"/>
                <w:szCs w:val="22"/>
              </w:rPr>
              <w:fldChar w:fldCharType="end"/>
            </w:r>
            <w:r w:rsidRPr="005637B7">
              <w:rPr>
                <w:rFonts w:asciiTheme="minorHAnsi" w:hAnsiTheme="minorHAnsi" w:cstheme="minorHAnsi"/>
                <w:b/>
                <w:sz w:val="22"/>
                <w:szCs w:val="22"/>
              </w:rPr>
              <w:tab/>
              <w:t>Non-applicable</w:t>
            </w:r>
            <w:r w:rsidRPr="005637B7">
              <w:rPr>
                <w:rFonts w:asciiTheme="minorHAnsi" w:hAnsiTheme="minorHAnsi" w:cstheme="minorHAnsi"/>
                <w:b/>
                <w:sz w:val="22"/>
                <w:szCs w:val="22"/>
              </w:rPr>
              <w:tab/>
            </w:r>
            <w:r w:rsidR="00D64868" w:rsidRPr="005637B7">
              <w:rPr>
                <w:rFonts w:asciiTheme="minorHAnsi" w:hAnsiTheme="minorHAnsi" w:cstheme="minorHAnsi"/>
                <w:b/>
                <w:sz w:val="22"/>
                <w:szCs w:val="22"/>
              </w:rPr>
              <w:fldChar w:fldCharType="begin">
                <w:ffData>
                  <w:name w:val="Check59"/>
                  <w:enabled/>
                  <w:calcOnExit w:val="0"/>
                  <w:checkBox>
                    <w:sizeAuto/>
                    <w:default w:val="0"/>
                  </w:checkBox>
                </w:ffData>
              </w:fldChar>
            </w:r>
            <w:bookmarkStart w:id="3" w:name="Check59"/>
            <w:r w:rsidRPr="005637B7">
              <w:rPr>
                <w:rFonts w:asciiTheme="minorHAnsi" w:hAnsiTheme="minorHAnsi" w:cstheme="minorHAnsi"/>
                <w:b/>
                <w:sz w:val="22"/>
                <w:szCs w:val="22"/>
              </w:rPr>
              <w:instrText xml:space="preserve"> FORMCHECKBOX </w:instrText>
            </w:r>
            <w:r w:rsidR="0016043E">
              <w:rPr>
                <w:rFonts w:asciiTheme="minorHAnsi" w:hAnsiTheme="minorHAnsi" w:cstheme="minorHAnsi"/>
                <w:b/>
                <w:sz w:val="22"/>
                <w:szCs w:val="22"/>
              </w:rPr>
            </w:r>
            <w:r w:rsidR="0016043E">
              <w:rPr>
                <w:rFonts w:asciiTheme="minorHAnsi" w:hAnsiTheme="minorHAnsi" w:cstheme="minorHAnsi"/>
                <w:b/>
                <w:sz w:val="22"/>
                <w:szCs w:val="22"/>
              </w:rPr>
              <w:fldChar w:fldCharType="separate"/>
            </w:r>
            <w:r w:rsidR="00D64868" w:rsidRPr="005637B7">
              <w:rPr>
                <w:rFonts w:asciiTheme="minorHAnsi" w:hAnsiTheme="minorHAnsi" w:cstheme="minorHAnsi"/>
                <w:b/>
                <w:sz w:val="22"/>
                <w:szCs w:val="22"/>
              </w:rPr>
              <w:fldChar w:fldCharType="end"/>
            </w:r>
            <w:bookmarkEnd w:id="3"/>
          </w:p>
          <w:p w14:paraId="41FA26AA" w14:textId="77777777" w:rsidR="009F546D" w:rsidRPr="005637B7" w:rsidRDefault="009F546D" w:rsidP="008B0CE1">
            <w:pPr>
              <w:rPr>
                <w:rFonts w:asciiTheme="minorHAnsi" w:hAnsiTheme="minorHAnsi" w:cstheme="minorHAnsi"/>
                <w:sz w:val="22"/>
                <w:szCs w:val="22"/>
              </w:rPr>
            </w:pPr>
          </w:p>
          <w:p w14:paraId="34AA10D0" w14:textId="77777777" w:rsidR="009F546D" w:rsidRPr="005637B7" w:rsidRDefault="009F546D" w:rsidP="008B0CE1">
            <w:pPr>
              <w:rPr>
                <w:rFonts w:asciiTheme="minorHAnsi" w:hAnsiTheme="minorHAnsi" w:cstheme="minorHAnsi"/>
                <w:sz w:val="22"/>
                <w:szCs w:val="22"/>
              </w:rPr>
            </w:pPr>
            <w:r w:rsidRPr="005637B7">
              <w:rPr>
                <w:rFonts w:asciiTheme="minorHAnsi" w:hAnsiTheme="minorHAnsi" w:cstheme="minorHAnsi"/>
                <w:sz w:val="22"/>
                <w:szCs w:val="22"/>
              </w:rPr>
              <w:t>2) being a partnership, it has not granted a trust deed or become otherwise apparently insolvent, or it is not the subject of a petition presented for sequestration of its estate.</w:t>
            </w:r>
          </w:p>
          <w:p w14:paraId="7B53D938" w14:textId="77777777" w:rsidR="009F546D" w:rsidRPr="005637B7" w:rsidRDefault="009F546D" w:rsidP="008B0CE1">
            <w:pPr>
              <w:rPr>
                <w:rFonts w:asciiTheme="minorHAnsi" w:hAnsiTheme="minorHAnsi" w:cstheme="minorHAnsi"/>
                <w:b/>
                <w:sz w:val="22"/>
                <w:szCs w:val="22"/>
              </w:rPr>
            </w:pPr>
            <w:r w:rsidRPr="005637B7">
              <w:rPr>
                <w:rFonts w:asciiTheme="minorHAnsi" w:hAnsiTheme="minorHAnsi" w:cstheme="minorHAnsi"/>
                <w:b/>
                <w:sz w:val="22"/>
                <w:szCs w:val="22"/>
              </w:rPr>
              <w:t>Confirmed</w:t>
            </w:r>
            <w:r w:rsidRPr="005637B7">
              <w:rPr>
                <w:rFonts w:asciiTheme="minorHAnsi" w:hAnsiTheme="minorHAnsi" w:cstheme="minorHAnsi"/>
                <w:b/>
                <w:sz w:val="22"/>
                <w:szCs w:val="22"/>
              </w:rPr>
              <w:tab/>
            </w:r>
            <w:r w:rsidR="00D64868" w:rsidRPr="005637B7">
              <w:rPr>
                <w:rFonts w:asciiTheme="minorHAnsi" w:hAnsiTheme="minorHAnsi" w:cstheme="minorHAnsi"/>
                <w:b/>
                <w:sz w:val="22"/>
                <w:szCs w:val="22"/>
              </w:rPr>
              <w:fldChar w:fldCharType="begin">
                <w:ffData>
                  <w:name w:val="Check7"/>
                  <w:enabled/>
                  <w:calcOnExit w:val="0"/>
                  <w:checkBox>
                    <w:sizeAuto/>
                    <w:default w:val="0"/>
                  </w:checkBox>
                </w:ffData>
              </w:fldChar>
            </w:r>
            <w:r w:rsidRPr="005637B7">
              <w:rPr>
                <w:rFonts w:asciiTheme="minorHAnsi" w:hAnsiTheme="minorHAnsi" w:cstheme="minorHAnsi"/>
                <w:b/>
                <w:sz w:val="22"/>
                <w:szCs w:val="22"/>
              </w:rPr>
              <w:instrText xml:space="preserve"> FORMCHECKBOX </w:instrText>
            </w:r>
            <w:r w:rsidR="0016043E">
              <w:rPr>
                <w:rFonts w:asciiTheme="minorHAnsi" w:hAnsiTheme="minorHAnsi" w:cstheme="minorHAnsi"/>
                <w:b/>
                <w:sz w:val="22"/>
                <w:szCs w:val="22"/>
              </w:rPr>
            </w:r>
            <w:r w:rsidR="0016043E">
              <w:rPr>
                <w:rFonts w:asciiTheme="minorHAnsi" w:hAnsiTheme="minorHAnsi" w:cstheme="minorHAnsi"/>
                <w:b/>
                <w:sz w:val="22"/>
                <w:szCs w:val="22"/>
              </w:rPr>
              <w:fldChar w:fldCharType="separate"/>
            </w:r>
            <w:r w:rsidR="00D64868" w:rsidRPr="005637B7">
              <w:rPr>
                <w:rFonts w:asciiTheme="minorHAnsi" w:hAnsiTheme="minorHAnsi" w:cstheme="minorHAnsi"/>
                <w:b/>
                <w:sz w:val="22"/>
                <w:szCs w:val="22"/>
              </w:rPr>
              <w:fldChar w:fldCharType="end"/>
            </w:r>
            <w:r w:rsidRPr="005637B7">
              <w:rPr>
                <w:rFonts w:asciiTheme="minorHAnsi" w:hAnsiTheme="minorHAnsi" w:cstheme="minorHAnsi"/>
                <w:b/>
                <w:sz w:val="22"/>
                <w:szCs w:val="22"/>
              </w:rPr>
              <w:t xml:space="preserve"> </w:t>
            </w:r>
            <w:r w:rsidRPr="005637B7">
              <w:rPr>
                <w:rFonts w:asciiTheme="minorHAnsi" w:hAnsiTheme="minorHAnsi" w:cstheme="minorHAnsi"/>
                <w:b/>
                <w:sz w:val="22"/>
                <w:szCs w:val="22"/>
              </w:rPr>
              <w:tab/>
              <w:t>Not confirmed</w:t>
            </w:r>
            <w:r w:rsidRPr="005637B7">
              <w:rPr>
                <w:rFonts w:asciiTheme="minorHAnsi" w:hAnsiTheme="minorHAnsi" w:cstheme="minorHAnsi"/>
                <w:b/>
                <w:sz w:val="22"/>
                <w:szCs w:val="22"/>
              </w:rPr>
              <w:tab/>
            </w:r>
            <w:r w:rsidR="00D64868" w:rsidRPr="005637B7">
              <w:rPr>
                <w:rFonts w:asciiTheme="minorHAnsi" w:hAnsiTheme="minorHAnsi" w:cstheme="minorHAnsi"/>
                <w:b/>
                <w:sz w:val="22"/>
                <w:szCs w:val="22"/>
              </w:rPr>
              <w:fldChar w:fldCharType="begin">
                <w:ffData>
                  <w:name w:val="Check8"/>
                  <w:enabled/>
                  <w:calcOnExit w:val="0"/>
                  <w:checkBox>
                    <w:sizeAuto/>
                    <w:default w:val="0"/>
                  </w:checkBox>
                </w:ffData>
              </w:fldChar>
            </w:r>
            <w:r w:rsidRPr="005637B7">
              <w:rPr>
                <w:rFonts w:asciiTheme="minorHAnsi" w:hAnsiTheme="minorHAnsi" w:cstheme="minorHAnsi"/>
                <w:b/>
                <w:sz w:val="22"/>
                <w:szCs w:val="22"/>
              </w:rPr>
              <w:instrText xml:space="preserve"> FORMCHECKBOX </w:instrText>
            </w:r>
            <w:r w:rsidR="0016043E">
              <w:rPr>
                <w:rFonts w:asciiTheme="minorHAnsi" w:hAnsiTheme="minorHAnsi" w:cstheme="minorHAnsi"/>
                <w:b/>
                <w:sz w:val="22"/>
                <w:szCs w:val="22"/>
              </w:rPr>
            </w:r>
            <w:r w:rsidR="0016043E">
              <w:rPr>
                <w:rFonts w:asciiTheme="minorHAnsi" w:hAnsiTheme="minorHAnsi" w:cstheme="minorHAnsi"/>
                <w:b/>
                <w:sz w:val="22"/>
                <w:szCs w:val="22"/>
              </w:rPr>
              <w:fldChar w:fldCharType="separate"/>
            </w:r>
            <w:r w:rsidR="00D64868" w:rsidRPr="005637B7">
              <w:rPr>
                <w:rFonts w:asciiTheme="minorHAnsi" w:hAnsiTheme="minorHAnsi" w:cstheme="minorHAnsi"/>
                <w:b/>
                <w:sz w:val="22"/>
                <w:szCs w:val="22"/>
              </w:rPr>
              <w:fldChar w:fldCharType="end"/>
            </w:r>
            <w:r w:rsidRPr="005637B7">
              <w:rPr>
                <w:rFonts w:asciiTheme="minorHAnsi" w:hAnsiTheme="minorHAnsi" w:cstheme="minorHAnsi"/>
                <w:b/>
                <w:sz w:val="22"/>
                <w:szCs w:val="22"/>
              </w:rPr>
              <w:tab/>
              <w:t>Non-applicable</w:t>
            </w:r>
            <w:r w:rsidRPr="005637B7">
              <w:rPr>
                <w:rFonts w:asciiTheme="minorHAnsi" w:hAnsiTheme="minorHAnsi" w:cstheme="minorHAnsi"/>
                <w:b/>
                <w:sz w:val="22"/>
                <w:szCs w:val="22"/>
              </w:rPr>
              <w:tab/>
            </w:r>
            <w:r w:rsidR="00D64868" w:rsidRPr="005637B7">
              <w:rPr>
                <w:rFonts w:asciiTheme="minorHAnsi" w:hAnsiTheme="minorHAnsi" w:cstheme="minorHAnsi"/>
                <w:b/>
                <w:sz w:val="22"/>
                <w:szCs w:val="22"/>
              </w:rPr>
              <w:fldChar w:fldCharType="begin">
                <w:ffData>
                  <w:name w:val="Check59"/>
                  <w:enabled/>
                  <w:calcOnExit w:val="0"/>
                  <w:checkBox>
                    <w:sizeAuto/>
                    <w:default w:val="0"/>
                  </w:checkBox>
                </w:ffData>
              </w:fldChar>
            </w:r>
            <w:r w:rsidRPr="005637B7">
              <w:rPr>
                <w:rFonts w:asciiTheme="minorHAnsi" w:hAnsiTheme="minorHAnsi" w:cstheme="minorHAnsi"/>
                <w:b/>
                <w:sz w:val="22"/>
                <w:szCs w:val="22"/>
              </w:rPr>
              <w:instrText xml:space="preserve"> FORMCHECKBOX </w:instrText>
            </w:r>
            <w:r w:rsidR="0016043E">
              <w:rPr>
                <w:rFonts w:asciiTheme="minorHAnsi" w:hAnsiTheme="minorHAnsi" w:cstheme="minorHAnsi"/>
                <w:b/>
                <w:sz w:val="22"/>
                <w:szCs w:val="22"/>
              </w:rPr>
            </w:r>
            <w:r w:rsidR="0016043E">
              <w:rPr>
                <w:rFonts w:asciiTheme="minorHAnsi" w:hAnsiTheme="minorHAnsi" w:cstheme="minorHAnsi"/>
                <w:b/>
                <w:sz w:val="22"/>
                <w:szCs w:val="22"/>
              </w:rPr>
              <w:fldChar w:fldCharType="separate"/>
            </w:r>
            <w:r w:rsidR="00D64868" w:rsidRPr="005637B7">
              <w:rPr>
                <w:rFonts w:asciiTheme="minorHAnsi" w:hAnsiTheme="minorHAnsi" w:cstheme="minorHAnsi"/>
                <w:b/>
                <w:sz w:val="22"/>
                <w:szCs w:val="22"/>
              </w:rPr>
              <w:fldChar w:fldCharType="end"/>
            </w:r>
          </w:p>
          <w:p w14:paraId="5AC13B7E" w14:textId="77777777" w:rsidR="009F546D" w:rsidRPr="005637B7" w:rsidRDefault="009F546D" w:rsidP="008B0CE1">
            <w:pPr>
              <w:rPr>
                <w:rFonts w:asciiTheme="minorHAnsi" w:hAnsiTheme="minorHAnsi" w:cstheme="minorHAnsi"/>
                <w:sz w:val="22"/>
                <w:szCs w:val="22"/>
              </w:rPr>
            </w:pPr>
          </w:p>
          <w:p w14:paraId="42143E3E" w14:textId="77777777" w:rsidR="009F546D" w:rsidRPr="005637B7" w:rsidRDefault="009F546D" w:rsidP="008B0CE1">
            <w:pPr>
              <w:rPr>
                <w:rFonts w:asciiTheme="minorHAnsi" w:hAnsiTheme="minorHAnsi" w:cstheme="minorHAnsi"/>
                <w:sz w:val="22"/>
                <w:szCs w:val="22"/>
              </w:rPr>
            </w:pPr>
            <w:r w:rsidRPr="005637B7">
              <w:rPr>
                <w:rFonts w:asciiTheme="minorHAnsi" w:hAnsiTheme="minorHAnsi" w:cstheme="minorHAnsi"/>
                <w:sz w:val="22"/>
                <w:szCs w:val="22"/>
              </w:rPr>
              <w:t>3) being an individual, you are not bankrupt, or have not had a receiving order or administration order made against you, or have not made a composition or arrangement or trust deed with or for the benefit of your creditors, or have not made any conveyance or assignment for the benefit of your creditors, or have not had a petition presented for sequestration of your estate or do not appear to be able to pay or to have no reasonable prospect of being able to pay a debt within the meaning of the Insolvency Act or any similar procedure under the law of any EC member state.</w:t>
            </w:r>
          </w:p>
          <w:p w14:paraId="1DA4B8D3" w14:textId="77777777" w:rsidR="009F546D" w:rsidRPr="005637B7" w:rsidRDefault="009F546D" w:rsidP="008B0CE1">
            <w:pPr>
              <w:rPr>
                <w:rFonts w:asciiTheme="minorHAnsi" w:hAnsiTheme="minorHAnsi" w:cstheme="minorHAnsi"/>
                <w:b/>
                <w:sz w:val="22"/>
                <w:szCs w:val="22"/>
              </w:rPr>
            </w:pPr>
            <w:r w:rsidRPr="005637B7">
              <w:rPr>
                <w:rFonts w:asciiTheme="minorHAnsi" w:hAnsiTheme="minorHAnsi" w:cstheme="minorHAnsi"/>
                <w:b/>
                <w:sz w:val="22"/>
                <w:szCs w:val="22"/>
              </w:rPr>
              <w:t>Confirmed</w:t>
            </w:r>
            <w:r w:rsidRPr="005637B7">
              <w:rPr>
                <w:rFonts w:asciiTheme="minorHAnsi" w:hAnsiTheme="minorHAnsi" w:cstheme="minorHAnsi"/>
                <w:b/>
                <w:sz w:val="22"/>
                <w:szCs w:val="22"/>
              </w:rPr>
              <w:tab/>
            </w:r>
            <w:r w:rsidR="00D64868" w:rsidRPr="005637B7">
              <w:rPr>
                <w:rFonts w:asciiTheme="minorHAnsi" w:hAnsiTheme="minorHAnsi" w:cstheme="minorHAnsi"/>
                <w:b/>
                <w:sz w:val="22"/>
                <w:szCs w:val="22"/>
              </w:rPr>
              <w:fldChar w:fldCharType="begin">
                <w:ffData>
                  <w:name w:val="Check7"/>
                  <w:enabled/>
                  <w:calcOnExit w:val="0"/>
                  <w:checkBox>
                    <w:sizeAuto/>
                    <w:default w:val="0"/>
                  </w:checkBox>
                </w:ffData>
              </w:fldChar>
            </w:r>
            <w:r w:rsidRPr="005637B7">
              <w:rPr>
                <w:rFonts w:asciiTheme="minorHAnsi" w:hAnsiTheme="minorHAnsi" w:cstheme="minorHAnsi"/>
                <w:b/>
                <w:sz w:val="22"/>
                <w:szCs w:val="22"/>
              </w:rPr>
              <w:instrText xml:space="preserve"> FORMCHECKBOX </w:instrText>
            </w:r>
            <w:r w:rsidR="0016043E">
              <w:rPr>
                <w:rFonts w:asciiTheme="minorHAnsi" w:hAnsiTheme="minorHAnsi" w:cstheme="minorHAnsi"/>
                <w:b/>
                <w:sz w:val="22"/>
                <w:szCs w:val="22"/>
              </w:rPr>
            </w:r>
            <w:r w:rsidR="0016043E">
              <w:rPr>
                <w:rFonts w:asciiTheme="minorHAnsi" w:hAnsiTheme="minorHAnsi" w:cstheme="minorHAnsi"/>
                <w:b/>
                <w:sz w:val="22"/>
                <w:szCs w:val="22"/>
              </w:rPr>
              <w:fldChar w:fldCharType="separate"/>
            </w:r>
            <w:r w:rsidR="00D64868" w:rsidRPr="005637B7">
              <w:rPr>
                <w:rFonts w:asciiTheme="minorHAnsi" w:hAnsiTheme="minorHAnsi" w:cstheme="minorHAnsi"/>
                <w:b/>
                <w:sz w:val="22"/>
                <w:szCs w:val="22"/>
              </w:rPr>
              <w:fldChar w:fldCharType="end"/>
            </w:r>
            <w:r w:rsidRPr="005637B7">
              <w:rPr>
                <w:rFonts w:asciiTheme="minorHAnsi" w:hAnsiTheme="minorHAnsi" w:cstheme="minorHAnsi"/>
                <w:b/>
                <w:sz w:val="22"/>
                <w:szCs w:val="22"/>
              </w:rPr>
              <w:t xml:space="preserve"> </w:t>
            </w:r>
            <w:r w:rsidRPr="005637B7">
              <w:rPr>
                <w:rFonts w:asciiTheme="minorHAnsi" w:hAnsiTheme="minorHAnsi" w:cstheme="minorHAnsi"/>
                <w:b/>
                <w:sz w:val="22"/>
                <w:szCs w:val="22"/>
              </w:rPr>
              <w:tab/>
              <w:t>Not confirmed</w:t>
            </w:r>
            <w:r w:rsidRPr="005637B7">
              <w:rPr>
                <w:rFonts w:asciiTheme="minorHAnsi" w:hAnsiTheme="minorHAnsi" w:cstheme="minorHAnsi"/>
                <w:b/>
                <w:sz w:val="22"/>
                <w:szCs w:val="22"/>
              </w:rPr>
              <w:tab/>
            </w:r>
            <w:r w:rsidR="00D64868" w:rsidRPr="005637B7">
              <w:rPr>
                <w:rFonts w:asciiTheme="minorHAnsi" w:hAnsiTheme="minorHAnsi" w:cstheme="minorHAnsi"/>
                <w:b/>
                <w:sz w:val="22"/>
                <w:szCs w:val="22"/>
              </w:rPr>
              <w:fldChar w:fldCharType="begin">
                <w:ffData>
                  <w:name w:val="Check8"/>
                  <w:enabled/>
                  <w:calcOnExit w:val="0"/>
                  <w:checkBox>
                    <w:sizeAuto/>
                    <w:default w:val="0"/>
                  </w:checkBox>
                </w:ffData>
              </w:fldChar>
            </w:r>
            <w:r w:rsidRPr="005637B7">
              <w:rPr>
                <w:rFonts w:asciiTheme="minorHAnsi" w:hAnsiTheme="minorHAnsi" w:cstheme="minorHAnsi"/>
                <w:b/>
                <w:sz w:val="22"/>
                <w:szCs w:val="22"/>
              </w:rPr>
              <w:instrText xml:space="preserve"> FORMCHECKBOX </w:instrText>
            </w:r>
            <w:r w:rsidR="0016043E">
              <w:rPr>
                <w:rFonts w:asciiTheme="minorHAnsi" w:hAnsiTheme="minorHAnsi" w:cstheme="minorHAnsi"/>
                <w:b/>
                <w:sz w:val="22"/>
                <w:szCs w:val="22"/>
              </w:rPr>
            </w:r>
            <w:r w:rsidR="0016043E">
              <w:rPr>
                <w:rFonts w:asciiTheme="minorHAnsi" w:hAnsiTheme="minorHAnsi" w:cstheme="minorHAnsi"/>
                <w:b/>
                <w:sz w:val="22"/>
                <w:szCs w:val="22"/>
              </w:rPr>
              <w:fldChar w:fldCharType="separate"/>
            </w:r>
            <w:r w:rsidR="00D64868" w:rsidRPr="005637B7">
              <w:rPr>
                <w:rFonts w:asciiTheme="minorHAnsi" w:hAnsiTheme="minorHAnsi" w:cstheme="minorHAnsi"/>
                <w:b/>
                <w:sz w:val="22"/>
                <w:szCs w:val="22"/>
              </w:rPr>
              <w:fldChar w:fldCharType="end"/>
            </w:r>
            <w:r w:rsidRPr="005637B7">
              <w:rPr>
                <w:rFonts w:asciiTheme="minorHAnsi" w:hAnsiTheme="minorHAnsi" w:cstheme="minorHAnsi"/>
                <w:b/>
                <w:sz w:val="22"/>
                <w:szCs w:val="22"/>
              </w:rPr>
              <w:tab/>
              <w:t>Non-applicable</w:t>
            </w:r>
            <w:r w:rsidRPr="005637B7">
              <w:rPr>
                <w:rFonts w:asciiTheme="minorHAnsi" w:hAnsiTheme="minorHAnsi" w:cstheme="minorHAnsi"/>
                <w:b/>
                <w:sz w:val="22"/>
                <w:szCs w:val="22"/>
              </w:rPr>
              <w:tab/>
            </w:r>
            <w:r w:rsidR="00D64868" w:rsidRPr="005637B7">
              <w:rPr>
                <w:rFonts w:asciiTheme="minorHAnsi" w:hAnsiTheme="minorHAnsi" w:cstheme="minorHAnsi"/>
                <w:b/>
                <w:sz w:val="22"/>
                <w:szCs w:val="22"/>
              </w:rPr>
              <w:fldChar w:fldCharType="begin">
                <w:ffData>
                  <w:name w:val="Check59"/>
                  <w:enabled/>
                  <w:calcOnExit w:val="0"/>
                  <w:checkBox>
                    <w:sizeAuto/>
                    <w:default w:val="0"/>
                  </w:checkBox>
                </w:ffData>
              </w:fldChar>
            </w:r>
            <w:r w:rsidRPr="005637B7">
              <w:rPr>
                <w:rFonts w:asciiTheme="minorHAnsi" w:hAnsiTheme="minorHAnsi" w:cstheme="minorHAnsi"/>
                <w:b/>
                <w:sz w:val="22"/>
                <w:szCs w:val="22"/>
              </w:rPr>
              <w:instrText xml:space="preserve"> FORMCHECKBOX </w:instrText>
            </w:r>
            <w:r w:rsidR="0016043E">
              <w:rPr>
                <w:rFonts w:asciiTheme="minorHAnsi" w:hAnsiTheme="minorHAnsi" w:cstheme="minorHAnsi"/>
                <w:b/>
                <w:sz w:val="22"/>
                <w:szCs w:val="22"/>
              </w:rPr>
            </w:r>
            <w:r w:rsidR="0016043E">
              <w:rPr>
                <w:rFonts w:asciiTheme="minorHAnsi" w:hAnsiTheme="minorHAnsi" w:cstheme="minorHAnsi"/>
                <w:b/>
                <w:sz w:val="22"/>
                <w:szCs w:val="22"/>
              </w:rPr>
              <w:fldChar w:fldCharType="separate"/>
            </w:r>
            <w:r w:rsidR="00D64868" w:rsidRPr="005637B7">
              <w:rPr>
                <w:rFonts w:asciiTheme="minorHAnsi" w:hAnsiTheme="minorHAnsi" w:cstheme="minorHAnsi"/>
                <w:b/>
                <w:sz w:val="22"/>
                <w:szCs w:val="22"/>
              </w:rPr>
              <w:fldChar w:fldCharType="end"/>
            </w:r>
          </w:p>
          <w:p w14:paraId="53534A7F" w14:textId="77777777" w:rsidR="009F546D" w:rsidRPr="005637B7" w:rsidRDefault="009F546D" w:rsidP="008B0CE1">
            <w:pPr>
              <w:rPr>
                <w:rFonts w:asciiTheme="minorHAnsi" w:hAnsiTheme="minorHAnsi" w:cstheme="minorHAnsi"/>
                <w:sz w:val="22"/>
                <w:szCs w:val="22"/>
              </w:rPr>
            </w:pPr>
          </w:p>
          <w:p w14:paraId="3D5DCDCB" w14:textId="77777777" w:rsidR="009F546D" w:rsidRPr="005637B7" w:rsidRDefault="009F546D" w:rsidP="008B0CE1">
            <w:pPr>
              <w:rPr>
                <w:rFonts w:asciiTheme="minorHAnsi" w:hAnsiTheme="minorHAnsi" w:cstheme="minorHAnsi"/>
                <w:sz w:val="22"/>
                <w:szCs w:val="22"/>
              </w:rPr>
            </w:pPr>
            <w:r w:rsidRPr="005637B7">
              <w:rPr>
                <w:rFonts w:asciiTheme="minorHAnsi" w:hAnsiTheme="minorHAnsi" w:cstheme="minorHAnsi"/>
                <w:sz w:val="22"/>
                <w:szCs w:val="22"/>
              </w:rPr>
              <w:t>4) no Directors, Partners, Associates or the Company Secretary have been involved in any Company which has been liquidated or gone  into receivership.</w:t>
            </w:r>
          </w:p>
          <w:p w14:paraId="52ACAE8D" w14:textId="77777777" w:rsidR="009F546D" w:rsidRPr="005637B7" w:rsidRDefault="009F546D" w:rsidP="008B0CE1">
            <w:pPr>
              <w:rPr>
                <w:rFonts w:asciiTheme="minorHAnsi" w:hAnsiTheme="minorHAnsi" w:cstheme="minorHAnsi"/>
                <w:b/>
                <w:sz w:val="22"/>
                <w:szCs w:val="22"/>
              </w:rPr>
            </w:pPr>
            <w:r w:rsidRPr="005637B7">
              <w:rPr>
                <w:rFonts w:asciiTheme="minorHAnsi" w:hAnsiTheme="minorHAnsi" w:cstheme="minorHAnsi"/>
                <w:b/>
                <w:sz w:val="22"/>
                <w:szCs w:val="22"/>
              </w:rPr>
              <w:t>Confirmed</w:t>
            </w:r>
            <w:r w:rsidRPr="005637B7">
              <w:rPr>
                <w:rFonts w:asciiTheme="minorHAnsi" w:hAnsiTheme="minorHAnsi" w:cstheme="minorHAnsi"/>
                <w:b/>
                <w:sz w:val="22"/>
                <w:szCs w:val="22"/>
              </w:rPr>
              <w:tab/>
            </w:r>
            <w:r w:rsidR="00D64868" w:rsidRPr="005637B7">
              <w:rPr>
                <w:rFonts w:asciiTheme="minorHAnsi" w:hAnsiTheme="minorHAnsi" w:cstheme="minorHAnsi"/>
                <w:b/>
                <w:sz w:val="22"/>
                <w:szCs w:val="22"/>
              </w:rPr>
              <w:fldChar w:fldCharType="begin">
                <w:ffData>
                  <w:name w:val="Check7"/>
                  <w:enabled/>
                  <w:calcOnExit w:val="0"/>
                  <w:checkBox>
                    <w:sizeAuto/>
                    <w:default w:val="0"/>
                  </w:checkBox>
                </w:ffData>
              </w:fldChar>
            </w:r>
            <w:r w:rsidRPr="005637B7">
              <w:rPr>
                <w:rFonts w:asciiTheme="minorHAnsi" w:hAnsiTheme="minorHAnsi" w:cstheme="minorHAnsi"/>
                <w:b/>
                <w:sz w:val="22"/>
                <w:szCs w:val="22"/>
              </w:rPr>
              <w:instrText xml:space="preserve"> FORMCHECKBOX </w:instrText>
            </w:r>
            <w:r w:rsidR="0016043E">
              <w:rPr>
                <w:rFonts w:asciiTheme="minorHAnsi" w:hAnsiTheme="minorHAnsi" w:cstheme="minorHAnsi"/>
                <w:b/>
                <w:sz w:val="22"/>
                <w:szCs w:val="22"/>
              </w:rPr>
            </w:r>
            <w:r w:rsidR="0016043E">
              <w:rPr>
                <w:rFonts w:asciiTheme="minorHAnsi" w:hAnsiTheme="minorHAnsi" w:cstheme="minorHAnsi"/>
                <w:b/>
                <w:sz w:val="22"/>
                <w:szCs w:val="22"/>
              </w:rPr>
              <w:fldChar w:fldCharType="separate"/>
            </w:r>
            <w:r w:rsidR="00D64868" w:rsidRPr="005637B7">
              <w:rPr>
                <w:rFonts w:asciiTheme="minorHAnsi" w:hAnsiTheme="minorHAnsi" w:cstheme="minorHAnsi"/>
                <w:b/>
                <w:sz w:val="22"/>
                <w:szCs w:val="22"/>
              </w:rPr>
              <w:fldChar w:fldCharType="end"/>
            </w:r>
            <w:r w:rsidRPr="005637B7">
              <w:rPr>
                <w:rFonts w:asciiTheme="minorHAnsi" w:hAnsiTheme="minorHAnsi" w:cstheme="minorHAnsi"/>
                <w:b/>
                <w:sz w:val="22"/>
                <w:szCs w:val="22"/>
              </w:rPr>
              <w:t xml:space="preserve"> </w:t>
            </w:r>
            <w:r w:rsidRPr="005637B7">
              <w:rPr>
                <w:rFonts w:asciiTheme="minorHAnsi" w:hAnsiTheme="minorHAnsi" w:cstheme="minorHAnsi"/>
                <w:b/>
                <w:sz w:val="22"/>
                <w:szCs w:val="22"/>
              </w:rPr>
              <w:tab/>
              <w:t>Not confirmed</w:t>
            </w:r>
            <w:r w:rsidRPr="005637B7">
              <w:rPr>
                <w:rFonts w:asciiTheme="minorHAnsi" w:hAnsiTheme="minorHAnsi" w:cstheme="minorHAnsi"/>
                <w:b/>
                <w:sz w:val="22"/>
                <w:szCs w:val="22"/>
              </w:rPr>
              <w:tab/>
            </w:r>
            <w:r w:rsidR="00D64868" w:rsidRPr="005637B7">
              <w:rPr>
                <w:rFonts w:asciiTheme="minorHAnsi" w:hAnsiTheme="minorHAnsi" w:cstheme="minorHAnsi"/>
                <w:b/>
                <w:sz w:val="22"/>
                <w:szCs w:val="22"/>
              </w:rPr>
              <w:fldChar w:fldCharType="begin">
                <w:ffData>
                  <w:name w:val="Check8"/>
                  <w:enabled/>
                  <w:calcOnExit w:val="0"/>
                  <w:checkBox>
                    <w:sizeAuto/>
                    <w:default w:val="0"/>
                  </w:checkBox>
                </w:ffData>
              </w:fldChar>
            </w:r>
            <w:r w:rsidRPr="005637B7">
              <w:rPr>
                <w:rFonts w:asciiTheme="minorHAnsi" w:hAnsiTheme="minorHAnsi" w:cstheme="minorHAnsi"/>
                <w:b/>
                <w:sz w:val="22"/>
                <w:szCs w:val="22"/>
              </w:rPr>
              <w:instrText xml:space="preserve"> FORMCHECKBOX </w:instrText>
            </w:r>
            <w:r w:rsidR="0016043E">
              <w:rPr>
                <w:rFonts w:asciiTheme="minorHAnsi" w:hAnsiTheme="minorHAnsi" w:cstheme="minorHAnsi"/>
                <w:b/>
                <w:sz w:val="22"/>
                <w:szCs w:val="22"/>
              </w:rPr>
            </w:r>
            <w:r w:rsidR="0016043E">
              <w:rPr>
                <w:rFonts w:asciiTheme="minorHAnsi" w:hAnsiTheme="minorHAnsi" w:cstheme="minorHAnsi"/>
                <w:b/>
                <w:sz w:val="22"/>
                <w:szCs w:val="22"/>
              </w:rPr>
              <w:fldChar w:fldCharType="separate"/>
            </w:r>
            <w:r w:rsidR="00D64868" w:rsidRPr="005637B7">
              <w:rPr>
                <w:rFonts w:asciiTheme="minorHAnsi" w:hAnsiTheme="minorHAnsi" w:cstheme="minorHAnsi"/>
                <w:b/>
                <w:sz w:val="22"/>
                <w:szCs w:val="22"/>
              </w:rPr>
              <w:fldChar w:fldCharType="end"/>
            </w:r>
            <w:r w:rsidRPr="005637B7">
              <w:rPr>
                <w:rFonts w:asciiTheme="minorHAnsi" w:hAnsiTheme="minorHAnsi" w:cstheme="minorHAnsi"/>
                <w:b/>
                <w:sz w:val="22"/>
                <w:szCs w:val="22"/>
              </w:rPr>
              <w:tab/>
              <w:t>Non-applicable</w:t>
            </w:r>
            <w:r w:rsidRPr="005637B7">
              <w:rPr>
                <w:rFonts w:asciiTheme="minorHAnsi" w:hAnsiTheme="minorHAnsi" w:cstheme="minorHAnsi"/>
                <w:b/>
                <w:sz w:val="22"/>
                <w:szCs w:val="22"/>
              </w:rPr>
              <w:tab/>
            </w:r>
            <w:r w:rsidR="00D64868" w:rsidRPr="005637B7">
              <w:rPr>
                <w:rFonts w:asciiTheme="minorHAnsi" w:hAnsiTheme="minorHAnsi" w:cstheme="minorHAnsi"/>
                <w:b/>
                <w:sz w:val="22"/>
                <w:szCs w:val="22"/>
              </w:rPr>
              <w:fldChar w:fldCharType="begin">
                <w:ffData>
                  <w:name w:val="Check59"/>
                  <w:enabled/>
                  <w:calcOnExit w:val="0"/>
                  <w:checkBox>
                    <w:sizeAuto/>
                    <w:default w:val="0"/>
                  </w:checkBox>
                </w:ffData>
              </w:fldChar>
            </w:r>
            <w:r w:rsidRPr="005637B7">
              <w:rPr>
                <w:rFonts w:asciiTheme="minorHAnsi" w:hAnsiTheme="minorHAnsi" w:cstheme="minorHAnsi"/>
                <w:b/>
                <w:sz w:val="22"/>
                <w:szCs w:val="22"/>
              </w:rPr>
              <w:instrText xml:space="preserve"> FORMCHECKBOX </w:instrText>
            </w:r>
            <w:r w:rsidR="0016043E">
              <w:rPr>
                <w:rFonts w:asciiTheme="minorHAnsi" w:hAnsiTheme="minorHAnsi" w:cstheme="minorHAnsi"/>
                <w:b/>
                <w:sz w:val="22"/>
                <w:szCs w:val="22"/>
              </w:rPr>
            </w:r>
            <w:r w:rsidR="0016043E">
              <w:rPr>
                <w:rFonts w:asciiTheme="minorHAnsi" w:hAnsiTheme="minorHAnsi" w:cstheme="minorHAnsi"/>
                <w:b/>
                <w:sz w:val="22"/>
                <w:szCs w:val="22"/>
              </w:rPr>
              <w:fldChar w:fldCharType="separate"/>
            </w:r>
            <w:r w:rsidR="00D64868" w:rsidRPr="005637B7">
              <w:rPr>
                <w:rFonts w:asciiTheme="minorHAnsi" w:hAnsiTheme="minorHAnsi" w:cstheme="minorHAnsi"/>
                <w:b/>
                <w:sz w:val="22"/>
                <w:szCs w:val="22"/>
              </w:rPr>
              <w:fldChar w:fldCharType="end"/>
            </w:r>
          </w:p>
          <w:p w14:paraId="45B12DD7" w14:textId="77777777" w:rsidR="009F546D" w:rsidRPr="005637B7" w:rsidRDefault="009F546D" w:rsidP="008B0CE1">
            <w:pPr>
              <w:rPr>
                <w:rFonts w:asciiTheme="minorHAnsi" w:hAnsiTheme="minorHAnsi" w:cstheme="minorHAnsi"/>
                <w:sz w:val="22"/>
                <w:szCs w:val="22"/>
              </w:rPr>
            </w:pPr>
          </w:p>
          <w:p w14:paraId="39386A0C" w14:textId="77777777" w:rsidR="009F546D" w:rsidRPr="005637B7" w:rsidRDefault="009F546D" w:rsidP="008B0CE1">
            <w:pPr>
              <w:rPr>
                <w:rFonts w:asciiTheme="minorHAnsi" w:hAnsiTheme="minorHAnsi" w:cstheme="minorHAnsi"/>
                <w:sz w:val="22"/>
                <w:szCs w:val="22"/>
              </w:rPr>
            </w:pPr>
            <w:r w:rsidRPr="005637B7">
              <w:rPr>
                <w:rFonts w:asciiTheme="minorHAnsi" w:hAnsiTheme="minorHAnsi" w:cstheme="minorHAnsi"/>
                <w:sz w:val="22"/>
                <w:szCs w:val="22"/>
              </w:rPr>
              <w:t>5) none of the Directors, Partners, Associates or the Company Secretary have been convicted of a criminal offence relating to the conduct of their business or profession.</w:t>
            </w:r>
          </w:p>
          <w:p w14:paraId="44491923" w14:textId="77777777" w:rsidR="009F546D" w:rsidRPr="005637B7" w:rsidRDefault="009F546D" w:rsidP="008B0CE1">
            <w:pPr>
              <w:rPr>
                <w:rFonts w:asciiTheme="minorHAnsi" w:hAnsiTheme="minorHAnsi" w:cstheme="minorHAnsi"/>
                <w:b/>
                <w:sz w:val="22"/>
                <w:szCs w:val="22"/>
              </w:rPr>
            </w:pPr>
            <w:r w:rsidRPr="005637B7">
              <w:rPr>
                <w:rFonts w:asciiTheme="minorHAnsi" w:hAnsiTheme="minorHAnsi" w:cstheme="minorHAnsi"/>
                <w:b/>
                <w:sz w:val="22"/>
                <w:szCs w:val="22"/>
              </w:rPr>
              <w:t>Confirmed</w:t>
            </w:r>
            <w:r w:rsidRPr="005637B7">
              <w:rPr>
                <w:rFonts w:asciiTheme="minorHAnsi" w:hAnsiTheme="minorHAnsi" w:cstheme="minorHAnsi"/>
                <w:b/>
                <w:sz w:val="22"/>
                <w:szCs w:val="22"/>
              </w:rPr>
              <w:tab/>
            </w:r>
            <w:r w:rsidR="00D64868" w:rsidRPr="005637B7">
              <w:rPr>
                <w:rFonts w:asciiTheme="minorHAnsi" w:hAnsiTheme="minorHAnsi" w:cstheme="minorHAnsi"/>
                <w:b/>
                <w:sz w:val="22"/>
                <w:szCs w:val="22"/>
              </w:rPr>
              <w:fldChar w:fldCharType="begin">
                <w:ffData>
                  <w:name w:val="Check7"/>
                  <w:enabled/>
                  <w:calcOnExit w:val="0"/>
                  <w:checkBox>
                    <w:sizeAuto/>
                    <w:default w:val="0"/>
                  </w:checkBox>
                </w:ffData>
              </w:fldChar>
            </w:r>
            <w:r w:rsidRPr="005637B7">
              <w:rPr>
                <w:rFonts w:asciiTheme="minorHAnsi" w:hAnsiTheme="minorHAnsi" w:cstheme="minorHAnsi"/>
                <w:b/>
                <w:sz w:val="22"/>
                <w:szCs w:val="22"/>
              </w:rPr>
              <w:instrText xml:space="preserve"> FORMCHECKBOX </w:instrText>
            </w:r>
            <w:r w:rsidR="0016043E">
              <w:rPr>
                <w:rFonts w:asciiTheme="minorHAnsi" w:hAnsiTheme="minorHAnsi" w:cstheme="minorHAnsi"/>
                <w:b/>
                <w:sz w:val="22"/>
                <w:szCs w:val="22"/>
              </w:rPr>
            </w:r>
            <w:r w:rsidR="0016043E">
              <w:rPr>
                <w:rFonts w:asciiTheme="minorHAnsi" w:hAnsiTheme="minorHAnsi" w:cstheme="minorHAnsi"/>
                <w:b/>
                <w:sz w:val="22"/>
                <w:szCs w:val="22"/>
              </w:rPr>
              <w:fldChar w:fldCharType="separate"/>
            </w:r>
            <w:r w:rsidR="00D64868" w:rsidRPr="005637B7">
              <w:rPr>
                <w:rFonts w:asciiTheme="minorHAnsi" w:hAnsiTheme="minorHAnsi" w:cstheme="minorHAnsi"/>
                <w:b/>
                <w:sz w:val="22"/>
                <w:szCs w:val="22"/>
              </w:rPr>
              <w:fldChar w:fldCharType="end"/>
            </w:r>
            <w:r w:rsidRPr="005637B7">
              <w:rPr>
                <w:rFonts w:asciiTheme="minorHAnsi" w:hAnsiTheme="minorHAnsi" w:cstheme="minorHAnsi"/>
                <w:b/>
                <w:sz w:val="22"/>
                <w:szCs w:val="22"/>
              </w:rPr>
              <w:t xml:space="preserve"> </w:t>
            </w:r>
            <w:r w:rsidRPr="005637B7">
              <w:rPr>
                <w:rFonts w:asciiTheme="minorHAnsi" w:hAnsiTheme="minorHAnsi" w:cstheme="minorHAnsi"/>
                <w:b/>
                <w:sz w:val="22"/>
                <w:szCs w:val="22"/>
              </w:rPr>
              <w:tab/>
              <w:t>Not confirmed</w:t>
            </w:r>
            <w:r w:rsidRPr="005637B7">
              <w:rPr>
                <w:rFonts w:asciiTheme="minorHAnsi" w:hAnsiTheme="minorHAnsi" w:cstheme="minorHAnsi"/>
                <w:b/>
                <w:sz w:val="22"/>
                <w:szCs w:val="22"/>
              </w:rPr>
              <w:tab/>
            </w:r>
            <w:r w:rsidR="00D64868" w:rsidRPr="005637B7">
              <w:rPr>
                <w:rFonts w:asciiTheme="minorHAnsi" w:hAnsiTheme="minorHAnsi" w:cstheme="minorHAnsi"/>
                <w:b/>
                <w:sz w:val="22"/>
                <w:szCs w:val="22"/>
              </w:rPr>
              <w:fldChar w:fldCharType="begin">
                <w:ffData>
                  <w:name w:val="Check8"/>
                  <w:enabled/>
                  <w:calcOnExit w:val="0"/>
                  <w:checkBox>
                    <w:sizeAuto/>
                    <w:default w:val="0"/>
                  </w:checkBox>
                </w:ffData>
              </w:fldChar>
            </w:r>
            <w:r w:rsidRPr="005637B7">
              <w:rPr>
                <w:rFonts w:asciiTheme="minorHAnsi" w:hAnsiTheme="minorHAnsi" w:cstheme="minorHAnsi"/>
                <w:b/>
                <w:sz w:val="22"/>
                <w:szCs w:val="22"/>
              </w:rPr>
              <w:instrText xml:space="preserve"> FORMCHECKBOX </w:instrText>
            </w:r>
            <w:r w:rsidR="0016043E">
              <w:rPr>
                <w:rFonts w:asciiTheme="minorHAnsi" w:hAnsiTheme="minorHAnsi" w:cstheme="minorHAnsi"/>
                <w:b/>
                <w:sz w:val="22"/>
                <w:szCs w:val="22"/>
              </w:rPr>
            </w:r>
            <w:r w:rsidR="0016043E">
              <w:rPr>
                <w:rFonts w:asciiTheme="minorHAnsi" w:hAnsiTheme="minorHAnsi" w:cstheme="minorHAnsi"/>
                <w:b/>
                <w:sz w:val="22"/>
                <w:szCs w:val="22"/>
              </w:rPr>
              <w:fldChar w:fldCharType="separate"/>
            </w:r>
            <w:r w:rsidR="00D64868" w:rsidRPr="005637B7">
              <w:rPr>
                <w:rFonts w:asciiTheme="minorHAnsi" w:hAnsiTheme="minorHAnsi" w:cstheme="minorHAnsi"/>
                <w:b/>
                <w:sz w:val="22"/>
                <w:szCs w:val="22"/>
              </w:rPr>
              <w:fldChar w:fldCharType="end"/>
            </w:r>
            <w:r w:rsidRPr="005637B7">
              <w:rPr>
                <w:rFonts w:asciiTheme="minorHAnsi" w:hAnsiTheme="minorHAnsi" w:cstheme="minorHAnsi"/>
                <w:b/>
                <w:sz w:val="22"/>
                <w:szCs w:val="22"/>
              </w:rPr>
              <w:tab/>
              <w:t>Non-applicable</w:t>
            </w:r>
            <w:r w:rsidRPr="005637B7">
              <w:rPr>
                <w:rFonts w:asciiTheme="minorHAnsi" w:hAnsiTheme="minorHAnsi" w:cstheme="minorHAnsi"/>
                <w:b/>
                <w:sz w:val="22"/>
                <w:szCs w:val="22"/>
              </w:rPr>
              <w:tab/>
            </w:r>
            <w:r w:rsidR="00D64868" w:rsidRPr="005637B7">
              <w:rPr>
                <w:rFonts w:asciiTheme="minorHAnsi" w:hAnsiTheme="minorHAnsi" w:cstheme="minorHAnsi"/>
                <w:b/>
                <w:sz w:val="22"/>
                <w:szCs w:val="22"/>
              </w:rPr>
              <w:fldChar w:fldCharType="begin">
                <w:ffData>
                  <w:name w:val="Check59"/>
                  <w:enabled/>
                  <w:calcOnExit w:val="0"/>
                  <w:checkBox>
                    <w:sizeAuto/>
                    <w:default w:val="0"/>
                  </w:checkBox>
                </w:ffData>
              </w:fldChar>
            </w:r>
            <w:r w:rsidRPr="005637B7">
              <w:rPr>
                <w:rFonts w:asciiTheme="minorHAnsi" w:hAnsiTheme="minorHAnsi" w:cstheme="minorHAnsi"/>
                <w:b/>
                <w:sz w:val="22"/>
                <w:szCs w:val="22"/>
              </w:rPr>
              <w:instrText xml:space="preserve"> FORMCHECKBOX </w:instrText>
            </w:r>
            <w:r w:rsidR="0016043E">
              <w:rPr>
                <w:rFonts w:asciiTheme="minorHAnsi" w:hAnsiTheme="minorHAnsi" w:cstheme="minorHAnsi"/>
                <w:b/>
                <w:sz w:val="22"/>
                <w:szCs w:val="22"/>
              </w:rPr>
            </w:r>
            <w:r w:rsidR="0016043E">
              <w:rPr>
                <w:rFonts w:asciiTheme="minorHAnsi" w:hAnsiTheme="minorHAnsi" w:cstheme="minorHAnsi"/>
                <w:b/>
                <w:sz w:val="22"/>
                <w:szCs w:val="22"/>
              </w:rPr>
              <w:fldChar w:fldCharType="separate"/>
            </w:r>
            <w:r w:rsidR="00D64868" w:rsidRPr="005637B7">
              <w:rPr>
                <w:rFonts w:asciiTheme="minorHAnsi" w:hAnsiTheme="minorHAnsi" w:cstheme="minorHAnsi"/>
                <w:b/>
                <w:sz w:val="22"/>
                <w:szCs w:val="22"/>
              </w:rPr>
              <w:fldChar w:fldCharType="end"/>
            </w:r>
          </w:p>
          <w:p w14:paraId="43563832" w14:textId="77777777" w:rsidR="009F546D" w:rsidRPr="005637B7" w:rsidRDefault="009F546D" w:rsidP="008B0CE1">
            <w:pPr>
              <w:rPr>
                <w:rFonts w:asciiTheme="minorHAnsi" w:hAnsiTheme="minorHAnsi" w:cstheme="minorHAnsi"/>
                <w:sz w:val="22"/>
                <w:szCs w:val="22"/>
              </w:rPr>
            </w:pPr>
          </w:p>
          <w:p w14:paraId="5DB69FE4" w14:textId="77777777" w:rsidR="009F546D" w:rsidRPr="005637B7" w:rsidRDefault="009F546D" w:rsidP="008B0CE1">
            <w:pPr>
              <w:rPr>
                <w:rFonts w:asciiTheme="minorHAnsi" w:hAnsiTheme="minorHAnsi" w:cstheme="minorHAnsi"/>
                <w:sz w:val="22"/>
                <w:szCs w:val="22"/>
              </w:rPr>
            </w:pPr>
            <w:r w:rsidRPr="005637B7">
              <w:rPr>
                <w:rFonts w:asciiTheme="minorHAnsi" w:hAnsiTheme="minorHAnsi" w:cstheme="minorHAnsi"/>
                <w:sz w:val="22"/>
                <w:szCs w:val="22"/>
              </w:rPr>
              <w:t>6) neither the Company nor any of the Directors, Partners, Associates or Company Secretary has committed an act of grave misconduct in the course of their business or profession.</w:t>
            </w:r>
          </w:p>
          <w:p w14:paraId="4220E3D7" w14:textId="77777777" w:rsidR="009F546D" w:rsidRPr="005637B7" w:rsidRDefault="009F546D" w:rsidP="008B0CE1">
            <w:pPr>
              <w:rPr>
                <w:rFonts w:asciiTheme="minorHAnsi" w:hAnsiTheme="minorHAnsi" w:cstheme="minorHAnsi"/>
                <w:b/>
                <w:sz w:val="22"/>
                <w:szCs w:val="22"/>
              </w:rPr>
            </w:pPr>
            <w:r w:rsidRPr="005637B7">
              <w:rPr>
                <w:rFonts w:asciiTheme="minorHAnsi" w:hAnsiTheme="minorHAnsi" w:cstheme="minorHAnsi"/>
                <w:b/>
                <w:sz w:val="22"/>
                <w:szCs w:val="22"/>
              </w:rPr>
              <w:t>Confirmed</w:t>
            </w:r>
            <w:r w:rsidRPr="005637B7">
              <w:rPr>
                <w:rFonts w:asciiTheme="minorHAnsi" w:hAnsiTheme="minorHAnsi" w:cstheme="minorHAnsi"/>
                <w:b/>
                <w:sz w:val="22"/>
                <w:szCs w:val="22"/>
              </w:rPr>
              <w:tab/>
            </w:r>
            <w:r w:rsidR="00D64868" w:rsidRPr="005637B7">
              <w:rPr>
                <w:rFonts w:asciiTheme="minorHAnsi" w:hAnsiTheme="minorHAnsi" w:cstheme="minorHAnsi"/>
                <w:b/>
                <w:sz w:val="22"/>
                <w:szCs w:val="22"/>
              </w:rPr>
              <w:fldChar w:fldCharType="begin">
                <w:ffData>
                  <w:name w:val="Check7"/>
                  <w:enabled/>
                  <w:calcOnExit w:val="0"/>
                  <w:checkBox>
                    <w:sizeAuto/>
                    <w:default w:val="0"/>
                  </w:checkBox>
                </w:ffData>
              </w:fldChar>
            </w:r>
            <w:r w:rsidRPr="005637B7">
              <w:rPr>
                <w:rFonts w:asciiTheme="minorHAnsi" w:hAnsiTheme="minorHAnsi" w:cstheme="minorHAnsi"/>
                <w:b/>
                <w:sz w:val="22"/>
                <w:szCs w:val="22"/>
              </w:rPr>
              <w:instrText xml:space="preserve"> FORMCHECKBOX </w:instrText>
            </w:r>
            <w:r w:rsidR="0016043E">
              <w:rPr>
                <w:rFonts w:asciiTheme="minorHAnsi" w:hAnsiTheme="minorHAnsi" w:cstheme="minorHAnsi"/>
                <w:b/>
                <w:sz w:val="22"/>
                <w:szCs w:val="22"/>
              </w:rPr>
            </w:r>
            <w:r w:rsidR="0016043E">
              <w:rPr>
                <w:rFonts w:asciiTheme="minorHAnsi" w:hAnsiTheme="minorHAnsi" w:cstheme="minorHAnsi"/>
                <w:b/>
                <w:sz w:val="22"/>
                <w:szCs w:val="22"/>
              </w:rPr>
              <w:fldChar w:fldCharType="separate"/>
            </w:r>
            <w:r w:rsidR="00D64868" w:rsidRPr="005637B7">
              <w:rPr>
                <w:rFonts w:asciiTheme="minorHAnsi" w:hAnsiTheme="minorHAnsi" w:cstheme="minorHAnsi"/>
                <w:b/>
                <w:sz w:val="22"/>
                <w:szCs w:val="22"/>
              </w:rPr>
              <w:fldChar w:fldCharType="end"/>
            </w:r>
            <w:r w:rsidRPr="005637B7">
              <w:rPr>
                <w:rFonts w:asciiTheme="minorHAnsi" w:hAnsiTheme="minorHAnsi" w:cstheme="minorHAnsi"/>
                <w:b/>
                <w:sz w:val="22"/>
                <w:szCs w:val="22"/>
              </w:rPr>
              <w:t xml:space="preserve"> </w:t>
            </w:r>
            <w:r w:rsidRPr="005637B7">
              <w:rPr>
                <w:rFonts w:asciiTheme="minorHAnsi" w:hAnsiTheme="minorHAnsi" w:cstheme="minorHAnsi"/>
                <w:b/>
                <w:sz w:val="22"/>
                <w:szCs w:val="22"/>
              </w:rPr>
              <w:tab/>
              <w:t>Not confirmed</w:t>
            </w:r>
            <w:r w:rsidRPr="005637B7">
              <w:rPr>
                <w:rFonts w:asciiTheme="minorHAnsi" w:hAnsiTheme="minorHAnsi" w:cstheme="minorHAnsi"/>
                <w:b/>
                <w:sz w:val="22"/>
                <w:szCs w:val="22"/>
              </w:rPr>
              <w:tab/>
            </w:r>
            <w:r w:rsidR="00D64868" w:rsidRPr="005637B7">
              <w:rPr>
                <w:rFonts w:asciiTheme="minorHAnsi" w:hAnsiTheme="minorHAnsi" w:cstheme="minorHAnsi"/>
                <w:b/>
                <w:sz w:val="22"/>
                <w:szCs w:val="22"/>
              </w:rPr>
              <w:fldChar w:fldCharType="begin">
                <w:ffData>
                  <w:name w:val="Check8"/>
                  <w:enabled/>
                  <w:calcOnExit w:val="0"/>
                  <w:checkBox>
                    <w:sizeAuto/>
                    <w:default w:val="0"/>
                  </w:checkBox>
                </w:ffData>
              </w:fldChar>
            </w:r>
            <w:r w:rsidRPr="005637B7">
              <w:rPr>
                <w:rFonts w:asciiTheme="minorHAnsi" w:hAnsiTheme="minorHAnsi" w:cstheme="minorHAnsi"/>
                <w:b/>
                <w:sz w:val="22"/>
                <w:szCs w:val="22"/>
              </w:rPr>
              <w:instrText xml:space="preserve"> FORMCHECKBOX </w:instrText>
            </w:r>
            <w:r w:rsidR="0016043E">
              <w:rPr>
                <w:rFonts w:asciiTheme="minorHAnsi" w:hAnsiTheme="minorHAnsi" w:cstheme="minorHAnsi"/>
                <w:b/>
                <w:sz w:val="22"/>
                <w:szCs w:val="22"/>
              </w:rPr>
            </w:r>
            <w:r w:rsidR="0016043E">
              <w:rPr>
                <w:rFonts w:asciiTheme="minorHAnsi" w:hAnsiTheme="minorHAnsi" w:cstheme="minorHAnsi"/>
                <w:b/>
                <w:sz w:val="22"/>
                <w:szCs w:val="22"/>
              </w:rPr>
              <w:fldChar w:fldCharType="separate"/>
            </w:r>
            <w:r w:rsidR="00D64868" w:rsidRPr="005637B7">
              <w:rPr>
                <w:rFonts w:asciiTheme="minorHAnsi" w:hAnsiTheme="minorHAnsi" w:cstheme="minorHAnsi"/>
                <w:b/>
                <w:sz w:val="22"/>
                <w:szCs w:val="22"/>
              </w:rPr>
              <w:fldChar w:fldCharType="end"/>
            </w:r>
            <w:r w:rsidRPr="005637B7">
              <w:rPr>
                <w:rFonts w:asciiTheme="minorHAnsi" w:hAnsiTheme="minorHAnsi" w:cstheme="minorHAnsi"/>
                <w:b/>
                <w:sz w:val="22"/>
                <w:szCs w:val="22"/>
              </w:rPr>
              <w:tab/>
              <w:t>Non-applicable</w:t>
            </w:r>
            <w:r w:rsidRPr="005637B7">
              <w:rPr>
                <w:rFonts w:asciiTheme="minorHAnsi" w:hAnsiTheme="minorHAnsi" w:cstheme="minorHAnsi"/>
                <w:b/>
                <w:sz w:val="22"/>
                <w:szCs w:val="22"/>
              </w:rPr>
              <w:tab/>
            </w:r>
            <w:r w:rsidR="00D64868" w:rsidRPr="005637B7">
              <w:rPr>
                <w:rFonts w:asciiTheme="minorHAnsi" w:hAnsiTheme="minorHAnsi" w:cstheme="minorHAnsi"/>
                <w:b/>
                <w:sz w:val="22"/>
                <w:szCs w:val="22"/>
              </w:rPr>
              <w:fldChar w:fldCharType="begin">
                <w:ffData>
                  <w:name w:val="Check59"/>
                  <w:enabled/>
                  <w:calcOnExit w:val="0"/>
                  <w:checkBox>
                    <w:sizeAuto/>
                    <w:default w:val="0"/>
                  </w:checkBox>
                </w:ffData>
              </w:fldChar>
            </w:r>
            <w:r w:rsidRPr="005637B7">
              <w:rPr>
                <w:rFonts w:asciiTheme="minorHAnsi" w:hAnsiTheme="minorHAnsi" w:cstheme="minorHAnsi"/>
                <w:b/>
                <w:sz w:val="22"/>
                <w:szCs w:val="22"/>
              </w:rPr>
              <w:instrText xml:space="preserve"> FORMCHECKBOX </w:instrText>
            </w:r>
            <w:r w:rsidR="0016043E">
              <w:rPr>
                <w:rFonts w:asciiTheme="minorHAnsi" w:hAnsiTheme="minorHAnsi" w:cstheme="minorHAnsi"/>
                <w:b/>
                <w:sz w:val="22"/>
                <w:szCs w:val="22"/>
              </w:rPr>
            </w:r>
            <w:r w:rsidR="0016043E">
              <w:rPr>
                <w:rFonts w:asciiTheme="minorHAnsi" w:hAnsiTheme="minorHAnsi" w:cstheme="minorHAnsi"/>
                <w:b/>
                <w:sz w:val="22"/>
                <w:szCs w:val="22"/>
              </w:rPr>
              <w:fldChar w:fldCharType="separate"/>
            </w:r>
            <w:r w:rsidR="00D64868" w:rsidRPr="005637B7">
              <w:rPr>
                <w:rFonts w:asciiTheme="minorHAnsi" w:hAnsiTheme="minorHAnsi" w:cstheme="minorHAnsi"/>
                <w:b/>
                <w:sz w:val="22"/>
                <w:szCs w:val="22"/>
              </w:rPr>
              <w:fldChar w:fldCharType="end"/>
            </w:r>
          </w:p>
          <w:p w14:paraId="02D18C2C" w14:textId="77777777" w:rsidR="009F546D" w:rsidRPr="005637B7" w:rsidRDefault="009F546D" w:rsidP="008B0CE1">
            <w:pPr>
              <w:rPr>
                <w:rFonts w:asciiTheme="minorHAnsi" w:hAnsiTheme="minorHAnsi" w:cstheme="minorHAnsi"/>
                <w:sz w:val="22"/>
                <w:szCs w:val="22"/>
              </w:rPr>
            </w:pPr>
          </w:p>
          <w:p w14:paraId="3BFB1807" w14:textId="77777777" w:rsidR="009F546D" w:rsidRPr="005637B7" w:rsidRDefault="009F546D" w:rsidP="008B0CE1">
            <w:pPr>
              <w:rPr>
                <w:rFonts w:asciiTheme="minorHAnsi" w:hAnsiTheme="minorHAnsi" w:cstheme="minorHAnsi"/>
                <w:sz w:val="22"/>
                <w:szCs w:val="22"/>
              </w:rPr>
            </w:pPr>
            <w:r w:rsidRPr="005637B7">
              <w:rPr>
                <w:rFonts w:asciiTheme="minorHAnsi" w:hAnsiTheme="minorHAnsi" w:cstheme="minorHAnsi"/>
                <w:sz w:val="22"/>
                <w:szCs w:val="22"/>
              </w:rPr>
              <w:t>7) all obligations relating to the payment of taxes under the law of any part of the United Kingdom or the EC member state in which the Company is established has been fulfilled</w:t>
            </w:r>
          </w:p>
          <w:p w14:paraId="2AD5862F" w14:textId="77777777" w:rsidR="009F546D" w:rsidRPr="005637B7" w:rsidRDefault="009F546D" w:rsidP="008B0CE1">
            <w:pPr>
              <w:rPr>
                <w:rFonts w:asciiTheme="minorHAnsi" w:hAnsiTheme="minorHAnsi" w:cstheme="minorHAnsi"/>
                <w:b/>
                <w:sz w:val="22"/>
                <w:szCs w:val="22"/>
              </w:rPr>
            </w:pPr>
            <w:r w:rsidRPr="005637B7">
              <w:rPr>
                <w:rFonts w:asciiTheme="minorHAnsi" w:hAnsiTheme="minorHAnsi" w:cstheme="minorHAnsi"/>
                <w:b/>
                <w:sz w:val="22"/>
                <w:szCs w:val="22"/>
              </w:rPr>
              <w:t>Confirmed</w:t>
            </w:r>
            <w:r w:rsidRPr="005637B7">
              <w:rPr>
                <w:rFonts w:asciiTheme="minorHAnsi" w:hAnsiTheme="minorHAnsi" w:cstheme="minorHAnsi"/>
                <w:b/>
                <w:sz w:val="22"/>
                <w:szCs w:val="22"/>
              </w:rPr>
              <w:tab/>
            </w:r>
            <w:r w:rsidR="00D64868" w:rsidRPr="005637B7">
              <w:rPr>
                <w:rFonts w:asciiTheme="minorHAnsi" w:hAnsiTheme="minorHAnsi" w:cstheme="minorHAnsi"/>
                <w:b/>
                <w:sz w:val="22"/>
                <w:szCs w:val="22"/>
              </w:rPr>
              <w:fldChar w:fldCharType="begin">
                <w:ffData>
                  <w:name w:val="Check7"/>
                  <w:enabled/>
                  <w:calcOnExit w:val="0"/>
                  <w:checkBox>
                    <w:sizeAuto/>
                    <w:default w:val="0"/>
                  </w:checkBox>
                </w:ffData>
              </w:fldChar>
            </w:r>
            <w:r w:rsidRPr="005637B7">
              <w:rPr>
                <w:rFonts w:asciiTheme="minorHAnsi" w:hAnsiTheme="minorHAnsi" w:cstheme="minorHAnsi"/>
                <w:b/>
                <w:sz w:val="22"/>
                <w:szCs w:val="22"/>
              </w:rPr>
              <w:instrText xml:space="preserve"> FORMCHECKBOX </w:instrText>
            </w:r>
            <w:r w:rsidR="0016043E">
              <w:rPr>
                <w:rFonts w:asciiTheme="minorHAnsi" w:hAnsiTheme="minorHAnsi" w:cstheme="minorHAnsi"/>
                <w:b/>
                <w:sz w:val="22"/>
                <w:szCs w:val="22"/>
              </w:rPr>
            </w:r>
            <w:r w:rsidR="0016043E">
              <w:rPr>
                <w:rFonts w:asciiTheme="minorHAnsi" w:hAnsiTheme="minorHAnsi" w:cstheme="minorHAnsi"/>
                <w:b/>
                <w:sz w:val="22"/>
                <w:szCs w:val="22"/>
              </w:rPr>
              <w:fldChar w:fldCharType="separate"/>
            </w:r>
            <w:r w:rsidR="00D64868" w:rsidRPr="005637B7">
              <w:rPr>
                <w:rFonts w:asciiTheme="minorHAnsi" w:hAnsiTheme="minorHAnsi" w:cstheme="minorHAnsi"/>
                <w:b/>
                <w:sz w:val="22"/>
                <w:szCs w:val="22"/>
              </w:rPr>
              <w:fldChar w:fldCharType="end"/>
            </w:r>
            <w:r w:rsidRPr="005637B7">
              <w:rPr>
                <w:rFonts w:asciiTheme="minorHAnsi" w:hAnsiTheme="minorHAnsi" w:cstheme="minorHAnsi"/>
                <w:b/>
                <w:sz w:val="22"/>
                <w:szCs w:val="22"/>
              </w:rPr>
              <w:t xml:space="preserve"> </w:t>
            </w:r>
            <w:r w:rsidRPr="005637B7">
              <w:rPr>
                <w:rFonts w:asciiTheme="minorHAnsi" w:hAnsiTheme="minorHAnsi" w:cstheme="minorHAnsi"/>
                <w:b/>
                <w:sz w:val="22"/>
                <w:szCs w:val="22"/>
              </w:rPr>
              <w:tab/>
              <w:t>Not confirmed</w:t>
            </w:r>
            <w:r w:rsidRPr="005637B7">
              <w:rPr>
                <w:rFonts w:asciiTheme="minorHAnsi" w:hAnsiTheme="minorHAnsi" w:cstheme="minorHAnsi"/>
                <w:b/>
                <w:sz w:val="22"/>
                <w:szCs w:val="22"/>
              </w:rPr>
              <w:tab/>
            </w:r>
            <w:r w:rsidR="00D64868" w:rsidRPr="005637B7">
              <w:rPr>
                <w:rFonts w:asciiTheme="minorHAnsi" w:hAnsiTheme="minorHAnsi" w:cstheme="minorHAnsi"/>
                <w:b/>
                <w:sz w:val="22"/>
                <w:szCs w:val="22"/>
              </w:rPr>
              <w:fldChar w:fldCharType="begin">
                <w:ffData>
                  <w:name w:val="Check8"/>
                  <w:enabled/>
                  <w:calcOnExit w:val="0"/>
                  <w:checkBox>
                    <w:sizeAuto/>
                    <w:default w:val="0"/>
                  </w:checkBox>
                </w:ffData>
              </w:fldChar>
            </w:r>
            <w:r w:rsidRPr="005637B7">
              <w:rPr>
                <w:rFonts w:asciiTheme="minorHAnsi" w:hAnsiTheme="minorHAnsi" w:cstheme="minorHAnsi"/>
                <w:b/>
                <w:sz w:val="22"/>
                <w:szCs w:val="22"/>
              </w:rPr>
              <w:instrText xml:space="preserve"> FORMCHECKBOX </w:instrText>
            </w:r>
            <w:r w:rsidR="0016043E">
              <w:rPr>
                <w:rFonts w:asciiTheme="minorHAnsi" w:hAnsiTheme="minorHAnsi" w:cstheme="minorHAnsi"/>
                <w:b/>
                <w:sz w:val="22"/>
                <w:szCs w:val="22"/>
              </w:rPr>
            </w:r>
            <w:r w:rsidR="0016043E">
              <w:rPr>
                <w:rFonts w:asciiTheme="minorHAnsi" w:hAnsiTheme="minorHAnsi" w:cstheme="minorHAnsi"/>
                <w:b/>
                <w:sz w:val="22"/>
                <w:szCs w:val="22"/>
              </w:rPr>
              <w:fldChar w:fldCharType="separate"/>
            </w:r>
            <w:r w:rsidR="00D64868" w:rsidRPr="005637B7">
              <w:rPr>
                <w:rFonts w:asciiTheme="minorHAnsi" w:hAnsiTheme="minorHAnsi" w:cstheme="minorHAnsi"/>
                <w:b/>
                <w:sz w:val="22"/>
                <w:szCs w:val="22"/>
              </w:rPr>
              <w:fldChar w:fldCharType="end"/>
            </w:r>
            <w:r w:rsidRPr="005637B7">
              <w:rPr>
                <w:rFonts w:asciiTheme="minorHAnsi" w:hAnsiTheme="minorHAnsi" w:cstheme="minorHAnsi"/>
                <w:b/>
                <w:sz w:val="22"/>
                <w:szCs w:val="22"/>
              </w:rPr>
              <w:tab/>
              <w:t>Non-applicable</w:t>
            </w:r>
            <w:r w:rsidRPr="005637B7">
              <w:rPr>
                <w:rFonts w:asciiTheme="minorHAnsi" w:hAnsiTheme="minorHAnsi" w:cstheme="minorHAnsi"/>
                <w:b/>
                <w:sz w:val="22"/>
                <w:szCs w:val="22"/>
              </w:rPr>
              <w:tab/>
            </w:r>
            <w:r w:rsidR="00D64868" w:rsidRPr="005637B7">
              <w:rPr>
                <w:rFonts w:asciiTheme="minorHAnsi" w:hAnsiTheme="minorHAnsi" w:cstheme="minorHAnsi"/>
                <w:b/>
                <w:sz w:val="22"/>
                <w:szCs w:val="22"/>
              </w:rPr>
              <w:fldChar w:fldCharType="begin">
                <w:ffData>
                  <w:name w:val="Check59"/>
                  <w:enabled/>
                  <w:calcOnExit w:val="0"/>
                  <w:checkBox>
                    <w:sizeAuto/>
                    <w:default w:val="0"/>
                  </w:checkBox>
                </w:ffData>
              </w:fldChar>
            </w:r>
            <w:r w:rsidRPr="005637B7">
              <w:rPr>
                <w:rFonts w:asciiTheme="minorHAnsi" w:hAnsiTheme="minorHAnsi" w:cstheme="minorHAnsi"/>
                <w:b/>
                <w:sz w:val="22"/>
                <w:szCs w:val="22"/>
              </w:rPr>
              <w:instrText xml:space="preserve"> FORMCHECKBOX </w:instrText>
            </w:r>
            <w:r w:rsidR="0016043E">
              <w:rPr>
                <w:rFonts w:asciiTheme="minorHAnsi" w:hAnsiTheme="minorHAnsi" w:cstheme="minorHAnsi"/>
                <w:b/>
                <w:sz w:val="22"/>
                <w:szCs w:val="22"/>
              </w:rPr>
            </w:r>
            <w:r w:rsidR="0016043E">
              <w:rPr>
                <w:rFonts w:asciiTheme="minorHAnsi" w:hAnsiTheme="minorHAnsi" w:cstheme="minorHAnsi"/>
                <w:b/>
                <w:sz w:val="22"/>
                <w:szCs w:val="22"/>
              </w:rPr>
              <w:fldChar w:fldCharType="separate"/>
            </w:r>
            <w:r w:rsidR="00D64868" w:rsidRPr="005637B7">
              <w:rPr>
                <w:rFonts w:asciiTheme="minorHAnsi" w:hAnsiTheme="minorHAnsi" w:cstheme="minorHAnsi"/>
                <w:b/>
                <w:sz w:val="22"/>
                <w:szCs w:val="22"/>
              </w:rPr>
              <w:fldChar w:fldCharType="end"/>
            </w:r>
          </w:p>
          <w:p w14:paraId="5C89880C" w14:textId="77777777" w:rsidR="009F546D" w:rsidRPr="005637B7" w:rsidRDefault="009F546D" w:rsidP="008B0CE1">
            <w:pPr>
              <w:rPr>
                <w:rFonts w:asciiTheme="minorHAnsi" w:hAnsiTheme="minorHAnsi" w:cstheme="minorHAnsi"/>
                <w:sz w:val="22"/>
                <w:szCs w:val="22"/>
              </w:rPr>
            </w:pPr>
          </w:p>
          <w:p w14:paraId="23351F6F" w14:textId="77777777" w:rsidR="009F546D" w:rsidRPr="005637B7" w:rsidRDefault="009F546D" w:rsidP="008B0CE1">
            <w:pPr>
              <w:rPr>
                <w:rFonts w:asciiTheme="minorHAnsi" w:hAnsiTheme="minorHAnsi" w:cstheme="minorHAnsi"/>
                <w:sz w:val="22"/>
                <w:szCs w:val="22"/>
              </w:rPr>
            </w:pPr>
            <w:r w:rsidRPr="005637B7">
              <w:rPr>
                <w:rFonts w:asciiTheme="minorHAnsi" w:hAnsiTheme="minorHAnsi" w:cstheme="minorHAnsi"/>
                <w:sz w:val="22"/>
                <w:szCs w:val="22"/>
              </w:rPr>
              <w:t>8) all obligations relating to the payment of social security contributions under the law of any part of the United Kingdom or the EC member state in which the Company is established have been fulfilled.</w:t>
            </w:r>
          </w:p>
          <w:p w14:paraId="4803AE74" w14:textId="77777777" w:rsidR="009F546D" w:rsidRPr="005637B7" w:rsidRDefault="009F546D" w:rsidP="008B0CE1">
            <w:pPr>
              <w:rPr>
                <w:rFonts w:asciiTheme="minorHAnsi" w:hAnsiTheme="minorHAnsi" w:cstheme="minorHAnsi"/>
                <w:b/>
                <w:sz w:val="22"/>
                <w:szCs w:val="22"/>
              </w:rPr>
            </w:pPr>
            <w:r w:rsidRPr="005637B7">
              <w:rPr>
                <w:rFonts w:asciiTheme="minorHAnsi" w:hAnsiTheme="minorHAnsi" w:cstheme="minorHAnsi"/>
                <w:b/>
                <w:sz w:val="22"/>
                <w:szCs w:val="22"/>
              </w:rPr>
              <w:t>Confirmed</w:t>
            </w:r>
            <w:r w:rsidRPr="005637B7">
              <w:rPr>
                <w:rFonts w:asciiTheme="minorHAnsi" w:hAnsiTheme="minorHAnsi" w:cstheme="minorHAnsi"/>
                <w:b/>
                <w:sz w:val="22"/>
                <w:szCs w:val="22"/>
              </w:rPr>
              <w:tab/>
            </w:r>
            <w:r w:rsidR="00D64868" w:rsidRPr="005637B7">
              <w:rPr>
                <w:rFonts w:asciiTheme="minorHAnsi" w:hAnsiTheme="minorHAnsi" w:cstheme="minorHAnsi"/>
                <w:b/>
                <w:sz w:val="22"/>
                <w:szCs w:val="22"/>
              </w:rPr>
              <w:fldChar w:fldCharType="begin">
                <w:ffData>
                  <w:name w:val="Check7"/>
                  <w:enabled/>
                  <w:calcOnExit w:val="0"/>
                  <w:checkBox>
                    <w:sizeAuto/>
                    <w:default w:val="0"/>
                  </w:checkBox>
                </w:ffData>
              </w:fldChar>
            </w:r>
            <w:r w:rsidRPr="005637B7">
              <w:rPr>
                <w:rFonts w:asciiTheme="minorHAnsi" w:hAnsiTheme="minorHAnsi" w:cstheme="minorHAnsi"/>
                <w:b/>
                <w:sz w:val="22"/>
                <w:szCs w:val="22"/>
              </w:rPr>
              <w:instrText xml:space="preserve"> FORMCHECKBOX </w:instrText>
            </w:r>
            <w:r w:rsidR="0016043E">
              <w:rPr>
                <w:rFonts w:asciiTheme="minorHAnsi" w:hAnsiTheme="minorHAnsi" w:cstheme="minorHAnsi"/>
                <w:b/>
                <w:sz w:val="22"/>
                <w:szCs w:val="22"/>
              </w:rPr>
            </w:r>
            <w:r w:rsidR="0016043E">
              <w:rPr>
                <w:rFonts w:asciiTheme="minorHAnsi" w:hAnsiTheme="minorHAnsi" w:cstheme="minorHAnsi"/>
                <w:b/>
                <w:sz w:val="22"/>
                <w:szCs w:val="22"/>
              </w:rPr>
              <w:fldChar w:fldCharType="separate"/>
            </w:r>
            <w:r w:rsidR="00D64868" w:rsidRPr="005637B7">
              <w:rPr>
                <w:rFonts w:asciiTheme="minorHAnsi" w:hAnsiTheme="minorHAnsi" w:cstheme="minorHAnsi"/>
                <w:b/>
                <w:sz w:val="22"/>
                <w:szCs w:val="22"/>
              </w:rPr>
              <w:fldChar w:fldCharType="end"/>
            </w:r>
            <w:r w:rsidRPr="005637B7">
              <w:rPr>
                <w:rFonts w:asciiTheme="minorHAnsi" w:hAnsiTheme="minorHAnsi" w:cstheme="minorHAnsi"/>
                <w:b/>
                <w:sz w:val="22"/>
                <w:szCs w:val="22"/>
              </w:rPr>
              <w:t xml:space="preserve"> </w:t>
            </w:r>
            <w:r w:rsidRPr="005637B7">
              <w:rPr>
                <w:rFonts w:asciiTheme="minorHAnsi" w:hAnsiTheme="minorHAnsi" w:cstheme="minorHAnsi"/>
                <w:b/>
                <w:sz w:val="22"/>
                <w:szCs w:val="22"/>
              </w:rPr>
              <w:tab/>
              <w:t>Not confirmed</w:t>
            </w:r>
            <w:r w:rsidRPr="005637B7">
              <w:rPr>
                <w:rFonts w:asciiTheme="minorHAnsi" w:hAnsiTheme="minorHAnsi" w:cstheme="minorHAnsi"/>
                <w:b/>
                <w:sz w:val="22"/>
                <w:szCs w:val="22"/>
              </w:rPr>
              <w:tab/>
            </w:r>
            <w:r w:rsidR="00D64868" w:rsidRPr="005637B7">
              <w:rPr>
                <w:rFonts w:asciiTheme="minorHAnsi" w:hAnsiTheme="minorHAnsi" w:cstheme="minorHAnsi"/>
                <w:b/>
                <w:sz w:val="22"/>
                <w:szCs w:val="22"/>
              </w:rPr>
              <w:fldChar w:fldCharType="begin">
                <w:ffData>
                  <w:name w:val="Check8"/>
                  <w:enabled/>
                  <w:calcOnExit w:val="0"/>
                  <w:checkBox>
                    <w:sizeAuto/>
                    <w:default w:val="0"/>
                  </w:checkBox>
                </w:ffData>
              </w:fldChar>
            </w:r>
            <w:r w:rsidRPr="005637B7">
              <w:rPr>
                <w:rFonts w:asciiTheme="minorHAnsi" w:hAnsiTheme="minorHAnsi" w:cstheme="minorHAnsi"/>
                <w:b/>
                <w:sz w:val="22"/>
                <w:szCs w:val="22"/>
              </w:rPr>
              <w:instrText xml:space="preserve"> FORMCHECKBOX </w:instrText>
            </w:r>
            <w:r w:rsidR="0016043E">
              <w:rPr>
                <w:rFonts w:asciiTheme="minorHAnsi" w:hAnsiTheme="minorHAnsi" w:cstheme="minorHAnsi"/>
                <w:b/>
                <w:sz w:val="22"/>
                <w:szCs w:val="22"/>
              </w:rPr>
            </w:r>
            <w:r w:rsidR="0016043E">
              <w:rPr>
                <w:rFonts w:asciiTheme="minorHAnsi" w:hAnsiTheme="minorHAnsi" w:cstheme="minorHAnsi"/>
                <w:b/>
                <w:sz w:val="22"/>
                <w:szCs w:val="22"/>
              </w:rPr>
              <w:fldChar w:fldCharType="separate"/>
            </w:r>
            <w:r w:rsidR="00D64868" w:rsidRPr="005637B7">
              <w:rPr>
                <w:rFonts w:asciiTheme="minorHAnsi" w:hAnsiTheme="minorHAnsi" w:cstheme="minorHAnsi"/>
                <w:b/>
                <w:sz w:val="22"/>
                <w:szCs w:val="22"/>
              </w:rPr>
              <w:fldChar w:fldCharType="end"/>
            </w:r>
            <w:r w:rsidRPr="005637B7">
              <w:rPr>
                <w:rFonts w:asciiTheme="minorHAnsi" w:hAnsiTheme="minorHAnsi" w:cstheme="minorHAnsi"/>
                <w:b/>
                <w:sz w:val="22"/>
                <w:szCs w:val="22"/>
              </w:rPr>
              <w:tab/>
              <w:t>Non-applicable</w:t>
            </w:r>
            <w:r w:rsidRPr="005637B7">
              <w:rPr>
                <w:rFonts w:asciiTheme="minorHAnsi" w:hAnsiTheme="minorHAnsi" w:cstheme="minorHAnsi"/>
                <w:b/>
                <w:sz w:val="22"/>
                <w:szCs w:val="22"/>
              </w:rPr>
              <w:tab/>
            </w:r>
            <w:r w:rsidR="00D64868" w:rsidRPr="005637B7">
              <w:rPr>
                <w:rFonts w:asciiTheme="minorHAnsi" w:hAnsiTheme="minorHAnsi" w:cstheme="minorHAnsi"/>
                <w:b/>
                <w:sz w:val="22"/>
                <w:szCs w:val="22"/>
              </w:rPr>
              <w:fldChar w:fldCharType="begin">
                <w:ffData>
                  <w:name w:val="Check59"/>
                  <w:enabled/>
                  <w:calcOnExit w:val="0"/>
                  <w:checkBox>
                    <w:sizeAuto/>
                    <w:default w:val="0"/>
                  </w:checkBox>
                </w:ffData>
              </w:fldChar>
            </w:r>
            <w:r w:rsidRPr="005637B7">
              <w:rPr>
                <w:rFonts w:asciiTheme="minorHAnsi" w:hAnsiTheme="minorHAnsi" w:cstheme="minorHAnsi"/>
                <w:b/>
                <w:sz w:val="22"/>
                <w:szCs w:val="22"/>
              </w:rPr>
              <w:instrText xml:space="preserve"> FORMCHECKBOX </w:instrText>
            </w:r>
            <w:r w:rsidR="0016043E">
              <w:rPr>
                <w:rFonts w:asciiTheme="minorHAnsi" w:hAnsiTheme="minorHAnsi" w:cstheme="minorHAnsi"/>
                <w:b/>
                <w:sz w:val="22"/>
                <w:szCs w:val="22"/>
              </w:rPr>
            </w:r>
            <w:r w:rsidR="0016043E">
              <w:rPr>
                <w:rFonts w:asciiTheme="minorHAnsi" w:hAnsiTheme="minorHAnsi" w:cstheme="minorHAnsi"/>
                <w:b/>
                <w:sz w:val="22"/>
                <w:szCs w:val="22"/>
              </w:rPr>
              <w:fldChar w:fldCharType="separate"/>
            </w:r>
            <w:r w:rsidR="00D64868" w:rsidRPr="005637B7">
              <w:rPr>
                <w:rFonts w:asciiTheme="minorHAnsi" w:hAnsiTheme="minorHAnsi" w:cstheme="minorHAnsi"/>
                <w:b/>
                <w:sz w:val="22"/>
                <w:szCs w:val="22"/>
              </w:rPr>
              <w:fldChar w:fldCharType="end"/>
            </w:r>
          </w:p>
          <w:p w14:paraId="50487CC5" w14:textId="77777777" w:rsidR="009F546D" w:rsidRPr="005637B7" w:rsidRDefault="009F546D" w:rsidP="008B0CE1">
            <w:pPr>
              <w:rPr>
                <w:rFonts w:asciiTheme="minorHAnsi" w:hAnsiTheme="minorHAnsi" w:cstheme="minorHAnsi"/>
                <w:sz w:val="22"/>
                <w:szCs w:val="22"/>
              </w:rPr>
            </w:pPr>
          </w:p>
          <w:p w14:paraId="07E7693C" w14:textId="77777777" w:rsidR="009F546D" w:rsidRPr="005637B7" w:rsidRDefault="009F546D" w:rsidP="008B0CE1">
            <w:pPr>
              <w:rPr>
                <w:rFonts w:asciiTheme="minorHAnsi" w:hAnsiTheme="minorHAnsi" w:cstheme="minorHAnsi"/>
                <w:sz w:val="22"/>
                <w:szCs w:val="22"/>
              </w:rPr>
            </w:pPr>
          </w:p>
          <w:p w14:paraId="53BCEA34" w14:textId="77777777" w:rsidR="009F546D" w:rsidRPr="005637B7" w:rsidRDefault="009F546D" w:rsidP="008B0CE1">
            <w:pPr>
              <w:rPr>
                <w:rFonts w:asciiTheme="minorHAnsi" w:hAnsiTheme="minorHAnsi" w:cstheme="minorHAnsi"/>
                <w:sz w:val="22"/>
                <w:szCs w:val="22"/>
              </w:rPr>
            </w:pPr>
            <w:r w:rsidRPr="005637B7">
              <w:rPr>
                <w:rFonts w:asciiTheme="minorHAnsi" w:hAnsiTheme="minorHAnsi" w:cstheme="minorHAnsi"/>
                <w:sz w:val="22"/>
                <w:szCs w:val="22"/>
              </w:rPr>
              <w:t xml:space="preserve">If you have ticked </w:t>
            </w:r>
            <w:r w:rsidRPr="005637B7">
              <w:rPr>
                <w:rFonts w:asciiTheme="minorHAnsi" w:hAnsiTheme="minorHAnsi" w:cstheme="minorHAnsi"/>
                <w:b/>
                <w:sz w:val="22"/>
                <w:szCs w:val="22"/>
              </w:rPr>
              <w:t>‘Not confirmed’</w:t>
            </w:r>
            <w:r w:rsidRPr="005637B7">
              <w:rPr>
                <w:rFonts w:asciiTheme="minorHAnsi" w:hAnsiTheme="minorHAnsi" w:cstheme="minorHAnsi"/>
                <w:sz w:val="22"/>
                <w:szCs w:val="22"/>
              </w:rPr>
              <w:t xml:space="preserve"> for any questions above please give details here</w:t>
            </w:r>
          </w:p>
          <w:p w14:paraId="1171AAB4" w14:textId="77777777" w:rsidR="009F546D" w:rsidRPr="005637B7" w:rsidRDefault="00D64868" w:rsidP="008B0CE1">
            <w:pPr>
              <w:rPr>
                <w:rFonts w:asciiTheme="minorHAnsi" w:hAnsiTheme="minorHAnsi" w:cstheme="minorHAnsi"/>
                <w:sz w:val="22"/>
                <w:szCs w:val="22"/>
              </w:rPr>
            </w:pPr>
            <w:r w:rsidRPr="005637B7">
              <w:rPr>
                <w:rFonts w:asciiTheme="minorHAnsi" w:hAnsiTheme="minorHAnsi" w:cstheme="minorHAnsi"/>
                <w:sz w:val="22"/>
                <w:szCs w:val="22"/>
              </w:rPr>
              <w:fldChar w:fldCharType="begin">
                <w:ffData>
                  <w:name w:val="Text21"/>
                  <w:enabled/>
                  <w:calcOnExit w:val="0"/>
                  <w:textInput/>
                </w:ffData>
              </w:fldChar>
            </w:r>
            <w:r w:rsidR="009F546D" w:rsidRPr="005637B7">
              <w:rPr>
                <w:rFonts w:asciiTheme="minorHAnsi" w:hAnsiTheme="minorHAnsi" w:cstheme="minorHAnsi"/>
                <w:sz w:val="22"/>
                <w:szCs w:val="22"/>
              </w:rPr>
              <w:instrText xml:space="preserve"> FORMTEXT </w:instrText>
            </w:r>
            <w:r w:rsidRPr="005637B7">
              <w:rPr>
                <w:rFonts w:asciiTheme="minorHAnsi" w:hAnsiTheme="minorHAnsi" w:cstheme="minorHAnsi"/>
                <w:sz w:val="22"/>
                <w:szCs w:val="22"/>
              </w:rPr>
            </w:r>
            <w:r w:rsidRPr="005637B7">
              <w:rPr>
                <w:rFonts w:asciiTheme="minorHAnsi" w:hAnsiTheme="minorHAnsi" w:cstheme="minorHAnsi"/>
                <w:sz w:val="22"/>
                <w:szCs w:val="22"/>
              </w:rPr>
              <w:fldChar w:fldCharType="separate"/>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Pr="005637B7">
              <w:rPr>
                <w:rFonts w:asciiTheme="minorHAnsi" w:hAnsiTheme="minorHAnsi" w:cstheme="minorHAnsi"/>
                <w:sz w:val="22"/>
                <w:szCs w:val="22"/>
              </w:rPr>
              <w:fldChar w:fldCharType="end"/>
            </w:r>
          </w:p>
        </w:tc>
      </w:tr>
    </w:tbl>
    <w:p w14:paraId="514170E7" w14:textId="77777777" w:rsidR="009F546D" w:rsidRPr="005637B7" w:rsidRDefault="009F546D" w:rsidP="0031497D">
      <w:pPr>
        <w:rPr>
          <w:rFonts w:asciiTheme="minorHAnsi" w:hAnsiTheme="minorHAnsi" w:cstheme="minorHAnsi"/>
          <w:sz w:val="22"/>
          <w:szCs w:val="22"/>
        </w:rPr>
      </w:pPr>
    </w:p>
    <w:tbl>
      <w:tblPr>
        <w:tblW w:w="9691" w:type="dxa"/>
        <w:tblInd w:w="198" w:type="dxa"/>
        <w:tblLayout w:type="fixed"/>
        <w:tblLook w:val="0000" w:firstRow="0" w:lastRow="0" w:firstColumn="0" w:lastColumn="0" w:noHBand="0" w:noVBand="0"/>
      </w:tblPr>
      <w:tblGrid>
        <w:gridCol w:w="615"/>
        <w:gridCol w:w="9076"/>
      </w:tblGrid>
      <w:tr w:rsidR="009F546D" w:rsidRPr="005637B7" w14:paraId="54A491F2" w14:textId="77777777">
        <w:trPr>
          <w:cantSplit/>
        </w:trPr>
        <w:tc>
          <w:tcPr>
            <w:tcW w:w="615" w:type="dxa"/>
            <w:tcBorders>
              <w:top w:val="single" w:sz="12" w:space="0" w:color="auto"/>
              <w:left w:val="single" w:sz="12" w:space="0" w:color="auto"/>
              <w:bottom w:val="single" w:sz="12" w:space="0" w:color="auto"/>
            </w:tcBorders>
          </w:tcPr>
          <w:p w14:paraId="56953000" w14:textId="77777777" w:rsidR="009F546D" w:rsidRPr="005637B7" w:rsidRDefault="009F546D" w:rsidP="008B0CE1">
            <w:pPr>
              <w:rPr>
                <w:rFonts w:asciiTheme="minorHAnsi" w:hAnsiTheme="minorHAnsi" w:cstheme="minorHAnsi"/>
                <w:sz w:val="22"/>
                <w:szCs w:val="22"/>
              </w:rPr>
            </w:pPr>
            <w:r w:rsidRPr="005637B7">
              <w:rPr>
                <w:rFonts w:asciiTheme="minorHAnsi" w:hAnsiTheme="minorHAnsi" w:cstheme="minorHAnsi"/>
                <w:b/>
                <w:bCs/>
                <w:sz w:val="22"/>
                <w:szCs w:val="22"/>
              </w:rPr>
              <w:lastRenderedPageBreak/>
              <w:t>2.</w:t>
            </w:r>
            <w:r w:rsidR="00E828F8" w:rsidRPr="005637B7">
              <w:rPr>
                <w:rFonts w:asciiTheme="minorHAnsi" w:hAnsiTheme="minorHAnsi" w:cstheme="minorHAnsi"/>
                <w:b/>
                <w:bCs/>
                <w:sz w:val="22"/>
                <w:szCs w:val="22"/>
              </w:rPr>
              <w:t>4</w:t>
            </w:r>
          </w:p>
        </w:tc>
        <w:tc>
          <w:tcPr>
            <w:tcW w:w="9076" w:type="dxa"/>
            <w:tcBorders>
              <w:top w:val="single" w:sz="12" w:space="0" w:color="auto"/>
              <w:bottom w:val="single" w:sz="12" w:space="0" w:color="auto"/>
              <w:right w:val="single" w:sz="12" w:space="0" w:color="auto"/>
            </w:tcBorders>
            <w:vAlign w:val="center"/>
          </w:tcPr>
          <w:p w14:paraId="345F40EC" w14:textId="77777777" w:rsidR="009F546D" w:rsidRPr="005637B7" w:rsidRDefault="009F546D" w:rsidP="008B0CE1">
            <w:pPr>
              <w:rPr>
                <w:rFonts w:asciiTheme="minorHAnsi" w:hAnsiTheme="minorHAnsi" w:cstheme="minorHAnsi"/>
                <w:sz w:val="22"/>
                <w:szCs w:val="22"/>
              </w:rPr>
            </w:pPr>
            <w:r w:rsidRPr="005637B7">
              <w:rPr>
                <w:rFonts w:asciiTheme="minorHAnsi" w:hAnsiTheme="minorHAnsi" w:cstheme="minorHAnsi"/>
                <w:sz w:val="22"/>
                <w:szCs w:val="22"/>
              </w:rPr>
              <w:t xml:space="preserve">Please list the names of any Director, Partner, Associate or Company Secretary who have been employed by the </w:t>
            </w:r>
            <w:r w:rsidR="00B874A3" w:rsidRPr="005637B7">
              <w:rPr>
                <w:rFonts w:asciiTheme="minorHAnsi" w:hAnsiTheme="minorHAnsi" w:cstheme="minorHAnsi"/>
                <w:sz w:val="22"/>
                <w:szCs w:val="22"/>
              </w:rPr>
              <w:t>RSPB</w:t>
            </w:r>
            <w:r w:rsidRPr="005637B7">
              <w:rPr>
                <w:rFonts w:asciiTheme="minorHAnsi" w:hAnsiTheme="minorHAnsi" w:cstheme="minorHAnsi"/>
                <w:sz w:val="22"/>
                <w:szCs w:val="22"/>
              </w:rPr>
              <w:t>, giving department and dates.</w:t>
            </w:r>
          </w:p>
          <w:p w14:paraId="454A7E2B" w14:textId="77777777" w:rsidR="009F546D" w:rsidRPr="005637B7" w:rsidRDefault="00D64868" w:rsidP="008B0CE1">
            <w:pPr>
              <w:rPr>
                <w:rFonts w:asciiTheme="minorHAnsi" w:hAnsiTheme="minorHAnsi" w:cstheme="minorHAnsi"/>
                <w:b/>
                <w:bCs/>
                <w:sz w:val="22"/>
                <w:szCs w:val="22"/>
              </w:rPr>
            </w:pPr>
            <w:r w:rsidRPr="005637B7">
              <w:rPr>
                <w:rFonts w:asciiTheme="minorHAnsi" w:hAnsiTheme="minorHAnsi" w:cstheme="minorHAnsi"/>
                <w:b/>
                <w:bCs/>
                <w:sz w:val="22"/>
                <w:szCs w:val="22"/>
              </w:rPr>
              <w:fldChar w:fldCharType="begin">
                <w:ffData>
                  <w:name w:val="Text2"/>
                  <w:enabled/>
                  <w:calcOnExit w:val="0"/>
                  <w:textInput/>
                </w:ffData>
              </w:fldChar>
            </w:r>
            <w:r w:rsidR="009F546D" w:rsidRPr="005637B7">
              <w:rPr>
                <w:rFonts w:asciiTheme="minorHAnsi" w:hAnsiTheme="minorHAnsi" w:cstheme="minorHAnsi"/>
                <w:b/>
                <w:bCs/>
                <w:sz w:val="22"/>
                <w:szCs w:val="22"/>
              </w:rPr>
              <w:instrText xml:space="preserve"> FORMTEXT </w:instrText>
            </w:r>
            <w:r w:rsidRPr="005637B7">
              <w:rPr>
                <w:rFonts w:asciiTheme="minorHAnsi" w:hAnsiTheme="minorHAnsi" w:cstheme="minorHAnsi"/>
                <w:b/>
                <w:bCs/>
                <w:sz w:val="22"/>
                <w:szCs w:val="22"/>
              </w:rPr>
            </w:r>
            <w:r w:rsidRPr="005637B7">
              <w:rPr>
                <w:rFonts w:asciiTheme="minorHAnsi" w:hAnsiTheme="minorHAnsi" w:cstheme="minorHAnsi"/>
                <w:b/>
                <w:bCs/>
                <w:sz w:val="22"/>
                <w:szCs w:val="22"/>
              </w:rPr>
              <w:fldChar w:fldCharType="separate"/>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009F546D" w:rsidRPr="005637B7">
              <w:rPr>
                <w:rFonts w:asciiTheme="minorHAnsi" w:hAnsiTheme="minorHAnsi" w:cstheme="minorHAnsi"/>
                <w:b/>
                <w:bCs/>
                <w:noProof/>
                <w:sz w:val="22"/>
                <w:szCs w:val="22"/>
              </w:rPr>
              <w:t> </w:t>
            </w:r>
            <w:r w:rsidRPr="005637B7">
              <w:rPr>
                <w:rFonts w:asciiTheme="minorHAnsi" w:hAnsiTheme="minorHAnsi" w:cstheme="minorHAnsi"/>
                <w:b/>
                <w:bCs/>
                <w:sz w:val="22"/>
                <w:szCs w:val="22"/>
              </w:rPr>
              <w:fldChar w:fldCharType="end"/>
            </w:r>
          </w:p>
          <w:p w14:paraId="55D708B1" w14:textId="77777777" w:rsidR="009F546D" w:rsidRPr="005637B7" w:rsidRDefault="009F546D" w:rsidP="008B0CE1">
            <w:pPr>
              <w:rPr>
                <w:rFonts w:asciiTheme="minorHAnsi" w:hAnsiTheme="minorHAnsi" w:cstheme="minorHAnsi"/>
                <w:b/>
                <w:bCs/>
                <w:sz w:val="22"/>
                <w:szCs w:val="22"/>
              </w:rPr>
            </w:pPr>
          </w:p>
          <w:p w14:paraId="35755CAC" w14:textId="77777777" w:rsidR="009F546D" w:rsidRPr="005637B7" w:rsidRDefault="009F546D" w:rsidP="008B0CE1">
            <w:pPr>
              <w:rPr>
                <w:rFonts w:asciiTheme="minorHAnsi" w:hAnsiTheme="minorHAnsi" w:cstheme="minorHAnsi"/>
                <w:sz w:val="22"/>
                <w:szCs w:val="22"/>
              </w:rPr>
            </w:pPr>
            <w:r w:rsidRPr="005637B7">
              <w:rPr>
                <w:rFonts w:asciiTheme="minorHAnsi" w:hAnsiTheme="minorHAnsi" w:cstheme="minorHAnsi"/>
                <w:sz w:val="22"/>
                <w:szCs w:val="22"/>
              </w:rPr>
              <w:t xml:space="preserve">Please give details of any Director, Partner, Associate or Company Secretary who have a relative who is employed by the </w:t>
            </w:r>
            <w:r w:rsidR="00B874A3" w:rsidRPr="005637B7">
              <w:rPr>
                <w:rFonts w:asciiTheme="minorHAnsi" w:hAnsiTheme="minorHAnsi" w:cstheme="minorHAnsi"/>
                <w:sz w:val="22"/>
                <w:szCs w:val="22"/>
              </w:rPr>
              <w:t>RSPB</w:t>
            </w:r>
            <w:r w:rsidR="00E90B5C" w:rsidRPr="005637B7">
              <w:rPr>
                <w:rFonts w:asciiTheme="minorHAnsi" w:hAnsiTheme="minorHAnsi" w:cstheme="minorHAnsi"/>
                <w:sz w:val="22"/>
                <w:szCs w:val="22"/>
              </w:rPr>
              <w:t xml:space="preserve"> at</w:t>
            </w:r>
            <w:r w:rsidRPr="005637B7">
              <w:rPr>
                <w:rFonts w:asciiTheme="minorHAnsi" w:hAnsiTheme="minorHAnsi" w:cstheme="minorHAnsi"/>
                <w:sz w:val="22"/>
                <w:szCs w:val="22"/>
              </w:rPr>
              <w:t xml:space="preserve"> a senior level.</w:t>
            </w:r>
          </w:p>
          <w:p w14:paraId="7270FB50" w14:textId="77777777" w:rsidR="009F546D" w:rsidRPr="005637B7" w:rsidRDefault="00D64868" w:rsidP="008B0CE1">
            <w:pPr>
              <w:rPr>
                <w:rFonts w:asciiTheme="minorHAnsi" w:hAnsiTheme="minorHAnsi" w:cstheme="minorHAnsi"/>
                <w:sz w:val="22"/>
                <w:szCs w:val="22"/>
              </w:rPr>
            </w:pPr>
            <w:r w:rsidRPr="005637B7">
              <w:rPr>
                <w:rFonts w:asciiTheme="minorHAnsi" w:hAnsiTheme="minorHAnsi" w:cstheme="minorHAnsi"/>
                <w:sz w:val="22"/>
                <w:szCs w:val="22"/>
              </w:rPr>
              <w:fldChar w:fldCharType="begin">
                <w:ffData>
                  <w:name w:val="Text15"/>
                  <w:enabled/>
                  <w:calcOnExit w:val="0"/>
                  <w:textInput/>
                </w:ffData>
              </w:fldChar>
            </w:r>
            <w:r w:rsidR="009F546D" w:rsidRPr="005637B7">
              <w:rPr>
                <w:rFonts w:asciiTheme="minorHAnsi" w:hAnsiTheme="minorHAnsi" w:cstheme="minorHAnsi"/>
                <w:sz w:val="22"/>
                <w:szCs w:val="22"/>
              </w:rPr>
              <w:instrText xml:space="preserve"> FORMTEXT </w:instrText>
            </w:r>
            <w:r w:rsidRPr="005637B7">
              <w:rPr>
                <w:rFonts w:asciiTheme="minorHAnsi" w:hAnsiTheme="minorHAnsi" w:cstheme="minorHAnsi"/>
                <w:sz w:val="22"/>
                <w:szCs w:val="22"/>
              </w:rPr>
            </w:r>
            <w:r w:rsidRPr="005637B7">
              <w:rPr>
                <w:rFonts w:asciiTheme="minorHAnsi" w:hAnsiTheme="minorHAnsi" w:cstheme="minorHAnsi"/>
                <w:sz w:val="22"/>
                <w:szCs w:val="22"/>
              </w:rPr>
              <w:fldChar w:fldCharType="separate"/>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Pr="005637B7">
              <w:rPr>
                <w:rFonts w:asciiTheme="minorHAnsi" w:hAnsiTheme="minorHAnsi" w:cstheme="minorHAnsi"/>
                <w:sz w:val="22"/>
                <w:szCs w:val="22"/>
              </w:rPr>
              <w:fldChar w:fldCharType="end"/>
            </w:r>
          </w:p>
          <w:p w14:paraId="73661B2E" w14:textId="77777777" w:rsidR="009F546D" w:rsidRPr="005637B7" w:rsidRDefault="009F546D" w:rsidP="008B0CE1">
            <w:pPr>
              <w:rPr>
                <w:rFonts w:asciiTheme="minorHAnsi" w:hAnsiTheme="minorHAnsi" w:cstheme="minorHAnsi"/>
                <w:sz w:val="22"/>
                <w:szCs w:val="22"/>
              </w:rPr>
            </w:pPr>
          </w:p>
          <w:p w14:paraId="2F2D9BF0" w14:textId="77777777" w:rsidR="009F546D" w:rsidRPr="005637B7" w:rsidRDefault="009F546D" w:rsidP="008B0CE1">
            <w:pPr>
              <w:rPr>
                <w:rFonts w:asciiTheme="minorHAnsi" w:hAnsiTheme="minorHAnsi" w:cstheme="minorHAnsi"/>
                <w:sz w:val="22"/>
                <w:szCs w:val="22"/>
              </w:rPr>
            </w:pPr>
            <w:r w:rsidRPr="005637B7">
              <w:rPr>
                <w:rFonts w:asciiTheme="minorHAnsi" w:hAnsiTheme="minorHAnsi" w:cstheme="minorHAnsi"/>
                <w:sz w:val="22"/>
                <w:szCs w:val="22"/>
              </w:rPr>
              <w:t xml:space="preserve">Please list the names of any Director, Partner, Associate or Company Secretary who have any involvement in other Companies who provide services to the </w:t>
            </w:r>
            <w:r w:rsidR="00B874A3" w:rsidRPr="005637B7">
              <w:rPr>
                <w:rFonts w:asciiTheme="minorHAnsi" w:hAnsiTheme="minorHAnsi" w:cstheme="minorHAnsi"/>
                <w:sz w:val="22"/>
                <w:szCs w:val="22"/>
              </w:rPr>
              <w:t>RSPB</w:t>
            </w:r>
          </w:p>
          <w:p w14:paraId="03C41325" w14:textId="77777777" w:rsidR="009F546D" w:rsidRPr="005637B7" w:rsidRDefault="00D64868" w:rsidP="008B0CE1">
            <w:pPr>
              <w:rPr>
                <w:rFonts w:asciiTheme="minorHAnsi" w:hAnsiTheme="minorHAnsi" w:cstheme="minorHAnsi"/>
                <w:sz w:val="22"/>
                <w:szCs w:val="22"/>
              </w:rPr>
            </w:pPr>
            <w:r w:rsidRPr="005637B7">
              <w:rPr>
                <w:rFonts w:asciiTheme="minorHAnsi" w:hAnsiTheme="minorHAnsi" w:cstheme="minorHAnsi"/>
                <w:sz w:val="22"/>
                <w:szCs w:val="22"/>
              </w:rPr>
              <w:fldChar w:fldCharType="begin">
                <w:ffData>
                  <w:name w:val="Text16"/>
                  <w:enabled/>
                  <w:calcOnExit w:val="0"/>
                  <w:textInput/>
                </w:ffData>
              </w:fldChar>
            </w:r>
            <w:r w:rsidR="009F546D" w:rsidRPr="005637B7">
              <w:rPr>
                <w:rFonts w:asciiTheme="minorHAnsi" w:hAnsiTheme="minorHAnsi" w:cstheme="minorHAnsi"/>
                <w:sz w:val="22"/>
                <w:szCs w:val="22"/>
              </w:rPr>
              <w:instrText xml:space="preserve"> FORMTEXT </w:instrText>
            </w:r>
            <w:r w:rsidRPr="005637B7">
              <w:rPr>
                <w:rFonts w:asciiTheme="minorHAnsi" w:hAnsiTheme="minorHAnsi" w:cstheme="minorHAnsi"/>
                <w:sz w:val="22"/>
                <w:szCs w:val="22"/>
              </w:rPr>
            </w:r>
            <w:r w:rsidRPr="005637B7">
              <w:rPr>
                <w:rFonts w:asciiTheme="minorHAnsi" w:hAnsiTheme="minorHAnsi" w:cstheme="minorHAnsi"/>
                <w:sz w:val="22"/>
                <w:szCs w:val="22"/>
              </w:rPr>
              <w:fldChar w:fldCharType="separate"/>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Pr="005637B7">
              <w:rPr>
                <w:rFonts w:asciiTheme="minorHAnsi" w:hAnsiTheme="minorHAnsi" w:cstheme="minorHAnsi"/>
                <w:sz w:val="22"/>
                <w:szCs w:val="22"/>
              </w:rPr>
              <w:fldChar w:fldCharType="end"/>
            </w:r>
          </w:p>
          <w:p w14:paraId="141F1476" w14:textId="77777777" w:rsidR="009F546D" w:rsidRPr="005637B7" w:rsidRDefault="009F546D" w:rsidP="008B0CE1">
            <w:pPr>
              <w:rPr>
                <w:rFonts w:asciiTheme="minorHAnsi" w:hAnsiTheme="minorHAnsi" w:cstheme="minorHAnsi"/>
                <w:sz w:val="22"/>
                <w:szCs w:val="22"/>
              </w:rPr>
            </w:pPr>
          </w:p>
          <w:p w14:paraId="0760B82E" w14:textId="77777777" w:rsidR="009F546D" w:rsidRPr="005637B7" w:rsidRDefault="009F546D" w:rsidP="008B0CE1">
            <w:pPr>
              <w:rPr>
                <w:rFonts w:asciiTheme="minorHAnsi" w:hAnsiTheme="minorHAnsi" w:cstheme="minorHAnsi"/>
                <w:sz w:val="22"/>
                <w:szCs w:val="22"/>
              </w:rPr>
            </w:pPr>
            <w:r w:rsidRPr="005637B7">
              <w:rPr>
                <w:rFonts w:asciiTheme="minorHAnsi" w:hAnsiTheme="minorHAnsi" w:cstheme="minorHAnsi"/>
                <w:sz w:val="22"/>
                <w:szCs w:val="22"/>
              </w:rPr>
              <w:t>Is any work being undertaken or likely to be undertaken during the next three years by the Company or staff within it which could give rise to a conflict of interest through acting for third parties or otherwise? If yes, please explain the actual or likely circumstances and how such potential conflicts of interest would be handled.</w:t>
            </w:r>
          </w:p>
          <w:p w14:paraId="248670DD" w14:textId="77777777" w:rsidR="009F546D" w:rsidRPr="005637B7" w:rsidRDefault="00D64868" w:rsidP="008B0CE1">
            <w:pPr>
              <w:rPr>
                <w:rFonts w:asciiTheme="minorHAnsi" w:hAnsiTheme="minorHAnsi" w:cstheme="minorHAnsi"/>
                <w:sz w:val="22"/>
                <w:szCs w:val="22"/>
              </w:rPr>
            </w:pPr>
            <w:r w:rsidRPr="005637B7">
              <w:rPr>
                <w:rFonts w:asciiTheme="minorHAnsi" w:hAnsiTheme="minorHAnsi" w:cstheme="minorHAnsi"/>
                <w:sz w:val="22"/>
                <w:szCs w:val="22"/>
              </w:rPr>
              <w:fldChar w:fldCharType="begin">
                <w:ffData>
                  <w:name w:val="Text17"/>
                  <w:enabled/>
                  <w:calcOnExit w:val="0"/>
                  <w:textInput/>
                </w:ffData>
              </w:fldChar>
            </w:r>
            <w:r w:rsidR="009F546D" w:rsidRPr="005637B7">
              <w:rPr>
                <w:rFonts w:asciiTheme="minorHAnsi" w:hAnsiTheme="minorHAnsi" w:cstheme="minorHAnsi"/>
                <w:sz w:val="22"/>
                <w:szCs w:val="22"/>
              </w:rPr>
              <w:instrText xml:space="preserve"> FORMTEXT </w:instrText>
            </w:r>
            <w:r w:rsidRPr="005637B7">
              <w:rPr>
                <w:rFonts w:asciiTheme="minorHAnsi" w:hAnsiTheme="minorHAnsi" w:cstheme="minorHAnsi"/>
                <w:sz w:val="22"/>
                <w:szCs w:val="22"/>
              </w:rPr>
            </w:r>
            <w:r w:rsidRPr="005637B7">
              <w:rPr>
                <w:rFonts w:asciiTheme="minorHAnsi" w:hAnsiTheme="minorHAnsi" w:cstheme="minorHAnsi"/>
                <w:sz w:val="22"/>
                <w:szCs w:val="22"/>
              </w:rPr>
              <w:fldChar w:fldCharType="separate"/>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Pr="005637B7">
              <w:rPr>
                <w:rFonts w:asciiTheme="minorHAnsi" w:hAnsiTheme="minorHAnsi" w:cstheme="minorHAnsi"/>
                <w:sz w:val="22"/>
                <w:szCs w:val="22"/>
              </w:rPr>
              <w:fldChar w:fldCharType="end"/>
            </w:r>
          </w:p>
        </w:tc>
      </w:tr>
    </w:tbl>
    <w:p w14:paraId="487FCB94" w14:textId="77777777" w:rsidR="005B7C66" w:rsidRPr="005637B7" w:rsidRDefault="005B7C66" w:rsidP="0031497D">
      <w:pPr>
        <w:rPr>
          <w:rFonts w:asciiTheme="minorHAnsi" w:hAnsiTheme="minorHAnsi" w:cstheme="minorHAnsi"/>
          <w:sz w:val="22"/>
          <w:szCs w:val="22"/>
        </w:rPr>
      </w:pPr>
    </w:p>
    <w:tbl>
      <w:tblPr>
        <w:tblW w:w="9787" w:type="dxa"/>
        <w:tblInd w:w="108" w:type="dxa"/>
        <w:tblLayout w:type="fixed"/>
        <w:tblLook w:val="0000" w:firstRow="0" w:lastRow="0" w:firstColumn="0" w:lastColumn="0" w:noHBand="0" w:noVBand="0"/>
      </w:tblPr>
      <w:tblGrid>
        <w:gridCol w:w="732"/>
        <w:gridCol w:w="1479"/>
        <w:gridCol w:w="1592"/>
        <w:gridCol w:w="1592"/>
        <w:gridCol w:w="1592"/>
        <w:gridCol w:w="2800"/>
      </w:tblGrid>
      <w:tr w:rsidR="009F546D" w:rsidRPr="005637B7" w14:paraId="54C5BE52" w14:textId="77777777">
        <w:trPr>
          <w:cantSplit/>
          <w:trHeight w:val="25"/>
        </w:trPr>
        <w:tc>
          <w:tcPr>
            <w:tcW w:w="732" w:type="dxa"/>
            <w:tcBorders>
              <w:top w:val="single" w:sz="12" w:space="0" w:color="auto"/>
              <w:left w:val="single" w:sz="12" w:space="0" w:color="auto"/>
            </w:tcBorders>
          </w:tcPr>
          <w:p w14:paraId="69B1BE5C" w14:textId="77777777" w:rsidR="009F546D" w:rsidRPr="005637B7" w:rsidRDefault="009F546D" w:rsidP="008B0CE1">
            <w:pPr>
              <w:rPr>
                <w:rFonts w:asciiTheme="minorHAnsi" w:hAnsiTheme="minorHAnsi" w:cstheme="minorHAnsi"/>
                <w:sz w:val="22"/>
                <w:szCs w:val="22"/>
              </w:rPr>
            </w:pPr>
            <w:r w:rsidRPr="005637B7">
              <w:rPr>
                <w:rFonts w:asciiTheme="minorHAnsi" w:hAnsiTheme="minorHAnsi" w:cstheme="minorHAnsi"/>
                <w:b/>
                <w:bCs/>
                <w:sz w:val="22"/>
                <w:szCs w:val="22"/>
              </w:rPr>
              <w:t>2.</w:t>
            </w:r>
            <w:r w:rsidR="00E828F8" w:rsidRPr="005637B7">
              <w:rPr>
                <w:rFonts w:asciiTheme="minorHAnsi" w:hAnsiTheme="minorHAnsi" w:cstheme="minorHAnsi"/>
                <w:b/>
                <w:bCs/>
                <w:sz w:val="22"/>
                <w:szCs w:val="22"/>
              </w:rPr>
              <w:t>5</w:t>
            </w:r>
          </w:p>
        </w:tc>
        <w:tc>
          <w:tcPr>
            <w:tcW w:w="9055" w:type="dxa"/>
            <w:gridSpan w:val="5"/>
            <w:tcBorders>
              <w:top w:val="single" w:sz="12" w:space="0" w:color="auto"/>
              <w:bottom w:val="dotted" w:sz="4" w:space="0" w:color="auto"/>
              <w:right w:val="single" w:sz="12" w:space="0" w:color="auto"/>
            </w:tcBorders>
            <w:vAlign w:val="center"/>
          </w:tcPr>
          <w:p w14:paraId="62E0C834" w14:textId="77777777" w:rsidR="009F546D" w:rsidRPr="005637B7" w:rsidRDefault="009F546D" w:rsidP="008B0CE1">
            <w:pPr>
              <w:rPr>
                <w:rFonts w:asciiTheme="minorHAnsi" w:hAnsiTheme="minorHAnsi" w:cstheme="minorHAnsi"/>
                <w:b/>
                <w:bCs/>
                <w:sz w:val="22"/>
                <w:szCs w:val="22"/>
              </w:rPr>
            </w:pPr>
            <w:r w:rsidRPr="005637B7">
              <w:rPr>
                <w:rFonts w:asciiTheme="minorHAnsi" w:hAnsiTheme="minorHAnsi" w:cstheme="minorHAnsi"/>
                <w:b/>
                <w:bCs/>
                <w:sz w:val="22"/>
                <w:szCs w:val="22"/>
              </w:rPr>
              <w:t>Insurances (please supply a scanned copy of each certificate)</w:t>
            </w:r>
          </w:p>
          <w:p w14:paraId="646D6B99" w14:textId="77777777" w:rsidR="009F546D" w:rsidRPr="005637B7" w:rsidRDefault="009F546D" w:rsidP="008B0CE1">
            <w:pPr>
              <w:rPr>
                <w:rFonts w:asciiTheme="minorHAnsi" w:hAnsiTheme="minorHAnsi" w:cstheme="minorHAnsi"/>
                <w:sz w:val="22"/>
                <w:szCs w:val="22"/>
              </w:rPr>
            </w:pPr>
          </w:p>
        </w:tc>
      </w:tr>
      <w:tr w:rsidR="009F546D" w:rsidRPr="005637B7" w14:paraId="46ADD6E0" w14:textId="77777777">
        <w:trPr>
          <w:cantSplit/>
          <w:trHeight w:val="25"/>
        </w:trPr>
        <w:tc>
          <w:tcPr>
            <w:tcW w:w="732" w:type="dxa"/>
            <w:tcBorders>
              <w:left w:val="single" w:sz="12" w:space="0" w:color="auto"/>
              <w:right w:val="dotted" w:sz="4" w:space="0" w:color="auto"/>
            </w:tcBorders>
            <w:vAlign w:val="center"/>
          </w:tcPr>
          <w:p w14:paraId="412345A7" w14:textId="77777777" w:rsidR="009F546D" w:rsidRPr="005637B7" w:rsidRDefault="009F546D" w:rsidP="008B0CE1">
            <w:pPr>
              <w:rPr>
                <w:rFonts w:asciiTheme="minorHAnsi" w:hAnsiTheme="minorHAnsi" w:cstheme="minorHAnsi"/>
                <w:sz w:val="22"/>
                <w:szCs w:val="22"/>
              </w:rPr>
            </w:pPr>
          </w:p>
          <w:p w14:paraId="0133E6CC" w14:textId="77777777" w:rsidR="009F546D" w:rsidRPr="005637B7" w:rsidRDefault="009F546D" w:rsidP="008B0CE1">
            <w:pPr>
              <w:rPr>
                <w:rFonts w:asciiTheme="minorHAnsi" w:hAnsiTheme="minorHAnsi" w:cstheme="minorHAnsi"/>
                <w:sz w:val="22"/>
                <w:szCs w:val="22"/>
              </w:rPr>
            </w:pPr>
          </w:p>
        </w:tc>
        <w:tc>
          <w:tcPr>
            <w:tcW w:w="1479" w:type="dxa"/>
            <w:tcBorders>
              <w:top w:val="dotted" w:sz="4" w:space="0" w:color="auto"/>
              <w:left w:val="dotted" w:sz="4" w:space="0" w:color="auto"/>
              <w:bottom w:val="dotted" w:sz="4" w:space="0" w:color="auto"/>
              <w:right w:val="dotted" w:sz="4" w:space="0" w:color="auto"/>
            </w:tcBorders>
            <w:vAlign w:val="center"/>
          </w:tcPr>
          <w:p w14:paraId="3F29CC64" w14:textId="77777777" w:rsidR="009F546D" w:rsidRPr="005637B7" w:rsidRDefault="009F546D" w:rsidP="008B0CE1">
            <w:pPr>
              <w:rPr>
                <w:rFonts w:asciiTheme="minorHAnsi" w:hAnsiTheme="minorHAnsi" w:cstheme="minorHAnsi"/>
                <w:sz w:val="22"/>
                <w:szCs w:val="22"/>
              </w:rPr>
            </w:pPr>
          </w:p>
        </w:tc>
        <w:tc>
          <w:tcPr>
            <w:tcW w:w="1592" w:type="dxa"/>
            <w:tcBorders>
              <w:top w:val="dotted" w:sz="4" w:space="0" w:color="auto"/>
              <w:left w:val="dotted" w:sz="4" w:space="0" w:color="auto"/>
              <w:bottom w:val="dotted" w:sz="4" w:space="0" w:color="auto"/>
              <w:right w:val="dotted" w:sz="4" w:space="0" w:color="auto"/>
            </w:tcBorders>
            <w:vAlign w:val="center"/>
          </w:tcPr>
          <w:p w14:paraId="4192FF95" w14:textId="77777777" w:rsidR="009F546D" w:rsidRPr="005637B7" w:rsidRDefault="009F546D" w:rsidP="008B0CE1">
            <w:pPr>
              <w:jc w:val="center"/>
              <w:rPr>
                <w:rFonts w:asciiTheme="minorHAnsi" w:hAnsiTheme="minorHAnsi" w:cstheme="minorHAnsi"/>
                <w:b/>
                <w:sz w:val="22"/>
                <w:szCs w:val="22"/>
              </w:rPr>
            </w:pPr>
            <w:r w:rsidRPr="005637B7">
              <w:rPr>
                <w:rFonts w:asciiTheme="minorHAnsi" w:hAnsiTheme="minorHAnsi" w:cstheme="minorHAnsi"/>
                <w:b/>
                <w:sz w:val="22"/>
                <w:szCs w:val="22"/>
              </w:rPr>
              <w:t>Insurer</w:t>
            </w:r>
          </w:p>
        </w:tc>
        <w:tc>
          <w:tcPr>
            <w:tcW w:w="1592" w:type="dxa"/>
            <w:tcBorders>
              <w:top w:val="dotted" w:sz="4" w:space="0" w:color="auto"/>
              <w:left w:val="dotted" w:sz="4" w:space="0" w:color="auto"/>
              <w:bottom w:val="dotted" w:sz="4" w:space="0" w:color="auto"/>
              <w:right w:val="dotted" w:sz="4" w:space="0" w:color="auto"/>
            </w:tcBorders>
            <w:vAlign w:val="center"/>
          </w:tcPr>
          <w:p w14:paraId="3F63C19C" w14:textId="77777777" w:rsidR="009F546D" w:rsidRPr="005637B7" w:rsidRDefault="009F546D" w:rsidP="008B0CE1">
            <w:pPr>
              <w:jc w:val="center"/>
              <w:rPr>
                <w:rFonts w:asciiTheme="minorHAnsi" w:hAnsiTheme="minorHAnsi" w:cstheme="minorHAnsi"/>
                <w:b/>
                <w:sz w:val="22"/>
                <w:szCs w:val="22"/>
              </w:rPr>
            </w:pPr>
            <w:r w:rsidRPr="005637B7">
              <w:rPr>
                <w:rFonts w:asciiTheme="minorHAnsi" w:hAnsiTheme="minorHAnsi" w:cstheme="minorHAnsi"/>
                <w:b/>
                <w:sz w:val="22"/>
                <w:szCs w:val="22"/>
              </w:rPr>
              <w:t>Policy No</w:t>
            </w:r>
          </w:p>
        </w:tc>
        <w:tc>
          <w:tcPr>
            <w:tcW w:w="1592" w:type="dxa"/>
            <w:tcBorders>
              <w:top w:val="dotted" w:sz="4" w:space="0" w:color="auto"/>
              <w:left w:val="dotted" w:sz="4" w:space="0" w:color="auto"/>
              <w:bottom w:val="dotted" w:sz="4" w:space="0" w:color="auto"/>
              <w:right w:val="dotted" w:sz="4" w:space="0" w:color="auto"/>
            </w:tcBorders>
            <w:vAlign w:val="center"/>
          </w:tcPr>
          <w:p w14:paraId="71074646" w14:textId="77777777" w:rsidR="009F546D" w:rsidRPr="005637B7" w:rsidRDefault="009F546D" w:rsidP="008B0CE1">
            <w:pPr>
              <w:jc w:val="center"/>
              <w:rPr>
                <w:rFonts w:asciiTheme="minorHAnsi" w:hAnsiTheme="minorHAnsi" w:cstheme="minorHAnsi"/>
                <w:b/>
                <w:sz w:val="22"/>
                <w:szCs w:val="22"/>
              </w:rPr>
            </w:pPr>
            <w:r w:rsidRPr="005637B7">
              <w:rPr>
                <w:rFonts w:asciiTheme="minorHAnsi" w:hAnsiTheme="minorHAnsi" w:cstheme="minorHAnsi"/>
                <w:b/>
                <w:sz w:val="22"/>
                <w:szCs w:val="22"/>
              </w:rPr>
              <w:t>Value of Cover</w:t>
            </w:r>
          </w:p>
        </w:tc>
        <w:tc>
          <w:tcPr>
            <w:tcW w:w="2800" w:type="dxa"/>
            <w:tcBorders>
              <w:top w:val="dotted" w:sz="4" w:space="0" w:color="auto"/>
              <w:left w:val="dotted" w:sz="4" w:space="0" w:color="auto"/>
              <w:bottom w:val="dotted" w:sz="4" w:space="0" w:color="auto"/>
              <w:right w:val="single" w:sz="12" w:space="0" w:color="auto"/>
            </w:tcBorders>
            <w:vAlign w:val="center"/>
          </w:tcPr>
          <w:p w14:paraId="3F1FEC02" w14:textId="77777777" w:rsidR="009F546D" w:rsidRPr="005637B7" w:rsidRDefault="009F546D" w:rsidP="008B0CE1">
            <w:pPr>
              <w:jc w:val="center"/>
              <w:rPr>
                <w:rFonts w:asciiTheme="minorHAnsi" w:hAnsiTheme="minorHAnsi" w:cstheme="minorHAnsi"/>
                <w:b/>
                <w:sz w:val="22"/>
                <w:szCs w:val="22"/>
              </w:rPr>
            </w:pPr>
            <w:r w:rsidRPr="005637B7">
              <w:rPr>
                <w:rFonts w:asciiTheme="minorHAnsi" w:hAnsiTheme="minorHAnsi" w:cstheme="minorHAnsi"/>
                <w:b/>
                <w:sz w:val="22"/>
                <w:szCs w:val="22"/>
              </w:rPr>
              <w:t>Expiry Date</w:t>
            </w:r>
          </w:p>
        </w:tc>
      </w:tr>
      <w:tr w:rsidR="009F546D" w:rsidRPr="005637B7" w14:paraId="6FEA64EF" w14:textId="77777777">
        <w:trPr>
          <w:cantSplit/>
          <w:trHeight w:val="25"/>
        </w:trPr>
        <w:tc>
          <w:tcPr>
            <w:tcW w:w="732" w:type="dxa"/>
            <w:tcBorders>
              <w:left w:val="single" w:sz="12" w:space="0" w:color="auto"/>
              <w:right w:val="dotted" w:sz="4" w:space="0" w:color="auto"/>
            </w:tcBorders>
            <w:vAlign w:val="center"/>
          </w:tcPr>
          <w:p w14:paraId="16193A86" w14:textId="77777777" w:rsidR="009F546D" w:rsidRPr="005637B7" w:rsidRDefault="009F546D" w:rsidP="008B0CE1">
            <w:pPr>
              <w:rPr>
                <w:rFonts w:asciiTheme="minorHAnsi" w:hAnsiTheme="minorHAnsi" w:cstheme="minorHAnsi"/>
                <w:sz w:val="22"/>
                <w:szCs w:val="22"/>
              </w:rPr>
            </w:pPr>
          </w:p>
          <w:p w14:paraId="60E6F6C7" w14:textId="77777777" w:rsidR="009F546D" w:rsidRPr="005637B7" w:rsidRDefault="009F546D" w:rsidP="008B0CE1">
            <w:pPr>
              <w:rPr>
                <w:rFonts w:asciiTheme="minorHAnsi" w:hAnsiTheme="minorHAnsi" w:cstheme="minorHAnsi"/>
                <w:sz w:val="22"/>
                <w:szCs w:val="22"/>
              </w:rPr>
            </w:pPr>
          </w:p>
        </w:tc>
        <w:tc>
          <w:tcPr>
            <w:tcW w:w="1479" w:type="dxa"/>
            <w:tcBorders>
              <w:top w:val="dotted" w:sz="4" w:space="0" w:color="auto"/>
              <w:left w:val="dotted" w:sz="4" w:space="0" w:color="auto"/>
              <w:bottom w:val="dotted" w:sz="4" w:space="0" w:color="auto"/>
              <w:right w:val="dotted" w:sz="4" w:space="0" w:color="auto"/>
            </w:tcBorders>
            <w:vAlign w:val="center"/>
          </w:tcPr>
          <w:p w14:paraId="179610CE" w14:textId="77777777" w:rsidR="009F546D" w:rsidRPr="005637B7" w:rsidRDefault="009F546D" w:rsidP="008B0CE1">
            <w:pPr>
              <w:rPr>
                <w:rFonts w:asciiTheme="minorHAnsi" w:hAnsiTheme="minorHAnsi" w:cstheme="minorHAnsi"/>
                <w:bCs/>
                <w:sz w:val="22"/>
                <w:szCs w:val="22"/>
              </w:rPr>
            </w:pPr>
            <w:r w:rsidRPr="005637B7">
              <w:rPr>
                <w:rFonts w:asciiTheme="minorHAnsi" w:hAnsiTheme="minorHAnsi" w:cstheme="minorHAnsi"/>
                <w:bCs/>
                <w:sz w:val="22"/>
                <w:szCs w:val="22"/>
              </w:rPr>
              <w:t>Employers Liability</w:t>
            </w:r>
          </w:p>
        </w:tc>
        <w:tc>
          <w:tcPr>
            <w:tcW w:w="1592" w:type="dxa"/>
            <w:tcBorders>
              <w:top w:val="dotted" w:sz="4" w:space="0" w:color="auto"/>
              <w:left w:val="dotted" w:sz="4" w:space="0" w:color="auto"/>
              <w:bottom w:val="dotted" w:sz="4" w:space="0" w:color="auto"/>
              <w:right w:val="dotted" w:sz="4" w:space="0" w:color="auto"/>
            </w:tcBorders>
            <w:vAlign w:val="center"/>
          </w:tcPr>
          <w:p w14:paraId="730F6083" w14:textId="77777777" w:rsidR="009F546D" w:rsidRPr="005637B7" w:rsidRDefault="00D64868" w:rsidP="008B0CE1">
            <w:pPr>
              <w:rPr>
                <w:rFonts w:asciiTheme="minorHAnsi" w:hAnsiTheme="minorHAnsi" w:cstheme="minorHAnsi"/>
                <w:sz w:val="22"/>
                <w:szCs w:val="22"/>
              </w:rPr>
            </w:pPr>
            <w:r w:rsidRPr="005637B7">
              <w:rPr>
                <w:rFonts w:asciiTheme="minorHAnsi" w:hAnsiTheme="minorHAnsi" w:cstheme="minorHAnsi"/>
                <w:sz w:val="22"/>
                <w:szCs w:val="22"/>
              </w:rPr>
              <w:fldChar w:fldCharType="begin">
                <w:ffData>
                  <w:name w:val="Text26"/>
                  <w:enabled/>
                  <w:calcOnExit w:val="0"/>
                  <w:textInput/>
                </w:ffData>
              </w:fldChar>
            </w:r>
            <w:r w:rsidR="009F546D" w:rsidRPr="005637B7">
              <w:rPr>
                <w:rFonts w:asciiTheme="minorHAnsi" w:hAnsiTheme="minorHAnsi" w:cstheme="minorHAnsi"/>
                <w:sz w:val="22"/>
                <w:szCs w:val="22"/>
              </w:rPr>
              <w:instrText xml:space="preserve"> FORMTEXT </w:instrText>
            </w:r>
            <w:r w:rsidRPr="005637B7">
              <w:rPr>
                <w:rFonts w:asciiTheme="minorHAnsi" w:hAnsiTheme="minorHAnsi" w:cstheme="minorHAnsi"/>
                <w:sz w:val="22"/>
                <w:szCs w:val="22"/>
              </w:rPr>
            </w:r>
            <w:r w:rsidRPr="005637B7">
              <w:rPr>
                <w:rFonts w:asciiTheme="minorHAnsi" w:hAnsiTheme="minorHAnsi" w:cstheme="minorHAnsi"/>
                <w:sz w:val="22"/>
                <w:szCs w:val="22"/>
              </w:rPr>
              <w:fldChar w:fldCharType="separate"/>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Pr="005637B7">
              <w:rPr>
                <w:rFonts w:asciiTheme="minorHAnsi" w:hAnsiTheme="minorHAnsi" w:cstheme="minorHAnsi"/>
                <w:sz w:val="22"/>
                <w:szCs w:val="22"/>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2FF66BD7" w14:textId="77777777" w:rsidR="009F546D" w:rsidRPr="005637B7" w:rsidRDefault="00D64868" w:rsidP="008B0CE1">
            <w:pPr>
              <w:rPr>
                <w:rFonts w:asciiTheme="minorHAnsi" w:hAnsiTheme="minorHAnsi" w:cstheme="minorHAnsi"/>
                <w:sz w:val="22"/>
                <w:szCs w:val="22"/>
              </w:rPr>
            </w:pPr>
            <w:r w:rsidRPr="005637B7">
              <w:rPr>
                <w:rFonts w:asciiTheme="minorHAnsi" w:hAnsiTheme="minorHAnsi" w:cstheme="minorHAnsi"/>
                <w:sz w:val="22"/>
                <w:szCs w:val="22"/>
              </w:rPr>
              <w:fldChar w:fldCharType="begin">
                <w:ffData>
                  <w:name w:val="Text27"/>
                  <w:enabled/>
                  <w:calcOnExit w:val="0"/>
                  <w:textInput/>
                </w:ffData>
              </w:fldChar>
            </w:r>
            <w:r w:rsidR="009F546D" w:rsidRPr="005637B7">
              <w:rPr>
                <w:rFonts w:asciiTheme="minorHAnsi" w:hAnsiTheme="minorHAnsi" w:cstheme="minorHAnsi"/>
                <w:sz w:val="22"/>
                <w:szCs w:val="22"/>
              </w:rPr>
              <w:instrText xml:space="preserve"> FORMTEXT </w:instrText>
            </w:r>
            <w:r w:rsidRPr="005637B7">
              <w:rPr>
                <w:rFonts w:asciiTheme="minorHAnsi" w:hAnsiTheme="minorHAnsi" w:cstheme="minorHAnsi"/>
                <w:sz w:val="22"/>
                <w:szCs w:val="22"/>
              </w:rPr>
            </w:r>
            <w:r w:rsidRPr="005637B7">
              <w:rPr>
                <w:rFonts w:asciiTheme="minorHAnsi" w:hAnsiTheme="minorHAnsi" w:cstheme="minorHAnsi"/>
                <w:sz w:val="22"/>
                <w:szCs w:val="22"/>
              </w:rPr>
              <w:fldChar w:fldCharType="separate"/>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Pr="005637B7">
              <w:rPr>
                <w:rFonts w:asciiTheme="minorHAnsi" w:hAnsiTheme="minorHAnsi" w:cstheme="minorHAnsi"/>
                <w:sz w:val="22"/>
                <w:szCs w:val="22"/>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1B93E076" w14:textId="77777777" w:rsidR="009F546D" w:rsidRPr="005637B7" w:rsidRDefault="00D64868" w:rsidP="008B0CE1">
            <w:pPr>
              <w:rPr>
                <w:rFonts w:asciiTheme="minorHAnsi" w:hAnsiTheme="minorHAnsi" w:cstheme="minorHAnsi"/>
                <w:sz w:val="22"/>
                <w:szCs w:val="22"/>
              </w:rPr>
            </w:pPr>
            <w:r w:rsidRPr="005637B7">
              <w:rPr>
                <w:rFonts w:asciiTheme="minorHAnsi" w:hAnsiTheme="minorHAnsi" w:cstheme="minorHAnsi"/>
                <w:sz w:val="22"/>
                <w:szCs w:val="22"/>
              </w:rPr>
              <w:fldChar w:fldCharType="begin">
                <w:ffData>
                  <w:name w:val="Text28"/>
                  <w:enabled/>
                  <w:calcOnExit w:val="0"/>
                  <w:textInput/>
                </w:ffData>
              </w:fldChar>
            </w:r>
            <w:r w:rsidR="009F546D" w:rsidRPr="005637B7">
              <w:rPr>
                <w:rFonts w:asciiTheme="minorHAnsi" w:hAnsiTheme="minorHAnsi" w:cstheme="minorHAnsi"/>
                <w:sz w:val="22"/>
                <w:szCs w:val="22"/>
              </w:rPr>
              <w:instrText xml:space="preserve"> FORMTEXT </w:instrText>
            </w:r>
            <w:r w:rsidRPr="005637B7">
              <w:rPr>
                <w:rFonts w:asciiTheme="minorHAnsi" w:hAnsiTheme="minorHAnsi" w:cstheme="minorHAnsi"/>
                <w:sz w:val="22"/>
                <w:szCs w:val="22"/>
              </w:rPr>
            </w:r>
            <w:r w:rsidRPr="005637B7">
              <w:rPr>
                <w:rFonts w:asciiTheme="minorHAnsi" w:hAnsiTheme="minorHAnsi" w:cstheme="minorHAnsi"/>
                <w:sz w:val="22"/>
                <w:szCs w:val="22"/>
              </w:rPr>
              <w:fldChar w:fldCharType="separate"/>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Pr="005637B7">
              <w:rPr>
                <w:rFonts w:asciiTheme="minorHAnsi" w:hAnsiTheme="minorHAnsi" w:cstheme="minorHAnsi"/>
                <w:sz w:val="22"/>
                <w:szCs w:val="22"/>
              </w:rPr>
              <w:fldChar w:fldCharType="end"/>
            </w:r>
          </w:p>
        </w:tc>
        <w:tc>
          <w:tcPr>
            <w:tcW w:w="2800" w:type="dxa"/>
            <w:tcBorders>
              <w:top w:val="dotted" w:sz="4" w:space="0" w:color="auto"/>
              <w:left w:val="dotted" w:sz="4" w:space="0" w:color="auto"/>
              <w:bottom w:val="dotted" w:sz="4" w:space="0" w:color="auto"/>
              <w:right w:val="single" w:sz="12" w:space="0" w:color="auto"/>
            </w:tcBorders>
            <w:vAlign w:val="center"/>
          </w:tcPr>
          <w:p w14:paraId="1316E20A" w14:textId="77777777" w:rsidR="009F546D" w:rsidRPr="005637B7" w:rsidRDefault="00D64868" w:rsidP="008B0CE1">
            <w:pPr>
              <w:rPr>
                <w:rFonts w:asciiTheme="minorHAnsi" w:hAnsiTheme="minorHAnsi" w:cstheme="minorHAnsi"/>
                <w:sz w:val="22"/>
                <w:szCs w:val="22"/>
              </w:rPr>
            </w:pPr>
            <w:r w:rsidRPr="005637B7">
              <w:rPr>
                <w:rFonts w:asciiTheme="minorHAnsi" w:hAnsiTheme="minorHAnsi" w:cstheme="minorHAnsi"/>
                <w:sz w:val="22"/>
                <w:szCs w:val="22"/>
              </w:rPr>
              <w:fldChar w:fldCharType="begin">
                <w:ffData>
                  <w:name w:val="Text29"/>
                  <w:enabled/>
                  <w:calcOnExit w:val="0"/>
                  <w:textInput/>
                </w:ffData>
              </w:fldChar>
            </w:r>
            <w:r w:rsidR="009F546D" w:rsidRPr="005637B7">
              <w:rPr>
                <w:rFonts w:asciiTheme="minorHAnsi" w:hAnsiTheme="minorHAnsi" w:cstheme="minorHAnsi"/>
                <w:sz w:val="22"/>
                <w:szCs w:val="22"/>
              </w:rPr>
              <w:instrText xml:space="preserve"> FORMTEXT </w:instrText>
            </w:r>
            <w:r w:rsidRPr="005637B7">
              <w:rPr>
                <w:rFonts w:asciiTheme="minorHAnsi" w:hAnsiTheme="minorHAnsi" w:cstheme="minorHAnsi"/>
                <w:sz w:val="22"/>
                <w:szCs w:val="22"/>
              </w:rPr>
            </w:r>
            <w:r w:rsidRPr="005637B7">
              <w:rPr>
                <w:rFonts w:asciiTheme="minorHAnsi" w:hAnsiTheme="minorHAnsi" w:cstheme="minorHAnsi"/>
                <w:sz w:val="22"/>
                <w:szCs w:val="22"/>
              </w:rPr>
              <w:fldChar w:fldCharType="separate"/>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Pr="005637B7">
              <w:rPr>
                <w:rFonts w:asciiTheme="minorHAnsi" w:hAnsiTheme="minorHAnsi" w:cstheme="minorHAnsi"/>
                <w:sz w:val="22"/>
                <w:szCs w:val="22"/>
              </w:rPr>
              <w:fldChar w:fldCharType="end"/>
            </w:r>
          </w:p>
        </w:tc>
      </w:tr>
      <w:tr w:rsidR="009F546D" w:rsidRPr="005637B7" w14:paraId="7799369C" w14:textId="77777777">
        <w:trPr>
          <w:cantSplit/>
          <w:trHeight w:val="25"/>
        </w:trPr>
        <w:tc>
          <w:tcPr>
            <w:tcW w:w="732" w:type="dxa"/>
            <w:tcBorders>
              <w:left w:val="single" w:sz="12" w:space="0" w:color="auto"/>
              <w:right w:val="dotted" w:sz="4" w:space="0" w:color="auto"/>
            </w:tcBorders>
            <w:vAlign w:val="center"/>
          </w:tcPr>
          <w:p w14:paraId="0E2F13B9" w14:textId="77777777" w:rsidR="009F546D" w:rsidRPr="005637B7" w:rsidRDefault="009F546D" w:rsidP="008B0CE1">
            <w:pPr>
              <w:rPr>
                <w:rFonts w:asciiTheme="minorHAnsi" w:hAnsiTheme="minorHAnsi" w:cstheme="minorHAnsi"/>
                <w:sz w:val="22"/>
                <w:szCs w:val="22"/>
              </w:rPr>
            </w:pPr>
          </w:p>
          <w:p w14:paraId="3F144D17" w14:textId="77777777" w:rsidR="009F546D" w:rsidRPr="005637B7" w:rsidRDefault="009F546D" w:rsidP="008B0CE1">
            <w:pPr>
              <w:rPr>
                <w:rFonts w:asciiTheme="minorHAnsi" w:hAnsiTheme="minorHAnsi" w:cstheme="minorHAnsi"/>
                <w:sz w:val="22"/>
                <w:szCs w:val="22"/>
              </w:rPr>
            </w:pPr>
          </w:p>
        </w:tc>
        <w:tc>
          <w:tcPr>
            <w:tcW w:w="1479" w:type="dxa"/>
            <w:tcBorders>
              <w:top w:val="dotted" w:sz="4" w:space="0" w:color="auto"/>
              <w:left w:val="dotted" w:sz="4" w:space="0" w:color="auto"/>
              <w:bottom w:val="dotted" w:sz="4" w:space="0" w:color="auto"/>
              <w:right w:val="dotted" w:sz="4" w:space="0" w:color="auto"/>
            </w:tcBorders>
            <w:vAlign w:val="center"/>
          </w:tcPr>
          <w:p w14:paraId="08DE3DA1" w14:textId="77777777" w:rsidR="009F546D" w:rsidRPr="005637B7" w:rsidRDefault="009F546D" w:rsidP="008B0CE1">
            <w:pPr>
              <w:rPr>
                <w:rFonts w:asciiTheme="minorHAnsi" w:hAnsiTheme="minorHAnsi" w:cstheme="minorHAnsi"/>
                <w:bCs/>
                <w:sz w:val="22"/>
                <w:szCs w:val="22"/>
              </w:rPr>
            </w:pPr>
            <w:r w:rsidRPr="005637B7">
              <w:rPr>
                <w:rFonts w:asciiTheme="minorHAnsi" w:hAnsiTheme="minorHAnsi" w:cstheme="minorHAnsi"/>
                <w:bCs/>
                <w:sz w:val="22"/>
                <w:szCs w:val="22"/>
              </w:rPr>
              <w:t>Public Liability</w:t>
            </w:r>
          </w:p>
        </w:tc>
        <w:tc>
          <w:tcPr>
            <w:tcW w:w="1592" w:type="dxa"/>
            <w:tcBorders>
              <w:top w:val="dotted" w:sz="4" w:space="0" w:color="auto"/>
              <w:left w:val="dotted" w:sz="4" w:space="0" w:color="auto"/>
              <w:bottom w:val="dotted" w:sz="4" w:space="0" w:color="auto"/>
              <w:right w:val="dotted" w:sz="4" w:space="0" w:color="auto"/>
            </w:tcBorders>
            <w:vAlign w:val="center"/>
          </w:tcPr>
          <w:p w14:paraId="50EF0DE6" w14:textId="77777777" w:rsidR="009F546D" w:rsidRPr="005637B7" w:rsidRDefault="00D64868" w:rsidP="008B0CE1">
            <w:pPr>
              <w:rPr>
                <w:rFonts w:asciiTheme="minorHAnsi" w:hAnsiTheme="minorHAnsi" w:cstheme="minorHAnsi"/>
                <w:sz w:val="22"/>
                <w:szCs w:val="22"/>
              </w:rPr>
            </w:pPr>
            <w:r w:rsidRPr="005637B7">
              <w:rPr>
                <w:rFonts w:asciiTheme="minorHAnsi" w:hAnsiTheme="minorHAnsi" w:cstheme="minorHAnsi"/>
                <w:sz w:val="22"/>
                <w:szCs w:val="22"/>
              </w:rPr>
              <w:fldChar w:fldCharType="begin">
                <w:ffData>
                  <w:name w:val="Text30"/>
                  <w:enabled/>
                  <w:calcOnExit w:val="0"/>
                  <w:textInput/>
                </w:ffData>
              </w:fldChar>
            </w:r>
            <w:r w:rsidR="009F546D" w:rsidRPr="005637B7">
              <w:rPr>
                <w:rFonts w:asciiTheme="minorHAnsi" w:hAnsiTheme="minorHAnsi" w:cstheme="minorHAnsi"/>
                <w:sz w:val="22"/>
                <w:szCs w:val="22"/>
              </w:rPr>
              <w:instrText xml:space="preserve"> FORMTEXT </w:instrText>
            </w:r>
            <w:r w:rsidRPr="005637B7">
              <w:rPr>
                <w:rFonts w:asciiTheme="minorHAnsi" w:hAnsiTheme="minorHAnsi" w:cstheme="minorHAnsi"/>
                <w:sz w:val="22"/>
                <w:szCs w:val="22"/>
              </w:rPr>
            </w:r>
            <w:r w:rsidRPr="005637B7">
              <w:rPr>
                <w:rFonts w:asciiTheme="minorHAnsi" w:hAnsiTheme="minorHAnsi" w:cstheme="minorHAnsi"/>
                <w:sz w:val="22"/>
                <w:szCs w:val="22"/>
              </w:rPr>
              <w:fldChar w:fldCharType="separate"/>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Pr="005637B7">
              <w:rPr>
                <w:rFonts w:asciiTheme="minorHAnsi" w:hAnsiTheme="minorHAnsi" w:cstheme="minorHAnsi"/>
                <w:sz w:val="22"/>
                <w:szCs w:val="22"/>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7DF5042C" w14:textId="77777777" w:rsidR="009F546D" w:rsidRPr="005637B7" w:rsidRDefault="00D64868" w:rsidP="008B0CE1">
            <w:pPr>
              <w:rPr>
                <w:rFonts w:asciiTheme="minorHAnsi" w:hAnsiTheme="minorHAnsi" w:cstheme="minorHAnsi"/>
                <w:sz w:val="22"/>
                <w:szCs w:val="22"/>
              </w:rPr>
            </w:pPr>
            <w:r w:rsidRPr="005637B7">
              <w:rPr>
                <w:rFonts w:asciiTheme="minorHAnsi" w:hAnsiTheme="minorHAnsi" w:cstheme="minorHAnsi"/>
                <w:sz w:val="22"/>
                <w:szCs w:val="22"/>
              </w:rPr>
              <w:fldChar w:fldCharType="begin">
                <w:ffData>
                  <w:name w:val="Text31"/>
                  <w:enabled/>
                  <w:calcOnExit w:val="0"/>
                  <w:textInput/>
                </w:ffData>
              </w:fldChar>
            </w:r>
            <w:r w:rsidR="009F546D" w:rsidRPr="005637B7">
              <w:rPr>
                <w:rFonts w:asciiTheme="minorHAnsi" w:hAnsiTheme="minorHAnsi" w:cstheme="minorHAnsi"/>
                <w:sz w:val="22"/>
                <w:szCs w:val="22"/>
              </w:rPr>
              <w:instrText xml:space="preserve"> FORMTEXT </w:instrText>
            </w:r>
            <w:r w:rsidRPr="005637B7">
              <w:rPr>
                <w:rFonts w:asciiTheme="minorHAnsi" w:hAnsiTheme="minorHAnsi" w:cstheme="minorHAnsi"/>
                <w:sz w:val="22"/>
                <w:szCs w:val="22"/>
              </w:rPr>
            </w:r>
            <w:r w:rsidRPr="005637B7">
              <w:rPr>
                <w:rFonts w:asciiTheme="minorHAnsi" w:hAnsiTheme="minorHAnsi" w:cstheme="minorHAnsi"/>
                <w:sz w:val="22"/>
                <w:szCs w:val="22"/>
              </w:rPr>
              <w:fldChar w:fldCharType="separate"/>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Pr="005637B7">
              <w:rPr>
                <w:rFonts w:asciiTheme="minorHAnsi" w:hAnsiTheme="minorHAnsi" w:cstheme="minorHAnsi"/>
                <w:sz w:val="22"/>
                <w:szCs w:val="22"/>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3BAE0119" w14:textId="77777777" w:rsidR="009F546D" w:rsidRPr="005637B7" w:rsidRDefault="00D64868" w:rsidP="008B0CE1">
            <w:pPr>
              <w:rPr>
                <w:rFonts w:asciiTheme="minorHAnsi" w:hAnsiTheme="minorHAnsi" w:cstheme="minorHAnsi"/>
                <w:sz w:val="22"/>
                <w:szCs w:val="22"/>
              </w:rPr>
            </w:pPr>
            <w:r w:rsidRPr="005637B7">
              <w:rPr>
                <w:rFonts w:asciiTheme="minorHAnsi" w:hAnsiTheme="minorHAnsi" w:cstheme="minorHAnsi"/>
                <w:sz w:val="22"/>
                <w:szCs w:val="22"/>
              </w:rPr>
              <w:fldChar w:fldCharType="begin">
                <w:ffData>
                  <w:name w:val="Text32"/>
                  <w:enabled/>
                  <w:calcOnExit w:val="0"/>
                  <w:textInput/>
                </w:ffData>
              </w:fldChar>
            </w:r>
            <w:r w:rsidR="009F546D" w:rsidRPr="005637B7">
              <w:rPr>
                <w:rFonts w:asciiTheme="minorHAnsi" w:hAnsiTheme="minorHAnsi" w:cstheme="minorHAnsi"/>
                <w:sz w:val="22"/>
                <w:szCs w:val="22"/>
              </w:rPr>
              <w:instrText xml:space="preserve"> FORMTEXT </w:instrText>
            </w:r>
            <w:r w:rsidRPr="005637B7">
              <w:rPr>
                <w:rFonts w:asciiTheme="minorHAnsi" w:hAnsiTheme="minorHAnsi" w:cstheme="minorHAnsi"/>
                <w:sz w:val="22"/>
                <w:szCs w:val="22"/>
              </w:rPr>
            </w:r>
            <w:r w:rsidRPr="005637B7">
              <w:rPr>
                <w:rFonts w:asciiTheme="minorHAnsi" w:hAnsiTheme="minorHAnsi" w:cstheme="minorHAnsi"/>
                <w:sz w:val="22"/>
                <w:szCs w:val="22"/>
              </w:rPr>
              <w:fldChar w:fldCharType="separate"/>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Pr="005637B7">
              <w:rPr>
                <w:rFonts w:asciiTheme="minorHAnsi" w:hAnsiTheme="minorHAnsi" w:cstheme="minorHAnsi"/>
                <w:sz w:val="22"/>
                <w:szCs w:val="22"/>
              </w:rPr>
              <w:fldChar w:fldCharType="end"/>
            </w:r>
          </w:p>
        </w:tc>
        <w:tc>
          <w:tcPr>
            <w:tcW w:w="2800" w:type="dxa"/>
            <w:tcBorders>
              <w:top w:val="dotted" w:sz="4" w:space="0" w:color="auto"/>
              <w:left w:val="dotted" w:sz="4" w:space="0" w:color="auto"/>
              <w:bottom w:val="dotted" w:sz="4" w:space="0" w:color="auto"/>
              <w:right w:val="single" w:sz="12" w:space="0" w:color="auto"/>
            </w:tcBorders>
            <w:vAlign w:val="center"/>
          </w:tcPr>
          <w:p w14:paraId="1D6CF254" w14:textId="77777777" w:rsidR="009F546D" w:rsidRPr="005637B7" w:rsidRDefault="00D64868" w:rsidP="008B0CE1">
            <w:pPr>
              <w:rPr>
                <w:rFonts w:asciiTheme="minorHAnsi" w:hAnsiTheme="minorHAnsi" w:cstheme="minorHAnsi"/>
                <w:sz w:val="22"/>
                <w:szCs w:val="22"/>
              </w:rPr>
            </w:pPr>
            <w:r w:rsidRPr="005637B7">
              <w:rPr>
                <w:rFonts w:asciiTheme="minorHAnsi" w:hAnsiTheme="minorHAnsi" w:cstheme="minorHAnsi"/>
                <w:sz w:val="22"/>
                <w:szCs w:val="22"/>
              </w:rPr>
              <w:fldChar w:fldCharType="begin">
                <w:ffData>
                  <w:name w:val="Text33"/>
                  <w:enabled/>
                  <w:calcOnExit w:val="0"/>
                  <w:textInput/>
                </w:ffData>
              </w:fldChar>
            </w:r>
            <w:r w:rsidR="009F546D" w:rsidRPr="005637B7">
              <w:rPr>
                <w:rFonts w:asciiTheme="minorHAnsi" w:hAnsiTheme="minorHAnsi" w:cstheme="minorHAnsi"/>
                <w:sz w:val="22"/>
                <w:szCs w:val="22"/>
              </w:rPr>
              <w:instrText xml:space="preserve"> FORMTEXT </w:instrText>
            </w:r>
            <w:r w:rsidRPr="005637B7">
              <w:rPr>
                <w:rFonts w:asciiTheme="minorHAnsi" w:hAnsiTheme="minorHAnsi" w:cstheme="minorHAnsi"/>
                <w:sz w:val="22"/>
                <w:szCs w:val="22"/>
              </w:rPr>
            </w:r>
            <w:r w:rsidRPr="005637B7">
              <w:rPr>
                <w:rFonts w:asciiTheme="minorHAnsi" w:hAnsiTheme="minorHAnsi" w:cstheme="minorHAnsi"/>
                <w:sz w:val="22"/>
                <w:szCs w:val="22"/>
              </w:rPr>
              <w:fldChar w:fldCharType="separate"/>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Pr="005637B7">
              <w:rPr>
                <w:rFonts w:asciiTheme="minorHAnsi" w:hAnsiTheme="minorHAnsi" w:cstheme="minorHAnsi"/>
                <w:sz w:val="22"/>
                <w:szCs w:val="22"/>
              </w:rPr>
              <w:fldChar w:fldCharType="end"/>
            </w:r>
          </w:p>
        </w:tc>
      </w:tr>
      <w:tr w:rsidR="009F546D" w:rsidRPr="005637B7" w14:paraId="0E58F240" w14:textId="77777777">
        <w:trPr>
          <w:cantSplit/>
          <w:trHeight w:val="25"/>
        </w:trPr>
        <w:tc>
          <w:tcPr>
            <w:tcW w:w="732" w:type="dxa"/>
            <w:tcBorders>
              <w:left w:val="single" w:sz="12" w:space="0" w:color="auto"/>
              <w:right w:val="dotted" w:sz="4" w:space="0" w:color="auto"/>
            </w:tcBorders>
            <w:vAlign w:val="center"/>
          </w:tcPr>
          <w:p w14:paraId="4BD1046B" w14:textId="77777777" w:rsidR="009F546D" w:rsidRPr="005637B7" w:rsidRDefault="009F546D" w:rsidP="008B0CE1">
            <w:pPr>
              <w:rPr>
                <w:rFonts w:asciiTheme="minorHAnsi" w:hAnsiTheme="minorHAnsi" w:cstheme="minorHAnsi"/>
                <w:sz w:val="22"/>
                <w:szCs w:val="22"/>
              </w:rPr>
            </w:pPr>
          </w:p>
          <w:p w14:paraId="2CA35F8E" w14:textId="77777777" w:rsidR="009F546D" w:rsidRPr="005637B7" w:rsidRDefault="009F546D" w:rsidP="008B0CE1">
            <w:pPr>
              <w:rPr>
                <w:rFonts w:asciiTheme="minorHAnsi" w:hAnsiTheme="minorHAnsi" w:cstheme="minorHAnsi"/>
                <w:sz w:val="22"/>
                <w:szCs w:val="22"/>
              </w:rPr>
            </w:pPr>
          </w:p>
        </w:tc>
        <w:tc>
          <w:tcPr>
            <w:tcW w:w="1479" w:type="dxa"/>
            <w:tcBorders>
              <w:top w:val="dotted" w:sz="4" w:space="0" w:color="auto"/>
              <w:left w:val="dotted" w:sz="4" w:space="0" w:color="auto"/>
              <w:bottom w:val="dotted" w:sz="4" w:space="0" w:color="auto"/>
              <w:right w:val="dotted" w:sz="4" w:space="0" w:color="auto"/>
            </w:tcBorders>
            <w:vAlign w:val="center"/>
          </w:tcPr>
          <w:p w14:paraId="12958688" w14:textId="77777777" w:rsidR="009F546D" w:rsidRPr="005637B7" w:rsidRDefault="009F546D" w:rsidP="008B0CE1">
            <w:pPr>
              <w:rPr>
                <w:rFonts w:asciiTheme="minorHAnsi" w:hAnsiTheme="minorHAnsi" w:cstheme="minorHAnsi"/>
                <w:bCs/>
                <w:sz w:val="22"/>
                <w:szCs w:val="22"/>
              </w:rPr>
            </w:pPr>
            <w:r w:rsidRPr="005637B7">
              <w:rPr>
                <w:rFonts w:asciiTheme="minorHAnsi" w:hAnsiTheme="minorHAnsi" w:cstheme="minorHAnsi"/>
                <w:bCs/>
                <w:sz w:val="22"/>
                <w:szCs w:val="22"/>
              </w:rPr>
              <w:t>Prof. Indemnity</w:t>
            </w:r>
          </w:p>
        </w:tc>
        <w:tc>
          <w:tcPr>
            <w:tcW w:w="1592" w:type="dxa"/>
            <w:tcBorders>
              <w:top w:val="dotted" w:sz="4" w:space="0" w:color="auto"/>
              <w:left w:val="dotted" w:sz="4" w:space="0" w:color="auto"/>
              <w:bottom w:val="dotted" w:sz="4" w:space="0" w:color="auto"/>
              <w:right w:val="dotted" w:sz="4" w:space="0" w:color="auto"/>
            </w:tcBorders>
            <w:vAlign w:val="center"/>
          </w:tcPr>
          <w:p w14:paraId="0D56CEE0" w14:textId="77777777" w:rsidR="009F546D" w:rsidRPr="005637B7" w:rsidRDefault="00D64868" w:rsidP="008B0CE1">
            <w:pPr>
              <w:rPr>
                <w:rFonts w:asciiTheme="minorHAnsi" w:hAnsiTheme="minorHAnsi" w:cstheme="minorHAnsi"/>
                <w:sz w:val="22"/>
                <w:szCs w:val="22"/>
              </w:rPr>
            </w:pPr>
            <w:r w:rsidRPr="005637B7">
              <w:rPr>
                <w:rFonts w:asciiTheme="minorHAnsi" w:hAnsiTheme="minorHAnsi" w:cstheme="minorHAnsi"/>
                <w:sz w:val="22"/>
                <w:szCs w:val="22"/>
              </w:rPr>
              <w:fldChar w:fldCharType="begin">
                <w:ffData>
                  <w:name w:val="Text34"/>
                  <w:enabled/>
                  <w:calcOnExit w:val="0"/>
                  <w:textInput/>
                </w:ffData>
              </w:fldChar>
            </w:r>
            <w:r w:rsidR="009F546D" w:rsidRPr="005637B7">
              <w:rPr>
                <w:rFonts w:asciiTheme="minorHAnsi" w:hAnsiTheme="minorHAnsi" w:cstheme="minorHAnsi"/>
                <w:sz w:val="22"/>
                <w:szCs w:val="22"/>
              </w:rPr>
              <w:instrText xml:space="preserve"> FORMTEXT </w:instrText>
            </w:r>
            <w:r w:rsidRPr="005637B7">
              <w:rPr>
                <w:rFonts w:asciiTheme="minorHAnsi" w:hAnsiTheme="minorHAnsi" w:cstheme="minorHAnsi"/>
                <w:sz w:val="22"/>
                <w:szCs w:val="22"/>
              </w:rPr>
            </w:r>
            <w:r w:rsidRPr="005637B7">
              <w:rPr>
                <w:rFonts w:asciiTheme="minorHAnsi" w:hAnsiTheme="minorHAnsi" w:cstheme="minorHAnsi"/>
                <w:sz w:val="22"/>
                <w:szCs w:val="22"/>
              </w:rPr>
              <w:fldChar w:fldCharType="separate"/>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Pr="005637B7">
              <w:rPr>
                <w:rFonts w:asciiTheme="minorHAnsi" w:hAnsiTheme="minorHAnsi" w:cstheme="minorHAnsi"/>
                <w:sz w:val="22"/>
                <w:szCs w:val="22"/>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564B1515" w14:textId="77777777" w:rsidR="009F546D" w:rsidRPr="005637B7" w:rsidRDefault="00D64868" w:rsidP="008B0CE1">
            <w:pPr>
              <w:rPr>
                <w:rFonts w:asciiTheme="minorHAnsi" w:hAnsiTheme="minorHAnsi" w:cstheme="minorHAnsi"/>
                <w:sz w:val="22"/>
                <w:szCs w:val="22"/>
              </w:rPr>
            </w:pPr>
            <w:r w:rsidRPr="005637B7">
              <w:rPr>
                <w:rFonts w:asciiTheme="minorHAnsi" w:hAnsiTheme="minorHAnsi" w:cstheme="minorHAnsi"/>
                <w:sz w:val="22"/>
                <w:szCs w:val="22"/>
              </w:rPr>
              <w:fldChar w:fldCharType="begin">
                <w:ffData>
                  <w:name w:val="Text35"/>
                  <w:enabled/>
                  <w:calcOnExit w:val="0"/>
                  <w:textInput/>
                </w:ffData>
              </w:fldChar>
            </w:r>
            <w:r w:rsidR="009F546D" w:rsidRPr="005637B7">
              <w:rPr>
                <w:rFonts w:asciiTheme="minorHAnsi" w:hAnsiTheme="minorHAnsi" w:cstheme="minorHAnsi"/>
                <w:sz w:val="22"/>
                <w:szCs w:val="22"/>
              </w:rPr>
              <w:instrText xml:space="preserve"> FORMTEXT </w:instrText>
            </w:r>
            <w:r w:rsidRPr="005637B7">
              <w:rPr>
                <w:rFonts w:asciiTheme="minorHAnsi" w:hAnsiTheme="minorHAnsi" w:cstheme="minorHAnsi"/>
                <w:sz w:val="22"/>
                <w:szCs w:val="22"/>
              </w:rPr>
            </w:r>
            <w:r w:rsidRPr="005637B7">
              <w:rPr>
                <w:rFonts w:asciiTheme="minorHAnsi" w:hAnsiTheme="minorHAnsi" w:cstheme="minorHAnsi"/>
                <w:sz w:val="22"/>
                <w:szCs w:val="22"/>
              </w:rPr>
              <w:fldChar w:fldCharType="separate"/>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Pr="005637B7">
              <w:rPr>
                <w:rFonts w:asciiTheme="minorHAnsi" w:hAnsiTheme="minorHAnsi" w:cstheme="minorHAnsi"/>
                <w:sz w:val="22"/>
                <w:szCs w:val="22"/>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197498D4" w14:textId="77777777" w:rsidR="009F546D" w:rsidRPr="005637B7" w:rsidRDefault="00D64868" w:rsidP="008B0CE1">
            <w:pPr>
              <w:rPr>
                <w:rFonts w:asciiTheme="minorHAnsi" w:hAnsiTheme="minorHAnsi" w:cstheme="minorHAnsi"/>
                <w:sz w:val="22"/>
                <w:szCs w:val="22"/>
              </w:rPr>
            </w:pPr>
            <w:r w:rsidRPr="005637B7">
              <w:rPr>
                <w:rFonts w:asciiTheme="minorHAnsi" w:hAnsiTheme="minorHAnsi" w:cstheme="minorHAnsi"/>
                <w:sz w:val="22"/>
                <w:szCs w:val="22"/>
              </w:rPr>
              <w:fldChar w:fldCharType="begin">
                <w:ffData>
                  <w:name w:val="Text36"/>
                  <w:enabled/>
                  <w:calcOnExit w:val="0"/>
                  <w:textInput/>
                </w:ffData>
              </w:fldChar>
            </w:r>
            <w:r w:rsidR="009F546D" w:rsidRPr="005637B7">
              <w:rPr>
                <w:rFonts w:asciiTheme="minorHAnsi" w:hAnsiTheme="minorHAnsi" w:cstheme="minorHAnsi"/>
                <w:sz w:val="22"/>
                <w:szCs w:val="22"/>
              </w:rPr>
              <w:instrText xml:space="preserve"> FORMTEXT </w:instrText>
            </w:r>
            <w:r w:rsidRPr="005637B7">
              <w:rPr>
                <w:rFonts w:asciiTheme="minorHAnsi" w:hAnsiTheme="minorHAnsi" w:cstheme="minorHAnsi"/>
                <w:sz w:val="22"/>
                <w:szCs w:val="22"/>
              </w:rPr>
            </w:r>
            <w:r w:rsidRPr="005637B7">
              <w:rPr>
                <w:rFonts w:asciiTheme="minorHAnsi" w:hAnsiTheme="minorHAnsi" w:cstheme="minorHAnsi"/>
                <w:sz w:val="22"/>
                <w:szCs w:val="22"/>
              </w:rPr>
              <w:fldChar w:fldCharType="separate"/>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Pr="005637B7">
              <w:rPr>
                <w:rFonts w:asciiTheme="minorHAnsi" w:hAnsiTheme="minorHAnsi" w:cstheme="minorHAnsi"/>
                <w:sz w:val="22"/>
                <w:szCs w:val="22"/>
              </w:rPr>
              <w:fldChar w:fldCharType="end"/>
            </w:r>
          </w:p>
        </w:tc>
        <w:tc>
          <w:tcPr>
            <w:tcW w:w="2800" w:type="dxa"/>
            <w:tcBorders>
              <w:top w:val="dotted" w:sz="4" w:space="0" w:color="auto"/>
              <w:left w:val="dotted" w:sz="4" w:space="0" w:color="auto"/>
              <w:bottom w:val="dotted" w:sz="4" w:space="0" w:color="auto"/>
              <w:right w:val="single" w:sz="12" w:space="0" w:color="auto"/>
            </w:tcBorders>
            <w:vAlign w:val="center"/>
          </w:tcPr>
          <w:p w14:paraId="2917BA75" w14:textId="77777777" w:rsidR="009F546D" w:rsidRPr="005637B7" w:rsidRDefault="00D64868" w:rsidP="008B0CE1">
            <w:pPr>
              <w:rPr>
                <w:rFonts w:asciiTheme="minorHAnsi" w:hAnsiTheme="minorHAnsi" w:cstheme="minorHAnsi"/>
                <w:sz w:val="22"/>
                <w:szCs w:val="22"/>
              </w:rPr>
            </w:pPr>
            <w:r w:rsidRPr="005637B7">
              <w:rPr>
                <w:rFonts w:asciiTheme="minorHAnsi" w:hAnsiTheme="minorHAnsi" w:cstheme="minorHAnsi"/>
                <w:sz w:val="22"/>
                <w:szCs w:val="22"/>
              </w:rPr>
              <w:fldChar w:fldCharType="begin">
                <w:ffData>
                  <w:name w:val="Text37"/>
                  <w:enabled/>
                  <w:calcOnExit w:val="0"/>
                  <w:textInput/>
                </w:ffData>
              </w:fldChar>
            </w:r>
            <w:r w:rsidR="009F546D" w:rsidRPr="005637B7">
              <w:rPr>
                <w:rFonts w:asciiTheme="minorHAnsi" w:hAnsiTheme="minorHAnsi" w:cstheme="minorHAnsi"/>
                <w:sz w:val="22"/>
                <w:szCs w:val="22"/>
              </w:rPr>
              <w:instrText xml:space="preserve"> FORMTEXT </w:instrText>
            </w:r>
            <w:r w:rsidRPr="005637B7">
              <w:rPr>
                <w:rFonts w:asciiTheme="minorHAnsi" w:hAnsiTheme="minorHAnsi" w:cstheme="minorHAnsi"/>
                <w:sz w:val="22"/>
                <w:szCs w:val="22"/>
              </w:rPr>
            </w:r>
            <w:r w:rsidRPr="005637B7">
              <w:rPr>
                <w:rFonts w:asciiTheme="minorHAnsi" w:hAnsiTheme="minorHAnsi" w:cstheme="minorHAnsi"/>
                <w:sz w:val="22"/>
                <w:szCs w:val="22"/>
              </w:rPr>
              <w:fldChar w:fldCharType="separate"/>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Pr="005637B7">
              <w:rPr>
                <w:rFonts w:asciiTheme="minorHAnsi" w:hAnsiTheme="minorHAnsi" w:cstheme="minorHAnsi"/>
                <w:sz w:val="22"/>
                <w:szCs w:val="22"/>
              </w:rPr>
              <w:fldChar w:fldCharType="end"/>
            </w:r>
          </w:p>
        </w:tc>
      </w:tr>
      <w:tr w:rsidR="009F546D" w:rsidRPr="005637B7" w14:paraId="5CA8D018" w14:textId="77777777">
        <w:trPr>
          <w:cantSplit/>
          <w:trHeight w:val="25"/>
        </w:trPr>
        <w:tc>
          <w:tcPr>
            <w:tcW w:w="732" w:type="dxa"/>
            <w:tcBorders>
              <w:left w:val="single" w:sz="12" w:space="0" w:color="auto"/>
              <w:bottom w:val="single" w:sz="12" w:space="0" w:color="auto"/>
              <w:right w:val="dotted" w:sz="4" w:space="0" w:color="auto"/>
            </w:tcBorders>
            <w:vAlign w:val="center"/>
          </w:tcPr>
          <w:p w14:paraId="05522944" w14:textId="77777777" w:rsidR="009F546D" w:rsidRPr="005637B7" w:rsidRDefault="009F546D" w:rsidP="008B0CE1">
            <w:pPr>
              <w:rPr>
                <w:rFonts w:asciiTheme="minorHAnsi" w:hAnsiTheme="minorHAnsi" w:cstheme="minorHAnsi"/>
                <w:sz w:val="22"/>
                <w:szCs w:val="22"/>
              </w:rPr>
            </w:pPr>
          </w:p>
          <w:p w14:paraId="3C05C908" w14:textId="77777777" w:rsidR="009F546D" w:rsidRPr="005637B7" w:rsidRDefault="009F546D" w:rsidP="008B0CE1">
            <w:pPr>
              <w:rPr>
                <w:rFonts w:asciiTheme="minorHAnsi" w:hAnsiTheme="minorHAnsi" w:cstheme="minorHAnsi"/>
                <w:sz w:val="22"/>
                <w:szCs w:val="22"/>
              </w:rPr>
            </w:pPr>
          </w:p>
        </w:tc>
        <w:tc>
          <w:tcPr>
            <w:tcW w:w="1479" w:type="dxa"/>
            <w:tcBorders>
              <w:top w:val="dotted" w:sz="4" w:space="0" w:color="auto"/>
              <w:left w:val="dotted" w:sz="4" w:space="0" w:color="auto"/>
              <w:bottom w:val="single" w:sz="12" w:space="0" w:color="auto"/>
              <w:right w:val="dotted" w:sz="4" w:space="0" w:color="auto"/>
            </w:tcBorders>
            <w:vAlign w:val="center"/>
          </w:tcPr>
          <w:p w14:paraId="44FDFBA4" w14:textId="77777777" w:rsidR="009F546D" w:rsidRPr="005637B7" w:rsidRDefault="009F546D" w:rsidP="008B0CE1">
            <w:pPr>
              <w:rPr>
                <w:rFonts w:asciiTheme="minorHAnsi" w:hAnsiTheme="minorHAnsi" w:cstheme="minorHAnsi"/>
                <w:bCs/>
                <w:sz w:val="22"/>
                <w:szCs w:val="22"/>
              </w:rPr>
            </w:pPr>
            <w:r w:rsidRPr="005637B7">
              <w:rPr>
                <w:rFonts w:asciiTheme="minorHAnsi" w:hAnsiTheme="minorHAnsi" w:cstheme="minorHAnsi"/>
                <w:bCs/>
                <w:sz w:val="22"/>
                <w:szCs w:val="22"/>
              </w:rPr>
              <w:t xml:space="preserve">All Risks </w:t>
            </w:r>
          </w:p>
          <w:p w14:paraId="5EABA435" w14:textId="77777777" w:rsidR="009F546D" w:rsidRPr="005637B7" w:rsidRDefault="009F546D" w:rsidP="008B0CE1">
            <w:pPr>
              <w:rPr>
                <w:rFonts w:asciiTheme="minorHAnsi" w:hAnsiTheme="minorHAnsi" w:cstheme="minorHAnsi"/>
                <w:bCs/>
                <w:sz w:val="22"/>
                <w:szCs w:val="22"/>
              </w:rPr>
            </w:pPr>
            <w:r w:rsidRPr="005637B7">
              <w:rPr>
                <w:rFonts w:asciiTheme="minorHAnsi" w:hAnsiTheme="minorHAnsi" w:cstheme="minorHAnsi"/>
                <w:bCs/>
                <w:sz w:val="22"/>
                <w:szCs w:val="22"/>
              </w:rPr>
              <w:t>(if applicable)</w:t>
            </w:r>
          </w:p>
        </w:tc>
        <w:tc>
          <w:tcPr>
            <w:tcW w:w="1592" w:type="dxa"/>
            <w:tcBorders>
              <w:top w:val="dotted" w:sz="4" w:space="0" w:color="auto"/>
              <w:left w:val="dotted" w:sz="4" w:space="0" w:color="auto"/>
              <w:bottom w:val="single" w:sz="12" w:space="0" w:color="auto"/>
              <w:right w:val="dotted" w:sz="4" w:space="0" w:color="auto"/>
            </w:tcBorders>
            <w:vAlign w:val="center"/>
          </w:tcPr>
          <w:p w14:paraId="79C77917" w14:textId="77777777" w:rsidR="009F546D" w:rsidRPr="005637B7" w:rsidRDefault="00D64868" w:rsidP="008B0CE1">
            <w:pPr>
              <w:rPr>
                <w:rFonts w:asciiTheme="minorHAnsi" w:hAnsiTheme="minorHAnsi" w:cstheme="minorHAnsi"/>
                <w:sz w:val="22"/>
                <w:szCs w:val="22"/>
              </w:rPr>
            </w:pPr>
            <w:r w:rsidRPr="005637B7">
              <w:rPr>
                <w:rFonts w:asciiTheme="minorHAnsi" w:hAnsiTheme="minorHAnsi" w:cstheme="minorHAnsi"/>
                <w:sz w:val="22"/>
                <w:szCs w:val="22"/>
              </w:rPr>
              <w:fldChar w:fldCharType="begin">
                <w:ffData>
                  <w:name w:val="Text38"/>
                  <w:enabled/>
                  <w:calcOnExit w:val="0"/>
                  <w:textInput/>
                </w:ffData>
              </w:fldChar>
            </w:r>
            <w:r w:rsidR="009F546D" w:rsidRPr="005637B7">
              <w:rPr>
                <w:rFonts w:asciiTheme="minorHAnsi" w:hAnsiTheme="minorHAnsi" w:cstheme="minorHAnsi"/>
                <w:sz w:val="22"/>
                <w:szCs w:val="22"/>
              </w:rPr>
              <w:instrText xml:space="preserve"> FORMTEXT </w:instrText>
            </w:r>
            <w:r w:rsidRPr="005637B7">
              <w:rPr>
                <w:rFonts w:asciiTheme="minorHAnsi" w:hAnsiTheme="minorHAnsi" w:cstheme="minorHAnsi"/>
                <w:sz w:val="22"/>
                <w:szCs w:val="22"/>
              </w:rPr>
            </w:r>
            <w:r w:rsidRPr="005637B7">
              <w:rPr>
                <w:rFonts w:asciiTheme="minorHAnsi" w:hAnsiTheme="minorHAnsi" w:cstheme="minorHAnsi"/>
                <w:sz w:val="22"/>
                <w:szCs w:val="22"/>
              </w:rPr>
              <w:fldChar w:fldCharType="separate"/>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Pr="005637B7">
              <w:rPr>
                <w:rFonts w:asciiTheme="minorHAnsi" w:hAnsiTheme="minorHAnsi" w:cstheme="minorHAnsi"/>
                <w:sz w:val="22"/>
                <w:szCs w:val="22"/>
              </w:rPr>
              <w:fldChar w:fldCharType="end"/>
            </w:r>
          </w:p>
        </w:tc>
        <w:tc>
          <w:tcPr>
            <w:tcW w:w="1592" w:type="dxa"/>
            <w:tcBorders>
              <w:top w:val="dotted" w:sz="4" w:space="0" w:color="auto"/>
              <w:left w:val="dotted" w:sz="4" w:space="0" w:color="auto"/>
              <w:bottom w:val="single" w:sz="12" w:space="0" w:color="auto"/>
              <w:right w:val="dotted" w:sz="4" w:space="0" w:color="auto"/>
            </w:tcBorders>
            <w:vAlign w:val="center"/>
          </w:tcPr>
          <w:p w14:paraId="747D6083" w14:textId="77777777" w:rsidR="009F546D" w:rsidRPr="005637B7" w:rsidRDefault="00D64868" w:rsidP="008B0CE1">
            <w:pPr>
              <w:rPr>
                <w:rFonts w:asciiTheme="minorHAnsi" w:hAnsiTheme="minorHAnsi" w:cstheme="minorHAnsi"/>
                <w:sz w:val="22"/>
                <w:szCs w:val="22"/>
              </w:rPr>
            </w:pPr>
            <w:r w:rsidRPr="005637B7">
              <w:rPr>
                <w:rFonts w:asciiTheme="minorHAnsi" w:hAnsiTheme="minorHAnsi" w:cstheme="minorHAnsi"/>
                <w:sz w:val="22"/>
                <w:szCs w:val="22"/>
              </w:rPr>
              <w:fldChar w:fldCharType="begin">
                <w:ffData>
                  <w:name w:val="Text39"/>
                  <w:enabled/>
                  <w:calcOnExit w:val="0"/>
                  <w:textInput/>
                </w:ffData>
              </w:fldChar>
            </w:r>
            <w:r w:rsidR="009F546D" w:rsidRPr="005637B7">
              <w:rPr>
                <w:rFonts w:asciiTheme="minorHAnsi" w:hAnsiTheme="minorHAnsi" w:cstheme="minorHAnsi"/>
                <w:sz w:val="22"/>
                <w:szCs w:val="22"/>
              </w:rPr>
              <w:instrText xml:space="preserve"> FORMTEXT </w:instrText>
            </w:r>
            <w:r w:rsidRPr="005637B7">
              <w:rPr>
                <w:rFonts w:asciiTheme="minorHAnsi" w:hAnsiTheme="minorHAnsi" w:cstheme="minorHAnsi"/>
                <w:sz w:val="22"/>
                <w:szCs w:val="22"/>
              </w:rPr>
            </w:r>
            <w:r w:rsidRPr="005637B7">
              <w:rPr>
                <w:rFonts w:asciiTheme="minorHAnsi" w:hAnsiTheme="minorHAnsi" w:cstheme="minorHAnsi"/>
                <w:sz w:val="22"/>
                <w:szCs w:val="22"/>
              </w:rPr>
              <w:fldChar w:fldCharType="separate"/>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Pr="005637B7">
              <w:rPr>
                <w:rFonts w:asciiTheme="minorHAnsi" w:hAnsiTheme="minorHAnsi" w:cstheme="minorHAnsi"/>
                <w:sz w:val="22"/>
                <w:szCs w:val="22"/>
              </w:rPr>
              <w:fldChar w:fldCharType="end"/>
            </w:r>
          </w:p>
        </w:tc>
        <w:tc>
          <w:tcPr>
            <w:tcW w:w="1592" w:type="dxa"/>
            <w:tcBorders>
              <w:top w:val="dotted" w:sz="4" w:space="0" w:color="auto"/>
              <w:left w:val="dotted" w:sz="4" w:space="0" w:color="auto"/>
              <w:bottom w:val="single" w:sz="12" w:space="0" w:color="auto"/>
              <w:right w:val="dotted" w:sz="4" w:space="0" w:color="auto"/>
            </w:tcBorders>
            <w:vAlign w:val="center"/>
          </w:tcPr>
          <w:p w14:paraId="08EC76DB" w14:textId="77777777" w:rsidR="009F546D" w:rsidRPr="005637B7" w:rsidRDefault="00D64868" w:rsidP="008B0CE1">
            <w:pPr>
              <w:rPr>
                <w:rFonts w:asciiTheme="minorHAnsi" w:hAnsiTheme="minorHAnsi" w:cstheme="minorHAnsi"/>
                <w:sz w:val="22"/>
                <w:szCs w:val="22"/>
              </w:rPr>
            </w:pPr>
            <w:r w:rsidRPr="005637B7">
              <w:rPr>
                <w:rFonts w:asciiTheme="minorHAnsi" w:hAnsiTheme="minorHAnsi" w:cstheme="minorHAnsi"/>
                <w:sz w:val="22"/>
                <w:szCs w:val="22"/>
              </w:rPr>
              <w:fldChar w:fldCharType="begin">
                <w:ffData>
                  <w:name w:val="Text40"/>
                  <w:enabled/>
                  <w:calcOnExit w:val="0"/>
                  <w:textInput/>
                </w:ffData>
              </w:fldChar>
            </w:r>
            <w:r w:rsidR="009F546D" w:rsidRPr="005637B7">
              <w:rPr>
                <w:rFonts w:asciiTheme="minorHAnsi" w:hAnsiTheme="minorHAnsi" w:cstheme="minorHAnsi"/>
                <w:sz w:val="22"/>
                <w:szCs w:val="22"/>
              </w:rPr>
              <w:instrText xml:space="preserve"> FORMTEXT </w:instrText>
            </w:r>
            <w:r w:rsidRPr="005637B7">
              <w:rPr>
                <w:rFonts w:asciiTheme="minorHAnsi" w:hAnsiTheme="minorHAnsi" w:cstheme="minorHAnsi"/>
                <w:sz w:val="22"/>
                <w:szCs w:val="22"/>
              </w:rPr>
            </w:r>
            <w:r w:rsidRPr="005637B7">
              <w:rPr>
                <w:rFonts w:asciiTheme="minorHAnsi" w:hAnsiTheme="minorHAnsi" w:cstheme="minorHAnsi"/>
                <w:sz w:val="22"/>
                <w:szCs w:val="22"/>
              </w:rPr>
              <w:fldChar w:fldCharType="separate"/>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Pr="005637B7">
              <w:rPr>
                <w:rFonts w:asciiTheme="minorHAnsi" w:hAnsiTheme="minorHAnsi" w:cstheme="minorHAnsi"/>
                <w:sz w:val="22"/>
                <w:szCs w:val="22"/>
              </w:rPr>
              <w:fldChar w:fldCharType="end"/>
            </w:r>
          </w:p>
        </w:tc>
        <w:tc>
          <w:tcPr>
            <w:tcW w:w="2800" w:type="dxa"/>
            <w:tcBorders>
              <w:top w:val="dotted" w:sz="4" w:space="0" w:color="auto"/>
              <w:left w:val="dotted" w:sz="4" w:space="0" w:color="auto"/>
              <w:bottom w:val="single" w:sz="12" w:space="0" w:color="auto"/>
              <w:right w:val="single" w:sz="12" w:space="0" w:color="auto"/>
            </w:tcBorders>
            <w:vAlign w:val="center"/>
          </w:tcPr>
          <w:p w14:paraId="72986D5F" w14:textId="77777777" w:rsidR="009F546D" w:rsidRPr="005637B7" w:rsidRDefault="00D64868" w:rsidP="008B0CE1">
            <w:pPr>
              <w:rPr>
                <w:rFonts w:asciiTheme="minorHAnsi" w:hAnsiTheme="minorHAnsi" w:cstheme="minorHAnsi"/>
                <w:sz w:val="22"/>
                <w:szCs w:val="22"/>
              </w:rPr>
            </w:pPr>
            <w:r w:rsidRPr="005637B7">
              <w:rPr>
                <w:rFonts w:asciiTheme="minorHAnsi" w:hAnsiTheme="minorHAnsi" w:cstheme="minorHAnsi"/>
                <w:sz w:val="22"/>
                <w:szCs w:val="22"/>
              </w:rPr>
              <w:fldChar w:fldCharType="begin">
                <w:ffData>
                  <w:name w:val="Text41"/>
                  <w:enabled/>
                  <w:calcOnExit w:val="0"/>
                  <w:textInput/>
                </w:ffData>
              </w:fldChar>
            </w:r>
            <w:r w:rsidR="009F546D" w:rsidRPr="005637B7">
              <w:rPr>
                <w:rFonts w:asciiTheme="minorHAnsi" w:hAnsiTheme="minorHAnsi" w:cstheme="minorHAnsi"/>
                <w:sz w:val="22"/>
                <w:szCs w:val="22"/>
              </w:rPr>
              <w:instrText xml:space="preserve"> FORMTEXT </w:instrText>
            </w:r>
            <w:r w:rsidRPr="005637B7">
              <w:rPr>
                <w:rFonts w:asciiTheme="minorHAnsi" w:hAnsiTheme="minorHAnsi" w:cstheme="minorHAnsi"/>
                <w:sz w:val="22"/>
                <w:szCs w:val="22"/>
              </w:rPr>
            </w:r>
            <w:r w:rsidRPr="005637B7">
              <w:rPr>
                <w:rFonts w:asciiTheme="minorHAnsi" w:hAnsiTheme="minorHAnsi" w:cstheme="minorHAnsi"/>
                <w:sz w:val="22"/>
                <w:szCs w:val="22"/>
              </w:rPr>
              <w:fldChar w:fldCharType="separate"/>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009F546D" w:rsidRPr="005637B7">
              <w:rPr>
                <w:rFonts w:asciiTheme="minorHAnsi" w:hAnsiTheme="minorHAnsi" w:cstheme="minorHAnsi"/>
                <w:noProof/>
                <w:sz w:val="22"/>
                <w:szCs w:val="22"/>
              </w:rPr>
              <w:t> </w:t>
            </w:r>
            <w:r w:rsidRPr="005637B7">
              <w:rPr>
                <w:rFonts w:asciiTheme="minorHAnsi" w:hAnsiTheme="minorHAnsi" w:cstheme="minorHAnsi"/>
                <w:sz w:val="22"/>
                <w:szCs w:val="22"/>
              </w:rPr>
              <w:fldChar w:fldCharType="end"/>
            </w:r>
          </w:p>
        </w:tc>
      </w:tr>
    </w:tbl>
    <w:p w14:paraId="534408DA" w14:textId="77777777" w:rsidR="009F546D" w:rsidRPr="005637B7" w:rsidRDefault="009F546D" w:rsidP="0031497D">
      <w:pPr>
        <w:rPr>
          <w:rFonts w:asciiTheme="minorHAnsi" w:hAnsiTheme="minorHAnsi" w:cstheme="minorHAnsi"/>
          <w:sz w:val="22"/>
          <w:szCs w:val="22"/>
        </w:rPr>
      </w:pPr>
    </w:p>
    <w:tbl>
      <w:tblPr>
        <w:tblW w:w="9833" w:type="dxa"/>
        <w:tblInd w:w="198" w:type="dxa"/>
        <w:tblLayout w:type="fixed"/>
        <w:tblLook w:val="0000" w:firstRow="0" w:lastRow="0" w:firstColumn="0" w:lastColumn="0" w:noHBand="0" w:noVBand="0"/>
      </w:tblPr>
      <w:tblGrid>
        <w:gridCol w:w="761"/>
        <w:gridCol w:w="9072"/>
      </w:tblGrid>
      <w:tr w:rsidR="003D6428" w:rsidRPr="005637B7" w14:paraId="3DF1D563" w14:textId="77777777">
        <w:trPr>
          <w:cantSplit/>
        </w:trPr>
        <w:tc>
          <w:tcPr>
            <w:tcW w:w="761" w:type="dxa"/>
            <w:tcBorders>
              <w:top w:val="single" w:sz="12" w:space="0" w:color="auto"/>
              <w:left w:val="single" w:sz="12" w:space="0" w:color="auto"/>
              <w:bottom w:val="single" w:sz="12" w:space="0" w:color="auto"/>
            </w:tcBorders>
          </w:tcPr>
          <w:p w14:paraId="74146EC1" w14:textId="77777777" w:rsidR="003D6428" w:rsidRPr="005637B7" w:rsidRDefault="003D6428" w:rsidP="008B0CE1">
            <w:pPr>
              <w:rPr>
                <w:rFonts w:asciiTheme="minorHAnsi" w:hAnsiTheme="minorHAnsi" w:cstheme="minorHAnsi"/>
                <w:sz w:val="22"/>
                <w:szCs w:val="22"/>
              </w:rPr>
            </w:pPr>
            <w:r w:rsidRPr="005637B7">
              <w:rPr>
                <w:rFonts w:asciiTheme="minorHAnsi" w:hAnsiTheme="minorHAnsi" w:cstheme="minorHAnsi"/>
                <w:b/>
                <w:bCs/>
                <w:sz w:val="22"/>
                <w:szCs w:val="22"/>
              </w:rPr>
              <w:t>2.</w:t>
            </w:r>
            <w:r w:rsidR="002828BC" w:rsidRPr="005637B7">
              <w:rPr>
                <w:rFonts w:asciiTheme="minorHAnsi" w:hAnsiTheme="minorHAnsi" w:cstheme="minorHAnsi"/>
                <w:b/>
                <w:bCs/>
                <w:sz w:val="22"/>
                <w:szCs w:val="22"/>
              </w:rPr>
              <w:t>7</w:t>
            </w:r>
          </w:p>
        </w:tc>
        <w:tc>
          <w:tcPr>
            <w:tcW w:w="9072" w:type="dxa"/>
            <w:tcBorders>
              <w:top w:val="single" w:sz="12" w:space="0" w:color="auto"/>
              <w:bottom w:val="single" w:sz="12" w:space="0" w:color="auto"/>
              <w:right w:val="single" w:sz="12" w:space="0" w:color="auto"/>
            </w:tcBorders>
            <w:vAlign w:val="center"/>
          </w:tcPr>
          <w:p w14:paraId="4EE9E0F7" w14:textId="77777777" w:rsidR="003D6428" w:rsidRPr="005637B7" w:rsidRDefault="003D6428" w:rsidP="008B0CE1">
            <w:pPr>
              <w:rPr>
                <w:rFonts w:asciiTheme="minorHAnsi" w:hAnsiTheme="minorHAnsi" w:cstheme="minorHAnsi"/>
                <w:b/>
                <w:sz w:val="22"/>
                <w:szCs w:val="22"/>
              </w:rPr>
            </w:pPr>
            <w:r w:rsidRPr="005637B7">
              <w:rPr>
                <w:rFonts w:asciiTheme="minorHAnsi" w:hAnsiTheme="minorHAnsi" w:cstheme="minorHAnsi"/>
                <w:b/>
                <w:sz w:val="22"/>
                <w:szCs w:val="22"/>
              </w:rPr>
              <w:t>Has your company (or any building/project you have undertaken) won any awards, accolades or recognition?</w:t>
            </w:r>
          </w:p>
          <w:p w14:paraId="7D68517F" w14:textId="77777777" w:rsidR="003D6428" w:rsidRPr="005637B7" w:rsidRDefault="003D6428" w:rsidP="008B0CE1">
            <w:pPr>
              <w:rPr>
                <w:rFonts w:asciiTheme="minorHAnsi" w:hAnsiTheme="minorHAnsi" w:cstheme="minorHAnsi"/>
                <w:bCs/>
                <w:sz w:val="22"/>
                <w:szCs w:val="22"/>
              </w:rPr>
            </w:pPr>
            <w:r w:rsidRPr="005637B7">
              <w:rPr>
                <w:rFonts w:asciiTheme="minorHAnsi" w:hAnsiTheme="minorHAnsi" w:cstheme="minorHAnsi"/>
                <w:b/>
                <w:sz w:val="22"/>
                <w:szCs w:val="22"/>
              </w:rPr>
              <w:t>YES</w:t>
            </w:r>
            <w:r w:rsidRPr="005637B7">
              <w:rPr>
                <w:rFonts w:asciiTheme="minorHAnsi" w:hAnsiTheme="minorHAnsi" w:cstheme="minorHAnsi"/>
                <w:b/>
                <w:sz w:val="22"/>
                <w:szCs w:val="22"/>
              </w:rPr>
              <w:tab/>
            </w:r>
            <w:r w:rsidR="00D64868" w:rsidRPr="005637B7">
              <w:rPr>
                <w:rFonts w:asciiTheme="minorHAnsi" w:hAnsiTheme="minorHAnsi" w:cstheme="minorHAnsi"/>
                <w:b/>
                <w:sz w:val="22"/>
                <w:szCs w:val="22"/>
              </w:rPr>
              <w:fldChar w:fldCharType="begin">
                <w:ffData>
                  <w:name w:val="Check55"/>
                  <w:enabled/>
                  <w:calcOnExit w:val="0"/>
                  <w:checkBox>
                    <w:sizeAuto/>
                    <w:default w:val="0"/>
                  </w:checkBox>
                </w:ffData>
              </w:fldChar>
            </w:r>
            <w:r w:rsidRPr="005637B7">
              <w:rPr>
                <w:rFonts w:asciiTheme="minorHAnsi" w:hAnsiTheme="minorHAnsi" w:cstheme="minorHAnsi"/>
                <w:b/>
                <w:sz w:val="22"/>
                <w:szCs w:val="22"/>
              </w:rPr>
              <w:instrText xml:space="preserve"> FORMCHECKBOX </w:instrText>
            </w:r>
            <w:r w:rsidR="0016043E">
              <w:rPr>
                <w:rFonts w:asciiTheme="minorHAnsi" w:hAnsiTheme="minorHAnsi" w:cstheme="minorHAnsi"/>
                <w:b/>
                <w:sz w:val="22"/>
                <w:szCs w:val="22"/>
              </w:rPr>
            </w:r>
            <w:r w:rsidR="0016043E">
              <w:rPr>
                <w:rFonts w:asciiTheme="minorHAnsi" w:hAnsiTheme="minorHAnsi" w:cstheme="minorHAnsi"/>
                <w:b/>
                <w:sz w:val="22"/>
                <w:szCs w:val="22"/>
              </w:rPr>
              <w:fldChar w:fldCharType="separate"/>
            </w:r>
            <w:r w:rsidR="00D64868" w:rsidRPr="005637B7">
              <w:rPr>
                <w:rFonts w:asciiTheme="minorHAnsi" w:hAnsiTheme="minorHAnsi" w:cstheme="minorHAnsi"/>
                <w:b/>
                <w:sz w:val="22"/>
                <w:szCs w:val="22"/>
              </w:rPr>
              <w:fldChar w:fldCharType="end"/>
            </w:r>
            <w:r w:rsidRPr="005637B7">
              <w:rPr>
                <w:rFonts w:asciiTheme="minorHAnsi" w:hAnsiTheme="minorHAnsi" w:cstheme="minorHAnsi"/>
                <w:b/>
                <w:sz w:val="22"/>
                <w:szCs w:val="22"/>
              </w:rPr>
              <w:tab/>
              <w:t>NO</w:t>
            </w:r>
            <w:r w:rsidRPr="005637B7">
              <w:rPr>
                <w:rFonts w:asciiTheme="minorHAnsi" w:hAnsiTheme="minorHAnsi" w:cstheme="minorHAnsi"/>
                <w:b/>
                <w:sz w:val="22"/>
                <w:szCs w:val="22"/>
              </w:rPr>
              <w:tab/>
            </w:r>
            <w:r w:rsidR="00D64868" w:rsidRPr="005637B7">
              <w:rPr>
                <w:rFonts w:asciiTheme="minorHAnsi" w:hAnsiTheme="minorHAnsi" w:cstheme="minorHAnsi"/>
                <w:b/>
                <w:sz w:val="22"/>
                <w:szCs w:val="22"/>
              </w:rPr>
              <w:fldChar w:fldCharType="begin">
                <w:ffData>
                  <w:name w:val="Check56"/>
                  <w:enabled/>
                  <w:calcOnExit w:val="0"/>
                  <w:checkBox>
                    <w:sizeAuto/>
                    <w:default w:val="0"/>
                  </w:checkBox>
                </w:ffData>
              </w:fldChar>
            </w:r>
            <w:r w:rsidRPr="005637B7">
              <w:rPr>
                <w:rFonts w:asciiTheme="minorHAnsi" w:hAnsiTheme="minorHAnsi" w:cstheme="minorHAnsi"/>
                <w:b/>
                <w:sz w:val="22"/>
                <w:szCs w:val="22"/>
              </w:rPr>
              <w:instrText xml:space="preserve"> FORMCHECKBOX </w:instrText>
            </w:r>
            <w:r w:rsidR="0016043E">
              <w:rPr>
                <w:rFonts w:asciiTheme="minorHAnsi" w:hAnsiTheme="minorHAnsi" w:cstheme="minorHAnsi"/>
                <w:b/>
                <w:sz w:val="22"/>
                <w:szCs w:val="22"/>
              </w:rPr>
            </w:r>
            <w:r w:rsidR="0016043E">
              <w:rPr>
                <w:rFonts w:asciiTheme="minorHAnsi" w:hAnsiTheme="minorHAnsi" w:cstheme="minorHAnsi"/>
                <w:b/>
                <w:sz w:val="22"/>
                <w:szCs w:val="22"/>
              </w:rPr>
              <w:fldChar w:fldCharType="separate"/>
            </w:r>
            <w:r w:rsidR="00D64868" w:rsidRPr="005637B7">
              <w:rPr>
                <w:rFonts w:asciiTheme="minorHAnsi" w:hAnsiTheme="minorHAnsi" w:cstheme="minorHAnsi"/>
                <w:b/>
                <w:sz w:val="22"/>
                <w:szCs w:val="22"/>
              </w:rPr>
              <w:fldChar w:fldCharType="end"/>
            </w:r>
            <w:r w:rsidRPr="005637B7">
              <w:rPr>
                <w:rFonts w:asciiTheme="minorHAnsi" w:hAnsiTheme="minorHAnsi" w:cstheme="minorHAnsi"/>
                <w:b/>
                <w:sz w:val="22"/>
                <w:szCs w:val="22"/>
              </w:rPr>
              <w:tab/>
            </w:r>
            <w:r w:rsidRPr="005637B7">
              <w:rPr>
                <w:rFonts w:asciiTheme="minorHAnsi" w:hAnsiTheme="minorHAnsi" w:cstheme="minorHAnsi"/>
                <w:bCs/>
                <w:sz w:val="22"/>
                <w:szCs w:val="22"/>
              </w:rPr>
              <w:t>If yes please provide full details.</w:t>
            </w:r>
          </w:p>
          <w:p w14:paraId="260B7950" w14:textId="77777777" w:rsidR="003D6428" w:rsidRPr="005637B7" w:rsidRDefault="00D64868" w:rsidP="008B0CE1">
            <w:pPr>
              <w:rPr>
                <w:rFonts w:asciiTheme="minorHAnsi" w:hAnsiTheme="minorHAnsi" w:cstheme="minorHAnsi"/>
                <w:b/>
                <w:sz w:val="22"/>
                <w:szCs w:val="22"/>
              </w:rPr>
            </w:pPr>
            <w:r w:rsidRPr="005637B7">
              <w:rPr>
                <w:rFonts w:asciiTheme="minorHAnsi" w:hAnsiTheme="minorHAnsi" w:cstheme="minorHAnsi"/>
                <w:bCs/>
                <w:sz w:val="22"/>
                <w:szCs w:val="22"/>
              </w:rPr>
              <w:fldChar w:fldCharType="begin">
                <w:ffData>
                  <w:name w:val="Text19"/>
                  <w:enabled/>
                  <w:calcOnExit w:val="0"/>
                  <w:textInput/>
                </w:ffData>
              </w:fldChar>
            </w:r>
            <w:r w:rsidR="003D6428" w:rsidRPr="005637B7">
              <w:rPr>
                <w:rFonts w:asciiTheme="minorHAnsi" w:hAnsiTheme="minorHAnsi" w:cstheme="minorHAnsi"/>
                <w:bCs/>
                <w:sz w:val="22"/>
                <w:szCs w:val="22"/>
              </w:rPr>
              <w:instrText xml:space="preserve"> FORMTEXT </w:instrText>
            </w:r>
            <w:r w:rsidRPr="005637B7">
              <w:rPr>
                <w:rFonts w:asciiTheme="minorHAnsi" w:hAnsiTheme="minorHAnsi" w:cstheme="minorHAnsi"/>
                <w:bCs/>
                <w:sz w:val="22"/>
                <w:szCs w:val="22"/>
              </w:rPr>
            </w:r>
            <w:r w:rsidRPr="005637B7">
              <w:rPr>
                <w:rFonts w:asciiTheme="minorHAnsi" w:hAnsiTheme="minorHAnsi" w:cstheme="minorHAnsi"/>
                <w:bCs/>
                <w:sz w:val="22"/>
                <w:szCs w:val="22"/>
              </w:rPr>
              <w:fldChar w:fldCharType="separate"/>
            </w:r>
            <w:r w:rsidR="003D6428" w:rsidRPr="005637B7">
              <w:rPr>
                <w:rFonts w:asciiTheme="minorHAnsi" w:hAnsiTheme="minorHAnsi" w:cstheme="minorHAnsi"/>
                <w:bCs/>
                <w:noProof/>
                <w:sz w:val="22"/>
                <w:szCs w:val="22"/>
              </w:rPr>
              <w:t> </w:t>
            </w:r>
            <w:r w:rsidR="003D6428" w:rsidRPr="005637B7">
              <w:rPr>
                <w:rFonts w:asciiTheme="minorHAnsi" w:hAnsiTheme="minorHAnsi" w:cstheme="minorHAnsi"/>
                <w:bCs/>
                <w:noProof/>
                <w:sz w:val="22"/>
                <w:szCs w:val="22"/>
              </w:rPr>
              <w:t> </w:t>
            </w:r>
            <w:r w:rsidR="003D6428" w:rsidRPr="005637B7">
              <w:rPr>
                <w:rFonts w:asciiTheme="minorHAnsi" w:hAnsiTheme="minorHAnsi" w:cstheme="minorHAnsi"/>
                <w:bCs/>
                <w:noProof/>
                <w:sz w:val="22"/>
                <w:szCs w:val="22"/>
              </w:rPr>
              <w:t> </w:t>
            </w:r>
            <w:r w:rsidR="003D6428" w:rsidRPr="005637B7">
              <w:rPr>
                <w:rFonts w:asciiTheme="minorHAnsi" w:hAnsiTheme="minorHAnsi" w:cstheme="minorHAnsi"/>
                <w:bCs/>
                <w:noProof/>
                <w:sz w:val="22"/>
                <w:szCs w:val="22"/>
              </w:rPr>
              <w:t> </w:t>
            </w:r>
            <w:r w:rsidR="003D6428" w:rsidRPr="005637B7">
              <w:rPr>
                <w:rFonts w:asciiTheme="minorHAnsi" w:hAnsiTheme="minorHAnsi" w:cstheme="minorHAnsi"/>
                <w:bCs/>
                <w:noProof/>
                <w:sz w:val="22"/>
                <w:szCs w:val="22"/>
              </w:rPr>
              <w:t> </w:t>
            </w:r>
            <w:r w:rsidRPr="005637B7">
              <w:rPr>
                <w:rFonts w:asciiTheme="minorHAnsi" w:hAnsiTheme="minorHAnsi" w:cstheme="minorHAnsi"/>
                <w:bCs/>
                <w:sz w:val="22"/>
                <w:szCs w:val="22"/>
              </w:rPr>
              <w:fldChar w:fldCharType="end"/>
            </w:r>
          </w:p>
          <w:p w14:paraId="2139B56D" w14:textId="77777777" w:rsidR="003D6428" w:rsidRPr="005637B7" w:rsidRDefault="003D6428" w:rsidP="008B0CE1">
            <w:pPr>
              <w:rPr>
                <w:rFonts w:asciiTheme="minorHAnsi" w:hAnsiTheme="minorHAnsi" w:cstheme="minorHAnsi"/>
                <w:b/>
                <w:sz w:val="22"/>
                <w:szCs w:val="22"/>
              </w:rPr>
            </w:pPr>
          </w:p>
        </w:tc>
      </w:tr>
    </w:tbl>
    <w:p w14:paraId="0194190D" w14:textId="77777777" w:rsidR="003D6428" w:rsidRPr="005637B7" w:rsidRDefault="003D6428" w:rsidP="0031497D">
      <w:pPr>
        <w:rPr>
          <w:rFonts w:asciiTheme="minorHAnsi" w:hAnsiTheme="minorHAnsi" w:cstheme="minorHAnsi"/>
          <w:sz w:val="22"/>
          <w:szCs w:val="22"/>
        </w:rPr>
      </w:pPr>
    </w:p>
    <w:tbl>
      <w:tblPr>
        <w:tblW w:w="9833" w:type="dxa"/>
        <w:tblInd w:w="198" w:type="dxa"/>
        <w:tblLayout w:type="fixed"/>
        <w:tblLook w:val="0000" w:firstRow="0" w:lastRow="0" w:firstColumn="0" w:lastColumn="0" w:noHBand="0" w:noVBand="0"/>
      </w:tblPr>
      <w:tblGrid>
        <w:gridCol w:w="615"/>
        <w:gridCol w:w="9218"/>
      </w:tblGrid>
      <w:tr w:rsidR="009F546D" w:rsidRPr="005637B7" w14:paraId="77C7016D" w14:textId="77777777">
        <w:trPr>
          <w:cantSplit/>
        </w:trPr>
        <w:tc>
          <w:tcPr>
            <w:tcW w:w="615" w:type="dxa"/>
            <w:tcBorders>
              <w:top w:val="single" w:sz="12" w:space="0" w:color="auto"/>
              <w:left w:val="single" w:sz="12" w:space="0" w:color="auto"/>
              <w:bottom w:val="single" w:sz="12" w:space="0" w:color="auto"/>
            </w:tcBorders>
            <w:shd w:val="clear" w:color="auto" w:fill="CCCCCC"/>
            <w:vAlign w:val="center"/>
          </w:tcPr>
          <w:p w14:paraId="2991B249" w14:textId="77777777" w:rsidR="009F546D" w:rsidRPr="005637B7" w:rsidRDefault="009F546D" w:rsidP="008B0CE1">
            <w:pPr>
              <w:rPr>
                <w:rFonts w:asciiTheme="minorHAnsi" w:hAnsiTheme="minorHAnsi" w:cstheme="minorHAnsi"/>
                <w:sz w:val="22"/>
                <w:szCs w:val="22"/>
              </w:rPr>
            </w:pPr>
            <w:r w:rsidRPr="005637B7">
              <w:rPr>
                <w:rFonts w:asciiTheme="minorHAnsi" w:hAnsiTheme="minorHAnsi" w:cstheme="minorHAnsi"/>
                <w:b/>
                <w:bCs/>
                <w:sz w:val="22"/>
                <w:szCs w:val="22"/>
              </w:rPr>
              <w:t>3.0</w:t>
            </w:r>
          </w:p>
        </w:tc>
        <w:tc>
          <w:tcPr>
            <w:tcW w:w="9218" w:type="dxa"/>
            <w:tcBorders>
              <w:top w:val="single" w:sz="12" w:space="0" w:color="auto"/>
              <w:bottom w:val="single" w:sz="12" w:space="0" w:color="auto"/>
              <w:right w:val="single" w:sz="12" w:space="0" w:color="auto"/>
            </w:tcBorders>
            <w:shd w:val="clear" w:color="auto" w:fill="CCCCCC"/>
            <w:vAlign w:val="center"/>
          </w:tcPr>
          <w:p w14:paraId="55715497" w14:textId="77777777" w:rsidR="009F546D" w:rsidRPr="005637B7" w:rsidRDefault="009F546D" w:rsidP="008B0CE1">
            <w:pPr>
              <w:rPr>
                <w:rFonts w:asciiTheme="minorHAnsi" w:hAnsiTheme="minorHAnsi" w:cstheme="minorHAnsi"/>
                <w:sz w:val="22"/>
                <w:szCs w:val="22"/>
              </w:rPr>
            </w:pPr>
            <w:r w:rsidRPr="005637B7">
              <w:rPr>
                <w:rFonts w:asciiTheme="minorHAnsi" w:hAnsiTheme="minorHAnsi" w:cstheme="minorHAnsi"/>
                <w:b/>
                <w:bCs/>
                <w:sz w:val="22"/>
                <w:szCs w:val="22"/>
              </w:rPr>
              <w:t>Health &amp; Safety and Environment</w:t>
            </w:r>
          </w:p>
        </w:tc>
      </w:tr>
      <w:tr w:rsidR="009F546D" w:rsidRPr="005637B7" w14:paraId="69FF7F88" w14:textId="77777777">
        <w:trPr>
          <w:cantSplit/>
        </w:trPr>
        <w:tc>
          <w:tcPr>
            <w:tcW w:w="615" w:type="dxa"/>
            <w:tcBorders>
              <w:top w:val="single" w:sz="12" w:space="0" w:color="auto"/>
              <w:bottom w:val="single" w:sz="12" w:space="0" w:color="auto"/>
            </w:tcBorders>
            <w:vAlign w:val="center"/>
          </w:tcPr>
          <w:p w14:paraId="288EAF94" w14:textId="77777777" w:rsidR="009F546D" w:rsidRPr="005637B7" w:rsidRDefault="009F546D" w:rsidP="008B0CE1">
            <w:pPr>
              <w:rPr>
                <w:rFonts w:asciiTheme="minorHAnsi" w:hAnsiTheme="minorHAnsi" w:cstheme="minorHAnsi"/>
                <w:sz w:val="22"/>
                <w:szCs w:val="22"/>
              </w:rPr>
            </w:pPr>
          </w:p>
        </w:tc>
        <w:tc>
          <w:tcPr>
            <w:tcW w:w="9218" w:type="dxa"/>
            <w:tcBorders>
              <w:top w:val="single" w:sz="12" w:space="0" w:color="auto"/>
              <w:bottom w:val="single" w:sz="12" w:space="0" w:color="auto"/>
            </w:tcBorders>
            <w:vAlign w:val="center"/>
          </w:tcPr>
          <w:p w14:paraId="04F299B6" w14:textId="77777777" w:rsidR="009F546D" w:rsidRPr="005637B7" w:rsidRDefault="009F546D" w:rsidP="008B0CE1">
            <w:pPr>
              <w:rPr>
                <w:rFonts w:asciiTheme="minorHAnsi" w:hAnsiTheme="minorHAnsi" w:cstheme="minorHAnsi"/>
                <w:sz w:val="22"/>
                <w:szCs w:val="22"/>
              </w:rPr>
            </w:pPr>
          </w:p>
        </w:tc>
      </w:tr>
      <w:tr w:rsidR="009F546D" w:rsidRPr="005637B7" w14:paraId="5C09FEC3" w14:textId="77777777">
        <w:trPr>
          <w:cantSplit/>
        </w:trPr>
        <w:tc>
          <w:tcPr>
            <w:tcW w:w="615" w:type="dxa"/>
            <w:tcBorders>
              <w:top w:val="single" w:sz="12" w:space="0" w:color="auto"/>
              <w:left w:val="single" w:sz="12" w:space="0" w:color="auto"/>
              <w:bottom w:val="single" w:sz="12" w:space="0" w:color="auto"/>
            </w:tcBorders>
          </w:tcPr>
          <w:p w14:paraId="09CC68E4" w14:textId="77777777" w:rsidR="009F546D" w:rsidRPr="005637B7" w:rsidRDefault="009F546D" w:rsidP="008B0CE1">
            <w:pPr>
              <w:rPr>
                <w:rFonts w:asciiTheme="minorHAnsi" w:hAnsiTheme="minorHAnsi" w:cstheme="minorHAnsi"/>
                <w:sz w:val="22"/>
                <w:szCs w:val="22"/>
              </w:rPr>
            </w:pPr>
            <w:r w:rsidRPr="005637B7">
              <w:rPr>
                <w:rFonts w:asciiTheme="minorHAnsi" w:hAnsiTheme="minorHAnsi" w:cstheme="minorHAnsi"/>
                <w:b/>
                <w:bCs/>
                <w:sz w:val="22"/>
                <w:szCs w:val="22"/>
              </w:rPr>
              <w:t>3.</w:t>
            </w:r>
            <w:r w:rsidR="002E46F8" w:rsidRPr="005637B7">
              <w:rPr>
                <w:rFonts w:asciiTheme="minorHAnsi" w:hAnsiTheme="minorHAnsi" w:cstheme="minorHAnsi"/>
                <w:b/>
                <w:bCs/>
                <w:sz w:val="22"/>
                <w:szCs w:val="22"/>
              </w:rPr>
              <w:t>1</w:t>
            </w:r>
          </w:p>
        </w:tc>
        <w:tc>
          <w:tcPr>
            <w:tcW w:w="9218" w:type="dxa"/>
            <w:tcBorders>
              <w:top w:val="single" w:sz="12" w:space="0" w:color="auto"/>
              <w:bottom w:val="single" w:sz="12" w:space="0" w:color="auto"/>
              <w:right w:val="single" w:sz="12" w:space="0" w:color="auto"/>
            </w:tcBorders>
            <w:vAlign w:val="center"/>
          </w:tcPr>
          <w:p w14:paraId="01E09633" w14:textId="77777777" w:rsidR="009F546D" w:rsidRPr="005637B7" w:rsidRDefault="009F546D" w:rsidP="009F546D">
            <w:pPr>
              <w:pStyle w:val="BodyText2"/>
              <w:spacing w:after="0" w:line="240" w:lineRule="auto"/>
              <w:rPr>
                <w:rFonts w:asciiTheme="minorHAnsi" w:hAnsiTheme="minorHAnsi" w:cstheme="minorHAnsi"/>
                <w:sz w:val="22"/>
                <w:szCs w:val="22"/>
              </w:rPr>
            </w:pPr>
            <w:r w:rsidRPr="005637B7">
              <w:rPr>
                <w:rFonts w:asciiTheme="minorHAnsi" w:hAnsiTheme="minorHAnsi" w:cstheme="minorHAnsi"/>
                <w:sz w:val="22"/>
                <w:szCs w:val="22"/>
              </w:rPr>
              <w:t>Has your company been served with any enforcement or prohibition notices or been prosecuted in the past 5 years for breaches of health &amp; safety legislation?</w:t>
            </w:r>
          </w:p>
          <w:p w14:paraId="1FEECBD1" w14:textId="77777777" w:rsidR="009F546D" w:rsidRPr="005637B7" w:rsidRDefault="009F546D" w:rsidP="009F546D">
            <w:pPr>
              <w:rPr>
                <w:rFonts w:asciiTheme="minorHAnsi" w:hAnsiTheme="minorHAnsi" w:cstheme="minorHAnsi"/>
                <w:b/>
                <w:sz w:val="22"/>
                <w:szCs w:val="22"/>
              </w:rPr>
            </w:pPr>
          </w:p>
          <w:p w14:paraId="270DC7A1" w14:textId="77777777" w:rsidR="009F546D" w:rsidRPr="005637B7" w:rsidRDefault="009F546D" w:rsidP="009F546D">
            <w:pPr>
              <w:rPr>
                <w:rFonts w:asciiTheme="minorHAnsi" w:hAnsiTheme="minorHAnsi" w:cstheme="minorHAnsi"/>
                <w:b/>
                <w:sz w:val="22"/>
                <w:szCs w:val="22"/>
              </w:rPr>
            </w:pPr>
            <w:r w:rsidRPr="005637B7">
              <w:rPr>
                <w:rFonts w:asciiTheme="minorHAnsi" w:hAnsiTheme="minorHAnsi" w:cstheme="minorHAnsi"/>
                <w:b/>
                <w:sz w:val="22"/>
                <w:szCs w:val="22"/>
              </w:rPr>
              <w:t>YES</w:t>
            </w:r>
            <w:r w:rsidRPr="005637B7">
              <w:rPr>
                <w:rFonts w:asciiTheme="minorHAnsi" w:hAnsiTheme="minorHAnsi" w:cstheme="minorHAnsi"/>
                <w:b/>
                <w:sz w:val="22"/>
                <w:szCs w:val="22"/>
              </w:rPr>
              <w:tab/>
            </w:r>
            <w:r w:rsidR="00D64868" w:rsidRPr="005637B7">
              <w:rPr>
                <w:rFonts w:asciiTheme="minorHAnsi" w:hAnsiTheme="minorHAnsi" w:cstheme="minorHAnsi"/>
                <w:b/>
                <w:sz w:val="22"/>
                <w:szCs w:val="22"/>
              </w:rPr>
              <w:fldChar w:fldCharType="begin">
                <w:ffData>
                  <w:name w:val="Check55"/>
                  <w:enabled/>
                  <w:calcOnExit w:val="0"/>
                  <w:checkBox>
                    <w:sizeAuto/>
                    <w:default w:val="0"/>
                    <w:checked w:val="0"/>
                  </w:checkBox>
                </w:ffData>
              </w:fldChar>
            </w:r>
            <w:bookmarkStart w:id="4" w:name="Check55"/>
            <w:r w:rsidRPr="005637B7">
              <w:rPr>
                <w:rFonts w:asciiTheme="minorHAnsi" w:hAnsiTheme="minorHAnsi" w:cstheme="minorHAnsi"/>
                <w:b/>
                <w:sz w:val="22"/>
                <w:szCs w:val="22"/>
              </w:rPr>
              <w:instrText xml:space="preserve"> FORMCHECKBOX </w:instrText>
            </w:r>
            <w:r w:rsidR="0016043E">
              <w:rPr>
                <w:rFonts w:asciiTheme="minorHAnsi" w:hAnsiTheme="minorHAnsi" w:cstheme="minorHAnsi"/>
                <w:b/>
                <w:sz w:val="22"/>
                <w:szCs w:val="22"/>
              </w:rPr>
            </w:r>
            <w:r w:rsidR="0016043E">
              <w:rPr>
                <w:rFonts w:asciiTheme="minorHAnsi" w:hAnsiTheme="minorHAnsi" w:cstheme="minorHAnsi"/>
                <w:b/>
                <w:sz w:val="22"/>
                <w:szCs w:val="22"/>
              </w:rPr>
              <w:fldChar w:fldCharType="separate"/>
            </w:r>
            <w:r w:rsidR="00D64868" w:rsidRPr="005637B7">
              <w:rPr>
                <w:rFonts w:asciiTheme="minorHAnsi" w:hAnsiTheme="minorHAnsi" w:cstheme="minorHAnsi"/>
                <w:b/>
                <w:sz w:val="22"/>
                <w:szCs w:val="22"/>
              </w:rPr>
              <w:fldChar w:fldCharType="end"/>
            </w:r>
            <w:bookmarkEnd w:id="4"/>
            <w:r w:rsidRPr="005637B7">
              <w:rPr>
                <w:rFonts w:asciiTheme="minorHAnsi" w:hAnsiTheme="minorHAnsi" w:cstheme="minorHAnsi"/>
                <w:b/>
                <w:sz w:val="22"/>
                <w:szCs w:val="22"/>
              </w:rPr>
              <w:tab/>
              <w:t>NO</w:t>
            </w:r>
            <w:r w:rsidRPr="005637B7">
              <w:rPr>
                <w:rFonts w:asciiTheme="minorHAnsi" w:hAnsiTheme="minorHAnsi" w:cstheme="minorHAnsi"/>
                <w:b/>
                <w:sz w:val="22"/>
                <w:szCs w:val="22"/>
              </w:rPr>
              <w:tab/>
            </w:r>
            <w:r w:rsidR="00D64868" w:rsidRPr="005637B7">
              <w:rPr>
                <w:rFonts w:asciiTheme="minorHAnsi" w:hAnsiTheme="minorHAnsi" w:cstheme="minorHAnsi"/>
                <w:b/>
                <w:sz w:val="22"/>
                <w:szCs w:val="22"/>
              </w:rPr>
              <w:fldChar w:fldCharType="begin">
                <w:ffData>
                  <w:name w:val="Check56"/>
                  <w:enabled/>
                  <w:calcOnExit w:val="0"/>
                  <w:checkBox>
                    <w:sizeAuto/>
                    <w:default w:val="0"/>
                  </w:checkBox>
                </w:ffData>
              </w:fldChar>
            </w:r>
            <w:bookmarkStart w:id="5" w:name="Check56"/>
            <w:r w:rsidRPr="005637B7">
              <w:rPr>
                <w:rFonts w:asciiTheme="minorHAnsi" w:hAnsiTheme="minorHAnsi" w:cstheme="minorHAnsi"/>
                <w:b/>
                <w:sz w:val="22"/>
                <w:szCs w:val="22"/>
              </w:rPr>
              <w:instrText xml:space="preserve"> FORMCHECKBOX </w:instrText>
            </w:r>
            <w:r w:rsidR="0016043E">
              <w:rPr>
                <w:rFonts w:asciiTheme="minorHAnsi" w:hAnsiTheme="minorHAnsi" w:cstheme="minorHAnsi"/>
                <w:b/>
                <w:sz w:val="22"/>
                <w:szCs w:val="22"/>
              </w:rPr>
            </w:r>
            <w:r w:rsidR="0016043E">
              <w:rPr>
                <w:rFonts w:asciiTheme="minorHAnsi" w:hAnsiTheme="minorHAnsi" w:cstheme="minorHAnsi"/>
                <w:b/>
                <w:sz w:val="22"/>
                <w:szCs w:val="22"/>
              </w:rPr>
              <w:fldChar w:fldCharType="separate"/>
            </w:r>
            <w:r w:rsidR="00D64868" w:rsidRPr="005637B7">
              <w:rPr>
                <w:rFonts w:asciiTheme="minorHAnsi" w:hAnsiTheme="minorHAnsi" w:cstheme="minorHAnsi"/>
                <w:b/>
                <w:sz w:val="22"/>
                <w:szCs w:val="22"/>
              </w:rPr>
              <w:fldChar w:fldCharType="end"/>
            </w:r>
            <w:bookmarkEnd w:id="5"/>
            <w:r w:rsidRPr="005637B7">
              <w:rPr>
                <w:rFonts w:asciiTheme="minorHAnsi" w:hAnsiTheme="minorHAnsi" w:cstheme="minorHAnsi"/>
                <w:b/>
                <w:sz w:val="22"/>
                <w:szCs w:val="22"/>
              </w:rPr>
              <w:tab/>
            </w:r>
            <w:r w:rsidRPr="005637B7">
              <w:rPr>
                <w:rFonts w:asciiTheme="minorHAnsi" w:hAnsiTheme="minorHAnsi" w:cstheme="minorHAnsi"/>
                <w:bCs/>
                <w:sz w:val="22"/>
                <w:szCs w:val="22"/>
              </w:rPr>
              <w:t>If yes please provide full details.</w:t>
            </w:r>
            <w:r w:rsidRPr="005637B7">
              <w:rPr>
                <w:rFonts w:asciiTheme="minorHAnsi" w:hAnsiTheme="minorHAnsi" w:cstheme="minorHAnsi"/>
                <w:b/>
                <w:sz w:val="22"/>
                <w:szCs w:val="22"/>
              </w:rPr>
              <w:tab/>
            </w:r>
            <w:r w:rsidRPr="005637B7">
              <w:rPr>
                <w:rFonts w:asciiTheme="minorHAnsi" w:hAnsiTheme="minorHAnsi" w:cstheme="minorHAnsi"/>
                <w:b/>
                <w:sz w:val="22"/>
                <w:szCs w:val="22"/>
              </w:rPr>
              <w:tab/>
            </w:r>
          </w:p>
          <w:p w14:paraId="56B02688" w14:textId="77777777" w:rsidR="009F546D" w:rsidRPr="005637B7" w:rsidRDefault="00D64868" w:rsidP="009F546D">
            <w:pPr>
              <w:rPr>
                <w:rFonts w:asciiTheme="minorHAnsi" w:hAnsiTheme="minorHAnsi" w:cstheme="minorHAnsi"/>
                <w:b/>
                <w:sz w:val="22"/>
                <w:szCs w:val="22"/>
              </w:rPr>
            </w:pPr>
            <w:r w:rsidRPr="005637B7">
              <w:rPr>
                <w:rFonts w:asciiTheme="minorHAnsi" w:hAnsiTheme="minorHAnsi" w:cstheme="minorHAnsi"/>
                <w:b/>
                <w:sz w:val="22"/>
                <w:szCs w:val="22"/>
              </w:rPr>
              <w:fldChar w:fldCharType="begin">
                <w:ffData>
                  <w:name w:val="Text22"/>
                  <w:enabled/>
                  <w:calcOnExit w:val="0"/>
                  <w:textInput/>
                </w:ffData>
              </w:fldChar>
            </w:r>
            <w:r w:rsidR="009F546D" w:rsidRPr="005637B7">
              <w:rPr>
                <w:rFonts w:asciiTheme="minorHAnsi" w:hAnsiTheme="minorHAnsi" w:cstheme="minorHAnsi"/>
                <w:b/>
                <w:sz w:val="22"/>
                <w:szCs w:val="22"/>
              </w:rPr>
              <w:instrText xml:space="preserve"> FORMTEXT </w:instrText>
            </w:r>
            <w:r w:rsidRPr="005637B7">
              <w:rPr>
                <w:rFonts w:asciiTheme="minorHAnsi" w:hAnsiTheme="minorHAnsi" w:cstheme="minorHAnsi"/>
                <w:b/>
                <w:sz w:val="22"/>
                <w:szCs w:val="22"/>
              </w:rPr>
            </w:r>
            <w:r w:rsidRPr="005637B7">
              <w:rPr>
                <w:rFonts w:asciiTheme="minorHAnsi" w:hAnsiTheme="minorHAnsi" w:cstheme="minorHAnsi"/>
                <w:b/>
                <w:sz w:val="22"/>
                <w:szCs w:val="22"/>
              </w:rPr>
              <w:fldChar w:fldCharType="separate"/>
            </w:r>
            <w:r w:rsidR="009F546D" w:rsidRPr="005637B7">
              <w:rPr>
                <w:rFonts w:asciiTheme="minorHAnsi" w:hAnsiTheme="minorHAnsi" w:cstheme="minorHAnsi"/>
                <w:b/>
                <w:noProof/>
                <w:sz w:val="22"/>
                <w:szCs w:val="22"/>
              </w:rPr>
              <w:t> </w:t>
            </w:r>
            <w:r w:rsidR="009F546D" w:rsidRPr="005637B7">
              <w:rPr>
                <w:rFonts w:asciiTheme="minorHAnsi" w:hAnsiTheme="minorHAnsi" w:cstheme="minorHAnsi"/>
                <w:b/>
                <w:noProof/>
                <w:sz w:val="22"/>
                <w:szCs w:val="22"/>
              </w:rPr>
              <w:t> </w:t>
            </w:r>
            <w:r w:rsidR="009F546D" w:rsidRPr="005637B7">
              <w:rPr>
                <w:rFonts w:asciiTheme="minorHAnsi" w:hAnsiTheme="minorHAnsi" w:cstheme="minorHAnsi"/>
                <w:b/>
                <w:noProof/>
                <w:sz w:val="22"/>
                <w:szCs w:val="22"/>
              </w:rPr>
              <w:t> </w:t>
            </w:r>
            <w:r w:rsidR="009F546D" w:rsidRPr="005637B7">
              <w:rPr>
                <w:rFonts w:asciiTheme="minorHAnsi" w:hAnsiTheme="minorHAnsi" w:cstheme="minorHAnsi"/>
                <w:b/>
                <w:noProof/>
                <w:sz w:val="22"/>
                <w:szCs w:val="22"/>
              </w:rPr>
              <w:t> </w:t>
            </w:r>
            <w:r w:rsidR="009F546D" w:rsidRPr="005637B7">
              <w:rPr>
                <w:rFonts w:asciiTheme="minorHAnsi" w:hAnsiTheme="minorHAnsi" w:cstheme="minorHAnsi"/>
                <w:b/>
                <w:noProof/>
                <w:sz w:val="22"/>
                <w:szCs w:val="22"/>
              </w:rPr>
              <w:t> </w:t>
            </w:r>
            <w:r w:rsidRPr="005637B7">
              <w:rPr>
                <w:rFonts w:asciiTheme="minorHAnsi" w:hAnsiTheme="minorHAnsi" w:cstheme="minorHAnsi"/>
                <w:b/>
                <w:sz w:val="22"/>
                <w:szCs w:val="22"/>
              </w:rPr>
              <w:fldChar w:fldCharType="end"/>
            </w:r>
          </w:p>
          <w:p w14:paraId="3EC30E57" w14:textId="77777777" w:rsidR="009F546D" w:rsidRPr="005637B7" w:rsidRDefault="009F546D" w:rsidP="008B0CE1">
            <w:pPr>
              <w:rPr>
                <w:rFonts w:asciiTheme="minorHAnsi" w:hAnsiTheme="minorHAnsi" w:cstheme="minorHAnsi"/>
                <w:sz w:val="22"/>
                <w:szCs w:val="22"/>
              </w:rPr>
            </w:pPr>
          </w:p>
        </w:tc>
      </w:tr>
      <w:tr w:rsidR="005D723F" w:rsidRPr="005637B7" w14:paraId="4714C74C" w14:textId="77777777">
        <w:trPr>
          <w:cantSplit/>
        </w:trPr>
        <w:tc>
          <w:tcPr>
            <w:tcW w:w="615" w:type="dxa"/>
            <w:tcBorders>
              <w:top w:val="single" w:sz="12" w:space="0" w:color="auto"/>
              <w:left w:val="single" w:sz="12" w:space="0" w:color="auto"/>
              <w:bottom w:val="single" w:sz="12" w:space="0" w:color="auto"/>
            </w:tcBorders>
          </w:tcPr>
          <w:p w14:paraId="067F72E8" w14:textId="77777777" w:rsidR="005D723F" w:rsidRPr="005637B7" w:rsidRDefault="005D723F" w:rsidP="008B0CE1">
            <w:pPr>
              <w:rPr>
                <w:rFonts w:asciiTheme="minorHAnsi" w:hAnsiTheme="minorHAnsi" w:cstheme="minorHAnsi"/>
                <w:b/>
                <w:bCs/>
                <w:sz w:val="22"/>
                <w:szCs w:val="22"/>
              </w:rPr>
            </w:pPr>
            <w:r w:rsidRPr="005637B7">
              <w:rPr>
                <w:rFonts w:asciiTheme="minorHAnsi" w:hAnsiTheme="minorHAnsi" w:cstheme="minorHAnsi"/>
                <w:b/>
                <w:bCs/>
                <w:sz w:val="22"/>
                <w:szCs w:val="22"/>
              </w:rPr>
              <w:t>3.</w:t>
            </w:r>
            <w:r w:rsidR="002E46F8" w:rsidRPr="005637B7">
              <w:rPr>
                <w:rFonts w:asciiTheme="minorHAnsi" w:hAnsiTheme="minorHAnsi" w:cstheme="minorHAnsi"/>
                <w:b/>
                <w:bCs/>
                <w:sz w:val="22"/>
                <w:szCs w:val="22"/>
              </w:rPr>
              <w:t>2</w:t>
            </w:r>
          </w:p>
        </w:tc>
        <w:tc>
          <w:tcPr>
            <w:tcW w:w="9218" w:type="dxa"/>
            <w:tcBorders>
              <w:top w:val="single" w:sz="12" w:space="0" w:color="auto"/>
              <w:bottom w:val="single" w:sz="12" w:space="0" w:color="auto"/>
              <w:right w:val="single" w:sz="12" w:space="0" w:color="auto"/>
            </w:tcBorders>
            <w:vAlign w:val="center"/>
          </w:tcPr>
          <w:p w14:paraId="6267EF9E" w14:textId="77777777" w:rsidR="00CE4BFD" w:rsidRPr="005637B7" w:rsidRDefault="00CE4BFD" w:rsidP="00CE4BFD">
            <w:pPr>
              <w:pStyle w:val="BodyText2"/>
              <w:spacing w:after="0" w:line="240" w:lineRule="auto"/>
              <w:rPr>
                <w:rFonts w:asciiTheme="minorHAnsi" w:hAnsiTheme="minorHAnsi" w:cstheme="minorHAnsi"/>
                <w:sz w:val="22"/>
                <w:szCs w:val="22"/>
              </w:rPr>
            </w:pPr>
            <w:r w:rsidRPr="005637B7">
              <w:rPr>
                <w:rFonts w:asciiTheme="minorHAnsi" w:hAnsiTheme="minorHAnsi" w:cstheme="minorHAnsi"/>
                <w:sz w:val="22"/>
                <w:szCs w:val="22"/>
              </w:rPr>
              <w:t>Has your company been served with any enforcement or prohibition notices or been prosecuted in the past 5 years for breaches of environmental legislation?</w:t>
            </w:r>
          </w:p>
          <w:p w14:paraId="48606939" w14:textId="77777777" w:rsidR="00CE4BFD" w:rsidRPr="005637B7" w:rsidRDefault="00CE4BFD" w:rsidP="00CE4BFD">
            <w:pPr>
              <w:rPr>
                <w:rFonts w:asciiTheme="minorHAnsi" w:hAnsiTheme="minorHAnsi" w:cstheme="minorHAnsi"/>
                <w:b/>
                <w:sz w:val="22"/>
                <w:szCs w:val="22"/>
              </w:rPr>
            </w:pPr>
          </w:p>
          <w:p w14:paraId="35B18DF8" w14:textId="77777777" w:rsidR="00CE4BFD" w:rsidRPr="005637B7" w:rsidRDefault="00CE4BFD" w:rsidP="00CE4BFD">
            <w:pPr>
              <w:rPr>
                <w:rFonts w:asciiTheme="minorHAnsi" w:hAnsiTheme="minorHAnsi" w:cstheme="minorHAnsi"/>
                <w:b/>
                <w:sz w:val="22"/>
                <w:szCs w:val="22"/>
              </w:rPr>
            </w:pPr>
            <w:r w:rsidRPr="005637B7">
              <w:rPr>
                <w:rFonts w:asciiTheme="minorHAnsi" w:hAnsiTheme="minorHAnsi" w:cstheme="minorHAnsi"/>
                <w:b/>
                <w:sz w:val="22"/>
                <w:szCs w:val="22"/>
              </w:rPr>
              <w:t>YES</w:t>
            </w:r>
            <w:r w:rsidRPr="005637B7">
              <w:rPr>
                <w:rFonts w:asciiTheme="minorHAnsi" w:hAnsiTheme="minorHAnsi" w:cstheme="minorHAnsi"/>
                <w:b/>
                <w:sz w:val="22"/>
                <w:szCs w:val="22"/>
              </w:rPr>
              <w:tab/>
            </w:r>
            <w:r w:rsidR="00D64868" w:rsidRPr="005637B7">
              <w:rPr>
                <w:rFonts w:asciiTheme="minorHAnsi" w:hAnsiTheme="minorHAnsi" w:cstheme="minorHAnsi"/>
                <w:b/>
                <w:sz w:val="22"/>
                <w:szCs w:val="22"/>
              </w:rPr>
              <w:fldChar w:fldCharType="begin">
                <w:ffData>
                  <w:name w:val="Check55"/>
                  <w:enabled/>
                  <w:calcOnExit w:val="0"/>
                  <w:checkBox>
                    <w:sizeAuto/>
                    <w:default w:val="0"/>
                    <w:checked w:val="0"/>
                  </w:checkBox>
                </w:ffData>
              </w:fldChar>
            </w:r>
            <w:r w:rsidRPr="005637B7">
              <w:rPr>
                <w:rFonts w:asciiTheme="minorHAnsi" w:hAnsiTheme="minorHAnsi" w:cstheme="minorHAnsi"/>
                <w:b/>
                <w:sz w:val="22"/>
                <w:szCs w:val="22"/>
              </w:rPr>
              <w:instrText xml:space="preserve"> FORMCHECKBOX </w:instrText>
            </w:r>
            <w:r w:rsidR="0016043E">
              <w:rPr>
                <w:rFonts w:asciiTheme="minorHAnsi" w:hAnsiTheme="minorHAnsi" w:cstheme="minorHAnsi"/>
                <w:b/>
                <w:sz w:val="22"/>
                <w:szCs w:val="22"/>
              </w:rPr>
            </w:r>
            <w:r w:rsidR="0016043E">
              <w:rPr>
                <w:rFonts w:asciiTheme="minorHAnsi" w:hAnsiTheme="minorHAnsi" w:cstheme="minorHAnsi"/>
                <w:b/>
                <w:sz w:val="22"/>
                <w:szCs w:val="22"/>
              </w:rPr>
              <w:fldChar w:fldCharType="separate"/>
            </w:r>
            <w:r w:rsidR="00D64868" w:rsidRPr="005637B7">
              <w:rPr>
                <w:rFonts w:asciiTheme="minorHAnsi" w:hAnsiTheme="minorHAnsi" w:cstheme="minorHAnsi"/>
                <w:b/>
                <w:sz w:val="22"/>
                <w:szCs w:val="22"/>
              </w:rPr>
              <w:fldChar w:fldCharType="end"/>
            </w:r>
            <w:r w:rsidRPr="005637B7">
              <w:rPr>
                <w:rFonts w:asciiTheme="minorHAnsi" w:hAnsiTheme="minorHAnsi" w:cstheme="minorHAnsi"/>
                <w:b/>
                <w:sz w:val="22"/>
                <w:szCs w:val="22"/>
              </w:rPr>
              <w:tab/>
              <w:t>NO</w:t>
            </w:r>
            <w:r w:rsidRPr="005637B7">
              <w:rPr>
                <w:rFonts w:asciiTheme="minorHAnsi" w:hAnsiTheme="minorHAnsi" w:cstheme="minorHAnsi"/>
                <w:b/>
                <w:sz w:val="22"/>
                <w:szCs w:val="22"/>
              </w:rPr>
              <w:tab/>
            </w:r>
            <w:r w:rsidR="00D64868" w:rsidRPr="005637B7">
              <w:rPr>
                <w:rFonts w:asciiTheme="minorHAnsi" w:hAnsiTheme="minorHAnsi" w:cstheme="minorHAnsi"/>
                <w:b/>
                <w:sz w:val="22"/>
                <w:szCs w:val="22"/>
              </w:rPr>
              <w:fldChar w:fldCharType="begin">
                <w:ffData>
                  <w:name w:val="Check56"/>
                  <w:enabled/>
                  <w:calcOnExit w:val="0"/>
                  <w:checkBox>
                    <w:sizeAuto/>
                    <w:default w:val="0"/>
                  </w:checkBox>
                </w:ffData>
              </w:fldChar>
            </w:r>
            <w:r w:rsidRPr="005637B7">
              <w:rPr>
                <w:rFonts w:asciiTheme="minorHAnsi" w:hAnsiTheme="minorHAnsi" w:cstheme="minorHAnsi"/>
                <w:b/>
                <w:sz w:val="22"/>
                <w:szCs w:val="22"/>
              </w:rPr>
              <w:instrText xml:space="preserve"> FORMCHECKBOX </w:instrText>
            </w:r>
            <w:r w:rsidR="0016043E">
              <w:rPr>
                <w:rFonts w:asciiTheme="minorHAnsi" w:hAnsiTheme="minorHAnsi" w:cstheme="minorHAnsi"/>
                <w:b/>
                <w:sz w:val="22"/>
                <w:szCs w:val="22"/>
              </w:rPr>
            </w:r>
            <w:r w:rsidR="0016043E">
              <w:rPr>
                <w:rFonts w:asciiTheme="minorHAnsi" w:hAnsiTheme="minorHAnsi" w:cstheme="minorHAnsi"/>
                <w:b/>
                <w:sz w:val="22"/>
                <w:szCs w:val="22"/>
              </w:rPr>
              <w:fldChar w:fldCharType="separate"/>
            </w:r>
            <w:r w:rsidR="00D64868" w:rsidRPr="005637B7">
              <w:rPr>
                <w:rFonts w:asciiTheme="minorHAnsi" w:hAnsiTheme="minorHAnsi" w:cstheme="minorHAnsi"/>
                <w:b/>
                <w:sz w:val="22"/>
                <w:szCs w:val="22"/>
              </w:rPr>
              <w:fldChar w:fldCharType="end"/>
            </w:r>
            <w:r w:rsidRPr="005637B7">
              <w:rPr>
                <w:rFonts w:asciiTheme="minorHAnsi" w:hAnsiTheme="minorHAnsi" w:cstheme="minorHAnsi"/>
                <w:b/>
                <w:sz w:val="22"/>
                <w:szCs w:val="22"/>
              </w:rPr>
              <w:tab/>
            </w:r>
            <w:r w:rsidRPr="005637B7">
              <w:rPr>
                <w:rFonts w:asciiTheme="minorHAnsi" w:hAnsiTheme="minorHAnsi" w:cstheme="minorHAnsi"/>
                <w:bCs/>
                <w:sz w:val="22"/>
                <w:szCs w:val="22"/>
              </w:rPr>
              <w:t>If yes please provide full details.</w:t>
            </w:r>
            <w:r w:rsidRPr="005637B7">
              <w:rPr>
                <w:rFonts w:asciiTheme="minorHAnsi" w:hAnsiTheme="minorHAnsi" w:cstheme="minorHAnsi"/>
                <w:b/>
                <w:sz w:val="22"/>
                <w:szCs w:val="22"/>
              </w:rPr>
              <w:tab/>
            </w:r>
            <w:r w:rsidRPr="005637B7">
              <w:rPr>
                <w:rFonts w:asciiTheme="minorHAnsi" w:hAnsiTheme="minorHAnsi" w:cstheme="minorHAnsi"/>
                <w:b/>
                <w:sz w:val="22"/>
                <w:szCs w:val="22"/>
              </w:rPr>
              <w:tab/>
            </w:r>
          </w:p>
          <w:p w14:paraId="77A029E6" w14:textId="77777777" w:rsidR="00CE4BFD" w:rsidRPr="005637B7" w:rsidRDefault="00D64868" w:rsidP="00CE4BFD">
            <w:pPr>
              <w:rPr>
                <w:rFonts w:asciiTheme="minorHAnsi" w:hAnsiTheme="minorHAnsi" w:cstheme="minorHAnsi"/>
                <w:b/>
                <w:sz w:val="22"/>
                <w:szCs w:val="22"/>
              </w:rPr>
            </w:pPr>
            <w:r w:rsidRPr="005637B7">
              <w:rPr>
                <w:rFonts w:asciiTheme="minorHAnsi" w:hAnsiTheme="minorHAnsi" w:cstheme="minorHAnsi"/>
                <w:b/>
                <w:sz w:val="22"/>
                <w:szCs w:val="22"/>
              </w:rPr>
              <w:fldChar w:fldCharType="begin">
                <w:ffData>
                  <w:name w:val="Text22"/>
                  <w:enabled/>
                  <w:calcOnExit w:val="0"/>
                  <w:textInput/>
                </w:ffData>
              </w:fldChar>
            </w:r>
            <w:r w:rsidR="00CE4BFD" w:rsidRPr="005637B7">
              <w:rPr>
                <w:rFonts w:asciiTheme="minorHAnsi" w:hAnsiTheme="minorHAnsi" w:cstheme="minorHAnsi"/>
                <w:b/>
                <w:sz w:val="22"/>
                <w:szCs w:val="22"/>
              </w:rPr>
              <w:instrText xml:space="preserve"> FORMTEXT </w:instrText>
            </w:r>
            <w:r w:rsidRPr="005637B7">
              <w:rPr>
                <w:rFonts w:asciiTheme="minorHAnsi" w:hAnsiTheme="minorHAnsi" w:cstheme="minorHAnsi"/>
                <w:b/>
                <w:sz w:val="22"/>
                <w:szCs w:val="22"/>
              </w:rPr>
            </w:r>
            <w:r w:rsidRPr="005637B7">
              <w:rPr>
                <w:rFonts w:asciiTheme="minorHAnsi" w:hAnsiTheme="minorHAnsi" w:cstheme="minorHAnsi"/>
                <w:b/>
                <w:sz w:val="22"/>
                <w:szCs w:val="22"/>
              </w:rPr>
              <w:fldChar w:fldCharType="separate"/>
            </w:r>
            <w:r w:rsidR="00CE4BFD" w:rsidRPr="005637B7">
              <w:rPr>
                <w:rFonts w:asciiTheme="minorHAnsi" w:hAnsiTheme="minorHAnsi" w:cstheme="minorHAnsi"/>
                <w:b/>
                <w:noProof/>
                <w:sz w:val="22"/>
                <w:szCs w:val="22"/>
              </w:rPr>
              <w:t> </w:t>
            </w:r>
            <w:r w:rsidR="00CE4BFD" w:rsidRPr="005637B7">
              <w:rPr>
                <w:rFonts w:asciiTheme="minorHAnsi" w:hAnsiTheme="minorHAnsi" w:cstheme="minorHAnsi"/>
                <w:b/>
                <w:noProof/>
                <w:sz w:val="22"/>
                <w:szCs w:val="22"/>
              </w:rPr>
              <w:t> </w:t>
            </w:r>
            <w:r w:rsidR="00CE4BFD" w:rsidRPr="005637B7">
              <w:rPr>
                <w:rFonts w:asciiTheme="minorHAnsi" w:hAnsiTheme="minorHAnsi" w:cstheme="minorHAnsi"/>
                <w:b/>
                <w:noProof/>
                <w:sz w:val="22"/>
                <w:szCs w:val="22"/>
              </w:rPr>
              <w:t> </w:t>
            </w:r>
            <w:r w:rsidR="00CE4BFD" w:rsidRPr="005637B7">
              <w:rPr>
                <w:rFonts w:asciiTheme="minorHAnsi" w:hAnsiTheme="minorHAnsi" w:cstheme="minorHAnsi"/>
                <w:b/>
                <w:noProof/>
                <w:sz w:val="22"/>
                <w:szCs w:val="22"/>
              </w:rPr>
              <w:t> </w:t>
            </w:r>
            <w:r w:rsidR="00CE4BFD" w:rsidRPr="005637B7">
              <w:rPr>
                <w:rFonts w:asciiTheme="minorHAnsi" w:hAnsiTheme="minorHAnsi" w:cstheme="minorHAnsi"/>
                <w:b/>
                <w:noProof/>
                <w:sz w:val="22"/>
                <w:szCs w:val="22"/>
              </w:rPr>
              <w:t> </w:t>
            </w:r>
            <w:r w:rsidRPr="005637B7">
              <w:rPr>
                <w:rFonts w:asciiTheme="minorHAnsi" w:hAnsiTheme="minorHAnsi" w:cstheme="minorHAnsi"/>
                <w:b/>
                <w:sz w:val="22"/>
                <w:szCs w:val="22"/>
              </w:rPr>
              <w:fldChar w:fldCharType="end"/>
            </w:r>
          </w:p>
          <w:p w14:paraId="56744F58" w14:textId="77777777" w:rsidR="005D723F" w:rsidRPr="005637B7" w:rsidRDefault="005D723F" w:rsidP="00CE4BFD">
            <w:pPr>
              <w:rPr>
                <w:rFonts w:asciiTheme="minorHAnsi" w:hAnsiTheme="minorHAnsi" w:cstheme="minorHAnsi"/>
                <w:sz w:val="22"/>
                <w:szCs w:val="22"/>
              </w:rPr>
            </w:pPr>
          </w:p>
        </w:tc>
      </w:tr>
      <w:tr w:rsidR="00CE4BFD" w:rsidRPr="005637B7" w14:paraId="247E4ADF" w14:textId="77777777">
        <w:trPr>
          <w:cantSplit/>
        </w:trPr>
        <w:tc>
          <w:tcPr>
            <w:tcW w:w="615" w:type="dxa"/>
            <w:tcBorders>
              <w:top w:val="single" w:sz="12" w:space="0" w:color="auto"/>
              <w:left w:val="single" w:sz="12" w:space="0" w:color="auto"/>
              <w:bottom w:val="single" w:sz="12" w:space="0" w:color="auto"/>
            </w:tcBorders>
          </w:tcPr>
          <w:p w14:paraId="032E90C5" w14:textId="77777777" w:rsidR="00CE4BFD" w:rsidRPr="005637B7" w:rsidRDefault="002E46F8" w:rsidP="008B0CE1">
            <w:pPr>
              <w:rPr>
                <w:rFonts w:asciiTheme="minorHAnsi" w:hAnsiTheme="minorHAnsi" w:cstheme="minorHAnsi"/>
                <w:b/>
                <w:bCs/>
                <w:sz w:val="22"/>
                <w:szCs w:val="22"/>
              </w:rPr>
            </w:pPr>
            <w:r w:rsidRPr="005637B7">
              <w:rPr>
                <w:rFonts w:asciiTheme="minorHAnsi" w:hAnsiTheme="minorHAnsi" w:cstheme="minorHAnsi"/>
                <w:b/>
                <w:bCs/>
                <w:sz w:val="22"/>
                <w:szCs w:val="22"/>
              </w:rPr>
              <w:lastRenderedPageBreak/>
              <w:t>3.3</w:t>
            </w:r>
          </w:p>
        </w:tc>
        <w:tc>
          <w:tcPr>
            <w:tcW w:w="9218" w:type="dxa"/>
            <w:tcBorders>
              <w:top w:val="single" w:sz="12" w:space="0" w:color="auto"/>
              <w:bottom w:val="single" w:sz="12" w:space="0" w:color="auto"/>
              <w:right w:val="single" w:sz="12" w:space="0" w:color="auto"/>
            </w:tcBorders>
            <w:vAlign w:val="center"/>
          </w:tcPr>
          <w:p w14:paraId="2C748718" w14:textId="77777777" w:rsidR="00CE4BFD" w:rsidRPr="005637B7" w:rsidRDefault="00CE4BFD" w:rsidP="00CE4BFD">
            <w:pPr>
              <w:pStyle w:val="BodyText2"/>
              <w:spacing w:after="0" w:line="240" w:lineRule="auto"/>
              <w:rPr>
                <w:rFonts w:asciiTheme="minorHAnsi" w:hAnsiTheme="minorHAnsi" w:cstheme="minorHAnsi"/>
                <w:sz w:val="22"/>
                <w:szCs w:val="22"/>
              </w:rPr>
            </w:pPr>
            <w:r w:rsidRPr="005637B7">
              <w:rPr>
                <w:rFonts w:asciiTheme="minorHAnsi" w:hAnsiTheme="minorHAnsi" w:cstheme="minorHAnsi"/>
                <w:sz w:val="22"/>
                <w:szCs w:val="22"/>
              </w:rPr>
              <w:t>Has your company been served with any enforcement or prohibition notices or been prosecuted in the past 5 years for breaches of data protection legislation?</w:t>
            </w:r>
          </w:p>
          <w:p w14:paraId="0D6F8009" w14:textId="77777777" w:rsidR="00CE4BFD" w:rsidRPr="005637B7" w:rsidRDefault="00CE4BFD" w:rsidP="00CE4BFD">
            <w:pPr>
              <w:rPr>
                <w:rFonts w:asciiTheme="minorHAnsi" w:hAnsiTheme="minorHAnsi" w:cstheme="minorHAnsi"/>
                <w:b/>
                <w:sz w:val="22"/>
                <w:szCs w:val="22"/>
              </w:rPr>
            </w:pPr>
          </w:p>
          <w:p w14:paraId="098F9B5C" w14:textId="77777777" w:rsidR="00CE4BFD" w:rsidRPr="005637B7" w:rsidRDefault="00CE4BFD" w:rsidP="00CE4BFD">
            <w:pPr>
              <w:rPr>
                <w:rFonts w:asciiTheme="minorHAnsi" w:hAnsiTheme="minorHAnsi" w:cstheme="minorHAnsi"/>
                <w:b/>
                <w:sz w:val="22"/>
                <w:szCs w:val="22"/>
              </w:rPr>
            </w:pPr>
            <w:r w:rsidRPr="005637B7">
              <w:rPr>
                <w:rFonts w:asciiTheme="minorHAnsi" w:hAnsiTheme="minorHAnsi" w:cstheme="minorHAnsi"/>
                <w:b/>
                <w:sz w:val="22"/>
                <w:szCs w:val="22"/>
              </w:rPr>
              <w:t>YES</w:t>
            </w:r>
            <w:r w:rsidRPr="005637B7">
              <w:rPr>
                <w:rFonts w:asciiTheme="minorHAnsi" w:hAnsiTheme="minorHAnsi" w:cstheme="minorHAnsi"/>
                <w:b/>
                <w:sz w:val="22"/>
                <w:szCs w:val="22"/>
              </w:rPr>
              <w:tab/>
            </w:r>
            <w:r w:rsidR="00D64868" w:rsidRPr="005637B7">
              <w:rPr>
                <w:rFonts w:asciiTheme="minorHAnsi" w:hAnsiTheme="minorHAnsi" w:cstheme="minorHAnsi"/>
                <w:b/>
                <w:sz w:val="22"/>
                <w:szCs w:val="22"/>
              </w:rPr>
              <w:fldChar w:fldCharType="begin">
                <w:ffData>
                  <w:name w:val="Check55"/>
                  <w:enabled/>
                  <w:calcOnExit w:val="0"/>
                  <w:checkBox>
                    <w:sizeAuto/>
                    <w:default w:val="0"/>
                    <w:checked w:val="0"/>
                  </w:checkBox>
                </w:ffData>
              </w:fldChar>
            </w:r>
            <w:r w:rsidRPr="005637B7">
              <w:rPr>
                <w:rFonts w:asciiTheme="minorHAnsi" w:hAnsiTheme="minorHAnsi" w:cstheme="minorHAnsi"/>
                <w:b/>
                <w:sz w:val="22"/>
                <w:szCs w:val="22"/>
              </w:rPr>
              <w:instrText xml:space="preserve"> FORMCHECKBOX </w:instrText>
            </w:r>
            <w:r w:rsidR="0016043E">
              <w:rPr>
                <w:rFonts w:asciiTheme="minorHAnsi" w:hAnsiTheme="minorHAnsi" w:cstheme="minorHAnsi"/>
                <w:b/>
                <w:sz w:val="22"/>
                <w:szCs w:val="22"/>
              </w:rPr>
            </w:r>
            <w:r w:rsidR="0016043E">
              <w:rPr>
                <w:rFonts w:asciiTheme="minorHAnsi" w:hAnsiTheme="minorHAnsi" w:cstheme="minorHAnsi"/>
                <w:b/>
                <w:sz w:val="22"/>
                <w:szCs w:val="22"/>
              </w:rPr>
              <w:fldChar w:fldCharType="separate"/>
            </w:r>
            <w:r w:rsidR="00D64868" w:rsidRPr="005637B7">
              <w:rPr>
                <w:rFonts w:asciiTheme="minorHAnsi" w:hAnsiTheme="minorHAnsi" w:cstheme="minorHAnsi"/>
                <w:b/>
                <w:sz w:val="22"/>
                <w:szCs w:val="22"/>
              </w:rPr>
              <w:fldChar w:fldCharType="end"/>
            </w:r>
            <w:r w:rsidRPr="005637B7">
              <w:rPr>
                <w:rFonts w:asciiTheme="minorHAnsi" w:hAnsiTheme="minorHAnsi" w:cstheme="minorHAnsi"/>
                <w:b/>
                <w:sz w:val="22"/>
                <w:szCs w:val="22"/>
              </w:rPr>
              <w:tab/>
              <w:t>NO</w:t>
            </w:r>
            <w:r w:rsidRPr="005637B7">
              <w:rPr>
                <w:rFonts w:asciiTheme="minorHAnsi" w:hAnsiTheme="minorHAnsi" w:cstheme="minorHAnsi"/>
                <w:b/>
                <w:sz w:val="22"/>
                <w:szCs w:val="22"/>
              </w:rPr>
              <w:tab/>
            </w:r>
            <w:r w:rsidR="00D64868" w:rsidRPr="005637B7">
              <w:rPr>
                <w:rFonts w:asciiTheme="minorHAnsi" w:hAnsiTheme="minorHAnsi" w:cstheme="minorHAnsi"/>
                <w:b/>
                <w:sz w:val="22"/>
                <w:szCs w:val="22"/>
              </w:rPr>
              <w:fldChar w:fldCharType="begin">
                <w:ffData>
                  <w:name w:val="Check56"/>
                  <w:enabled/>
                  <w:calcOnExit w:val="0"/>
                  <w:checkBox>
                    <w:sizeAuto/>
                    <w:default w:val="0"/>
                  </w:checkBox>
                </w:ffData>
              </w:fldChar>
            </w:r>
            <w:r w:rsidRPr="005637B7">
              <w:rPr>
                <w:rFonts w:asciiTheme="minorHAnsi" w:hAnsiTheme="minorHAnsi" w:cstheme="minorHAnsi"/>
                <w:b/>
                <w:sz w:val="22"/>
                <w:szCs w:val="22"/>
              </w:rPr>
              <w:instrText xml:space="preserve"> FORMCHECKBOX </w:instrText>
            </w:r>
            <w:r w:rsidR="0016043E">
              <w:rPr>
                <w:rFonts w:asciiTheme="minorHAnsi" w:hAnsiTheme="minorHAnsi" w:cstheme="minorHAnsi"/>
                <w:b/>
                <w:sz w:val="22"/>
                <w:szCs w:val="22"/>
              </w:rPr>
            </w:r>
            <w:r w:rsidR="0016043E">
              <w:rPr>
                <w:rFonts w:asciiTheme="minorHAnsi" w:hAnsiTheme="minorHAnsi" w:cstheme="minorHAnsi"/>
                <w:b/>
                <w:sz w:val="22"/>
                <w:szCs w:val="22"/>
              </w:rPr>
              <w:fldChar w:fldCharType="separate"/>
            </w:r>
            <w:r w:rsidR="00D64868" w:rsidRPr="005637B7">
              <w:rPr>
                <w:rFonts w:asciiTheme="minorHAnsi" w:hAnsiTheme="minorHAnsi" w:cstheme="minorHAnsi"/>
                <w:b/>
                <w:sz w:val="22"/>
                <w:szCs w:val="22"/>
              </w:rPr>
              <w:fldChar w:fldCharType="end"/>
            </w:r>
            <w:r w:rsidRPr="005637B7">
              <w:rPr>
                <w:rFonts w:asciiTheme="minorHAnsi" w:hAnsiTheme="minorHAnsi" w:cstheme="minorHAnsi"/>
                <w:b/>
                <w:sz w:val="22"/>
                <w:szCs w:val="22"/>
              </w:rPr>
              <w:tab/>
            </w:r>
            <w:r w:rsidRPr="005637B7">
              <w:rPr>
                <w:rFonts w:asciiTheme="minorHAnsi" w:hAnsiTheme="minorHAnsi" w:cstheme="minorHAnsi"/>
                <w:bCs/>
                <w:sz w:val="22"/>
                <w:szCs w:val="22"/>
              </w:rPr>
              <w:t>If yes please provide full details.</w:t>
            </w:r>
            <w:r w:rsidRPr="005637B7">
              <w:rPr>
                <w:rFonts w:asciiTheme="minorHAnsi" w:hAnsiTheme="minorHAnsi" w:cstheme="minorHAnsi"/>
                <w:b/>
                <w:sz w:val="22"/>
                <w:szCs w:val="22"/>
              </w:rPr>
              <w:tab/>
            </w:r>
            <w:r w:rsidRPr="005637B7">
              <w:rPr>
                <w:rFonts w:asciiTheme="minorHAnsi" w:hAnsiTheme="minorHAnsi" w:cstheme="minorHAnsi"/>
                <w:b/>
                <w:sz w:val="22"/>
                <w:szCs w:val="22"/>
              </w:rPr>
              <w:tab/>
            </w:r>
          </w:p>
          <w:p w14:paraId="6547D3D7" w14:textId="77777777" w:rsidR="00CE4BFD" w:rsidRPr="005637B7" w:rsidRDefault="00D64868" w:rsidP="00CE4BFD">
            <w:pPr>
              <w:rPr>
                <w:rFonts w:asciiTheme="minorHAnsi" w:hAnsiTheme="minorHAnsi" w:cstheme="minorHAnsi"/>
                <w:b/>
                <w:sz w:val="22"/>
                <w:szCs w:val="22"/>
              </w:rPr>
            </w:pPr>
            <w:r w:rsidRPr="005637B7">
              <w:rPr>
                <w:rFonts w:asciiTheme="minorHAnsi" w:hAnsiTheme="minorHAnsi" w:cstheme="minorHAnsi"/>
                <w:b/>
                <w:sz w:val="22"/>
                <w:szCs w:val="22"/>
              </w:rPr>
              <w:fldChar w:fldCharType="begin">
                <w:ffData>
                  <w:name w:val="Text22"/>
                  <w:enabled/>
                  <w:calcOnExit w:val="0"/>
                  <w:textInput/>
                </w:ffData>
              </w:fldChar>
            </w:r>
            <w:r w:rsidR="00CE4BFD" w:rsidRPr="005637B7">
              <w:rPr>
                <w:rFonts w:asciiTheme="minorHAnsi" w:hAnsiTheme="minorHAnsi" w:cstheme="minorHAnsi"/>
                <w:b/>
                <w:sz w:val="22"/>
                <w:szCs w:val="22"/>
              </w:rPr>
              <w:instrText xml:space="preserve"> FORMTEXT </w:instrText>
            </w:r>
            <w:r w:rsidRPr="005637B7">
              <w:rPr>
                <w:rFonts w:asciiTheme="minorHAnsi" w:hAnsiTheme="minorHAnsi" w:cstheme="minorHAnsi"/>
                <w:b/>
                <w:sz w:val="22"/>
                <w:szCs w:val="22"/>
              </w:rPr>
            </w:r>
            <w:r w:rsidRPr="005637B7">
              <w:rPr>
                <w:rFonts w:asciiTheme="minorHAnsi" w:hAnsiTheme="minorHAnsi" w:cstheme="minorHAnsi"/>
                <w:b/>
                <w:sz w:val="22"/>
                <w:szCs w:val="22"/>
              </w:rPr>
              <w:fldChar w:fldCharType="separate"/>
            </w:r>
            <w:r w:rsidR="00CE4BFD" w:rsidRPr="005637B7">
              <w:rPr>
                <w:rFonts w:asciiTheme="minorHAnsi" w:hAnsiTheme="minorHAnsi" w:cstheme="minorHAnsi"/>
                <w:b/>
                <w:noProof/>
                <w:sz w:val="22"/>
                <w:szCs w:val="22"/>
              </w:rPr>
              <w:t> </w:t>
            </w:r>
            <w:r w:rsidR="00CE4BFD" w:rsidRPr="005637B7">
              <w:rPr>
                <w:rFonts w:asciiTheme="minorHAnsi" w:hAnsiTheme="minorHAnsi" w:cstheme="minorHAnsi"/>
                <w:b/>
                <w:noProof/>
                <w:sz w:val="22"/>
                <w:szCs w:val="22"/>
              </w:rPr>
              <w:t> </w:t>
            </w:r>
            <w:r w:rsidR="00CE4BFD" w:rsidRPr="005637B7">
              <w:rPr>
                <w:rFonts w:asciiTheme="minorHAnsi" w:hAnsiTheme="minorHAnsi" w:cstheme="minorHAnsi"/>
                <w:b/>
                <w:noProof/>
                <w:sz w:val="22"/>
                <w:szCs w:val="22"/>
              </w:rPr>
              <w:t> </w:t>
            </w:r>
            <w:r w:rsidR="00CE4BFD" w:rsidRPr="005637B7">
              <w:rPr>
                <w:rFonts w:asciiTheme="minorHAnsi" w:hAnsiTheme="minorHAnsi" w:cstheme="minorHAnsi"/>
                <w:b/>
                <w:noProof/>
                <w:sz w:val="22"/>
                <w:szCs w:val="22"/>
              </w:rPr>
              <w:t> </w:t>
            </w:r>
            <w:r w:rsidR="00CE4BFD" w:rsidRPr="005637B7">
              <w:rPr>
                <w:rFonts w:asciiTheme="minorHAnsi" w:hAnsiTheme="minorHAnsi" w:cstheme="minorHAnsi"/>
                <w:b/>
                <w:noProof/>
                <w:sz w:val="22"/>
                <w:szCs w:val="22"/>
              </w:rPr>
              <w:t> </w:t>
            </w:r>
            <w:r w:rsidRPr="005637B7">
              <w:rPr>
                <w:rFonts w:asciiTheme="minorHAnsi" w:hAnsiTheme="minorHAnsi" w:cstheme="minorHAnsi"/>
                <w:b/>
                <w:sz w:val="22"/>
                <w:szCs w:val="22"/>
              </w:rPr>
              <w:fldChar w:fldCharType="end"/>
            </w:r>
          </w:p>
          <w:p w14:paraId="0F96BA85" w14:textId="77777777" w:rsidR="00CE4BFD" w:rsidRPr="005637B7" w:rsidRDefault="00CE4BFD" w:rsidP="00CE4BFD">
            <w:pPr>
              <w:rPr>
                <w:rFonts w:asciiTheme="minorHAnsi" w:hAnsiTheme="minorHAnsi" w:cstheme="minorHAnsi"/>
                <w:sz w:val="22"/>
                <w:szCs w:val="22"/>
              </w:rPr>
            </w:pPr>
          </w:p>
        </w:tc>
      </w:tr>
      <w:tr w:rsidR="009F546D" w:rsidRPr="005637B7" w14:paraId="07A936A5" w14:textId="77777777">
        <w:trPr>
          <w:cantSplit/>
          <w:trHeight w:val="1530"/>
        </w:trPr>
        <w:tc>
          <w:tcPr>
            <w:tcW w:w="615" w:type="dxa"/>
            <w:tcBorders>
              <w:top w:val="single" w:sz="12" w:space="0" w:color="auto"/>
              <w:left w:val="single" w:sz="12" w:space="0" w:color="auto"/>
              <w:bottom w:val="single" w:sz="12" w:space="0" w:color="auto"/>
            </w:tcBorders>
          </w:tcPr>
          <w:p w14:paraId="1C0B1C97" w14:textId="77777777" w:rsidR="009F546D" w:rsidRPr="005637B7" w:rsidRDefault="00CE4BFD" w:rsidP="0032242F">
            <w:pPr>
              <w:rPr>
                <w:rFonts w:asciiTheme="minorHAnsi" w:hAnsiTheme="minorHAnsi" w:cstheme="minorHAnsi"/>
                <w:b/>
                <w:bCs/>
                <w:sz w:val="22"/>
                <w:szCs w:val="22"/>
              </w:rPr>
            </w:pPr>
            <w:r w:rsidRPr="005637B7">
              <w:rPr>
                <w:rFonts w:asciiTheme="minorHAnsi" w:hAnsiTheme="minorHAnsi" w:cstheme="minorHAnsi"/>
                <w:b/>
                <w:bCs/>
                <w:sz w:val="22"/>
                <w:szCs w:val="22"/>
              </w:rPr>
              <w:t>3.</w:t>
            </w:r>
            <w:r w:rsidR="002E46F8" w:rsidRPr="005637B7">
              <w:rPr>
                <w:rFonts w:asciiTheme="minorHAnsi" w:hAnsiTheme="minorHAnsi" w:cstheme="minorHAnsi"/>
                <w:b/>
                <w:bCs/>
                <w:sz w:val="22"/>
                <w:szCs w:val="22"/>
              </w:rPr>
              <w:t>4</w:t>
            </w:r>
          </w:p>
        </w:tc>
        <w:tc>
          <w:tcPr>
            <w:tcW w:w="9218" w:type="dxa"/>
            <w:tcBorders>
              <w:top w:val="single" w:sz="12" w:space="0" w:color="auto"/>
              <w:bottom w:val="single" w:sz="12" w:space="0" w:color="auto"/>
              <w:right w:val="single" w:sz="12" w:space="0" w:color="auto"/>
            </w:tcBorders>
            <w:vAlign w:val="center"/>
          </w:tcPr>
          <w:p w14:paraId="71547C95" w14:textId="77777777" w:rsidR="009F546D" w:rsidRPr="005637B7" w:rsidRDefault="009F546D" w:rsidP="009F546D">
            <w:pPr>
              <w:pStyle w:val="BodyText2"/>
              <w:spacing w:after="0" w:line="240" w:lineRule="auto"/>
              <w:rPr>
                <w:rFonts w:asciiTheme="minorHAnsi" w:hAnsiTheme="minorHAnsi" w:cstheme="minorHAnsi"/>
                <w:sz w:val="22"/>
                <w:szCs w:val="22"/>
              </w:rPr>
            </w:pPr>
            <w:r w:rsidRPr="005637B7">
              <w:rPr>
                <w:rFonts w:asciiTheme="minorHAnsi" w:hAnsiTheme="minorHAnsi" w:cstheme="minorHAnsi"/>
                <w:sz w:val="22"/>
                <w:szCs w:val="22"/>
              </w:rPr>
              <w:t>Have any restrictive clauses in relation to your company’s Employer’s Liability, Public Liability or Professional Indemnity  Insurance policies been enforced in the last 5 years due to past Health &amp; Safety performance?</w:t>
            </w:r>
          </w:p>
          <w:p w14:paraId="513C5504" w14:textId="77777777" w:rsidR="009F546D" w:rsidRPr="005637B7" w:rsidRDefault="009F546D" w:rsidP="009F546D">
            <w:pPr>
              <w:pStyle w:val="BodyText2"/>
              <w:spacing w:after="0" w:line="240" w:lineRule="auto"/>
              <w:rPr>
                <w:rFonts w:asciiTheme="minorHAnsi" w:hAnsiTheme="minorHAnsi" w:cstheme="minorHAnsi"/>
                <w:sz w:val="22"/>
                <w:szCs w:val="22"/>
              </w:rPr>
            </w:pPr>
          </w:p>
          <w:p w14:paraId="12966215" w14:textId="77777777" w:rsidR="009F546D" w:rsidRPr="005637B7" w:rsidRDefault="009F546D" w:rsidP="009F546D">
            <w:pPr>
              <w:pStyle w:val="BodyText2"/>
              <w:spacing w:after="0" w:line="240" w:lineRule="auto"/>
              <w:rPr>
                <w:rFonts w:asciiTheme="minorHAnsi" w:hAnsiTheme="minorHAnsi" w:cstheme="minorHAnsi"/>
                <w:sz w:val="22"/>
                <w:szCs w:val="22"/>
              </w:rPr>
            </w:pPr>
            <w:r w:rsidRPr="005637B7">
              <w:rPr>
                <w:rFonts w:asciiTheme="minorHAnsi" w:hAnsiTheme="minorHAnsi" w:cstheme="minorHAnsi"/>
                <w:sz w:val="22"/>
                <w:szCs w:val="22"/>
              </w:rPr>
              <w:t>YES</w:t>
            </w:r>
            <w:r w:rsidRPr="005637B7">
              <w:rPr>
                <w:rFonts w:asciiTheme="minorHAnsi" w:hAnsiTheme="minorHAnsi" w:cstheme="minorHAnsi"/>
                <w:sz w:val="22"/>
                <w:szCs w:val="22"/>
              </w:rPr>
              <w:tab/>
            </w:r>
            <w:r w:rsidR="00D64868" w:rsidRPr="005637B7">
              <w:rPr>
                <w:rFonts w:asciiTheme="minorHAnsi" w:hAnsiTheme="minorHAnsi" w:cstheme="minorHAnsi"/>
                <w:sz w:val="22"/>
                <w:szCs w:val="22"/>
              </w:rPr>
              <w:fldChar w:fldCharType="begin">
                <w:ffData>
                  <w:name w:val="Check57"/>
                  <w:enabled/>
                  <w:calcOnExit w:val="0"/>
                  <w:checkBox>
                    <w:sizeAuto/>
                    <w:default w:val="0"/>
                  </w:checkBox>
                </w:ffData>
              </w:fldChar>
            </w:r>
            <w:bookmarkStart w:id="6" w:name="Check57"/>
            <w:r w:rsidRPr="005637B7">
              <w:rPr>
                <w:rFonts w:asciiTheme="minorHAnsi" w:hAnsiTheme="minorHAnsi" w:cstheme="minorHAnsi"/>
                <w:sz w:val="22"/>
                <w:szCs w:val="22"/>
              </w:rPr>
              <w:instrText xml:space="preserve"> FORMCHECKBOX </w:instrText>
            </w:r>
            <w:r w:rsidR="0016043E">
              <w:rPr>
                <w:rFonts w:asciiTheme="minorHAnsi" w:hAnsiTheme="minorHAnsi" w:cstheme="minorHAnsi"/>
                <w:sz w:val="22"/>
                <w:szCs w:val="22"/>
              </w:rPr>
            </w:r>
            <w:r w:rsidR="0016043E">
              <w:rPr>
                <w:rFonts w:asciiTheme="minorHAnsi" w:hAnsiTheme="minorHAnsi" w:cstheme="minorHAnsi"/>
                <w:sz w:val="22"/>
                <w:szCs w:val="22"/>
              </w:rPr>
              <w:fldChar w:fldCharType="separate"/>
            </w:r>
            <w:r w:rsidR="00D64868" w:rsidRPr="005637B7">
              <w:rPr>
                <w:rFonts w:asciiTheme="minorHAnsi" w:hAnsiTheme="minorHAnsi" w:cstheme="minorHAnsi"/>
                <w:sz w:val="22"/>
                <w:szCs w:val="22"/>
              </w:rPr>
              <w:fldChar w:fldCharType="end"/>
            </w:r>
            <w:bookmarkEnd w:id="6"/>
            <w:r w:rsidRPr="005637B7">
              <w:rPr>
                <w:rFonts w:asciiTheme="minorHAnsi" w:hAnsiTheme="minorHAnsi" w:cstheme="minorHAnsi"/>
                <w:sz w:val="22"/>
                <w:szCs w:val="22"/>
              </w:rPr>
              <w:tab/>
              <w:t>NO</w:t>
            </w:r>
            <w:r w:rsidRPr="005637B7">
              <w:rPr>
                <w:rFonts w:asciiTheme="minorHAnsi" w:hAnsiTheme="minorHAnsi" w:cstheme="minorHAnsi"/>
                <w:sz w:val="22"/>
                <w:szCs w:val="22"/>
              </w:rPr>
              <w:tab/>
            </w:r>
            <w:r w:rsidR="00D64868" w:rsidRPr="005637B7">
              <w:rPr>
                <w:rFonts w:asciiTheme="minorHAnsi" w:hAnsiTheme="minorHAnsi" w:cstheme="minorHAnsi"/>
                <w:sz w:val="22"/>
                <w:szCs w:val="22"/>
              </w:rPr>
              <w:fldChar w:fldCharType="begin">
                <w:ffData>
                  <w:name w:val="Check58"/>
                  <w:enabled/>
                  <w:calcOnExit w:val="0"/>
                  <w:checkBox>
                    <w:sizeAuto/>
                    <w:default w:val="0"/>
                  </w:checkBox>
                </w:ffData>
              </w:fldChar>
            </w:r>
            <w:bookmarkStart w:id="7" w:name="Check58"/>
            <w:r w:rsidRPr="005637B7">
              <w:rPr>
                <w:rFonts w:asciiTheme="minorHAnsi" w:hAnsiTheme="minorHAnsi" w:cstheme="minorHAnsi"/>
                <w:sz w:val="22"/>
                <w:szCs w:val="22"/>
              </w:rPr>
              <w:instrText xml:space="preserve"> FORMCHECKBOX </w:instrText>
            </w:r>
            <w:r w:rsidR="0016043E">
              <w:rPr>
                <w:rFonts w:asciiTheme="minorHAnsi" w:hAnsiTheme="minorHAnsi" w:cstheme="minorHAnsi"/>
                <w:sz w:val="22"/>
                <w:szCs w:val="22"/>
              </w:rPr>
            </w:r>
            <w:r w:rsidR="0016043E">
              <w:rPr>
                <w:rFonts w:asciiTheme="minorHAnsi" w:hAnsiTheme="minorHAnsi" w:cstheme="minorHAnsi"/>
                <w:sz w:val="22"/>
                <w:szCs w:val="22"/>
              </w:rPr>
              <w:fldChar w:fldCharType="separate"/>
            </w:r>
            <w:r w:rsidR="00D64868" w:rsidRPr="005637B7">
              <w:rPr>
                <w:rFonts w:asciiTheme="minorHAnsi" w:hAnsiTheme="minorHAnsi" w:cstheme="minorHAnsi"/>
                <w:sz w:val="22"/>
                <w:szCs w:val="22"/>
              </w:rPr>
              <w:fldChar w:fldCharType="end"/>
            </w:r>
            <w:bookmarkEnd w:id="7"/>
            <w:r w:rsidRPr="005637B7">
              <w:rPr>
                <w:rFonts w:asciiTheme="minorHAnsi" w:hAnsiTheme="minorHAnsi" w:cstheme="minorHAnsi"/>
                <w:sz w:val="22"/>
                <w:szCs w:val="22"/>
              </w:rPr>
              <w:tab/>
            </w:r>
            <w:r w:rsidRPr="005637B7">
              <w:rPr>
                <w:rFonts w:asciiTheme="minorHAnsi" w:hAnsiTheme="minorHAnsi" w:cstheme="minorHAnsi"/>
                <w:sz w:val="22"/>
                <w:szCs w:val="22"/>
              </w:rPr>
              <w:tab/>
            </w:r>
            <w:r w:rsidRPr="005637B7">
              <w:rPr>
                <w:rFonts w:asciiTheme="minorHAnsi" w:hAnsiTheme="minorHAnsi" w:cstheme="minorHAnsi"/>
                <w:sz w:val="22"/>
                <w:szCs w:val="22"/>
              </w:rPr>
              <w:tab/>
              <w:t>If yes please provide full details.</w:t>
            </w:r>
            <w:r w:rsidRPr="005637B7">
              <w:rPr>
                <w:rFonts w:asciiTheme="minorHAnsi" w:hAnsiTheme="minorHAnsi" w:cstheme="minorHAnsi"/>
                <w:sz w:val="22"/>
                <w:szCs w:val="22"/>
              </w:rPr>
              <w:tab/>
            </w:r>
            <w:r w:rsidRPr="005637B7">
              <w:rPr>
                <w:rFonts w:asciiTheme="minorHAnsi" w:hAnsiTheme="minorHAnsi" w:cstheme="minorHAnsi"/>
                <w:sz w:val="22"/>
                <w:szCs w:val="22"/>
              </w:rPr>
              <w:tab/>
            </w:r>
          </w:p>
          <w:p w14:paraId="2E3D7B20" w14:textId="77777777" w:rsidR="009F546D" w:rsidRPr="005637B7" w:rsidRDefault="00D64868" w:rsidP="009F546D">
            <w:pPr>
              <w:pStyle w:val="BodyText2"/>
              <w:spacing w:after="0" w:line="240" w:lineRule="auto"/>
              <w:rPr>
                <w:rFonts w:asciiTheme="minorHAnsi" w:hAnsiTheme="minorHAnsi" w:cstheme="minorHAnsi"/>
                <w:sz w:val="22"/>
                <w:szCs w:val="22"/>
              </w:rPr>
            </w:pPr>
            <w:r w:rsidRPr="005637B7">
              <w:rPr>
                <w:rFonts w:asciiTheme="minorHAnsi" w:hAnsiTheme="minorHAnsi" w:cstheme="minorHAnsi"/>
                <w:sz w:val="22"/>
                <w:szCs w:val="22"/>
              </w:rPr>
              <w:fldChar w:fldCharType="begin">
                <w:ffData>
                  <w:name w:val="Text23"/>
                  <w:enabled/>
                  <w:calcOnExit w:val="0"/>
                  <w:textInput/>
                </w:ffData>
              </w:fldChar>
            </w:r>
            <w:r w:rsidR="009F546D" w:rsidRPr="005637B7">
              <w:rPr>
                <w:rFonts w:asciiTheme="minorHAnsi" w:hAnsiTheme="minorHAnsi" w:cstheme="minorHAnsi"/>
                <w:sz w:val="22"/>
                <w:szCs w:val="22"/>
              </w:rPr>
              <w:instrText xml:space="preserve"> FORMTEXT </w:instrText>
            </w:r>
            <w:r w:rsidRPr="005637B7">
              <w:rPr>
                <w:rFonts w:asciiTheme="minorHAnsi" w:hAnsiTheme="minorHAnsi" w:cstheme="minorHAnsi"/>
                <w:sz w:val="22"/>
                <w:szCs w:val="22"/>
              </w:rPr>
            </w:r>
            <w:r w:rsidRPr="005637B7">
              <w:rPr>
                <w:rFonts w:asciiTheme="minorHAnsi" w:hAnsiTheme="minorHAnsi" w:cstheme="minorHAnsi"/>
                <w:sz w:val="22"/>
                <w:szCs w:val="22"/>
              </w:rPr>
              <w:fldChar w:fldCharType="separate"/>
            </w:r>
            <w:r w:rsidR="009F546D" w:rsidRPr="005637B7">
              <w:rPr>
                <w:rFonts w:asciiTheme="minorHAnsi" w:hAnsiTheme="minorHAnsi" w:cstheme="minorHAnsi"/>
                <w:sz w:val="22"/>
                <w:szCs w:val="22"/>
              </w:rPr>
              <w:t> </w:t>
            </w:r>
            <w:r w:rsidR="009F546D" w:rsidRPr="005637B7">
              <w:rPr>
                <w:rFonts w:asciiTheme="minorHAnsi" w:hAnsiTheme="minorHAnsi" w:cstheme="minorHAnsi"/>
                <w:sz w:val="22"/>
                <w:szCs w:val="22"/>
              </w:rPr>
              <w:t> </w:t>
            </w:r>
            <w:r w:rsidR="009F546D" w:rsidRPr="005637B7">
              <w:rPr>
                <w:rFonts w:asciiTheme="minorHAnsi" w:hAnsiTheme="minorHAnsi" w:cstheme="minorHAnsi"/>
                <w:sz w:val="22"/>
                <w:szCs w:val="22"/>
              </w:rPr>
              <w:t> </w:t>
            </w:r>
            <w:r w:rsidR="009F546D" w:rsidRPr="005637B7">
              <w:rPr>
                <w:rFonts w:asciiTheme="minorHAnsi" w:hAnsiTheme="minorHAnsi" w:cstheme="minorHAnsi"/>
                <w:sz w:val="22"/>
                <w:szCs w:val="22"/>
              </w:rPr>
              <w:t> </w:t>
            </w:r>
            <w:r w:rsidR="009F546D" w:rsidRPr="005637B7">
              <w:rPr>
                <w:rFonts w:asciiTheme="minorHAnsi" w:hAnsiTheme="minorHAnsi" w:cstheme="minorHAnsi"/>
                <w:sz w:val="22"/>
                <w:szCs w:val="22"/>
              </w:rPr>
              <w:t> </w:t>
            </w:r>
            <w:r w:rsidRPr="005637B7">
              <w:rPr>
                <w:rFonts w:asciiTheme="minorHAnsi" w:hAnsiTheme="minorHAnsi" w:cstheme="minorHAnsi"/>
                <w:sz w:val="22"/>
                <w:szCs w:val="22"/>
              </w:rPr>
              <w:fldChar w:fldCharType="end"/>
            </w:r>
          </w:p>
        </w:tc>
      </w:tr>
    </w:tbl>
    <w:p w14:paraId="01A21E61" w14:textId="77777777" w:rsidR="00397BDF" w:rsidRPr="005637B7" w:rsidRDefault="00397BDF" w:rsidP="00591F65">
      <w:pPr>
        <w:rPr>
          <w:rFonts w:asciiTheme="minorHAnsi" w:hAnsiTheme="minorHAnsi" w:cstheme="minorHAnsi"/>
          <w:sz w:val="22"/>
          <w:szCs w:val="22"/>
        </w:rPr>
      </w:pPr>
    </w:p>
    <w:sectPr w:rsidR="00397BDF" w:rsidRPr="005637B7" w:rsidSect="0068337A">
      <w:footerReference w:type="even" r:id="rId15"/>
      <w:footerReference w:type="default" r:id="rId16"/>
      <w:pgSz w:w="11906" w:h="16838"/>
      <w:pgMar w:top="1276" w:right="1191" w:bottom="851" w:left="119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B243A" w14:textId="77777777" w:rsidR="00427006" w:rsidRDefault="00427006">
      <w:r>
        <w:separator/>
      </w:r>
    </w:p>
  </w:endnote>
  <w:endnote w:type="continuationSeparator" w:id="0">
    <w:p w14:paraId="4232A93F" w14:textId="77777777" w:rsidR="00427006" w:rsidRDefault="0042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F2C00" w14:textId="77777777" w:rsidR="0016043E" w:rsidRDefault="001604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97BA7D" w14:textId="77777777" w:rsidR="0016043E" w:rsidRDefault="00160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F3398" w14:textId="77777777" w:rsidR="0016043E" w:rsidRPr="003A5A79" w:rsidRDefault="0016043E" w:rsidP="00554B31">
    <w:pPr>
      <w:pStyle w:val="Footer"/>
      <w:jc w:val="right"/>
      <w:rPr>
        <w:rFonts w:ascii="Arial" w:hAnsi="Arial" w:cs="Arial"/>
      </w:rPr>
    </w:pPr>
    <w:r w:rsidRPr="003A5A79">
      <w:rPr>
        <w:rStyle w:val="PageNumber"/>
        <w:rFonts w:ascii="Arial" w:hAnsi="Arial" w:cs="Arial"/>
      </w:rPr>
      <w:fldChar w:fldCharType="begin"/>
    </w:r>
    <w:r w:rsidRPr="003A5A79">
      <w:rPr>
        <w:rStyle w:val="PageNumber"/>
        <w:rFonts w:ascii="Arial" w:hAnsi="Arial" w:cs="Arial"/>
      </w:rPr>
      <w:instrText xml:space="preserve"> PAGE </w:instrText>
    </w:r>
    <w:r w:rsidRPr="003A5A79">
      <w:rPr>
        <w:rStyle w:val="PageNumber"/>
        <w:rFonts w:ascii="Arial" w:hAnsi="Arial" w:cs="Arial"/>
      </w:rPr>
      <w:fldChar w:fldCharType="separate"/>
    </w:r>
    <w:r>
      <w:rPr>
        <w:rStyle w:val="PageNumber"/>
        <w:rFonts w:ascii="Arial" w:hAnsi="Arial" w:cs="Arial"/>
        <w:noProof/>
      </w:rPr>
      <w:t>6</w:t>
    </w:r>
    <w:r w:rsidRPr="003A5A79">
      <w:rPr>
        <w:rStyle w:val="PageNumber"/>
        <w:rFonts w:ascii="Arial" w:hAnsi="Arial" w:cs="Arial"/>
      </w:rPr>
      <w:fldChar w:fldCharType="end"/>
    </w:r>
    <w:r w:rsidRPr="003A5A79">
      <w:rPr>
        <w:rStyle w:val="PageNumber"/>
        <w:rFonts w:ascii="Arial" w:hAnsi="Arial" w:cs="Arial"/>
      </w:rPr>
      <w:t>/</w:t>
    </w:r>
    <w:r w:rsidRPr="003A5A79">
      <w:rPr>
        <w:rStyle w:val="PageNumber"/>
        <w:rFonts w:ascii="Arial" w:hAnsi="Arial" w:cs="Arial"/>
      </w:rPr>
      <w:fldChar w:fldCharType="begin"/>
    </w:r>
    <w:r w:rsidRPr="003A5A79">
      <w:rPr>
        <w:rStyle w:val="PageNumber"/>
        <w:rFonts w:ascii="Arial" w:hAnsi="Arial" w:cs="Arial"/>
      </w:rPr>
      <w:instrText xml:space="preserve"> NUMPAGES </w:instrText>
    </w:r>
    <w:r w:rsidRPr="003A5A79">
      <w:rPr>
        <w:rStyle w:val="PageNumber"/>
        <w:rFonts w:ascii="Arial" w:hAnsi="Arial" w:cs="Arial"/>
      </w:rPr>
      <w:fldChar w:fldCharType="separate"/>
    </w:r>
    <w:r>
      <w:rPr>
        <w:rStyle w:val="PageNumber"/>
        <w:rFonts w:ascii="Arial" w:hAnsi="Arial" w:cs="Arial"/>
        <w:noProof/>
      </w:rPr>
      <w:t>31</w:t>
    </w:r>
    <w:r w:rsidRPr="003A5A79">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A1B2A" w14:textId="77777777" w:rsidR="00427006" w:rsidRDefault="00427006">
      <w:r>
        <w:separator/>
      </w:r>
    </w:p>
  </w:footnote>
  <w:footnote w:type="continuationSeparator" w:id="0">
    <w:p w14:paraId="1AC3E931" w14:textId="77777777" w:rsidR="00427006" w:rsidRDefault="00427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82CF3"/>
    <w:multiLevelType w:val="hybridMultilevel"/>
    <w:tmpl w:val="43C2C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57655"/>
    <w:multiLevelType w:val="multilevel"/>
    <w:tmpl w:val="9FB0974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976095F"/>
    <w:multiLevelType w:val="hybridMultilevel"/>
    <w:tmpl w:val="841CA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323C2"/>
    <w:multiLevelType w:val="multilevel"/>
    <w:tmpl w:val="E41CA4A0"/>
    <w:lvl w:ilvl="0">
      <w:start w:val="11"/>
      <w:numFmt w:val="decimal"/>
      <w:lvlText w:val="%1."/>
      <w:lvlJc w:val="left"/>
      <w:pPr>
        <w:tabs>
          <w:tab w:val="num" w:pos="780"/>
        </w:tabs>
        <w:ind w:left="780" w:hanging="360"/>
      </w:pPr>
      <w:rPr>
        <w:rFonts w:hint="default"/>
      </w:rPr>
    </w:lvl>
    <w:lvl w:ilvl="1">
      <w:start w:val="1"/>
      <w:numFmt w:val="decimal"/>
      <w:lvlText w:val="%1.%2"/>
      <w:lvlJc w:val="left"/>
      <w:pPr>
        <w:tabs>
          <w:tab w:val="num" w:pos="2178"/>
        </w:tabs>
        <w:ind w:left="2178" w:hanging="1398"/>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220"/>
        </w:tabs>
        <w:ind w:left="2220" w:hanging="720"/>
      </w:pPr>
      <w:rPr>
        <w:rFonts w:hint="default"/>
      </w:rPr>
    </w:lvl>
    <w:lvl w:ilvl="4">
      <w:start w:val="1"/>
      <w:numFmt w:val="decimal"/>
      <w:lvlText w:val="%1.%2.%3.%4.%5."/>
      <w:lvlJc w:val="left"/>
      <w:pPr>
        <w:tabs>
          <w:tab w:val="num" w:pos="2940"/>
        </w:tabs>
        <w:ind w:left="2940" w:hanging="1080"/>
      </w:pPr>
      <w:rPr>
        <w:rFonts w:hint="default"/>
      </w:rPr>
    </w:lvl>
    <w:lvl w:ilvl="5">
      <w:start w:val="1"/>
      <w:numFmt w:val="decimal"/>
      <w:lvlText w:val="%1.%2.%3.%4.%5.%6."/>
      <w:lvlJc w:val="left"/>
      <w:pPr>
        <w:tabs>
          <w:tab w:val="num" w:pos="3300"/>
        </w:tabs>
        <w:ind w:left="3300" w:hanging="1080"/>
      </w:pPr>
      <w:rPr>
        <w:rFonts w:hint="default"/>
      </w:rPr>
    </w:lvl>
    <w:lvl w:ilvl="6">
      <w:start w:val="1"/>
      <w:numFmt w:val="decimal"/>
      <w:lvlText w:val="%1.%2.%3.%4.%5.%6.%7."/>
      <w:lvlJc w:val="left"/>
      <w:pPr>
        <w:tabs>
          <w:tab w:val="num" w:pos="4020"/>
        </w:tabs>
        <w:ind w:left="402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00"/>
        </w:tabs>
        <w:ind w:left="5100" w:hanging="1800"/>
      </w:pPr>
      <w:rPr>
        <w:rFonts w:hint="default"/>
      </w:rPr>
    </w:lvl>
  </w:abstractNum>
  <w:abstractNum w:abstractNumId="4" w15:restartNumberingAfterBreak="0">
    <w:nsid w:val="1EA604E3"/>
    <w:multiLevelType w:val="multilevel"/>
    <w:tmpl w:val="A6C2F9A6"/>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5" w15:restartNumberingAfterBreak="0">
    <w:nsid w:val="1EF13F72"/>
    <w:multiLevelType w:val="multilevel"/>
    <w:tmpl w:val="8AE054A8"/>
    <w:lvl w:ilvl="0">
      <w:start w:val="1"/>
      <w:numFmt w:val="decimal"/>
      <w:pStyle w:val="Heading5"/>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1FA35580"/>
    <w:multiLevelType w:val="hybridMultilevel"/>
    <w:tmpl w:val="B6580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2C2667"/>
    <w:multiLevelType w:val="hybridMultilevel"/>
    <w:tmpl w:val="E0F0E9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B24D5D"/>
    <w:multiLevelType w:val="hybridMultilevel"/>
    <w:tmpl w:val="7C008CD8"/>
    <w:lvl w:ilvl="0" w:tplc="0592176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D72B06"/>
    <w:multiLevelType w:val="hybridMultilevel"/>
    <w:tmpl w:val="5AA4BE2A"/>
    <w:lvl w:ilvl="0" w:tplc="AD9841F2">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C375D3"/>
    <w:multiLevelType w:val="hybridMultilevel"/>
    <w:tmpl w:val="006EB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054D5E"/>
    <w:multiLevelType w:val="hybridMultilevel"/>
    <w:tmpl w:val="B232A662"/>
    <w:lvl w:ilvl="0" w:tplc="0592176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185AB3"/>
    <w:multiLevelType w:val="hybridMultilevel"/>
    <w:tmpl w:val="9FEED94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B51DC"/>
    <w:multiLevelType w:val="hybridMultilevel"/>
    <w:tmpl w:val="DC8210FA"/>
    <w:lvl w:ilvl="0" w:tplc="FFFFFFFF">
      <w:start w:val="1"/>
      <w:numFmt w:val="lowerLetter"/>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4" w15:restartNumberingAfterBreak="0">
    <w:nsid w:val="3F3F201F"/>
    <w:multiLevelType w:val="hybridMultilevel"/>
    <w:tmpl w:val="1E060FB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7E2C24"/>
    <w:multiLevelType w:val="hybridMultilevel"/>
    <w:tmpl w:val="47E6CC70"/>
    <w:lvl w:ilvl="0" w:tplc="83ACF010">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282A76"/>
    <w:multiLevelType w:val="hybridMultilevel"/>
    <w:tmpl w:val="57445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B44366E"/>
    <w:multiLevelType w:val="hybridMultilevel"/>
    <w:tmpl w:val="C7B02F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D127FF4"/>
    <w:multiLevelType w:val="hybridMultilevel"/>
    <w:tmpl w:val="577A4E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2E5B58"/>
    <w:multiLevelType w:val="hybridMultilevel"/>
    <w:tmpl w:val="D3422834"/>
    <w:lvl w:ilvl="0" w:tplc="1098DCFA">
      <w:start w:val="4"/>
      <w:numFmt w:val="decimal"/>
      <w:lvlText w:val="%1."/>
      <w:lvlJc w:val="left"/>
      <w:pPr>
        <w:tabs>
          <w:tab w:val="num" w:pos="1020"/>
        </w:tabs>
        <w:ind w:left="1020" w:hanging="660"/>
      </w:pPr>
      <w:rPr>
        <w:rFonts w:hint="default"/>
      </w:rPr>
    </w:lvl>
    <w:lvl w:ilvl="1" w:tplc="1466EE8A" w:tentative="1">
      <w:start w:val="1"/>
      <w:numFmt w:val="lowerLetter"/>
      <w:lvlText w:val="%2."/>
      <w:lvlJc w:val="left"/>
      <w:pPr>
        <w:tabs>
          <w:tab w:val="num" w:pos="1440"/>
        </w:tabs>
        <w:ind w:left="1440" w:hanging="360"/>
      </w:pPr>
    </w:lvl>
    <w:lvl w:ilvl="2" w:tplc="A956FB7C" w:tentative="1">
      <w:start w:val="1"/>
      <w:numFmt w:val="lowerRoman"/>
      <w:lvlText w:val="%3."/>
      <w:lvlJc w:val="right"/>
      <w:pPr>
        <w:tabs>
          <w:tab w:val="num" w:pos="2160"/>
        </w:tabs>
        <w:ind w:left="2160" w:hanging="180"/>
      </w:pPr>
    </w:lvl>
    <w:lvl w:ilvl="3" w:tplc="91480ADA" w:tentative="1">
      <w:start w:val="1"/>
      <w:numFmt w:val="decimal"/>
      <w:lvlText w:val="%4."/>
      <w:lvlJc w:val="left"/>
      <w:pPr>
        <w:tabs>
          <w:tab w:val="num" w:pos="2880"/>
        </w:tabs>
        <w:ind w:left="2880" w:hanging="360"/>
      </w:pPr>
    </w:lvl>
    <w:lvl w:ilvl="4" w:tplc="BD1A2F12" w:tentative="1">
      <w:start w:val="1"/>
      <w:numFmt w:val="lowerLetter"/>
      <w:lvlText w:val="%5."/>
      <w:lvlJc w:val="left"/>
      <w:pPr>
        <w:tabs>
          <w:tab w:val="num" w:pos="3600"/>
        </w:tabs>
        <w:ind w:left="3600" w:hanging="360"/>
      </w:pPr>
    </w:lvl>
    <w:lvl w:ilvl="5" w:tplc="3182B466" w:tentative="1">
      <w:start w:val="1"/>
      <w:numFmt w:val="lowerRoman"/>
      <w:lvlText w:val="%6."/>
      <w:lvlJc w:val="right"/>
      <w:pPr>
        <w:tabs>
          <w:tab w:val="num" w:pos="4320"/>
        </w:tabs>
        <w:ind w:left="4320" w:hanging="180"/>
      </w:pPr>
    </w:lvl>
    <w:lvl w:ilvl="6" w:tplc="58D2C16A" w:tentative="1">
      <w:start w:val="1"/>
      <w:numFmt w:val="decimal"/>
      <w:lvlText w:val="%7."/>
      <w:lvlJc w:val="left"/>
      <w:pPr>
        <w:tabs>
          <w:tab w:val="num" w:pos="5040"/>
        </w:tabs>
        <w:ind w:left="5040" w:hanging="360"/>
      </w:pPr>
    </w:lvl>
    <w:lvl w:ilvl="7" w:tplc="A21EC502" w:tentative="1">
      <w:start w:val="1"/>
      <w:numFmt w:val="lowerLetter"/>
      <w:lvlText w:val="%8."/>
      <w:lvlJc w:val="left"/>
      <w:pPr>
        <w:tabs>
          <w:tab w:val="num" w:pos="5760"/>
        </w:tabs>
        <w:ind w:left="5760" w:hanging="360"/>
      </w:pPr>
    </w:lvl>
    <w:lvl w:ilvl="8" w:tplc="8110BA1C" w:tentative="1">
      <w:start w:val="1"/>
      <w:numFmt w:val="lowerRoman"/>
      <w:lvlText w:val="%9."/>
      <w:lvlJc w:val="right"/>
      <w:pPr>
        <w:tabs>
          <w:tab w:val="num" w:pos="6480"/>
        </w:tabs>
        <w:ind w:left="6480" w:hanging="180"/>
      </w:pPr>
    </w:lvl>
  </w:abstractNum>
  <w:abstractNum w:abstractNumId="20" w15:restartNumberingAfterBreak="0">
    <w:nsid w:val="519C1299"/>
    <w:multiLevelType w:val="hybridMultilevel"/>
    <w:tmpl w:val="3340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865050"/>
    <w:multiLevelType w:val="hybridMultilevel"/>
    <w:tmpl w:val="885CB3A6"/>
    <w:lvl w:ilvl="0" w:tplc="0809000F">
      <w:start w:val="1"/>
      <w:numFmt w:val="bullet"/>
      <w:lvlText w:val=""/>
      <w:lvlJc w:val="left"/>
      <w:pPr>
        <w:tabs>
          <w:tab w:val="num" w:pos="360"/>
        </w:tabs>
        <w:ind w:left="357" w:hanging="357"/>
      </w:pPr>
      <w:rPr>
        <w:rFonts w:ascii="Symbol" w:hAnsi="Symbol" w:hint="default"/>
      </w:rPr>
    </w:lvl>
    <w:lvl w:ilvl="1" w:tplc="08090019">
      <w:start w:val="1"/>
      <w:numFmt w:val="bullet"/>
      <w:lvlText w:val=""/>
      <w:lvlJc w:val="left"/>
      <w:pPr>
        <w:tabs>
          <w:tab w:val="num" w:pos="1440"/>
        </w:tabs>
        <w:ind w:left="1440" w:hanging="360"/>
      </w:pPr>
      <w:rPr>
        <w:rFonts w:ascii="Wingdings" w:hAnsi="Wingdings"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C2574E"/>
    <w:multiLevelType w:val="hybridMultilevel"/>
    <w:tmpl w:val="E0F0E9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1F3D0D"/>
    <w:multiLevelType w:val="hybridMultilevel"/>
    <w:tmpl w:val="CD9A0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9A3F57"/>
    <w:multiLevelType w:val="hybridMultilevel"/>
    <w:tmpl w:val="6CB845A6"/>
    <w:lvl w:ilvl="0" w:tplc="DE42492C">
      <w:start w:val="2"/>
      <w:numFmt w:val="decimal"/>
      <w:lvlText w:val="%1"/>
      <w:lvlJc w:val="left"/>
      <w:pPr>
        <w:tabs>
          <w:tab w:val="num" w:pos="720"/>
        </w:tabs>
        <w:ind w:left="720" w:hanging="360"/>
      </w:pPr>
      <w:rPr>
        <w:rFonts w:hint="default"/>
      </w:rPr>
    </w:lvl>
    <w:lvl w:ilvl="1" w:tplc="8DDEEF32" w:tentative="1">
      <w:start w:val="1"/>
      <w:numFmt w:val="lowerLetter"/>
      <w:lvlText w:val="%2."/>
      <w:lvlJc w:val="left"/>
      <w:pPr>
        <w:tabs>
          <w:tab w:val="num" w:pos="1440"/>
        </w:tabs>
        <w:ind w:left="1440" w:hanging="360"/>
      </w:pPr>
    </w:lvl>
    <w:lvl w:ilvl="2" w:tplc="04D6C0CE" w:tentative="1">
      <w:start w:val="1"/>
      <w:numFmt w:val="lowerRoman"/>
      <w:lvlText w:val="%3."/>
      <w:lvlJc w:val="right"/>
      <w:pPr>
        <w:tabs>
          <w:tab w:val="num" w:pos="2160"/>
        </w:tabs>
        <w:ind w:left="2160" w:hanging="180"/>
      </w:pPr>
    </w:lvl>
    <w:lvl w:ilvl="3" w:tplc="27B246DA" w:tentative="1">
      <w:start w:val="1"/>
      <w:numFmt w:val="decimal"/>
      <w:lvlText w:val="%4."/>
      <w:lvlJc w:val="left"/>
      <w:pPr>
        <w:tabs>
          <w:tab w:val="num" w:pos="2880"/>
        </w:tabs>
        <w:ind w:left="2880" w:hanging="360"/>
      </w:pPr>
    </w:lvl>
    <w:lvl w:ilvl="4" w:tplc="7B6A1FA6" w:tentative="1">
      <w:start w:val="1"/>
      <w:numFmt w:val="lowerLetter"/>
      <w:lvlText w:val="%5."/>
      <w:lvlJc w:val="left"/>
      <w:pPr>
        <w:tabs>
          <w:tab w:val="num" w:pos="3600"/>
        </w:tabs>
        <w:ind w:left="3600" w:hanging="360"/>
      </w:pPr>
    </w:lvl>
    <w:lvl w:ilvl="5" w:tplc="7AEAD216" w:tentative="1">
      <w:start w:val="1"/>
      <w:numFmt w:val="lowerRoman"/>
      <w:lvlText w:val="%6."/>
      <w:lvlJc w:val="right"/>
      <w:pPr>
        <w:tabs>
          <w:tab w:val="num" w:pos="4320"/>
        </w:tabs>
        <w:ind w:left="4320" w:hanging="180"/>
      </w:pPr>
    </w:lvl>
    <w:lvl w:ilvl="6" w:tplc="5532CC7C" w:tentative="1">
      <w:start w:val="1"/>
      <w:numFmt w:val="decimal"/>
      <w:lvlText w:val="%7."/>
      <w:lvlJc w:val="left"/>
      <w:pPr>
        <w:tabs>
          <w:tab w:val="num" w:pos="5040"/>
        </w:tabs>
        <w:ind w:left="5040" w:hanging="360"/>
      </w:pPr>
    </w:lvl>
    <w:lvl w:ilvl="7" w:tplc="2A9276C4" w:tentative="1">
      <w:start w:val="1"/>
      <w:numFmt w:val="lowerLetter"/>
      <w:lvlText w:val="%8."/>
      <w:lvlJc w:val="left"/>
      <w:pPr>
        <w:tabs>
          <w:tab w:val="num" w:pos="5760"/>
        </w:tabs>
        <w:ind w:left="5760" w:hanging="360"/>
      </w:pPr>
    </w:lvl>
    <w:lvl w:ilvl="8" w:tplc="DB62F4FC" w:tentative="1">
      <w:start w:val="1"/>
      <w:numFmt w:val="lowerRoman"/>
      <w:lvlText w:val="%9."/>
      <w:lvlJc w:val="right"/>
      <w:pPr>
        <w:tabs>
          <w:tab w:val="num" w:pos="6480"/>
        </w:tabs>
        <w:ind w:left="6480" w:hanging="180"/>
      </w:pPr>
    </w:lvl>
  </w:abstractNum>
  <w:abstractNum w:abstractNumId="25" w15:restartNumberingAfterBreak="0">
    <w:nsid w:val="55E87034"/>
    <w:multiLevelType w:val="hybridMultilevel"/>
    <w:tmpl w:val="A9140B70"/>
    <w:lvl w:ilvl="0" w:tplc="5E765530">
      <w:start w:val="1"/>
      <w:numFmt w:val="bullet"/>
      <w:lvlText w:val=""/>
      <w:lvlJc w:val="left"/>
      <w:pPr>
        <w:tabs>
          <w:tab w:val="num" w:pos="360"/>
        </w:tabs>
        <w:ind w:left="357" w:hanging="35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83616"/>
    <w:multiLevelType w:val="hybridMultilevel"/>
    <w:tmpl w:val="4C3C1D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6D5714F"/>
    <w:multiLevelType w:val="multilevel"/>
    <w:tmpl w:val="68F4ED82"/>
    <w:lvl w:ilvl="0">
      <w:start w:val="8"/>
      <w:numFmt w:val="decimal"/>
      <w:lvlText w:val="%1"/>
      <w:lvlJc w:val="left"/>
      <w:pPr>
        <w:tabs>
          <w:tab w:val="num" w:pos="360"/>
        </w:tabs>
        <w:ind w:left="360" w:hanging="360"/>
      </w:pPr>
      <w:rPr>
        <w:rFonts w:hint="default"/>
        <w:color w:val="auto"/>
      </w:rPr>
    </w:lvl>
    <w:lvl w:ilvl="1">
      <w:start w:val="5"/>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8" w15:restartNumberingAfterBreak="0">
    <w:nsid w:val="576B63C4"/>
    <w:multiLevelType w:val="hybridMultilevel"/>
    <w:tmpl w:val="7124F2D2"/>
    <w:lvl w:ilvl="0" w:tplc="08090001">
      <w:start w:val="1"/>
      <w:numFmt w:val="bullet"/>
      <w:lvlText w:val=""/>
      <w:lvlJc w:val="left"/>
      <w:pPr>
        <w:ind w:left="720" w:hanging="360"/>
      </w:pPr>
      <w:rPr>
        <w:rFonts w:ascii="Symbol" w:hAnsi="Symbol" w:hint="default"/>
      </w:rPr>
    </w:lvl>
    <w:lvl w:ilvl="1" w:tplc="9D8A339A">
      <w:numFmt w:val="bullet"/>
      <w:lvlText w:val="•"/>
      <w:lvlJc w:val="left"/>
      <w:pPr>
        <w:ind w:left="1440" w:hanging="36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B27C83"/>
    <w:multiLevelType w:val="hybridMultilevel"/>
    <w:tmpl w:val="16586EDE"/>
    <w:lvl w:ilvl="0" w:tplc="6BF4EAFA">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FE6514"/>
    <w:multiLevelType w:val="hybridMultilevel"/>
    <w:tmpl w:val="CB7E56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D9307F"/>
    <w:multiLevelType w:val="hybridMultilevel"/>
    <w:tmpl w:val="6D084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16440A"/>
    <w:multiLevelType w:val="hybridMultilevel"/>
    <w:tmpl w:val="C8AAAC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AF3C58"/>
    <w:multiLevelType w:val="hybridMultilevel"/>
    <w:tmpl w:val="8ACAE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26427B"/>
    <w:multiLevelType w:val="hybridMultilevel"/>
    <w:tmpl w:val="73DC1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996975"/>
    <w:multiLevelType w:val="singleLevel"/>
    <w:tmpl w:val="E3A4B554"/>
    <w:lvl w:ilvl="0">
      <w:start w:val="1"/>
      <w:numFmt w:val="lowerLetter"/>
      <w:lvlText w:val="%1) "/>
      <w:legacy w:legacy="1" w:legacySpace="0" w:legacyIndent="283"/>
      <w:lvlJc w:val="left"/>
      <w:pPr>
        <w:ind w:left="1003" w:hanging="283"/>
      </w:pPr>
      <w:rPr>
        <w:rFonts w:ascii="Times New Roman" w:hAnsi="Times New Roman" w:hint="default"/>
        <w:b w:val="0"/>
        <w:i w:val="0"/>
        <w:sz w:val="24"/>
        <w:u w:val="none"/>
      </w:rPr>
    </w:lvl>
  </w:abstractNum>
  <w:abstractNum w:abstractNumId="36" w15:restartNumberingAfterBreak="0">
    <w:nsid w:val="6B707322"/>
    <w:multiLevelType w:val="hybridMultilevel"/>
    <w:tmpl w:val="4C1C4ABC"/>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7" w15:restartNumberingAfterBreak="0">
    <w:nsid w:val="6BFA3327"/>
    <w:multiLevelType w:val="hybridMultilevel"/>
    <w:tmpl w:val="2EDC0ED2"/>
    <w:lvl w:ilvl="0" w:tplc="9A5EAF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E0165F"/>
    <w:multiLevelType w:val="hybridMultilevel"/>
    <w:tmpl w:val="F52E8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6071E9"/>
    <w:multiLevelType w:val="hybridMultilevel"/>
    <w:tmpl w:val="F26CCCC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abstractNumId w:val="35"/>
  </w:num>
  <w:num w:numId="2">
    <w:abstractNumId w:val="35"/>
    <w:lvlOverride w:ilvl="0">
      <w:lvl w:ilvl="0">
        <w:start w:val="2"/>
        <w:numFmt w:val="lowerLetter"/>
        <w:lvlText w:val="%1) "/>
        <w:legacy w:legacy="1" w:legacySpace="0" w:legacyIndent="283"/>
        <w:lvlJc w:val="left"/>
        <w:pPr>
          <w:ind w:left="1003" w:hanging="283"/>
        </w:pPr>
        <w:rPr>
          <w:rFonts w:ascii="Times New Roman" w:hAnsi="Times New Roman" w:hint="default"/>
          <w:b w:val="0"/>
          <w:i w:val="0"/>
          <w:sz w:val="24"/>
          <w:u w:val="none"/>
        </w:rPr>
      </w:lvl>
    </w:lvlOverride>
  </w:num>
  <w:num w:numId="3">
    <w:abstractNumId w:val="13"/>
  </w:num>
  <w:num w:numId="4">
    <w:abstractNumId w:val="19"/>
  </w:num>
  <w:num w:numId="5">
    <w:abstractNumId w:val="1"/>
  </w:num>
  <w:num w:numId="6">
    <w:abstractNumId w:val="4"/>
  </w:num>
  <w:num w:numId="7">
    <w:abstractNumId w:val="24"/>
  </w:num>
  <w:num w:numId="8">
    <w:abstractNumId w:val="8"/>
  </w:num>
  <w:num w:numId="9">
    <w:abstractNumId w:val="21"/>
  </w:num>
  <w:num w:numId="10">
    <w:abstractNumId w:val="11"/>
  </w:num>
  <w:num w:numId="11">
    <w:abstractNumId w:val="25"/>
  </w:num>
  <w:num w:numId="12">
    <w:abstractNumId w:val="5"/>
  </w:num>
  <w:num w:numId="13">
    <w:abstractNumId w:val="3"/>
  </w:num>
  <w:num w:numId="14">
    <w:abstractNumId w:val="27"/>
  </w:num>
  <w:num w:numId="15">
    <w:abstractNumId w:val="40"/>
  </w:num>
  <w:num w:numId="16">
    <w:abstractNumId w:val="39"/>
  </w:num>
  <w:num w:numId="17">
    <w:abstractNumId w:val="29"/>
  </w:num>
  <w:num w:numId="18">
    <w:abstractNumId w:val="0"/>
  </w:num>
  <w:num w:numId="19">
    <w:abstractNumId w:val="33"/>
  </w:num>
  <w:num w:numId="20">
    <w:abstractNumId w:val="28"/>
  </w:num>
  <w:num w:numId="21">
    <w:abstractNumId w:val="14"/>
  </w:num>
  <w:num w:numId="22">
    <w:abstractNumId w:val="31"/>
  </w:num>
  <w:num w:numId="23">
    <w:abstractNumId w:val="17"/>
  </w:num>
  <w:num w:numId="24">
    <w:abstractNumId w:val="23"/>
  </w:num>
  <w:num w:numId="25">
    <w:abstractNumId w:val="6"/>
  </w:num>
  <w:num w:numId="26">
    <w:abstractNumId w:val="34"/>
  </w:num>
  <w:num w:numId="27">
    <w:abstractNumId w:val="36"/>
  </w:num>
  <w:num w:numId="28">
    <w:abstractNumId w:val="10"/>
  </w:num>
  <w:num w:numId="29">
    <w:abstractNumId w:val="9"/>
  </w:num>
  <w:num w:numId="30">
    <w:abstractNumId w:val="37"/>
  </w:num>
  <w:num w:numId="31">
    <w:abstractNumId w:val="30"/>
  </w:num>
  <w:num w:numId="32">
    <w:abstractNumId w:val="7"/>
  </w:num>
  <w:num w:numId="33">
    <w:abstractNumId w:val="16"/>
  </w:num>
  <w:num w:numId="34">
    <w:abstractNumId w:val="2"/>
  </w:num>
  <w:num w:numId="35">
    <w:abstractNumId w:val="26"/>
  </w:num>
  <w:num w:numId="36">
    <w:abstractNumId w:val="12"/>
  </w:num>
  <w:num w:numId="37">
    <w:abstractNumId w:val="32"/>
  </w:num>
  <w:num w:numId="38">
    <w:abstractNumId w:val="38"/>
  </w:num>
  <w:num w:numId="39">
    <w:abstractNumId w:val="22"/>
  </w:num>
  <w:num w:numId="40">
    <w:abstractNumId w:val="18"/>
  </w:num>
  <w:num w:numId="41">
    <w:abstractNumId w:val="20"/>
  </w:num>
  <w:num w:numId="42">
    <w:abstractNumId w:val="1"/>
    <w:lvlOverride w:ilvl="0">
      <w:startOverride w:val="1"/>
    </w:lvlOverride>
  </w:num>
  <w:num w:numId="4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629"/>
    <w:rsid w:val="0000286B"/>
    <w:rsid w:val="00013724"/>
    <w:rsid w:val="00021AF1"/>
    <w:rsid w:val="00040901"/>
    <w:rsid w:val="00054738"/>
    <w:rsid w:val="000634A0"/>
    <w:rsid w:val="00066EC9"/>
    <w:rsid w:val="00067131"/>
    <w:rsid w:val="00082739"/>
    <w:rsid w:val="00090028"/>
    <w:rsid w:val="00092CF0"/>
    <w:rsid w:val="000A39DF"/>
    <w:rsid w:val="000A642F"/>
    <w:rsid w:val="000A6B41"/>
    <w:rsid w:val="000B2D46"/>
    <w:rsid w:val="000B5F30"/>
    <w:rsid w:val="000B5F64"/>
    <w:rsid w:val="000C33C3"/>
    <w:rsid w:val="000D156F"/>
    <w:rsid w:val="000D5979"/>
    <w:rsid w:val="000D6C2D"/>
    <w:rsid w:val="000F3F95"/>
    <w:rsid w:val="00100DD2"/>
    <w:rsid w:val="001026B0"/>
    <w:rsid w:val="00117B50"/>
    <w:rsid w:val="0012241B"/>
    <w:rsid w:val="00126E42"/>
    <w:rsid w:val="00131E60"/>
    <w:rsid w:val="00141787"/>
    <w:rsid w:val="00142BE8"/>
    <w:rsid w:val="00146404"/>
    <w:rsid w:val="00150CAE"/>
    <w:rsid w:val="0016043E"/>
    <w:rsid w:val="00166589"/>
    <w:rsid w:val="00183E20"/>
    <w:rsid w:val="00192C38"/>
    <w:rsid w:val="00193EBE"/>
    <w:rsid w:val="00194CD5"/>
    <w:rsid w:val="001A070B"/>
    <w:rsid w:val="001A793A"/>
    <w:rsid w:val="001B3197"/>
    <w:rsid w:val="001B6EB9"/>
    <w:rsid w:val="001C4918"/>
    <w:rsid w:val="001D0FE7"/>
    <w:rsid w:val="001D1909"/>
    <w:rsid w:val="001D267A"/>
    <w:rsid w:val="001D7F9E"/>
    <w:rsid w:val="001E006A"/>
    <w:rsid w:val="001E4392"/>
    <w:rsid w:val="001F0BC6"/>
    <w:rsid w:val="001F7FAE"/>
    <w:rsid w:val="002036F1"/>
    <w:rsid w:val="00211A56"/>
    <w:rsid w:val="002139A9"/>
    <w:rsid w:val="002237DE"/>
    <w:rsid w:val="002256AC"/>
    <w:rsid w:val="00227DEF"/>
    <w:rsid w:val="002532B7"/>
    <w:rsid w:val="00256C1B"/>
    <w:rsid w:val="0025785D"/>
    <w:rsid w:val="00257F0F"/>
    <w:rsid w:val="002755BB"/>
    <w:rsid w:val="002828BC"/>
    <w:rsid w:val="00286D3B"/>
    <w:rsid w:val="002A07F4"/>
    <w:rsid w:val="002A67DB"/>
    <w:rsid w:val="002B3B3A"/>
    <w:rsid w:val="002C1EC1"/>
    <w:rsid w:val="002C4100"/>
    <w:rsid w:val="002C78E4"/>
    <w:rsid w:val="002D26FF"/>
    <w:rsid w:val="002E300B"/>
    <w:rsid w:val="002E46F8"/>
    <w:rsid w:val="002E5ECA"/>
    <w:rsid w:val="002E7BC6"/>
    <w:rsid w:val="00300549"/>
    <w:rsid w:val="00304F29"/>
    <w:rsid w:val="00312596"/>
    <w:rsid w:val="00312C76"/>
    <w:rsid w:val="003140DA"/>
    <w:rsid w:val="0031497D"/>
    <w:rsid w:val="00320590"/>
    <w:rsid w:val="0032242F"/>
    <w:rsid w:val="00332718"/>
    <w:rsid w:val="00334F24"/>
    <w:rsid w:val="0033692D"/>
    <w:rsid w:val="0035071F"/>
    <w:rsid w:val="003647DB"/>
    <w:rsid w:val="00366F19"/>
    <w:rsid w:val="00367C25"/>
    <w:rsid w:val="0037205D"/>
    <w:rsid w:val="00383216"/>
    <w:rsid w:val="003878C7"/>
    <w:rsid w:val="00397BDF"/>
    <w:rsid w:val="003A3299"/>
    <w:rsid w:val="003A4015"/>
    <w:rsid w:val="003A5A79"/>
    <w:rsid w:val="003B6353"/>
    <w:rsid w:val="003B6806"/>
    <w:rsid w:val="003C2BA7"/>
    <w:rsid w:val="003D577D"/>
    <w:rsid w:val="003D6428"/>
    <w:rsid w:val="003E2BAF"/>
    <w:rsid w:val="003E383C"/>
    <w:rsid w:val="003E5EC1"/>
    <w:rsid w:val="003F5E6F"/>
    <w:rsid w:val="003F75C5"/>
    <w:rsid w:val="004063B3"/>
    <w:rsid w:val="004229E1"/>
    <w:rsid w:val="00422F62"/>
    <w:rsid w:val="00427006"/>
    <w:rsid w:val="00437A0E"/>
    <w:rsid w:val="00440DA3"/>
    <w:rsid w:val="00456DD6"/>
    <w:rsid w:val="00465B7E"/>
    <w:rsid w:val="004741DB"/>
    <w:rsid w:val="00481152"/>
    <w:rsid w:val="004828FF"/>
    <w:rsid w:val="00487FE7"/>
    <w:rsid w:val="00491EC5"/>
    <w:rsid w:val="004B0501"/>
    <w:rsid w:val="004B38AD"/>
    <w:rsid w:val="004B4156"/>
    <w:rsid w:val="004C73D0"/>
    <w:rsid w:val="004D381F"/>
    <w:rsid w:val="004D4109"/>
    <w:rsid w:val="004D5F11"/>
    <w:rsid w:val="004E37E3"/>
    <w:rsid w:val="004E6237"/>
    <w:rsid w:val="004F0812"/>
    <w:rsid w:val="004F4D52"/>
    <w:rsid w:val="00504310"/>
    <w:rsid w:val="00506B30"/>
    <w:rsid w:val="00514B44"/>
    <w:rsid w:val="00514EC5"/>
    <w:rsid w:val="00516A54"/>
    <w:rsid w:val="0051759E"/>
    <w:rsid w:val="005176B6"/>
    <w:rsid w:val="005273C2"/>
    <w:rsid w:val="00531B94"/>
    <w:rsid w:val="00554B31"/>
    <w:rsid w:val="0055504D"/>
    <w:rsid w:val="0056128A"/>
    <w:rsid w:val="005637B7"/>
    <w:rsid w:val="00563B08"/>
    <w:rsid w:val="00564B58"/>
    <w:rsid w:val="00567752"/>
    <w:rsid w:val="00572FC5"/>
    <w:rsid w:val="00573EAC"/>
    <w:rsid w:val="005744B6"/>
    <w:rsid w:val="005817A3"/>
    <w:rsid w:val="00591F65"/>
    <w:rsid w:val="00592276"/>
    <w:rsid w:val="00593C6B"/>
    <w:rsid w:val="005A044C"/>
    <w:rsid w:val="005B1B68"/>
    <w:rsid w:val="005B7C66"/>
    <w:rsid w:val="005C30E6"/>
    <w:rsid w:val="005C5BFD"/>
    <w:rsid w:val="005C6529"/>
    <w:rsid w:val="005D27D4"/>
    <w:rsid w:val="005D723F"/>
    <w:rsid w:val="005E0E0B"/>
    <w:rsid w:val="005F2D98"/>
    <w:rsid w:val="006007B9"/>
    <w:rsid w:val="00600A8C"/>
    <w:rsid w:val="00617757"/>
    <w:rsid w:val="00620858"/>
    <w:rsid w:val="00635A9B"/>
    <w:rsid w:val="00647EA1"/>
    <w:rsid w:val="00652B65"/>
    <w:rsid w:val="00657FAF"/>
    <w:rsid w:val="00667C62"/>
    <w:rsid w:val="006775FE"/>
    <w:rsid w:val="0068337A"/>
    <w:rsid w:val="006902D1"/>
    <w:rsid w:val="00690371"/>
    <w:rsid w:val="00692637"/>
    <w:rsid w:val="006948F0"/>
    <w:rsid w:val="00696E96"/>
    <w:rsid w:val="006A6590"/>
    <w:rsid w:val="006B0C58"/>
    <w:rsid w:val="006B3AEE"/>
    <w:rsid w:val="006C05C6"/>
    <w:rsid w:val="006C0C75"/>
    <w:rsid w:val="006C5EF1"/>
    <w:rsid w:val="006C72E4"/>
    <w:rsid w:val="006D09A6"/>
    <w:rsid w:val="0070226A"/>
    <w:rsid w:val="0070226E"/>
    <w:rsid w:val="00704924"/>
    <w:rsid w:val="00720EF8"/>
    <w:rsid w:val="0072223A"/>
    <w:rsid w:val="00724C2F"/>
    <w:rsid w:val="00727841"/>
    <w:rsid w:val="00746EA9"/>
    <w:rsid w:val="0075264B"/>
    <w:rsid w:val="00763B03"/>
    <w:rsid w:val="00773C5E"/>
    <w:rsid w:val="00787D53"/>
    <w:rsid w:val="00787EB7"/>
    <w:rsid w:val="00791161"/>
    <w:rsid w:val="00791A2F"/>
    <w:rsid w:val="00791C8F"/>
    <w:rsid w:val="007A697A"/>
    <w:rsid w:val="007B02AC"/>
    <w:rsid w:val="007B2A1D"/>
    <w:rsid w:val="007B7745"/>
    <w:rsid w:val="007C1B0A"/>
    <w:rsid w:val="007C20FB"/>
    <w:rsid w:val="007D169D"/>
    <w:rsid w:val="007F625B"/>
    <w:rsid w:val="00801215"/>
    <w:rsid w:val="00801CAB"/>
    <w:rsid w:val="008022E6"/>
    <w:rsid w:val="0080723B"/>
    <w:rsid w:val="0083245B"/>
    <w:rsid w:val="00836297"/>
    <w:rsid w:val="008600B3"/>
    <w:rsid w:val="0087271D"/>
    <w:rsid w:val="00872A4F"/>
    <w:rsid w:val="00872CD9"/>
    <w:rsid w:val="00885BB5"/>
    <w:rsid w:val="00894A83"/>
    <w:rsid w:val="008A1D25"/>
    <w:rsid w:val="008B0CE1"/>
    <w:rsid w:val="008B5738"/>
    <w:rsid w:val="008C6045"/>
    <w:rsid w:val="008C688B"/>
    <w:rsid w:val="008D4422"/>
    <w:rsid w:val="008E1A00"/>
    <w:rsid w:val="008E4E39"/>
    <w:rsid w:val="008E6D6E"/>
    <w:rsid w:val="008F2B35"/>
    <w:rsid w:val="008F7978"/>
    <w:rsid w:val="009137D2"/>
    <w:rsid w:val="0092573A"/>
    <w:rsid w:val="00925BE6"/>
    <w:rsid w:val="00942310"/>
    <w:rsid w:val="00942A54"/>
    <w:rsid w:val="00955761"/>
    <w:rsid w:val="00957BE3"/>
    <w:rsid w:val="009634EF"/>
    <w:rsid w:val="009670F7"/>
    <w:rsid w:val="00971C3C"/>
    <w:rsid w:val="00977A31"/>
    <w:rsid w:val="00982B71"/>
    <w:rsid w:val="00996D51"/>
    <w:rsid w:val="009A0DB1"/>
    <w:rsid w:val="009D2777"/>
    <w:rsid w:val="009D2DBF"/>
    <w:rsid w:val="009E0BD9"/>
    <w:rsid w:val="009E3947"/>
    <w:rsid w:val="009E42CE"/>
    <w:rsid w:val="009F06FB"/>
    <w:rsid w:val="009F0F41"/>
    <w:rsid w:val="009F546D"/>
    <w:rsid w:val="00A06D85"/>
    <w:rsid w:val="00A148E3"/>
    <w:rsid w:val="00A14B7F"/>
    <w:rsid w:val="00A24C47"/>
    <w:rsid w:val="00A31B50"/>
    <w:rsid w:val="00A35BEF"/>
    <w:rsid w:val="00A43F68"/>
    <w:rsid w:val="00A45672"/>
    <w:rsid w:val="00A52EBA"/>
    <w:rsid w:val="00A56ED4"/>
    <w:rsid w:val="00A624A8"/>
    <w:rsid w:val="00A64A37"/>
    <w:rsid w:val="00A743C9"/>
    <w:rsid w:val="00A759FD"/>
    <w:rsid w:val="00A85CCC"/>
    <w:rsid w:val="00A87940"/>
    <w:rsid w:val="00AB28ED"/>
    <w:rsid w:val="00AC4CD9"/>
    <w:rsid w:val="00AD7112"/>
    <w:rsid w:val="00AF3F4C"/>
    <w:rsid w:val="00AF50C5"/>
    <w:rsid w:val="00B02EEA"/>
    <w:rsid w:val="00B17626"/>
    <w:rsid w:val="00B27607"/>
    <w:rsid w:val="00B27CAA"/>
    <w:rsid w:val="00B31CB7"/>
    <w:rsid w:val="00B31CD6"/>
    <w:rsid w:val="00B34479"/>
    <w:rsid w:val="00B35DAF"/>
    <w:rsid w:val="00B42F5B"/>
    <w:rsid w:val="00B430D1"/>
    <w:rsid w:val="00B45A8B"/>
    <w:rsid w:val="00B51A15"/>
    <w:rsid w:val="00B550A3"/>
    <w:rsid w:val="00B632F8"/>
    <w:rsid w:val="00B651A5"/>
    <w:rsid w:val="00B74349"/>
    <w:rsid w:val="00B747AD"/>
    <w:rsid w:val="00B80003"/>
    <w:rsid w:val="00B83D6C"/>
    <w:rsid w:val="00B857CC"/>
    <w:rsid w:val="00B86AFD"/>
    <w:rsid w:val="00B874A3"/>
    <w:rsid w:val="00B95818"/>
    <w:rsid w:val="00BB50C4"/>
    <w:rsid w:val="00BB5856"/>
    <w:rsid w:val="00BC29DF"/>
    <w:rsid w:val="00BC62F9"/>
    <w:rsid w:val="00BD0B7E"/>
    <w:rsid w:val="00BD1B2F"/>
    <w:rsid w:val="00BD2153"/>
    <w:rsid w:val="00BD4089"/>
    <w:rsid w:val="00C00556"/>
    <w:rsid w:val="00C1605E"/>
    <w:rsid w:val="00C24283"/>
    <w:rsid w:val="00C34016"/>
    <w:rsid w:val="00C35635"/>
    <w:rsid w:val="00C559A6"/>
    <w:rsid w:val="00C775BA"/>
    <w:rsid w:val="00C85AA5"/>
    <w:rsid w:val="00C928A8"/>
    <w:rsid w:val="00CA2FA5"/>
    <w:rsid w:val="00CA52D1"/>
    <w:rsid w:val="00CC21ED"/>
    <w:rsid w:val="00CD07BE"/>
    <w:rsid w:val="00CD3C90"/>
    <w:rsid w:val="00CD5047"/>
    <w:rsid w:val="00CE2469"/>
    <w:rsid w:val="00CE3397"/>
    <w:rsid w:val="00CE4BFD"/>
    <w:rsid w:val="00CE53AB"/>
    <w:rsid w:val="00CE7593"/>
    <w:rsid w:val="00CF24DC"/>
    <w:rsid w:val="00D052BA"/>
    <w:rsid w:val="00D06D90"/>
    <w:rsid w:val="00D0721E"/>
    <w:rsid w:val="00D1059B"/>
    <w:rsid w:val="00D13DF9"/>
    <w:rsid w:val="00D16D32"/>
    <w:rsid w:val="00D27199"/>
    <w:rsid w:val="00D278B9"/>
    <w:rsid w:val="00D36D09"/>
    <w:rsid w:val="00D40AB8"/>
    <w:rsid w:val="00D41401"/>
    <w:rsid w:val="00D456F1"/>
    <w:rsid w:val="00D5482E"/>
    <w:rsid w:val="00D57B69"/>
    <w:rsid w:val="00D64868"/>
    <w:rsid w:val="00D667E7"/>
    <w:rsid w:val="00D66A95"/>
    <w:rsid w:val="00D66E3F"/>
    <w:rsid w:val="00D80BE3"/>
    <w:rsid w:val="00D82D2F"/>
    <w:rsid w:val="00D83A0D"/>
    <w:rsid w:val="00D861E9"/>
    <w:rsid w:val="00DA3B5A"/>
    <w:rsid w:val="00DB2917"/>
    <w:rsid w:val="00DB3A34"/>
    <w:rsid w:val="00DD0E0B"/>
    <w:rsid w:val="00DD1C67"/>
    <w:rsid w:val="00DD1D0B"/>
    <w:rsid w:val="00DD51F6"/>
    <w:rsid w:val="00DE662C"/>
    <w:rsid w:val="00E32D4C"/>
    <w:rsid w:val="00E33853"/>
    <w:rsid w:val="00E470AD"/>
    <w:rsid w:val="00E64A9A"/>
    <w:rsid w:val="00E65862"/>
    <w:rsid w:val="00E828F8"/>
    <w:rsid w:val="00E84519"/>
    <w:rsid w:val="00E90B5C"/>
    <w:rsid w:val="00EA5F3D"/>
    <w:rsid w:val="00EB457B"/>
    <w:rsid w:val="00EC3A7E"/>
    <w:rsid w:val="00EC565B"/>
    <w:rsid w:val="00ED6507"/>
    <w:rsid w:val="00ED747B"/>
    <w:rsid w:val="00EE3E4D"/>
    <w:rsid w:val="00EE5674"/>
    <w:rsid w:val="00EF53B7"/>
    <w:rsid w:val="00EF6702"/>
    <w:rsid w:val="00F0207C"/>
    <w:rsid w:val="00F02E93"/>
    <w:rsid w:val="00F062BE"/>
    <w:rsid w:val="00F164E3"/>
    <w:rsid w:val="00F23629"/>
    <w:rsid w:val="00F25C45"/>
    <w:rsid w:val="00F32ED4"/>
    <w:rsid w:val="00F33855"/>
    <w:rsid w:val="00F349B6"/>
    <w:rsid w:val="00F516C3"/>
    <w:rsid w:val="00F53C95"/>
    <w:rsid w:val="00F6153A"/>
    <w:rsid w:val="00F65C92"/>
    <w:rsid w:val="00F674D9"/>
    <w:rsid w:val="00F81410"/>
    <w:rsid w:val="00F86D6D"/>
    <w:rsid w:val="00F9471B"/>
    <w:rsid w:val="00F9714A"/>
    <w:rsid w:val="00FA4A3B"/>
    <w:rsid w:val="00FA729B"/>
    <w:rsid w:val="00FB0ECC"/>
    <w:rsid w:val="00FB4175"/>
    <w:rsid w:val="00FD0071"/>
    <w:rsid w:val="00FD2F82"/>
    <w:rsid w:val="00FD426A"/>
    <w:rsid w:val="00FE0C74"/>
    <w:rsid w:val="00FF05EB"/>
    <w:rsid w:val="00FF4EDC"/>
    <w:rsid w:val="00FF5AA1"/>
    <w:rsid w:val="00FF5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05291"/>
  <w15:docId w15:val="{6922BC30-5537-4493-8746-9699056B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0FB"/>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68337A"/>
    <w:pPr>
      <w:keepNext/>
      <w:outlineLvl w:val="0"/>
    </w:pPr>
    <w:rPr>
      <w:b/>
      <w:bCs/>
    </w:rPr>
  </w:style>
  <w:style w:type="paragraph" w:styleId="Heading2">
    <w:name w:val="heading 2"/>
    <w:basedOn w:val="Normal"/>
    <w:next w:val="Normal"/>
    <w:qFormat/>
    <w:rsid w:val="0068337A"/>
    <w:pPr>
      <w:keepNext/>
      <w:overflowPunct/>
      <w:autoSpaceDE/>
      <w:autoSpaceDN/>
      <w:adjustRightInd/>
      <w:ind w:left="-720"/>
      <w:textAlignment w:val="auto"/>
      <w:outlineLvl w:val="1"/>
    </w:pPr>
    <w:rPr>
      <w:szCs w:val="24"/>
      <w:u w:val="single"/>
    </w:rPr>
  </w:style>
  <w:style w:type="paragraph" w:styleId="Heading3">
    <w:name w:val="heading 3"/>
    <w:basedOn w:val="Normal"/>
    <w:next w:val="Normal"/>
    <w:qFormat/>
    <w:rsid w:val="0068337A"/>
    <w:pPr>
      <w:keepNext/>
      <w:ind w:hanging="567"/>
      <w:outlineLvl w:val="2"/>
    </w:pPr>
    <w:rPr>
      <w:b/>
      <w:u w:val="single"/>
    </w:rPr>
  </w:style>
  <w:style w:type="paragraph" w:styleId="Heading4">
    <w:name w:val="heading 4"/>
    <w:basedOn w:val="Normal"/>
    <w:next w:val="Normal"/>
    <w:link w:val="Heading4Char"/>
    <w:qFormat/>
    <w:rsid w:val="008E1A00"/>
    <w:pPr>
      <w:keepNext/>
      <w:tabs>
        <w:tab w:val="left" w:pos="540"/>
      </w:tabs>
      <w:overflowPunct/>
      <w:autoSpaceDE/>
      <w:autoSpaceDN/>
      <w:adjustRightInd/>
      <w:spacing w:before="420"/>
      <w:ind w:left="540" w:hanging="540"/>
      <w:textAlignment w:val="auto"/>
      <w:outlineLvl w:val="3"/>
    </w:pPr>
    <w:rPr>
      <w:b/>
      <w:bCs/>
      <w:szCs w:val="24"/>
    </w:rPr>
  </w:style>
  <w:style w:type="paragraph" w:styleId="Heading5">
    <w:name w:val="heading 5"/>
    <w:basedOn w:val="Normal"/>
    <w:next w:val="Normal"/>
    <w:link w:val="Heading5Char"/>
    <w:qFormat/>
    <w:rsid w:val="008E1A00"/>
    <w:pPr>
      <w:keepNext/>
      <w:numPr>
        <w:numId w:val="12"/>
      </w:numPr>
      <w:tabs>
        <w:tab w:val="clear" w:pos="360"/>
      </w:tabs>
      <w:overflowPunct/>
      <w:autoSpaceDE/>
      <w:autoSpaceDN/>
      <w:adjustRightInd/>
      <w:spacing w:before="420"/>
      <w:ind w:left="540" w:hanging="540"/>
      <w:jc w:val="both"/>
      <w:textAlignment w:val="auto"/>
      <w:outlineLvl w:val="4"/>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337A"/>
    <w:rPr>
      <w:color w:val="0000FF"/>
      <w:u w:val="single"/>
    </w:rPr>
  </w:style>
  <w:style w:type="table" w:styleId="TableGrid">
    <w:name w:val="Table Grid"/>
    <w:basedOn w:val="TableNormal"/>
    <w:uiPriority w:val="39"/>
    <w:rsid w:val="0068337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8337A"/>
    <w:pPr>
      <w:tabs>
        <w:tab w:val="center" w:pos="4153"/>
        <w:tab w:val="right" w:pos="8306"/>
      </w:tabs>
      <w:overflowPunct/>
      <w:autoSpaceDE/>
      <w:autoSpaceDN/>
      <w:adjustRightInd/>
      <w:textAlignment w:val="auto"/>
    </w:pPr>
  </w:style>
  <w:style w:type="paragraph" w:styleId="Footer">
    <w:name w:val="footer"/>
    <w:basedOn w:val="Normal"/>
    <w:rsid w:val="0068337A"/>
    <w:pPr>
      <w:tabs>
        <w:tab w:val="center" w:pos="4153"/>
        <w:tab w:val="right" w:pos="8306"/>
      </w:tabs>
    </w:pPr>
  </w:style>
  <w:style w:type="character" w:styleId="PageNumber">
    <w:name w:val="page number"/>
    <w:basedOn w:val="DefaultParagraphFont"/>
    <w:rsid w:val="0068337A"/>
  </w:style>
  <w:style w:type="paragraph" w:customStyle="1" w:styleId="NormalWeb1">
    <w:name w:val="Normal (Web)1"/>
    <w:basedOn w:val="Normal"/>
    <w:rsid w:val="00B27CAA"/>
    <w:pPr>
      <w:shd w:val="clear" w:color="auto" w:fill="FFFFFF"/>
      <w:overflowPunct/>
      <w:autoSpaceDE/>
      <w:autoSpaceDN/>
      <w:adjustRightInd/>
      <w:spacing w:after="100" w:afterAutospacing="1"/>
      <w:textAlignment w:val="auto"/>
    </w:pPr>
    <w:rPr>
      <w:rFonts w:ascii="Verdana" w:hAnsi="Verdana"/>
      <w:color w:val="330066"/>
      <w:sz w:val="20"/>
      <w:lang w:eastAsia="en-GB"/>
    </w:rPr>
  </w:style>
  <w:style w:type="paragraph" w:styleId="BodyText3">
    <w:name w:val="Body Text 3"/>
    <w:basedOn w:val="Normal"/>
    <w:rsid w:val="00D66E3F"/>
    <w:pPr>
      <w:tabs>
        <w:tab w:val="left" w:pos="-1440"/>
      </w:tabs>
      <w:overflowPunct/>
      <w:autoSpaceDE/>
      <w:autoSpaceDN/>
      <w:adjustRightInd/>
      <w:jc w:val="both"/>
      <w:textAlignment w:val="auto"/>
    </w:pPr>
    <w:rPr>
      <w:rFonts w:ascii="Arial" w:hAnsi="Arial"/>
      <w:lang w:eastAsia="en-GB"/>
    </w:rPr>
  </w:style>
  <w:style w:type="paragraph" w:styleId="BodyText">
    <w:name w:val="Body Text"/>
    <w:basedOn w:val="Normal"/>
    <w:link w:val="BodyTextChar"/>
    <w:rsid w:val="0031497D"/>
    <w:pPr>
      <w:spacing w:after="120"/>
    </w:pPr>
  </w:style>
  <w:style w:type="paragraph" w:styleId="BodyTextIndent3">
    <w:name w:val="Body Text Indent 3"/>
    <w:basedOn w:val="Normal"/>
    <w:rsid w:val="009E42CE"/>
    <w:pPr>
      <w:overflowPunct/>
      <w:autoSpaceDE/>
      <w:autoSpaceDN/>
      <w:adjustRightInd/>
      <w:spacing w:after="120"/>
      <w:ind w:left="283"/>
      <w:textAlignment w:val="auto"/>
    </w:pPr>
    <w:rPr>
      <w:rFonts w:ascii="Tahoma" w:hAnsi="Tahoma"/>
      <w:sz w:val="16"/>
      <w:szCs w:val="16"/>
      <w:lang w:eastAsia="en-GB"/>
    </w:rPr>
  </w:style>
  <w:style w:type="paragraph" w:styleId="BodyText2">
    <w:name w:val="Body Text 2"/>
    <w:basedOn w:val="Normal"/>
    <w:rsid w:val="009F546D"/>
    <w:pPr>
      <w:spacing w:after="120" w:line="480" w:lineRule="auto"/>
    </w:pPr>
  </w:style>
  <w:style w:type="paragraph" w:customStyle="1" w:styleId="MRheading1">
    <w:name w:val="M&amp;R heading 1"/>
    <w:basedOn w:val="Normal"/>
    <w:rsid w:val="00EF6702"/>
    <w:pPr>
      <w:keepNext/>
      <w:keepLines/>
      <w:numPr>
        <w:numId w:val="6"/>
      </w:numPr>
      <w:overflowPunct/>
      <w:autoSpaceDE/>
      <w:autoSpaceDN/>
      <w:adjustRightInd/>
      <w:spacing w:before="240" w:line="360" w:lineRule="auto"/>
      <w:jc w:val="both"/>
      <w:textAlignment w:val="auto"/>
    </w:pPr>
    <w:rPr>
      <w:rFonts w:ascii="Arial" w:hAnsi="Arial"/>
      <w:b/>
      <w:sz w:val="22"/>
      <w:u w:val="single"/>
      <w:lang w:eastAsia="en-GB"/>
    </w:rPr>
  </w:style>
  <w:style w:type="paragraph" w:customStyle="1" w:styleId="MRheading2">
    <w:name w:val="M&amp;R heading 2"/>
    <w:basedOn w:val="Normal"/>
    <w:rsid w:val="00EF6702"/>
    <w:pPr>
      <w:numPr>
        <w:ilvl w:val="1"/>
        <w:numId w:val="6"/>
      </w:numPr>
      <w:overflowPunct/>
      <w:autoSpaceDE/>
      <w:autoSpaceDN/>
      <w:adjustRightInd/>
      <w:spacing w:before="240" w:line="360" w:lineRule="auto"/>
      <w:jc w:val="both"/>
      <w:textAlignment w:val="auto"/>
      <w:outlineLvl w:val="1"/>
    </w:pPr>
    <w:rPr>
      <w:rFonts w:ascii="Tahoma" w:hAnsi="Tahoma"/>
      <w:sz w:val="22"/>
      <w:lang w:eastAsia="en-GB"/>
    </w:rPr>
  </w:style>
  <w:style w:type="paragraph" w:customStyle="1" w:styleId="MRheading3">
    <w:name w:val="M&amp;R heading 3"/>
    <w:basedOn w:val="Normal"/>
    <w:rsid w:val="00EF6702"/>
    <w:pPr>
      <w:numPr>
        <w:ilvl w:val="2"/>
        <w:numId w:val="6"/>
      </w:numPr>
      <w:overflowPunct/>
      <w:autoSpaceDE/>
      <w:autoSpaceDN/>
      <w:adjustRightInd/>
      <w:spacing w:before="240" w:line="360" w:lineRule="auto"/>
      <w:jc w:val="both"/>
      <w:textAlignment w:val="auto"/>
      <w:outlineLvl w:val="2"/>
    </w:pPr>
    <w:rPr>
      <w:rFonts w:ascii="Arial" w:hAnsi="Arial"/>
      <w:sz w:val="22"/>
      <w:lang w:eastAsia="en-GB"/>
    </w:rPr>
  </w:style>
  <w:style w:type="paragraph" w:customStyle="1" w:styleId="MRheading4">
    <w:name w:val="M&amp;R heading 4"/>
    <w:basedOn w:val="Normal"/>
    <w:rsid w:val="00EF6702"/>
    <w:pPr>
      <w:numPr>
        <w:ilvl w:val="3"/>
        <w:numId w:val="6"/>
      </w:numPr>
      <w:tabs>
        <w:tab w:val="clear" w:pos="2520"/>
        <w:tab w:val="num" w:pos="2880"/>
      </w:tabs>
      <w:overflowPunct/>
      <w:autoSpaceDE/>
      <w:autoSpaceDN/>
      <w:adjustRightInd/>
      <w:spacing w:before="240" w:line="360" w:lineRule="auto"/>
      <w:ind w:left="2880"/>
      <w:jc w:val="both"/>
      <w:textAlignment w:val="auto"/>
      <w:outlineLvl w:val="3"/>
    </w:pPr>
    <w:rPr>
      <w:rFonts w:ascii="Arial" w:hAnsi="Arial"/>
      <w:sz w:val="22"/>
      <w:lang w:eastAsia="en-GB"/>
    </w:rPr>
  </w:style>
  <w:style w:type="paragraph" w:customStyle="1" w:styleId="MRheading5">
    <w:name w:val="M&amp;R heading 5"/>
    <w:basedOn w:val="Normal"/>
    <w:rsid w:val="00EF6702"/>
    <w:pPr>
      <w:numPr>
        <w:ilvl w:val="4"/>
        <w:numId w:val="6"/>
      </w:numPr>
      <w:tabs>
        <w:tab w:val="clear" w:pos="3240"/>
        <w:tab w:val="num" w:pos="3600"/>
      </w:tabs>
      <w:overflowPunct/>
      <w:autoSpaceDE/>
      <w:autoSpaceDN/>
      <w:adjustRightInd/>
      <w:spacing w:before="240" w:line="360" w:lineRule="auto"/>
      <w:ind w:left="3600"/>
      <w:jc w:val="both"/>
      <w:textAlignment w:val="auto"/>
      <w:outlineLvl w:val="4"/>
    </w:pPr>
    <w:rPr>
      <w:rFonts w:ascii="Arial" w:hAnsi="Arial"/>
      <w:sz w:val="22"/>
      <w:lang w:eastAsia="en-GB"/>
    </w:rPr>
  </w:style>
  <w:style w:type="paragraph" w:customStyle="1" w:styleId="MRheading6">
    <w:name w:val="M&amp;R heading 6"/>
    <w:basedOn w:val="Normal"/>
    <w:rsid w:val="00EF6702"/>
    <w:pPr>
      <w:numPr>
        <w:ilvl w:val="5"/>
        <w:numId w:val="6"/>
      </w:numPr>
      <w:tabs>
        <w:tab w:val="clear" w:pos="3960"/>
        <w:tab w:val="num" w:pos="4320"/>
      </w:tabs>
      <w:overflowPunct/>
      <w:autoSpaceDE/>
      <w:autoSpaceDN/>
      <w:adjustRightInd/>
      <w:spacing w:before="240" w:line="360" w:lineRule="auto"/>
      <w:ind w:left="4320"/>
      <w:jc w:val="both"/>
      <w:textAlignment w:val="auto"/>
      <w:outlineLvl w:val="5"/>
    </w:pPr>
    <w:rPr>
      <w:rFonts w:ascii="Arial" w:hAnsi="Arial"/>
      <w:sz w:val="22"/>
      <w:lang w:eastAsia="en-GB"/>
    </w:rPr>
  </w:style>
  <w:style w:type="paragraph" w:customStyle="1" w:styleId="MRheading7">
    <w:name w:val="M&amp;R heading 7"/>
    <w:basedOn w:val="Normal"/>
    <w:rsid w:val="00EF6702"/>
    <w:pPr>
      <w:numPr>
        <w:ilvl w:val="6"/>
        <w:numId w:val="6"/>
      </w:numPr>
      <w:tabs>
        <w:tab w:val="clear" w:pos="4680"/>
        <w:tab w:val="num" w:pos="5040"/>
      </w:tabs>
      <w:overflowPunct/>
      <w:autoSpaceDE/>
      <w:autoSpaceDN/>
      <w:adjustRightInd/>
      <w:spacing w:before="240" w:line="360" w:lineRule="auto"/>
      <w:ind w:left="5040"/>
      <w:jc w:val="both"/>
      <w:textAlignment w:val="auto"/>
      <w:outlineLvl w:val="6"/>
    </w:pPr>
    <w:rPr>
      <w:rFonts w:ascii="Arial" w:hAnsi="Arial"/>
      <w:sz w:val="22"/>
      <w:lang w:eastAsia="en-GB"/>
    </w:rPr>
  </w:style>
  <w:style w:type="paragraph" w:customStyle="1" w:styleId="MRheading8">
    <w:name w:val="M&amp;R heading 8"/>
    <w:basedOn w:val="Normal"/>
    <w:rsid w:val="00EF6702"/>
    <w:pPr>
      <w:numPr>
        <w:ilvl w:val="7"/>
        <w:numId w:val="6"/>
      </w:numPr>
      <w:tabs>
        <w:tab w:val="clear" w:pos="5400"/>
        <w:tab w:val="num" w:pos="5760"/>
      </w:tabs>
      <w:overflowPunct/>
      <w:autoSpaceDE/>
      <w:autoSpaceDN/>
      <w:adjustRightInd/>
      <w:spacing w:before="240" w:line="360" w:lineRule="auto"/>
      <w:ind w:left="5760"/>
      <w:jc w:val="both"/>
      <w:textAlignment w:val="auto"/>
      <w:outlineLvl w:val="7"/>
    </w:pPr>
    <w:rPr>
      <w:rFonts w:ascii="Arial" w:hAnsi="Arial"/>
      <w:sz w:val="22"/>
      <w:lang w:eastAsia="en-GB"/>
    </w:rPr>
  </w:style>
  <w:style w:type="paragraph" w:customStyle="1" w:styleId="MRheading9">
    <w:name w:val="M&amp;R heading 9"/>
    <w:basedOn w:val="Normal"/>
    <w:rsid w:val="00EF6702"/>
    <w:pPr>
      <w:numPr>
        <w:ilvl w:val="8"/>
        <w:numId w:val="6"/>
      </w:numPr>
      <w:tabs>
        <w:tab w:val="clear" w:pos="6120"/>
        <w:tab w:val="num" w:pos="6480"/>
      </w:tabs>
      <w:overflowPunct/>
      <w:autoSpaceDE/>
      <w:autoSpaceDN/>
      <w:adjustRightInd/>
      <w:spacing w:before="240" w:line="360" w:lineRule="auto"/>
      <w:ind w:left="6480"/>
      <w:jc w:val="both"/>
      <w:textAlignment w:val="auto"/>
      <w:outlineLvl w:val="8"/>
    </w:pPr>
    <w:rPr>
      <w:rFonts w:ascii="Arial" w:hAnsi="Arial"/>
      <w:sz w:val="22"/>
      <w:lang w:eastAsia="en-GB"/>
    </w:rPr>
  </w:style>
  <w:style w:type="character" w:customStyle="1" w:styleId="Heading4Char">
    <w:name w:val="Heading 4 Char"/>
    <w:link w:val="Heading4"/>
    <w:rsid w:val="008E1A00"/>
    <w:rPr>
      <w:b/>
      <w:bCs/>
      <w:sz w:val="24"/>
      <w:szCs w:val="24"/>
      <w:lang w:eastAsia="en-US"/>
    </w:rPr>
  </w:style>
  <w:style w:type="character" w:customStyle="1" w:styleId="Heading5Char">
    <w:name w:val="Heading 5 Char"/>
    <w:link w:val="Heading5"/>
    <w:rsid w:val="008E1A00"/>
    <w:rPr>
      <w:b/>
      <w:bCs/>
      <w:sz w:val="24"/>
      <w:szCs w:val="24"/>
      <w:lang w:eastAsia="en-US"/>
    </w:rPr>
  </w:style>
  <w:style w:type="paragraph" w:styleId="BodyTextIndent">
    <w:name w:val="Body Text Indent"/>
    <w:basedOn w:val="Normal"/>
    <w:link w:val="BodyTextIndentChar"/>
    <w:semiHidden/>
    <w:rsid w:val="008E1A00"/>
    <w:pPr>
      <w:overflowPunct/>
      <w:autoSpaceDE/>
      <w:autoSpaceDN/>
      <w:adjustRightInd/>
      <w:spacing w:before="420"/>
      <w:ind w:left="1440"/>
      <w:textAlignment w:val="auto"/>
    </w:pPr>
    <w:rPr>
      <w:szCs w:val="24"/>
    </w:rPr>
  </w:style>
  <w:style w:type="character" w:customStyle="1" w:styleId="BodyTextIndentChar">
    <w:name w:val="Body Text Indent Char"/>
    <w:link w:val="BodyTextIndent"/>
    <w:semiHidden/>
    <w:rsid w:val="008E1A00"/>
    <w:rPr>
      <w:sz w:val="24"/>
      <w:szCs w:val="24"/>
      <w:lang w:eastAsia="en-US"/>
    </w:rPr>
  </w:style>
  <w:style w:type="paragraph" w:styleId="BodyTextIndent2">
    <w:name w:val="Body Text Indent 2"/>
    <w:basedOn w:val="Normal"/>
    <w:link w:val="BodyTextIndent2Char"/>
    <w:semiHidden/>
    <w:rsid w:val="008E1A00"/>
    <w:pPr>
      <w:overflowPunct/>
      <w:autoSpaceDE/>
      <w:autoSpaceDN/>
      <w:adjustRightInd/>
      <w:spacing w:line="260" w:lineRule="auto"/>
      <w:ind w:left="1080" w:hanging="1260"/>
      <w:textAlignment w:val="auto"/>
    </w:pPr>
    <w:rPr>
      <w:szCs w:val="24"/>
    </w:rPr>
  </w:style>
  <w:style w:type="character" w:customStyle="1" w:styleId="BodyTextIndent2Char">
    <w:name w:val="Body Text Indent 2 Char"/>
    <w:link w:val="BodyTextIndent2"/>
    <w:semiHidden/>
    <w:rsid w:val="008E1A00"/>
    <w:rPr>
      <w:sz w:val="24"/>
      <w:szCs w:val="24"/>
      <w:lang w:eastAsia="en-US"/>
    </w:rPr>
  </w:style>
  <w:style w:type="paragraph" w:styleId="Title">
    <w:name w:val="Title"/>
    <w:basedOn w:val="Normal"/>
    <w:link w:val="TitleChar"/>
    <w:qFormat/>
    <w:rsid w:val="008E1A00"/>
    <w:pPr>
      <w:overflowPunct/>
      <w:autoSpaceDE/>
      <w:autoSpaceDN/>
      <w:adjustRightInd/>
      <w:ind w:right="26"/>
      <w:jc w:val="center"/>
      <w:textAlignment w:val="auto"/>
    </w:pPr>
    <w:rPr>
      <w:b/>
      <w:bCs/>
      <w:sz w:val="28"/>
      <w:szCs w:val="24"/>
    </w:rPr>
  </w:style>
  <w:style w:type="character" w:customStyle="1" w:styleId="TitleChar">
    <w:name w:val="Title Char"/>
    <w:link w:val="Title"/>
    <w:rsid w:val="008E1A00"/>
    <w:rPr>
      <w:b/>
      <w:bCs/>
      <w:sz w:val="28"/>
      <w:szCs w:val="24"/>
      <w:lang w:eastAsia="en-US"/>
    </w:rPr>
  </w:style>
  <w:style w:type="paragraph" w:customStyle="1" w:styleId="BBHeading1">
    <w:name w:val="B&amp;B Heading 1"/>
    <w:basedOn w:val="BodyText"/>
    <w:next w:val="Normal"/>
    <w:rsid w:val="008E1A00"/>
    <w:pPr>
      <w:keepNext/>
      <w:numPr>
        <w:numId w:val="15"/>
      </w:numPr>
      <w:overflowPunct/>
      <w:autoSpaceDE/>
      <w:autoSpaceDN/>
      <w:adjustRightInd/>
      <w:spacing w:before="120" w:after="240"/>
      <w:jc w:val="both"/>
      <w:textAlignment w:val="auto"/>
    </w:pPr>
    <w:rPr>
      <w:b/>
      <w:caps/>
      <w:szCs w:val="24"/>
      <w:lang w:eastAsia="en-GB"/>
    </w:rPr>
  </w:style>
  <w:style w:type="paragraph" w:customStyle="1" w:styleId="BBClause2">
    <w:name w:val="B&amp;B Clause 2"/>
    <w:basedOn w:val="BBHeading2"/>
    <w:rsid w:val="008E1A00"/>
    <w:pPr>
      <w:keepNext w:val="0"/>
    </w:pPr>
    <w:rPr>
      <w:b w:val="0"/>
    </w:rPr>
  </w:style>
  <w:style w:type="paragraph" w:customStyle="1" w:styleId="BBHeading6">
    <w:name w:val="B&amp;B Heading 6"/>
    <w:basedOn w:val="BBHeading5"/>
    <w:next w:val="Normal"/>
    <w:rsid w:val="008E1A00"/>
    <w:pPr>
      <w:numPr>
        <w:ilvl w:val="5"/>
      </w:numPr>
      <w:tabs>
        <w:tab w:val="left" w:pos="3238"/>
      </w:tabs>
    </w:pPr>
  </w:style>
  <w:style w:type="paragraph" w:customStyle="1" w:styleId="BBHeading5">
    <w:name w:val="B&amp;B Heading 5"/>
    <w:basedOn w:val="BBHeading4"/>
    <w:next w:val="Normal"/>
    <w:rsid w:val="008E1A00"/>
    <w:pPr>
      <w:numPr>
        <w:ilvl w:val="4"/>
      </w:numPr>
    </w:pPr>
  </w:style>
  <w:style w:type="paragraph" w:customStyle="1" w:styleId="BBHeading4">
    <w:name w:val="B&amp;B Heading 4"/>
    <w:basedOn w:val="BBHeading3"/>
    <w:next w:val="Normal"/>
    <w:rsid w:val="008E1A00"/>
    <w:pPr>
      <w:numPr>
        <w:ilvl w:val="3"/>
      </w:numPr>
    </w:pPr>
  </w:style>
  <w:style w:type="paragraph" w:customStyle="1" w:styleId="BBHeading3">
    <w:name w:val="B&amp;B Heading 3"/>
    <w:basedOn w:val="BBHeading2"/>
    <w:next w:val="Normal"/>
    <w:rsid w:val="008E1A00"/>
    <w:pPr>
      <w:numPr>
        <w:ilvl w:val="2"/>
      </w:numPr>
    </w:pPr>
  </w:style>
  <w:style w:type="paragraph" w:customStyle="1" w:styleId="BBHeading2">
    <w:name w:val="B&amp;B Heading 2"/>
    <w:basedOn w:val="BBHeading1"/>
    <w:next w:val="Normal"/>
    <w:rsid w:val="008E1A00"/>
    <w:pPr>
      <w:numPr>
        <w:ilvl w:val="1"/>
      </w:numPr>
      <w:spacing w:before="0"/>
    </w:pPr>
    <w:rPr>
      <w:caps w:val="0"/>
    </w:rPr>
  </w:style>
  <w:style w:type="paragraph" w:customStyle="1" w:styleId="BBHeading7">
    <w:name w:val="B&amp;B Heading 7"/>
    <w:basedOn w:val="BBHeading6"/>
    <w:next w:val="Normal"/>
    <w:rsid w:val="008E1A00"/>
    <w:pPr>
      <w:numPr>
        <w:ilvl w:val="6"/>
      </w:numPr>
      <w:tabs>
        <w:tab w:val="left" w:pos="5398"/>
      </w:tabs>
    </w:pPr>
  </w:style>
  <w:style w:type="paragraph" w:customStyle="1" w:styleId="BBHeading8">
    <w:name w:val="B&amp;B Heading 8"/>
    <w:basedOn w:val="BBHeading7"/>
    <w:next w:val="Normal"/>
    <w:rsid w:val="008E1A00"/>
    <w:pPr>
      <w:numPr>
        <w:ilvl w:val="7"/>
      </w:numPr>
      <w:tabs>
        <w:tab w:val="clear" w:pos="3238"/>
        <w:tab w:val="clear" w:pos="5398"/>
        <w:tab w:val="left" w:pos="3907"/>
      </w:tabs>
    </w:pPr>
  </w:style>
  <w:style w:type="paragraph" w:customStyle="1" w:styleId="BBHeading9">
    <w:name w:val="B&amp;B Heading 9"/>
    <w:basedOn w:val="BBHeading8"/>
    <w:next w:val="Normal"/>
    <w:rsid w:val="008E1A00"/>
    <w:pPr>
      <w:numPr>
        <w:ilvl w:val="8"/>
      </w:numPr>
      <w:tabs>
        <w:tab w:val="left" w:pos="6838"/>
      </w:tabs>
    </w:pPr>
  </w:style>
  <w:style w:type="paragraph" w:customStyle="1" w:styleId="BBBodyTextIndent1">
    <w:name w:val="B&amp;B Body Text Indent 1"/>
    <w:basedOn w:val="BodyText"/>
    <w:rsid w:val="008E1A00"/>
    <w:pPr>
      <w:overflowPunct/>
      <w:autoSpaceDE/>
      <w:autoSpaceDN/>
      <w:adjustRightInd/>
      <w:spacing w:after="240"/>
      <w:ind w:left="720"/>
      <w:jc w:val="both"/>
      <w:textAlignment w:val="auto"/>
    </w:pPr>
    <w:rPr>
      <w:lang w:eastAsia="en-GB"/>
    </w:rPr>
  </w:style>
  <w:style w:type="paragraph" w:customStyle="1" w:styleId="BBClause3">
    <w:name w:val="B&amp;B Clause 3"/>
    <w:basedOn w:val="BBHeading3"/>
    <w:rsid w:val="008E1A00"/>
    <w:pPr>
      <w:keepNext w:val="0"/>
      <w:numPr>
        <w:ilvl w:val="0"/>
        <w:numId w:val="0"/>
      </w:numPr>
      <w:spacing w:before="120"/>
    </w:pPr>
    <w:rPr>
      <w:b w:val="0"/>
    </w:rPr>
  </w:style>
  <w:style w:type="character" w:customStyle="1" w:styleId="HeaderChar">
    <w:name w:val="Header Char"/>
    <w:link w:val="Header"/>
    <w:rsid w:val="00013724"/>
    <w:rPr>
      <w:sz w:val="24"/>
    </w:rPr>
  </w:style>
  <w:style w:type="character" w:styleId="FollowedHyperlink">
    <w:name w:val="FollowedHyperlink"/>
    <w:basedOn w:val="DefaultParagraphFont"/>
    <w:uiPriority w:val="99"/>
    <w:semiHidden/>
    <w:unhideWhenUsed/>
    <w:rsid w:val="00B74349"/>
    <w:rPr>
      <w:color w:val="800080"/>
      <w:u w:val="single"/>
    </w:rPr>
  </w:style>
  <w:style w:type="character" w:customStyle="1" w:styleId="BodyTextChar">
    <w:name w:val="Body Text Char"/>
    <w:basedOn w:val="DefaultParagraphFont"/>
    <w:link w:val="BodyText"/>
    <w:rsid w:val="00D861E9"/>
    <w:rPr>
      <w:sz w:val="24"/>
      <w:lang w:eastAsia="en-US"/>
    </w:rPr>
  </w:style>
  <w:style w:type="paragraph" w:styleId="ListParagraph">
    <w:name w:val="List Paragraph"/>
    <w:basedOn w:val="Normal"/>
    <w:uiPriority w:val="34"/>
    <w:qFormat/>
    <w:rsid w:val="00DB2917"/>
    <w:pPr>
      <w:ind w:left="720"/>
      <w:contextualSpacing/>
    </w:pPr>
  </w:style>
  <w:style w:type="paragraph" w:customStyle="1" w:styleId="Default">
    <w:name w:val="Default"/>
    <w:link w:val="DefaultChar"/>
    <w:rsid w:val="00F516C3"/>
    <w:pPr>
      <w:autoSpaceDE w:val="0"/>
      <w:autoSpaceDN w:val="0"/>
      <w:adjustRightInd w:val="0"/>
    </w:pPr>
    <w:rPr>
      <w:rFonts w:ascii="Calibri" w:eastAsiaTheme="minorHAnsi" w:hAnsi="Calibri" w:cs="Calibri"/>
      <w:color w:val="000000"/>
      <w:sz w:val="24"/>
      <w:szCs w:val="24"/>
      <w:lang w:eastAsia="en-US"/>
    </w:rPr>
  </w:style>
  <w:style w:type="character" w:customStyle="1" w:styleId="DefaultChar">
    <w:name w:val="Default Char"/>
    <w:link w:val="Default"/>
    <w:rsid w:val="00F516C3"/>
    <w:rPr>
      <w:rFonts w:ascii="Calibri" w:eastAsiaTheme="minorHAnsi" w:hAnsi="Calibri" w:cs="Calibri"/>
      <w:color w:val="000000"/>
      <w:sz w:val="24"/>
      <w:szCs w:val="24"/>
      <w:lang w:eastAsia="en-US"/>
    </w:rPr>
  </w:style>
  <w:style w:type="paragraph" w:styleId="NoSpacing">
    <w:name w:val="No Spacing"/>
    <w:uiPriority w:val="1"/>
    <w:qFormat/>
    <w:rsid w:val="00CA2FA5"/>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B51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545466">
      <w:bodyDiv w:val="1"/>
      <w:marLeft w:val="0"/>
      <w:marRight w:val="0"/>
      <w:marTop w:val="0"/>
      <w:marBottom w:val="0"/>
      <w:divBdr>
        <w:top w:val="none" w:sz="0" w:space="0" w:color="auto"/>
        <w:left w:val="none" w:sz="0" w:space="0" w:color="auto"/>
        <w:bottom w:val="none" w:sz="0" w:space="0" w:color="auto"/>
        <w:right w:val="none" w:sz="0" w:space="0" w:color="auto"/>
      </w:divBdr>
    </w:div>
    <w:div w:id="585042105">
      <w:bodyDiv w:val="1"/>
      <w:marLeft w:val="0"/>
      <w:marRight w:val="0"/>
      <w:marTop w:val="0"/>
      <w:marBottom w:val="0"/>
      <w:divBdr>
        <w:top w:val="none" w:sz="0" w:space="0" w:color="auto"/>
        <w:left w:val="none" w:sz="0" w:space="0" w:color="auto"/>
        <w:bottom w:val="none" w:sz="0" w:space="0" w:color="auto"/>
        <w:right w:val="none" w:sz="0" w:space="0" w:color="auto"/>
      </w:divBdr>
    </w:div>
    <w:div w:id="933707702">
      <w:bodyDiv w:val="1"/>
      <w:marLeft w:val="0"/>
      <w:marRight w:val="0"/>
      <w:marTop w:val="0"/>
      <w:marBottom w:val="0"/>
      <w:divBdr>
        <w:top w:val="none" w:sz="0" w:space="0" w:color="auto"/>
        <w:left w:val="none" w:sz="0" w:space="0" w:color="auto"/>
        <w:bottom w:val="none" w:sz="0" w:space="0" w:color="auto"/>
        <w:right w:val="none" w:sz="0" w:space="0" w:color="auto"/>
      </w:divBdr>
    </w:div>
    <w:div w:id="1325550959">
      <w:bodyDiv w:val="1"/>
      <w:marLeft w:val="0"/>
      <w:marRight w:val="0"/>
      <w:marTop w:val="0"/>
      <w:marBottom w:val="0"/>
      <w:divBdr>
        <w:top w:val="none" w:sz="0" w:space="0" w:color="auto"/>
        <w:left w:val="none" w:sz="0" w:space="0" w:color="auto"/>
        <w:bottom w:val="none" w:sz="0" w:space="0" w:color="auto"/>
        <w:right w:val="none" w:sz="0" w:space="0" w:color="auto"/>
      </w:divBdr>
    </w:div>
    <w:div w:id="1660497761">
      <w:bodyDiv w:val="1"/>
      <w:marLeft w:val="0"/>
      <w:marRight w:val="0"/>
      <w:marTop w:val="0"/>
      <w:marBottom w:val="0"/>
      <w:divBdr>
        <w:top w:val="none" w:sz="0" w:space="0" w:color="auto"/>
        <w:left w:val="none" w:sz="0" w:space="0" w:color="auto"/>
        <w:bottom w:val="none" w:sz="0" w:space="0" w:color="auto"/>
        <w:right w:val="none" w:sz="0" w:space="0" w:color="auto"/>
      </w:divBdr>
    </w:div>
    <w:div w:id="1810590946">
      <w:bodyDiv w:val="1"/>
      <w:marLeft w:val="0"/>
      <w:marRight w:val="0"/>
      <w:marTop w:val="0"/>
      <w:marBottom w:val="0"/>
      <w:divBdr>
        <w:top w:val="none" w:sz="0" w:space="0" w:color="auto"/>
        <w:left w:val="none" w:sz="0" w:space="0" w:color="auto"/>
        <w:bottom w:val="none" w:sz="0" w:space="0" w:color="auto"/>
        <w:right w:val="none" w:sz="0" w:space="0" w:color="auto"/>
      </w:divBdr>
    </w:div>
    <w:div w:id="1990863452">
      <w:bodyDiv w:val="1"/>
      <w:marLeft w:val="0"/>
      <w:marRight w:val="0"/>
      <w:marTop w:val="0"/>
      <w:marBottom w:val="0"/>
      <w:divBdr>
        <w:top w:val="none" w:sz="0" w:space="0" w:color="auto"/>
        <w:left w:val="none" w:sz="0" w:space="0" w:color="auto"/>
        <w:bottom w:val="none" w:sz="0" w:space="0" w:color="auto"/>
        <w:right w:val="none" w:sz="0" w:space="0" w:color="auto"/>
      </w:divBdr>
    </w:div>
    <w:div w:id="204224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2.rspb.org.uk/about-the-rspb/about-us/how-we-are-run/annualrevie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Kieren.alexander@rspb.org.uk" TargetMode="External"/><Relationship Id="rId14" Type="http://schemas.openxmlformats.org/officeDocument/2006/relationships/hyperlink" Target="https://ww2.rspb.org.uk/about-the-rspb/about-us/our-mis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att\Local%20Settings\Temporary%20Internet%20Files\OLK2\E_Tender_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9828B-7084-4B92-A10B-2C11EF3C6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E_Tender_template2</Template>
  <TotalTime>63</TotalTime>
  <Pages>9</Pages>
  <Words>2561</Words>
  <Characters>14601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Invitation to tender template</vt:lpstr>
    </vt:vector>
  </TitlesOfParts>
  <Company>University of Essex</Company>
  <LinksUpToDate>false</LinksUpToDate>
  <CharactersWithSpaces>17128</CharactersWithSpaces>
  <SharedDoc>false</SharedDoc>
  <HLinks>
    <vt:vector size="12" baseType="variant">
      <vt:variant>
        <vt:i4>1114237</vt:i4>
      </vt:variant>
      <vt:variant>
        <vt:i4>549</vt:i4>
      </vt:variant>
      <vt:variant>
        <vt:i4>0</vt:i4>
      </vt:variant>
      <vt:variant>
        <vt:i4>5</vt:i4>
      </vt:variant>
      <vt:variant>
        <vt:lpwstr>http://www.rspb.org.uk/Images/tcpurchase_tcm9-132467.pdf</vt:lpwstr>
      </vt:variant>
      <vt:variant>
        <vt:lpwstr/>
      </vt:variant>
      <vt:variant>
        <vt:i4>4587585</vt:i4>
      </vt:variant>
      <vt:variant>
        <vt:i4>441</vt:i4>
      </vt:variant>
      <vt:variant>
        <vt:i4>0</vt:i4>
      </vt:variant>
      <vt:variant>
        <vt:i4>5</vt:i4>
      </vt:variant>
      <vt:variant>
        <vt:lpwstr>http://homes.rspb.org.uk/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template</dc:title>
  <dc:creator>Dan Satterthwaite</dc:creator>
  <cp:keywords>Procurement, invitation to tender, tender for supply, finance, equipment, buying, services,</cp:keywords>
  <cp:lastModifiedBy>Kieren Alexander</cp:lastModifiedBy>
  <cp:revision>24</cp:revision>
  <cp:lastPrinted>2011-10-26T13:56:00Z</cp:lastPrinted>
  <dcterms:created xsi:type="dcterms:W3CDTF">2022-01-05T16:47:00Z</dcterms:created>
  <dcterms:modified xsi:type="dcterms:W3CDTF">2022-01-10T10:51:00Z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