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D577D" w:rsidR="005B7C66" w:rsidRDefault="001542E4" w14:paraId="41312B8F" w14:textId="61E4BBBB">
      <w:pPr>
        <w:rPr>
          <w:rFonts w:ascii="Arial" w:hAnsi="Arial" w:cs="Arial"/>
          <w:b/>
          <w:sz w:val="28"/>
          <w:szCs w:val="28"/>
        </w:rPr>
      </w:pPr>
      <w:r>
        <w:rPr>
          <w:rFonts w:ascii="Arial" w:hAnsi="Arial" w:cs="Arial"/>
          <w:b/>
          <w:noProof/>
          <w:sz w:val="28"/>
          <w:szCs w:val="28"/>
        </w:rPr>
        <w:drawing>
          <wp:inline distT="0" distB="0" distL="0" distR="0" wp14:anchorId="70AE41E0" wp14:editId="090A0EC1">
            <wp:extent cx="1079500" cy="1079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inline>
        </w:drawing>
      </w:r>
    </w:p>
    <w:p w:rsidRPr="003D577D" w:rsidR="003878C7" w:rsidRDefault="003878C7" w14:paraId="41312B90" w14:textId="77777777">
      <w:pPr>
        <w:rPr>
          <w:rFonts w:ascii="Arial" w:hAnsi="Arial" w:cs="Arial"/>
          <w:sz w:val="22"/>
          <w:szCs w:val="22"/>
        </w:rPr>
      </w:pPr>
    </w:p>
    <w:p w:rsidRPr="000E360F" w:rsidR="005B7C66" w:rsidP="1D7B4113" w:rsidRDefault="00D83A0D" w14:paraId="41312B92" w14:textId="1F1BC523">
      <w:pPr>
        <w:rPr>
          <w:rFonts w:ascii="Arial" w:hAnsi="Arial" w:cs="Arial"/>
          <w:sz w:val="22"/>
          <w:szCs w:val="22"/>
        </w:rPr>
      </w:pPr>
      <w:r w:rsidRPr="000E360F">
        <w:rPr>
          <w:rFonts w:ascii="Arial" w:hAnsi="Arial" w:cs="Arial"/>
          <w:sz w:val="22"/>
          <w:szCs w:val="22"/>
        </w:rPr>
        <w:t xml:space="preserve">Date: </w:t>
      </w:r>
      <w:r w:rsidRPr="000E360F" w:rsidR="000E360F">
        <w:rPr>
          <w:rFonts w:ascii="Arial" w:hAnsi="Arial" w:cs="Arial"/>
          <w:sz w:val="22"/>
          <w:szCs w:val="22"/>
        </w:rPr>
        <w:t>26</w:t>
      </w:r>
      <w:r w:rsidRPr="000E360F" w:rsidR="00C27B85">
        <w:rPr>
          <w:rFonts w:ascii="Arial" w:hAnsi="Arial" w:cs="Arial"/>
          <w:sz w:val="22"/>
          <w:szCs w:val="22"/>
        </w:rPr>
        <w:t>/</w:t>
      </w:r>
      <w:r w:rsidRPr="000E360F" w:rsidR="00B26B46">
        <w:rPr>
          <w:rFonts w:ascii="Arial" w:hAnsi="Arial" w:cs="Arial"/>
          <w:sz w:val="22"/>
          <w:szCs w:val="22"/>
        </w:rPr>
        <w:t>0</w:t>
      </w:r>
      <w:r w:rsidRPr="000E360F" w:rsidR="000E360F">
        <w:rPr>
          <w:rFonts w:ascii="Arial" w:hAnsi="Arial" w:cs="Arial"/>
          <w:sz w:val="22"/>
          <w:szCs w:val="22"/>
        </w:rPr>
        <w:t>2</w:t>
      </w:r>
      <w:r w:rsidRPr="000E360F" w:rsidR="00C27B85">
        <w:rPr>
          <w:rFonts w:ascii="Arial" w:hAnsi="Arial" w:cs="Arial"/>
          <w:sz w:val="22"/>
          <w:szCs w:val="22"/>
        </w:rPr>
        <w:t>/202</w:t>
      </w:r>
      <w:r w:rsidRPr="000E360F" w:rsidR="008F12F5">
        <w:rPr>
          <w:rFonts w:ascii="Arial" w:hAnsi="Arial" w:cs="Arial"/>
          <w:sz w:val="22"/>
          <w:szCs w:val="22"/>
        </w:rPr>
        <w:t>4</w:t>
      </w:r>
    </w:p>
    <w:p w:rsidRPr="003D577D" w:rsidR="005B7C66" w:rsidRDefault="005B7C66" w14:paraId="41312B93" w14:textId="77777777">
      <w:pPr>
        <w:rPr>
          <w:rFonts w:ascii="Arial" w:hAnsi="Arial" w:cs="Arial"/>
          <w:sz w:val="22"/>
          <w:szCs w:val="22"/>
        </w:rPr>
      </w:pPr>
    </w:p>
    <w:p w:rsidRPr="003D577D" w:rsidR="005B7C66" w:rsidRDefault="00021AF1" w14:paraId="41312B94" w14:textId="77777777">
      <w:pPr>
        <w:rPr>
          <w:rFonts w:ascii="Arial" w:hAnsi="Arial" w:cs="Arial"/>
          <w:sz w:val="22"/>
          <w:szCs w:val="22"/>
        </w:rPr>
      </w:pPr>
      <w:r>
        <w:rPr>
          <w:rFonts w:ascii="Arial" w:hAnsi="Arial" w:cs="Arial"/>
          <w:sz w:val="22"/>
          <w:szCs w:val="22"/>
        </w:rPr>
        <w:t>Dear Sir or Madam,</w:t>
      </w:r>
    </w:p>
    <w:p w:rsidRPr="003D577D" w:rsidR="005B7C66" w:rsidRDefault="005B7C66" w14:paraId="41312B95" w14:textId="77777777">
      <w:pPr>
        <w:rPr>
          <w:rFonts w:ascii="Arial" w:hAnsi="Arial" w:cs="Arial"/>
          <w:sz w:val="22"/>
          <w:szCs w:val="22"/>
        </w:rPr>
      </w:pPr>
    </w:p>
    <w:p w:rsidR="00F86D6D" w:rsidRDefault="005B7C66" w14:paraId="41312B96" w14:textId="492E573B">
      <w:pPr>
        <w:rPr>
          <w:rFonts w:ascii="Arial" w:hAnsi="Arial" w:cs="Arial"/>
          <w:sz w:val="22"/>
          <w:szCs w:val="22"/>
        </w:rPr>
      </w:pPr>
      <w:r w:rsidRPr="003D577D">
        <w:rPr>
          <w:rFonts w:ascii="Arial" w:hAnsi="Arial" w:cs="Arial"/>
          <w:sz w:val="22"/>
          <w:szCs w:val="22"/>
        </w:rPr>
        <w:t>TENDER FOR THE SUPPLY</w:t>
      </w:r>
      <w:r w:rsidRPr="003D577D" w:rsidR="00F23629">
        <w:rPr>
          <w:rFonts w:ascii="Arial" w:hAnsi="Arial" w:cs="Arial"/>
          <w:sz w:val="22"/>
          <w:szCs w:val="22"/>
        </w:rPr>
        <w:t xml:space="preserve"> </w:t>
      </w:r>
      <w:r w:rsidRPr="003D577D" w:rsidR="00F86D6D">
        <w:rPr>
          <w:rFonts w:ascii="Arial" w:hAnsi="Arial" w:cs="Arial"/>
          <w:sz w:val="22"/>
          <w:szCs w:val="22"/>
        </w:rPr>
        <w:t xml:space="preserve">OF </w:t>
      </w:r>
      <w:r w:rsidR="008F12F5">
        <w:rPr>
          <w:rFonts w:ascii="Arial" w:hAnsi="Arial" w:cs="Arial"/>
          <w:sz w:val="22"/>
          <w:szCs w:val="22"/>
        </w:rPr>
        <w:t>TWO</w:t>
      </w:r>
      <w:r w:rsidR="000C67EE">
        <w:rPr>
          <w:rFonts w:ascii="Arial" w:hAnsi="Arial" w:cs="Arial"/>
          <w:sz w:val="22"/>
          <w:szCs w:val="22"/>
        </w:rPr>
        <w:t xml:space="preserve"> SOLAR WATER PUMPS</w:t>
      </w:r>
    </w:p>
    <w:p w:rsidR="004B1709" w:rsidRDefault="004B1709" w14:paraId="5FEA3D3F" w14:textId="77777777">
      <w:pPr>
        <w:rPr>
          <w:rFonts w:ascii="Arial" w:hAnsi="Arial" w:cs="Arial"/>
          <w:sz w:val="22"/>
          <w:szCs w:val="22"/>
        </w:rPr>
      </w:pPr>
    </w:p>
    <w:p w:rsidRPr="003D577D" w:rsidR="004B1709" w:rsidRDefault="004B1709" w14:paraId="04F0B890" w14:textId="34542D5E">
      <w:pPr>
        <w:rPr>
          <w:rFonts w:ascii="Arial" w:hAnsi="Arial" w:cs="Arial"/>
          <w:sz w:val="22"/>
          <w:szCs w:val="22"/>
        </w:rPr>
      </w:pPr>
      <w:r>
        <w:rPr>
          <w:rFonts w:ascii="Arial" w:hAnsi="Arial" w:cs="Arial"/>
          <w:sz w:val="22"/>
          <w:szCs w:val="22"/>
        </w:rPr>
        <w:t xml:space="preserve">The site address is </w:t>
      </w:r>
      <w:r w:rsidRPr="00F72EE0">
        <w:rPr>
          <w:rFonts w:ascii="Arial" w:hAnsi="Arial" w:cs="Arial"/>
          <w:sz w:val="22"/>
          <w:szCs w:val="22"/>
          <w:u w:val="single"/>
        </w:rPr>
        <w:t xml:space="preserve">Moverons </w:t>
      </w:r>
      <w:r w:rsidRPr="00F72EE0" w:rsidR="00253BD5">
        <w:rPr>
          <w:rFonts w:ascii="Arial" w:hAnsi="Arial" w:cs="Arial"/>
          <w:sz w:val="22"/>
          <w:szCs w:val="22"/>
          <w:u w:val="single"/>
        </w:rPr>
        <w:t xml:space="preserve">Farm, </w:t>
      </w:r>
      <w:r w:rsidRPr="00F72EE0" w:rsidR="000E6940">
        <w:rPr>
          <w:rFonts w:ascii="Arial" w:hAnsi="Arial" w:cs="Arial"/>
          <w:sz w:val="22"/>
          <w:szCs w:val="22"/>
          <w:u w:val="single"/>
        </w:rPr>
        <w:t>Movers Lane, Wapping Lane, Brigh</w:t>
      </w:r>
      <w:r w:rsidRPr="00F72EE0" w:rsidR="000B656B">
        <w:rPr>
          <w:rFonts w:ascii="Arial" w:hAnsi="Arial" w:cs="Arial"/>
          <w:sz w:val="22"/>
          <w:szCs w:val="22"/>
          <w:u w:val="single"/>
        </w:rPr>
        <w:t xml:space="preserve">tlingsea, Colchester CO7 </w:t>
      </w:r>
      <w:proofErr w:type="gramStart"/>
      <w:r w:rsidRPr="00F72EE0" w:rsidR="000329D7">
        <w:rPr>
          <w:rFonts w:ascii="Arial" w:hAnsi="Arial" w:cs="Arial"/>
          <w:sz w:val="22"/>
          <w:szCs w:val="22"/>
          <w:u w:val="single"/>
        </w:rPr>
        <w:t>0SB</w:t>
      </w:r>
      <w:proofErr w:type="gramEnd"/>
    </w:p>
    <w:p w:rsidRPr="003D577D" w:rsidR="004741DB" w:rsidRDefault="004741DB" w14:paraId="41312B97" w14:textId="77777777">
      <w:pPr>
        <w:rPr>
          <w:rFonts w:ascii="Arial" w:hAnsi="Arial" w:cs="Arial"/>
          <w:sz w:val="22"/>
          <w:szCs w:val="22"/>
        </w:rPr>
      </w:pPr>
    </w:p>
    <w:p w:rsidRPr="003D577D" w:rsidR="005B7C66" w:rsidRDefault="005B7C66" w14:paraId="41312B9A" w14:textId="77777777">
      <w:pPr>
        <w:rPr>
          <w:rFonts w:ascii="Arial" w:hAnsi="Arial" w:cs="Arial"/>
          <w:sz w:val="22"/>
          <w:szCs w:val="22"/>
        </w:rPr>
      </w:pPr>
      <w:r w:rsidRPr="003D577D">
        <w:rPr>
          <w:rFonts w:ascii="Arial" w:hAnsi="Arial" w:cs="Arial"/>
          <w:sz w:val="22"/>
          <w:szCs w:val="22"/>
        </w:rPr>
        <w:t xml:space="preserve">You are invited to tender in competition with others to provide the </w:t>
      </w:r>
      <w:r w:rsidR="004D4109">
        <w:rPr>
          <w:rFonts w:ascii="Arial" w:hAnsi="Arial" w:cs="Arial"/>
          <w:sz w:val="22"/>
          <w:szCs w:val="22"/>
        </w:rPr>
        <w:t>goods</w:t>
      </w:r>
      <w:r w:rsidRPr="003D577D">
        <w:rPr>
          <w:rFonts w:ascii="Arial" w:hAnsi="Arial" w:cs="Arial"/>
          <w:sz w:val="22"/>
          <w:szCs w:val="22"/>
        </w:rPr>
        <w:t xml:space="preserve"> </w:t>
      </w:r>
      <w:r w:rsidRPr="003D577D" w:rsidR="002C4100">
        <w:rPr>
          <w:rFonts w:ascii="Arial" w:hAnsi="Arial" w:cs="Arial"/>
          <w:sz w:val="22"/>
          <w:szCs w:val="22"/>
        </w:rPr>
        <w:t xml:space="preserve">and/or services </w:t>
      </w:r>
      <w:r w:rsidRPr="003D577D">
        <w:rPr>
          <w:rFonts w:ascii="Arial" w:hAnsi="Arial" w:cs="Arial"/>
          <w:sz w:val="22"/>
          <w:szCs w:val="22"/>
        </w:rPr>
        <w:t xml:space="preserve">specified above to the </w:t>
      </w:r>
      <w:r w:rsidRPr="003D577D" w:rsidR="00C24283">
        <w:rPr>
          <w:rFonts w:ascii="Arial" w:hAnsi="Arial" w:cs="Arial"/>
          <w:sz w:val="22"/>
          <w:szCs w:val="22"/>
        </w:rPr>
        <w:t>RSPB.</w:t>
      </w:r>
    </w:p>
    <w:p w:rsidRPr="003D577D" w:rsidR="005B7C66" w:rsidRDefault="005B7C66" w14:paraId="41312B9B" w14:textId="77777777">
      <w:pPr>
        <w:rPr>
          <w:rFonts w:ascii="Arial" w:hAnsi="Arial" w:cs="Arial"/>
          <w:sz w:val="22"/>
          <w:szCs w:val="22"/>
        </w:rPr>
      </w:pPr>
    </w:p>
    <w:p w:rsidR="00312C76" w:rsidRDefault="005B7C66" w14:paraId="41312B9C" w14:textId="77777777">
      <w:pPr>
        <w:rPr>
          <w:rFonts w:ascii="Arial" w:hAnsi="Arial" w:cs="Arial"/>
          <w:sz w:val="22"/>
          <w:szCs w:val="22"/>
        </w:rPr>
      </w:pPr>
      <w:r w:rsidRPr="003D577D">
        <w:rPr>
          <w:rFonts w:ascii="Arial" w:hAnsi="Arial" w:cs="Arial"/>
          <w:sz w:val="22"/>
          <w:szCs w:val="22"/>
        </w:rPr>
        <w:t xml:space="preserve">The following documents are enclosed and must be, where applicable, completed and signed on behalf of the </w:t>
      </w:r>
      <w:r w:rsidR="00F32ED4">
        <w:rPr>
          <w:rFonts w:ascii="Arial" w:hAnsi="Arial" w:cs="Arial"/>
          <w:sz w:val="22"/>
          <w:szCs w:val="22"/>
        </w:rPr>
        <w:t>supplier</w:t>
      </w:r>
      <w:r w:rsidRPr="003D577D">
        <w:rPr>
          <w:rFonts w:ascii="Arial" w:hAnsi="Arial" w:cs="Arial"/>
          <w:sz w:val="22"/>
          <w:szCs w:val="22"/>
        </w:rPr>
        <w:t xml:space="preserve">.  </w:t>
      </w:r>
    </w:p>
    <w:p w:rsidRPr="003D577D" w:rsidR="004D4109" w:rsidRDefault="004D4109" w14:paraId="41312B9D" w14:textId="77777777">
      <w:pPr>
        <w:rPr>
          <w:rFonts w:ascii="Arial" w:hAnsi="Arial" w:cs="Arial"/>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83"/>
        <w:gridCol w:w="6873"/>
      </w:tblGrid>
      <w:tr w:rsidRPr="003D577D" w:rsidR="00397BDF" w:rsidTr="001D1909" w14:paraId="41312BA0" w14:textId="77777777">
        <w:tc>
          <w:tcPr>
            <w:tcW w:w="1983" w:type="dxa"/>
          </w:tcPr>
          <w:p w:rsidRPr="003D577D" w:rsidR="00397BDF" w:rsidP="007C20FB" w:rsidRDefault="00397BDF" w14:paraId="41312B9E" w14:textId="77777777">
            <w:pPr>
              <w:rPr>
                <w:rFonts w:ascii="Arial" w:hAnsi="Arial" w:cs="Arial"/>
                <w:sz w:val="22"/>
                <w:szCs w:val="22"/>
              </w:rPr>
            </w:pPr>
            <w:r w:rsidRPr="003D577D">
              <w:rPr>
                <w:rFonts w:ascii="Arial" w:hAnsi="Arial" w:cs="Arial"/>
                <w:sz w:val="22"/>
                <w:szCs w:val="22"/>
              </w:rPr>
              <w:t>Document A</w:t>
            </w:r>
          </w:p>
        </w:tc>
        <w:tc>
          <w:tcPr>
            <w:tcW w:w="6873" w:type="dxa"/>
          </w:tcPr>
          <w:p w:rsidRPr="003D577D" w:rsidR="00397BDF" w:rsidP="007C20FB" w:rsidRDefault="00397BDF" w14:paraId="41312B9F" w14:textId="77777777">
            <w:pPr>
              <w:rPr>
                <w:rFonts w:ascii="Arial" w:hAnsi="Arial" w:cs="Arial"/>
                <w:sz w:val="22"/>
                <w:szCs w:val="22"/>
              </w:rPr>
            </w:pPr>
            <w:r w:rsidRPr="003D577D">
              <w:rPr>
                <w:rFonts w:ascii="Arial" w:hAnsi="Arial" w:cs="Arial"/>
                <w:sz w:val="22"/>
                <w:szCs w:val="22"/>
              </w:rPr>
              <w:t>Instruction and Information</w:t>
            </w:r>
          </w:p>
        </w:tc>
      </w:tr>
      <w:tr w:rsidRPr="003D577D" w:rsidR="00397BDF" w:rsidTr="001D1909" w14:paraId="41312BA3" w14:textId="77777777">
        <w:tc>
          <w:tcPr>
            <w:tcW w:w="1983" w:type="dxa"/>
          </w:tcPr>
          <w:p w:rsidRPr="003D577D" w:rsidR="00397BDF" w:rsidP="007C20FB" w:rsidRDefault="00397BDF" w14:paraId="41312BA1" w14:textId="77777777">
            <w:pPr>
              <w:rPr>
                <w:rFonts w:ascii="Arial" w:hAnsi="Arial" w:cs="Arial"/>
                <w:sz w:val="22"/>
                <w:szCs w:val="22"/>
              </w:rPr>
            </w:pPr>
            <w:r w:rsidRPr="003D577D">
              <w:rPr>
                <w:rFonts w:ascii="Arial" w:hAnsi="Arial" w:cs="Arial"/>
                <w:sz w:val="22"/>
                <w:szCs w:val="22"/>
              </w:rPr>
              <w:t>Document B</w:t>
            </w:r>
          </w:p>
        </w:tc>
        <w:tc>
          <w:tcPr>
            <w:tcW w:w="6873" w:type="dxa"/>
          </w:tcPr>
          <w:p w:rsidRPr="003D577D" w:rsidR="00397BDF" w:rsidP="007C20FB" w:rsidRDefault="00B874A3" w14:paraId="41312BA2" w14:textId="77777777">
            <w:pPr>
              <w:rPr>
                <w:rFonts w:ascii="Arial" w:hAnsi="Arial" w:cs="Arial"/>
                <w:sz w:val="22"/>
                <w:szCs w:val="22"/>
              </w:rPr>
            </w:pPr>
            <w:r w:rsidRPr="003D577D">
              <w:rPr>
                <w:rFonts w:ascii="Arial" w:hAnsi="Arial" w:cs="Arial"/>
                <w:sz w:val="22"/>
                <w:szCs w:val="22"/>
              </w:rPr>
              <w:t>RSPB</w:t>
            </w:r>
            <w:r w:rsidRPr="003D577D" w:rsidR="00397BDF">
              <w:rPr>
                <w:rFonts w:ascii="Arial" w:hAnsi="Arial" w:cs="Arial"/>
                <w:sz w:val="22"/>
                <w:szCs w:val="22"/>
              </w:rPr>
              <w:t>: A Brief Introduction</w:t>
            </w:r>
          </w:p>
        </w:tc>
      </w:tr>
      <w:tr w:rsidRPr="003D577D" w:rsidR="00397BDF" w:rsidTr="001D1909" w14:paraId="41312BA6" w14:textId="77777777">
        <w:tc>
          <w:tcPr>
            <w:tcW w:w="1983" w:type="dxa"/>
          </w:tcPr>
          <w:p w:rsidRPr="003D577D" w:rsidR="00397BDF" w:rsidP="007C20FB" w:rsidRDefault="00397BDF" w14:paraId="41312BA4" w14:textId="77777777">
            <w:pPr>
              <w:rPr>
                <w:rFonts w:ascii="Arial" w:hAnsi="Arial" w:cs="Arial"/>
                <w:sz w:val="22"/>
                <w:szCs w:val="22"/>
              </w:rPr>
            </w:pPr>
            <w:r w:rsidRPr="003D577D">
              <w:rPr>
                <w:rFonts w:ascii="Arial" w:hAnsi="Arial" w:cs="Arial"/>
                <w:sz w:val="22"/>
                <w:szCs w:val="22"/>
              </w:rPr>
              <w:t>Document C</w:t>
            </w:r>
          </w:p>
        </w:tc>
        <w:tc>
          <w:tcPr>
            <w:tcW w:w="6873" w:type="dxa"/>
          </w:tcPr>
          <w:p w:rsidRPr="003D577D" w:rsidR="00397BDF" w:rsidP="007C20FB" w:rsidRDefault="00397BDF" w14:paraId="41312BA5" w14:textId="77777777">
            <w:pPr>
              <w:rPr>
                <w:rFonts w:ascii="Arial" w:hAnsi="Arial" w:cs="Arial"/>
                <w:sz w:val="22"/>
                <w:szCs w:val="22"/>
              </w:rPr>
            </w:pPr>
            <w:r w:rsidRPr="003D577D">
              <w:rPr>
                <w:rFonts w:ascii="Arial" w:hAnsi="Arial" w:cs="Arial"/>
                <w:sz w:val="22"/>
                <w:szCs w:val="22"/>
              </w:rPr>
              <w:t>Specification of Goods</w:t>
            </w:r>
            <w:r w:rsidRPr="003D577D" w:rsidR="002C4100">
              <w:rPr>
                <w:rFonts w:ascii="Arial" w:hAnsi="Arial" w:cs="Arial"/>
                <w:sz w:val="22"/>
                <w:szCs w:val="22"/>
              </w:rPr>
              <w:t xml:space="preserve"> / Services</w:t>
            </w:r>
          </w:p>
        </w:tc>
      </w:tr>
      <w:tr w:rsidRPr="003D577D" w:rsidR="009F0F41" w:rsidTr="001D1909" w14:paraId="41312BA9" w14:textId="77777777">
        <w:tc>
          <w:tcPr>
            <w:tcW w:w="1983" w:type="dxa"/>
          </w:tcPr>
          <w:p w:rsidRPr="003D577D" w:rsidR="009F0F41" w:rsidP="007C20FB" w:rsidRDefault="009F0F41" w14:paraId="41312BA7" w14:textId="77777777">
            <w:pPr>
              <w:rPr>
                <w:rFonts w:ascii="Arial" w:hAnsi="Arial" w:cs="Arial"/>
                <w:sz w:val="22"/>
                <w:szCs w:val="22"/>
              </w:rPr>
            </w:pPr>
            <w:r w:rsidRPr="003D577D">
              <w:rPr>
                <w:rFonts w:ascii="Arial" w:hAnsi="Arial" w:cs="Arial"/>
                <w:sz w:val="22"/>
                <w:szCs w:val="22"/>
              </w:rPr>
              <w:t>Document D</w:t>
            </w:r>
          </w:p>
        </w:tc>
        <w:tc>
          <w:tcPr>
            <w:tcW w:w="6873" w:type="dxa"/>
          </w:tcPr>
          <w:p w:rsidRPr="003D577D" w:rsidR="009F0F41" w:rsidP="007C20FB" w:rsidRDefault="009F0F41" w14:paraId="41312BA8" w14:textId="77777777">
            <w:pPr>
              <w:rPr>
                <w:rFonts w:ascii="Arial" w:hAnsi="Arial" w:cs="Arial"/>
                <w:sz w:val="22"/>
                <w:szCs w:val="22"/>
              </w:rPr>
            </w:pPr>
            <w:r w:rsidRPr="003D577D">
              <w:rPr>
                <w:rFonts w:ascii="Arial" w:hAnsi="Arial" w:cs="Arial"/>
                <w:sz w:val="22"/>
                <w:szCs w:val="22"/>
              </w:rPr>
              <w:t>Company Information</w:t>
            </w:r>
          </w:p>
        </w:tc>
      </w:tr>
      <w:tr w:rsidRPr="003D577D" w:rsidR="00397BDF" w:rsidTr="001D1909" w14:paraId="41312BAC" w14:textId="77777777">
        <w:tc>
          <w:tcPr>
            <w:tcW w:w="1983" w:type="dxa"/>
          </w:tcPr>
          <w:p w:rsidRPr="003D577D" w:rsidR="00397BDF" w:rsidP="007C20FB" w:rsidRDefault="009F0F41" w14:paraId="41312BAA" w14:textId="77777777">
            <w:pPr>
              <w:rPr>
                <w:rFonts w:ascii="Arial" w:hAnsi="Arial" w:cs="Arial"/>
                <w:sz w:val="22"/>
                <w:szCs w:val="22"/>
              </w:rPr>
            </w:pPr>
            <w:r w:rsidRPr="003D577D">
              <w:rPr>
                <w:rFonts w:ascii="Arial" w:hAnsi="Arial" w:cs="Arial"/>
                <w:sz w:val="22"/>
                <w:szCs w:val="22"/>
              </w:rPr>
              <w:t>Document E</w:t>
            </w:r>
          </w:p>
        </w:tc>
        <w:tc>
          <w:tcPr>
            <w:tcW w:w="6873" w:type="dxa"/>
          </w:tcPr>
          <w:p w:rsidRPr="003D577D" w:rsidR="00397BDF" w:rsidP="007C20FB" w:rsidRDefault="00397BDF" w14:paraId="41312BAB" w14:textId="77777777">
            <w:pPr>
              <w:rPr>
                <w:rFonts w:ascii="Arial" w:hAnsi="Arial" w:cs="Arial"/>
                <w:sz w:val="22"/>
                <w:szCs w:val="22"/>
              </w:rPr>
            </w:pPr>
            <w:r w:rsidRPr="003D577D">
              <w:rPr>
                <w:rFonts w:ascii="Arial" w:hAnsi="Arial" w:cs="Arial"/>
                <w:sz w:val="22"/>
                <w:szCs w:val="22"/>
              </w:rPr>
              <w:t>Form of Offer</w:t>
            </w:r>
          </w:p>
        </w:tc>
      </w:tr>
      <w:tr w:rsidRPr="003D577D" w:rsidR="00397BDF" w:rsidTr="001D1909" w14:paraId="41312BAF" w14:textId="77777777">
        <w:tc>
          <w:tcPr>
            <w:tcW w:w="1983" w:type="dxa"/>
          </w:tcPr>
          <w:p w:rsidRPr="003D577D" w:rsidR="00397BDF" w:rsidP="007C20FB" w:rsidRDefault="009F0F41" w14:paraId="41312BAD" w14:textId="77777777">
            <w:pPr>
              <w:rPr>
                <w:rFonts w:ascii="Arial" w:hAnsi="Arial" w:cs="Arial"/>
                <w:sz w:val="22"/>
                <w:szCs w:val="22"/>
              </w:rPr>
            </w:pPr>
            <w:r w:rsidRPr="003D577D">
              <w:rPr>
                <w:rFonts w:ascii="Arial" w:hAnsi="Arial" w:cs="Arial"/>
                <w:sz w:val="22"/>
                <w:szCs w:val="22"/>
              </w:rPr>
              <w:t>Document F</w:t>
            </w:r>
          </w:p>
        </w:tc>
        <w:tc>
          <w:tcPr>
            <w:tcW w:w="6873" w:type="dxa"/>
          </w:tcPr>
          <w:p w:rsidRPr="003D577D" w:rsidR="00397BDF" w:rsidP="007C20FB" w:rsidRDefault="00397BDF" w14:paraId="41312BAE" w14:textId="77777777">
            <w:pPr>
              <w:rPr>
                <w:rFonts w:ascii="Arial" w:hAnsi="Arial" w:cs="Arial"/>
                <w:sz w:val="22"/>
                <w:szCs w:val="22"/>
              </w:rPr>
            </w:pPr>
            <w:r w:rsidRPr="003D577D">
              <w:rPr>
                <w:rFonts w:ascii="Arial" w:hAnsi="Arial" w:cs="Arial"/>
                <w:sz w:val="22"/>
                <w:szCs w:val="22"/>
              </w:rPr>
              <w:t>Terms and Conditions</w:t>
            </w:r>
          </w:p>
        </w:tc>
      </w:tr>
      <w:tr w:rsidRPr="003D577D" w:rsidR="00397BDF" w:rsidTr="001D1909" w14:paraId="41312BB2" w14:textId="77777777">
        <w:tc>
          <w:tcPr>
            <w:tcW w:w="1983" w:type="dxa"/>
          </w:tcPr>
          <w:p w:rsidRPr="003D577D" w:rsidR="00397BDF" w:rsidP="007C20FB" w:rsidRDefault="00397BDF" w14:paraId="41312BB0" w14:textId="77777777">
            <w:pPr>
              <w:rPr>
                <w:rFonts w:ascii="Arial" w:hAnsi="Arial" w:cs="Arial"/>
                <w:sz w:val="22"/>
                <w:szCs w:val="22"/>
              </w:rPr>
            </w:pPr>
            <w:r w:rsidRPr="003D577D">
              <w:rPr>
                <w:rFonts w:ascii="Arial" w:hAnsi="Arial" w:cs="Arial"/>
                <w:sz w:val="22"/>
                <w:szCs w:val="22"/>
              </w:rPr>
              <w:t>Docum</w:t>
            </w:r>
            <w:r w:rsidRPr="003D577D" w:rsidR="009F0F41">
              <w:rPr>
                <w:rFonts w:ascii="Arial" w:hAnsi="Arial" w:cs="Arial"/>
                <w:sz w:val="22"/>
                <w:szCs w:val="22"/>
              </w:rPr>
              <w:t>ent G</w:t>
            </w:r>
          </w:p>
        </w:tc>
        <w:tc>
          <w:tcPr>
            <w:tcW w:w="6873" w:type="dxa"/>
          </w:tcPr>
          <w:p w:rsidRPr="003D577D" w:rsidR="00397BDF" w:rsidP="007C20FB" w:rsidRDefault="00397BDF" w14:paraId="41312BB1" w14:textId="77777777">
            <w:pPr>
              <w:rPr>
                <w:rFonts w:ascii="Arial" w:hAnsi="Arial" w:cs="Arial"/>
                <w:sz w:val="22"/>
                <w:szCs w:val="22"/>
              </w:rPr>
            </w:pPr>
            <w:r w:rsidRPr="003D577D">
              <w:rPr>
                <w:rFonts w:ascii="Arial" w:hAnsi="Arial" w:cs="Arial"/>
                <w:sz w:val="22"/>
                <w:szCs w:val="22"/>
              </w:rPr>
              <w:t>Certificate of Bona Fide Offer</w:t>
            </w:r>
          </w:p>
        </w:tc>
      </w:tr>
    </w:tbl>
    <w:p w:rsidRPr="003D577D" w:rsidR="005B7C66" w:rsidRDefault="005B7C66" w14:paraId="41312BB3" w14:textId="77777777">
      <w:pPr>
        <w:rPr>
          <w:rFonts w:ascii="Arial" w:hAnsi="Arial" w:cs="Arial"/>
          <w:sz w:val="22"/>
          <w:szCs w:val="22"/>
        </w:rPr>
      </w:pPr>
    </w:p>
    <w:p w:rsidRPr="00060DC8" w:rsidR="005B7C66" w:rsidRDefault="00C92DEB" w14:paraId="41312BB5" w14:textId="50707C4B">
      <w:pPr>
        <w:rPr>
          <w:rFonts w:ascii="Arial" w:hAnsi="Arial" w:cs="Arial"/>
          <w:sz w:val="22"/>
          <w:szCs w:val="22"/>
        </w:rPr>
      </w:pPr>
      <w:r w:rsidRPr="07499D17">
        <w:rPr>
          <w:rFonts w:ascii="Arial" w:hAnsi="Arial" w:cs="Arial"/>
          <w:sz w:val="22"/>
          <w:szCs w:val="22"/>
        </w:rPr>
        <w:t xml:space="preserve">Please also provide a copy of any insurance certificates, a method </w:t>
      </w:r>
      <w:proofErr w:type="gramStart"/>
      <w:r w:rsidRPr="07499D17">
        <w:rPr>
          <w:rFonts w:ascii="Arial" w:hAnsi="Arial" w:cs="Arial"/>
          <w:sz w:val="22"/>
          <w:szCs w:val="22"/>
        </w:rPr>
        <w:t>statement</w:t>
      </w:r>
      <w:proofErr w:type="gramEnd"/>
      <w:r w:rsidRPr="07499D17">
        <w:rPr>
          <w:rFonts w:ascii="Arial" w:hAnsi="Arial" w:cs="Arial"/>
          <w:sz w:val="22"/>
          <w:szCs w:val="22"/>
        </w:rPr>
        <w:t xml:space="preserve"> and a risk assessment for the works</w:t>
      </w:r>
      <w:r w:rsidRPr="07499D17" w:rsidR="34202AC1">
        <w:rPr>
          <w:rFonts w:ascii="Arial" w:hAnsi="Arial" w:cs="Arial"/>
          <w:sz w:val="22"/>
          <w:szCs w:val="22"/>
        </w:rPr>
        <w:t xml:space="preserve">.  </w:t>
      </w:r>
      <w:r w:rsidRPr="07499D17" w:rsidR="005B7C66">
        <w:rPr>
          <w:rFonts w:ascii="Arial" w:hAnsi="Arial" w:cs="Arial"/>
          <w:sz w:val="22"/>
          <w:szCs w:val="22"/>
        </w:rPr>
        <w:t xml:space="preserve">Your tender </w:t>
      </w:r>
      <w:r w:rsidRPr="07499D17" w:rsidR="004229E1">
        <w:rPr>
          <w:rFonts w:ascii="Arial" w:hAnsi="Arial" w:cs="Arial"/>
          <w:sz w:val="22"/>
          <w:szCs w:val="22"/>
        </w:rPr>
        <w:t xml:space="preserve">response </w:t>
      </w:r>
      <w:r w:rsidRPr="07499D17" w:rsidR="005B7C66">
        <w:rPr>
          <w:rFonts w:ascii="Arial" w:hAnsi="Arial" w:cs="Arial"/>
          <w:sz w:val="22"/>
          <w:szCs w:val="22"/>
        </w:rPr>
        <w:t xml:space="preserve">should be </w:t>
      </w:r>
      <w:r w:rsidRPr="07499D17" w:rsidR="004229E1">
        <w:rPr>
          <w:rFonts w:ascii="Arial" w:hAnsi="Arial" w:cs="Arial"/>
          <w:sz w:val="22"/>
          <w:szCs w:val="22"/>
        </w:rPr>
        <w:t>emailed to</w:t>
      </w:r>
      <w:r w:rsidRPr="07499D17" w:rsidR="00B874A3">
        <w:rPr>
          <w:rFonts w:ascii="Arial" w:hAnsi="Arial" w:cs="Arial"/>
          <w:color w:val="FF0000"/>
          <w:sz w:val="22"/>
          <w:szCs w:val="22"/>
        </w:rPr>
        <w:t xml:space="preserve"> </w:t>
      </w:r>
      <w:r w:rsidRPr="07499D17" w:rsidR="008F12F5">
        <w:rPr>
          <w:rFonts w:ascii="Arial" w:hAnsi="Arial" w:cs="Arial"/>
          <w:sz w:val="22"/>
          <w:szCs w:val="22"/>
        </w:rPr>
        <w:t>michelle.abel</w:t>
      </w:r>
      <w:r w:rsidRPr="07499D17" w:rsidR="00060DC8">
        <w:rPr>
          <w:rFonts w:ascii="Arial" w:hAnsi="Arial" w:cs="Arial"/>
          <w:sz w:val="22"/>
          <w:szCs w:val="22"/>
        </w:rPr>
        <w:t>@rspb.org.uk</w:t>
      </w:r>
      <w:r w:rsidRPr="07499D17" w:rsidR="00CA71B1">
        <w:rPr>
          <w:rFonts w:ascii="Arial" w:hAnsi="Arial" w:cs="Arial"/>
          <w:sz w:val="22"/>
          <w:szCs w:val="22"/>
        </w:rPr>
        <w:t xml:space="preserve"> </w:t>
      </w:r>
      <w:r w:rsidRPr="07499D17" w:rsidR="005B7C66">
        <w:rPr>
          <w:rFonts w:ascii="Arial" w:hAnsi="Arial" w:cs="Arial"/>
          <w:sz w:val="22"/>
          <w:szCs w:val="22"/>
        </w:rPr>
        <w:t>b</w:t>
      </w:r>
      <w:r w:rsidRPr="00F61F51" w:rsidR="005B7C66">
        <w:rPr>
          <w:rFonts w:ascii="Arial" w:hAnsi="Arial" w:cs="Arial"/>
          <w:sz w:val="22"/>
          <w:szCs w:val="22"/>
        </w:rPr>
        <w:t xml:space="preserve">y </w:t>
      </w:r>
      <w:r w:rsidRPr="00F61F51" w:rsidR="00E45137">
        <w:rPr>
          <w:rFonts w:ascii="Arial" w:hAnsi="Arial" w:cs="Arial"/>
          <w:sz w:val="22"/>
          <w:szCs w:val="22"/>
        </w:rPr>
        <w:t>17:00 on the</w:t>
      </w:r>
      <w:r w:rsidRPr="00F61F51" w:rsidR="00F61F51">
        <w:rPr>
          <w:rFonts w:ascii="Arial" w:hAnsi="Arial" w:cs="Arial"/>
          <w:sz w:val="22"/>
          <w:szCs w:val="22"/>
        </w:rPr>
        <w:t xml:space="preserve"> 18th</w:t>
      </w:r>
      <w:r w:rsidRPr="00F61F51" w:rsidR="00E45137">
        <w:rPr>
          <w:rFonts w:ascii="Arial" w:hAnsi="Arial" w:cs="Arial"/>
          <w:sz w:val="22"/>
          <w:szCs w:val="22"/>
        </w:rPr>
        <w:t xml:space="preserve"> of </w:t>
      </w:r>
      <w:r w:rsidRPr="00F61F51" w:rsidR="00F61F51">
        <w:rPr>
          <w:rFonts w:ascii="Arial" w:hAnsi="Arial" w:cs="Arial"/>
          <w:sz w:val="22"/>
          <w:szCs w:val="22"/>
        </w:rPr>
        <w:t>March</w:t>
      </w:r>
      <w:r w:rsidRPr="00F61F51" w:rsidR="00060DC8">
        <w:rPr>
          <w:rFonts w:ascii="Arial" w:hAnsi="Arial" w:cs="Arial"/>
          <w:sz w:val="22"/>
          <w:szCs w:val="22"/>
        </w:rPr>
        <w:t xml:space="preserve"> </w:t>
      </w:r>
      <w:r w:rsidRPr="00F61F51" w:rsidR="00E45137">
        <w:rPr>
          <w:rFonts w:ascii="Arial" w:hAnsi="Arial" w:cs="Arial"/>
          <w:sz w:val="22"/>
          <w:szCs w:val="22"/>
        </w:rPr>
        <w:t>202</w:t>
      </w:r>
      <w:r w:rsidRPr="00F61F51" w:rsidR="008F12F5">
        <w:rPr>
          <w:rFonts w:ascii="Arial" w:hAnsi="Arial" w:cs="Arial"/>
          <w:sz w:val="22"/>
          <w:szCs w:val="22"/>
        </w:rPr>
        <w:t>4</w:t>
      </w:r>
      <w:r w:rsidRPr="00F61F51" w:rsidR="00060DC8">
        <w:rPr>
          <w:rFonts w:ascii="Arial" w:hAnsi="Arial" w:cs="Arial"/>
          <w:sz w:val="22"/>
          <w:szCs w:val="22"/>
        </w:rPr>
        <w:t>.</w:t>
      </w:r>
    </w:p>
    <w:p w:rsidRPr="003D577D" w:rsidR="005B7C66" w:rsidRDefault="005B7C66" w14:paraId="41312BB6" w14:textId="77777777">
      <w:pPr>
        <w:rPr>
          <w:rFonts w:ascii="Arial" w:hAnsi="Arial" w:cs="Arial"/>
          <w:sz w:val="22"/>
          <w:szCs w:val="22"/>
        </w:rPr>
      </w:pPr>
    </w:p>
    <w:p w:rsidRPr="003D577D" w:rsidR="005B7C66" w:rsidRDefault="005B7C66" w14:paraId="41312BB7" w14:textId="2468188D">
      <w:pPr>
        <w:rPr>
          <w:rFonts w:ascii="Arial" w:hAnsi="Arial" w:cs="Arial"/>
          <w:sz w:val="22"/>
          <w:szCs w:val="22"/>
        </w:rPr>
      </w:pPr>
      <w:r w:rsidRPr="003D577D">
        <w:rPr>
          <w:rFonts w:ascii="Arial" w:hAnsi="Arial" w:cs="Arial"/>
          <w:sz w:val="22"/>
          <w:szCs w:val="22"/>
        </w:rPr>
        <w:t xml:space="preserve">Only tenders submitted in accordance with the </w:t>
      </w:r>
      <w:r w:rsidRPr="003D577D" w:rsidR="00B874A3">
        <w:rPr>
          <w:rFonts w:ascii="Arial" w:hAnsi="Arial" w:cs="Arial"/>
          <w:sz w:val="22"/>
          <w:szCs w:val="22"/>
        </w:rPr>
        <w:t>RSPB</w:t>
      </w:r>
      <w:r w:rsidRPr="003D577D">
        <w:rPr>
          <w:rFonts w:ascii="Arial" w:hAnsi="Arial" w:cs="Arial"/>
          <w:sz w:val="22"/>
          <w:szCs w:val="22"/>
        </w:rPr>
        <w:t xml:space="preserve">’s </w:t>
      </w:r>
      <w:r w:rsidRPr="003D577D" w:rsidR="001B3197">
        <w:rPr>
          <w:rFonts w:ascii="Arial" w:hAnsi="Arial" w:cs="Arial"/>
          <w:sz w:val="22"/>
          <w:szCs w:val="22"/>
        </w:rPr>
        <w:t>Terms and Conditions</w:t>
      </w:r>
      <w:r w:rsidRPr="003D577D">
        <w:rPr>
          <w:rFonts w:ascii="Arial" w:hAnsi="Arial" w:cs="Arial"/>
          <w:sz w:val="22"/>
          <w:szCs w:val="22"/>
        </w:rPr>
        <w:t xml:space="preserve"> will be considered. Any tenders that are incomplete, or received after the time indicated</w:t>
      </w:r>
      <w:r w:rsidR="00191FD9">
        <w:rPr>
          <w:rFonts w:ascii="Arial" w:hAnsi="Arial" w:cs="Arial"/>
          <w:sz w:val="22"/>
          <w:szCs w:val="22"/>
        </w:rPr>
        <w:t>,</w:t>
      </w:r>
      <w:r w:rsidRPr="003D577D">
        <w:rPr>
          <w:rFonts w:ascii="Arial" w:hAnsi="Arial" w:cs="Arial"/>
          <w:sz w:val="22"/>
          <w:szCs w:val="22"/>
        </w:rPr>
        <w:t xml:space="preserve"> may be disregarded.</w:t>
      </w:r>
    </w:p>
    <w:p w:rsidRPr="003D577D" w:rsidR="005B7C66" w:rsidRDefault="005B7C66" w14:paraId="41312BB8" w14:textId="77777777">
      <w:pPr>
        <w:rPr>
          <w:rFonts w:ascii="Arial" w:hAnsi="Arial" w:cs="Arial"/>
          <w:sz w:val="22"/>
          <w:szCs w:val="22"/>
        </w:rPr>
      </w:pPr>
    </w:p>
    <w:p w:rsidR="006D6C14" w:rsidRDefault="006D6C14" w14:paraId="1E76DF34" w14:textId="09BE36BF">
      <w:pPr>
        <w:rPr>
          <w:rFonts w:ascii="Arial" w:hAnsi="Arial" w:cs="Arial"/>
          <w:sz w:val="22"/>
          <w:szCs w:val="22"/>
        </w:rPr>
      </w:pPr>
      <w:r w:rsidRPr="07499D17">
        <w:rPr>
          <w:rFonts w:ascii="Arial" w:hAnsi="Arial" w:cs="Arial"/>
          <w:sz w:val="22"/>
          <w:szCs w:val="22"/>
        </w:rPr>
        <w:t xml:space="preserve">If you wish to discuss any aspect of this tender prior to </w:t>
      </w:r>
      <w:proofErr w:type="gramStart"/>
      <w:r w:rsidRPr="07499D17">
        <w:rPr>
          <w:rFonts w:ascii="Arial" w:hAnsi="Arial" w:cs="Arial"/>
          <w:sz w:val="22"/>
          <w:szCs w:val="22"/>
        </w:rPr>
        <w:t>tendering</w:t>
      </w:r>
      <w:proofErr w:type="gramEnd"/>
      <w:r w:rsidRPr="07499D17">
        <w:rPr>
          <w:rFonts w:ascii="Arial" w:hAnsi="Arial" w:cs="Arial"/>
          <w:sz w:val="22"/>
          <w:szCs w:val="22"/>
        </w:rPr>
        <w:t xml:space="preserve"> please email </w:t>
      </w:r>
      <w:hyperlink r:id="rId16">
        <w:r w:rsidRPr="07499D17" w:rsidR="00D50132">
          <w:rPr>
            <w:rStyle w:val="Hyperlink"/>
            <w:rFonts w:ascii="Arial" w:hAnsi="Arial" w:cs="Arial"/>
            <w:sz w:val="22"/>
            <w:szCs w:val="22"/>
          </w:rPr>
          <w:t>michelle.abel@rspb.org.uk</w:t>
        </w:r>
      </w:hyperlink>
      <w:r w:rsidRPr="07499D17" w:rsidR="00D50132">
        <w:rPr>
          <w:rFonts w:ascii="Arial" w:hAnsi="Arial" w:cs="Arial"/>
          <w:sz w:val="22"/>
          <w:szCs w:val="22"/>
        </w:rPr>
        <w:t>.</w:t>
      </w:r>
      <w:r w:rsidRPr="07499D17" w:rsidR="35B60662">
        <w:rPr>
          <w:rFonts w:ascii="Arial" w:hAnsi="Arial" w:cs="Arial"/>
          <w:sz w:val="22"/>
          <w:szCs w:val="22"/>
        </w:rPr>
        <w:t xml:space="preserve"> </w:t>
      </w:r>
    </w:p>
    <w:p w:rsidR="07499D17" w:rsidP="07499D17" w:rsidRDefault="07499D17" w14:paraId="66BB7281" w14:textId="04B73923">
      <w:pPr>
        <w:rPr>
          <w:rFonts w:ascii="Arial" w:hAnsi="Arial" w:cs="Arial"/>
          <w:sz w:val="22"/>
          <w:szCs w:val="22"/>
        </w:rPr>
      </w:pPr>
    </w:p>
    <w:p w:rsidR="00B455A8" w:rsidP="00B455A8" w:rsidRDefault="00452847" w14:paraId="781B1230" w14:textId="2B6E7166">
      <w:pPr>
        <w:rPr>
          <w:rFonts w:ascii="Arial" w:hAnsi="Arial" w:cs="Arial"/>
          <w:sz w:val="22"/>
          <w:szCs w:val="22"/>
        </w:rPr>
      </w:pPr>
      <w:r>
        <w:rPr>
          <w:rFonts w:ascii="Arial" w:hAnsi="Arial" w:cs="Arial"/>
          <w:sz w:val="22"/>
          <w:szCs w:val="22"/>
        </w:rPr>
        <w:t xml:space="preserve">We would also recommend </w:t>
      </w:r>
      <w:r w:rsidR="00DD04F4">
        <w:rPr>
          <w:rFonts w:ascii="Arial" w:hAnsi="Arial" w:cs="Arial"/>
          <w:sz w:val="22"/>
          <w:szCs w:val="22"/>
        </w:rPr>
        <w:t xml:space="preserve">a site visit to Moverons </w:t>
      </w:r>
      <w:r w:rsidR="00BA1CEC">
        <w:rPr>
          <w:rFonts w:ascii="Arial" w:hAnsi="Arial" w:cs="Arial"/>
          <w:sz w:val="22"/>
          <w:szCs w:val="22"/>
        </w:rPr>
        <w:t>Farm</w:t>
      </w:r>
      <w:r w:rsidR="00A613FC">
        <w:rPr>
          <w:rFonts w:ascii="Arial" w:hAnsi="Arial" w:cs="Arial"/>
          <w:sz w:val="22"/>
          <w:szCs w:val="22"/>
        </w:rPr>
        <w:t xml:space="preserve"> to look at the work site in more detail.  Please</w:t>
      </w:r>
      <w:r w:rsidRPr="006D6C14" w:rsidR="006D6C14">
        <w:rPr>
          <w:rFonts w:ascii="Arial" w:hAnsi="Arial" w:cs="Arial"/>
          <w:sz w:val="22"/>
          <w:szCs w:val="22"/>
        </w:rPr>
        <w:t xml:space="preserve"> contact</w:t>
      </w:r>
      <w:r w:rsidR="00B455A8">
        <w:rPr>
          <w:rFonts w:ascii="Arial" w:hAnsi="Arial" w:cs="Arial"/>
          <w:sz w:val="22"/>
          <w:szCs w:val="22"/>
        </w:rPr>
        <w:t xml:space="preserve"> </w:t>
      </w:r>
      <w:hyperlink w:history="1" r:id="rId17">
        <w:r w:rsidRPr="00053F23" w:rsidR="00B455A8">
          <w:rPr>
            <w:rStyle w:val="Hyperlink"/>
            <w:rFonts w:ascii="Arial" w:hAnsi="Arial" w:cs="Arial"/>
            <w:sz w:val="22"/>
            <w:szCs w:val="22"/>
          </w:rPr>
          <w:t>michelle.abel@rspb.org.uk</w:t>
        </w:r>
      </w:hyperlink>
      <w:r w:rsidR="00B455A8">
        <w:rPr>
          <w:rFonts w:ascii="Arial" w:hAnsi="Arial" w:cs="Arial"/>
          <w:sz w:val="22"/>
          <w:szCs w:val="22"/>
        </w:rPr>
        <w:t xml:space="preserve"> </w:t>
      </w:r>
      <w:r w:rsidR="00A613FC">
        <w:rPr>
          <w:rFonts w:ascii="Arial" w:hAnsi="Arial" w:cs="Arial"/>
          <w:sz w:val="22"/>
          <w:szCs w:val="22"/>
        </w:rPr>
        <w:t xml:space="preserve">to organise.  The meeting will be with the landowners at </w:t>
      </w:r>
      <w:r w:rsidR="00F31656">
        <w:rPr>
          <w:rFonts w:ascii="Arial" w:hAnsi="Arial" w:cs="Arial"/>
          <w:sz w:val="22"/>
          <w:szCs w:val="22"/>
        </w:rPr>
        <w:t>Moverons Farm and Kieren Alexander – RSPB Site Manager, Old Hall Marshes.</w:t>
      </w:r>
    </w:p>
    <w:p w:rsidRPr="003D577D" w:rsidR="005B7C66" w:rsidP="07499D17" w:rsidRDefault="005B7C66" w14:paraId="41312BBA" w14:textId="38DDE181">
      <w:pPr>
        <w:rPr>
          <w:rFonts w:ascii="Arial" w:hAnsi="Arial" w:cs="Arial"/>
          <w:sz w:val="22"/>
          <w:szCs w:val="22"/>
        </w:rPr>
      </w:pPr>
    </w:p>
    <w:p w:rsidRPr="003D577D" w:rsidR="005B7C66" w:rsidRDefault="005B7C66" w14:paraId="41312BBE" w14:textId="6D031590">
      <w:pPr>
        <w:rPr>
          <w:rFonts w:ascii="Arial" w:hAnsi="Arial" w:cs="Arial"/>
          <w:sz w:val="22"/>
          <w:szCs w:val="22"/>
        </w:rPr>
      </w:pPr>
      <w:r w:rsidRPr="07499D17">
        <w:rPr>
          <w:rFonts w:ascii="Arial" w:hAnsi="Arial" w:cs="Arial"/>
          <w:sz w:val="22"/>
          <w:szCs w:val="22"/>
        </w:rPr>
        <w:t>Yours faithfully</w:t>
      </w:r>
    </w:p>
    <w:p w:rsidRPr="003D577D" w:rsidR="005B7C66" w:rsidRDefault="005B7C66" w14:paraId="41312BBF" w14:textId="77777777">
      <w:pPr>
        <w:rPr>
          <w:rFonts w:ascii="Arial" w:hAnsi="Arial" w:cs="Arial"/>
          <w:sz w:val="22"/>
          <w:szCs w:val="22"/>
        </w:rPr>
      </w:pPr>
    </w:p>
    <w:p w:rsidR="009B4A3B" w:rsidP="009B4A3B" w:rsidRDefault="009B4A3B" w14:paraId="1E42EC53" w14:textId="77777777">
      <w:pPr>
        <w:rPr>
          <w:rFonts w:ascii="Arial" w:hAnsi="Arial" w:cs="Arial"/>
          <w:sz w:val="22"/>
          <w:szCs w:val="22"/>
        </w:rPr>
      </w:pPr>
      <w:r>
        <w:rPr>
          <w:rFonts w:ascii="Arial" w:hAnsi="Arial" w:cs="Arial"/>
          <w:sz w:val="22"/>
          <w:szCs w:val="22"/>
        </w:rPr>
        <w:t>Michelle Abel</w:t>
      </w:r>
    </w:p>
    <w:p w:rsidRPr="003D577D" w:rsidR="009B4A3B" w:rsidP="009B4A3B" w:rsidRDefault="009B4A3B" w14:paraId="0870F702" w14:textId="77777777">
      <w:pPr>
        <w:rPr>
          <w:rFonts w:ascii="Arial" w:hAnsi="Arial" w:cs="Arial"/>
          <w:sz w:val="22"/>
          <w:szCs w:val="22"/>
        </w:rPr>
      </w:pPr>
      <w:r>
        <w:rPr>
          <w:rFonts w:ascii="Arial" w:hAnsi="Arial" w:cs="Arial"/>
          <w:sz w:val="22"/>
          <w:szCs w:val="22"/>
        </w:rPr>
        <w:t>Project Manager</w:t>
      </w:r>
    </w:p>
    <w:p w:rsidRPr="003D577D" w:rsidR="00397BDF" w:rsidP="009B4A3B" w:rsidRDefault="009B4A3B" w14:paraId="41312BC2" w14:textId="70C0CCCF">
      <w:pPr>
        <w:rPr>
          <w:rFonts w:ascii="Arial" w:hAnsi="Arial" w:cs="Arial"/>
          <w:sz w:val="22"/>
          <w:szCs w:val="22"/>
        </w:rPr>
      </w:pPr>
      <w:r w:rsidRPr="003D577D">
        <w:rPr>
          <w:rFonts w:ascii="Arial" w:hAnsi="Arial" w:cs="Arial"/>
          <w:sz w:val="22"/>
          <w:szCs w:val="22"/>
        </w:rPr>
        <w:t xml:space="preserve">RSPB </w:t>
      </w:r>
      <w:r w:rsidRPr="003D577D" w:rsidR="00724C2F">
        <w:rPr>
          <w:rFonts w:ascii="Arial" w:hAnsi="Arial" w:cs="Arial"/>
          <w:sz w:val="22"/>
          <w:szCs w:val="22"/>
        </w:rPr>
        <w:br w:type="page"/>
      </w:r>
    </w:p>
    <w:tbl>
      <w:tblPr>
        <w:tblW w:w="0" w:type="auto"/>
        <w:tblLook w:val="01E0" w:firstRow="1" w:lastRow="1" w:firstColumn="1" w:lastColumn="1" w:noHBand="0" w:noVBand="0"/>
      </w:tblPr>
      <w:tblGrid>
        <w:gridCol w:w="4754"/>
        <w:gridCol w:w="4770"/>
      </w:tblGrid>
      <w:tr w:rsidRPr="003D577D" w:rsidR="00397BDF" w:rsidTr="003D577D" w14:paraId="41312BC7" w14:textId="77777777">
        <w:tc>
          <w:tcPr>
            <w:tcW w:w="4870" w:type="dxa"/>
          </w:tcPr>
          <w:p w:rsidRPr="003D577D" w:rsidR="00397BDF" w:rsidP="007C20FB" w:rsidRDefault="001542E4" w14:paraId="41312BC3" w14:textId="173B98AC">
            <w:pPr>
              <w:rPr>
                <w:rFonts w:ascii="Arial" w:hAnsi="Arial" w:cs="Arial"/>
                <w:b/>
                <w:sz w:val="28"/>
                <w:szCs w:val="28"/>
              </w:rPr>
            </w:pPr>
            <w:r>
              <w:rPr>
                <w:rFonts w:ascii="Arial" w:hAnsi="Arial" w:cs="Arial"/>
                <w:b/>
                <w:noProof/>
                <w:sz w:val="28"/>
                <w:szCs w:val="28"/>
              </w:rPr>
              <w:drawing>
                <wp:inline distT="0" distB="0" distL="0" distR="0" wp14:anchorId="0219EFC1" wp14:editId="4812E081">
                  <wp:extent cx="72390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4870" w:type="dxa"/>
          </w:tcPr>
          <w:p w:rsidRPr="003D577D" w:rsidR="00397BDF" w:rsidP="007C20FB" w:rsidRDefault="00397BDF" w14:paraId="41312BC4" w14:textId="77777777">
            <w:pPr>
              <w:rPr>
                <w:rFonts w:ascii="Arial" w:hAnsi="Arial" w:cs="Arial"/>
                <w:b/>
                <w:sz w:val="28"/>
                <w:szCs w:val="28"/>
              </w:rPr>
            </w:pPr>
            <w:r w:rsidRPr="003D577D">
              <w:rPr>
                <w:rFonts w:ascii="Arial" w:hAnsi="Arial" w:cs="Arial"/>
                <w:b/>
                <w:sz w:val="28"/>
                <w:szCs w:val="28"/>
              </w:rPr>
              <w:t>Document A</w:t>
            </w:r>
          </w:p>
          <w:p w:rsidRPr="003D577D" w:rsidR="00397BDF" w:rsidP="007C20FB" w:rsidRDefault="00397BDF" w14:paraId="41312BC5" w14:textId="77777777">
            <w:pPr>
              <w:rPr>
                <w:rFonts w:ascii="Arial" w:hAnsi="Arial" w:cs="Arial"/>
                <w:b/>
                <w:sz w:val="28"/>
                <w:szCs w:val="28"/>
              </w:rPr>
            </w:pPr>
          </w:p>
          <w:p w:rsidRPr="003D577D" w:rsidR="00397BDF" w:rsidP="007C20FB" w:rsidRDefault="00397BDF" w14:paraId="41312BC6" w14:textId="77777777">
            <w:pPr>
              <w:rPr>
                <w:rFonts w:ascii="Arial" w:hAnsi="Arial" w:cs="Arial"/>
                <w:b/>
                <w:sz w:val="26"/>
                <w:szCs w:val="22"/>
              </w:rPr>
            </w:pPr>
            <w:r w:rsidRPr="003D577D">
              <w:rPr>
                <w:rFonts w:ascii="Arial" w:hAnsi="Arial" w:cs="Arial"/>
                <w:b/>
                <w:sz w:val="28"/>
                <w:szCs w:val="28"/>
              </w:rPr>
              <w:t>Instructions and information</w:t>
            </w:r>
          </w:p>
        </w:tc>
      </w:tr>
    </w:tbl>
    <w:p w:rsidRPr="003D577D" w:rsidR="00B27CAA" w:rsidRDefault="00B27CAA" w14:paraId="41312BC8" w14:textId="77777777">
      <w:pPr>
        <w:rPr>
          <w:rFonts w:ascii="Arial" w:hAnsi="Arial" w:cs="Arial"/>
          <w:sz w:val="22"/>
          <w:szCs w:val="22"/>
        </w:rPr>
      </w:pPr>
    </w:p>
    <w:p w:rsidRPr="003D577D" w:rsidR="00397BDF" w:rsidP="001D1909" w:rsidRDefault="00397BDF" w14:paraId="41312BC9" w14:textId="77777777">
      <w:pPr>
        <w:pStyle w:val="Header"/>
        <w:numPr>
          <w:ilvl w:val="0"/>
          <w:numId w:val="5"/>
        </w:numPr>
        <w:tabs>
          <w:tab w:val="clear" w:pos="4153"/>
          <w:tab w:val="clear" w:pos="8306"/>
        </w:tabs>
        <w:spacing w:after="120"/>
        <w:rPr>
          <w:rFonts w:ascii="Arial" w:hAnsi="Arial" w:cs="Arial"/>
          <w:sz w:val="22"/>
          <w:szCs w:val="22"/>
        </w:rPr>
      </w:pPr>
      <w:r w:rsidRPr="003D577D">
        <w:rPr>
          <w:rFonts w:ascii="Arial" w:hAnsi="Arial" w:cs="Arial"/>
          <w:sz w:val="22"/>
          <w:szCs w:val="22"/>
        </w:rPr>
        <w:t xml:space="preserve">This </w:t>
      </w:r>
      <w:r w:rsidR="004D4109">
        <w:rPr>
          <w:rFonts w:ascii="Arial" w:hAnsi="Arial" w:cs="Arial"/>
          <w:sz w:val="22"/>
          <w:szCs w:val="22"/>
        </w:rPr>
        <w:t>document</w:t>
      </w:r>
      <w:r w:rsidRPr="003D577D">
        <w:rPr>
          <w:rFonts w:ascii="Arial" w:hAnsi="Arial" w:cs="Arial"/>
          <w:sz w:val="22"/>
          <w:szCs w:val="22"/>
        </w:rPr>
        <w:t xml:space="preserve"> is designed to be completed electronically. You are required to mark boxes, insert </w:t>
      </w:r>
      <w:proofErr w:type="gramStart"/>
      <w:r w:rsidRPr="003D577D">
        <w:rPr>
          <w:rFonts w:ascii="Arial" w:hAnsi="Arial" w:cs="Arial"/>
          <w:sz w:val="22"/>
          <w:szCs w:val="22"/>
        </w:rPr>
        <w:t>information</w:t>
      </w:r>
      <w:proofErr w:type="gramEnd"/>
      <w:r w:rsidRPr="003D577D">
        <w:rPr>
          <w:rFonts w:ascii="Arial" w:hAnsi="Arial" w:cs="Arial"/>
          <w:sz w:val="22"/>
          <w:szCs w:val="22"/>
        </w:rPr>
        <w:t xml:space="preserve"> or submit additional documentation in response to the questions herein. Whilst the text boxes should expand as you add text, if there is insufficient space for your </w:t>
      </w:r>
      <w:proofErr w:type="gramStart"/>
      <w:r w:rsidRPr="003D577D">
        <w:rPr>
          <w:rFonts w:ascii="Arial" w:hAnsi="Arial" w:cs="Arial"/>
          <w:sz w:val="22"/>
          <w:szCs w:val="22"/>
        </w:rPr>
        <w:t>response</w:t>
      </w:r>
      <w:proofErr w:type="gramEnd"/>
      <w:r w:rsidRPr="003D577D">
        <w:rPr>
          <w:rFonts w:ascii="Arial" w:hAnsi="Arial" w:cs="Arial"/>
          <w:sz w:val="22"/>
          <w:szCs w:val="22"/>
        </w:rPr>
        <w:t xml:space="preserve"> please attach a separate document clearly marked with the name of your Company, the reference number and the number(s) of the question(s) to which it relates. Please ‘sign’ this document by adding your name to the end of </w:t>
      </w:r>
      <w:r w:rsidRPr="003D577D" w:rsidR="009F0F41">
        <w:rPr>
          <w:rFonts w:ascii="Arial" w:hAnsi="Arial" w:cs="Arial"/>
          <w:sz w:val="22"/>
          <w:szCs w:val="22"/>
        </w:rPr>
        <w:t>Document G</w:t>
      </w:r>
      <w:r w:rsidRPr="003D577D">
        <w:rPr>
          <w:rFonts w:ascii="Arial" w:hAnsi="Arial" w:cs="Arial"/>
          <w:sz w:val="22"/>
          <w:szCs w:val="22"/>
        </w:rPr>
        <w:t>.</w:t>
      </w:r>
    </w:p>
    <w:p w:rsidRPr="003D577D" w:rsidR="00397BDF" w:rsidP="001D1909" w:rsidRDefault="00397BDF" w14:paraId="41312BCA" w14:textId="77777777">
      <w:pPr>
        <w:pStyle w:val="Header"/>
        <w:numPr>
          <w:ilvl w:val="0"/>
          <w:numId w:val="5"/>
        </w:numPr>
        <w:tabs>
          <w:tab w:val="clear" w:pos="4153"/>
          <w:tab w:val="clear" w:pos="8306"/>
        </w:tabs>
        <w:spacing w:after="120"/>
        <w:rPr>
          <w:rFonts w:ascii="Arial" w:hAnsi="Arial" w:cs="Arial"/>
          <w:sz w:val="22"/>
          <w:szCs w:val="22"/>
        </w:rPr>
      </w:pPr>
      <w:r w:rsidRPr="003D577D">
        <w:rPr>
          <w:rFonts w:ascii="Arial" w:hAnsi="Arial" w:cs="Arial"/>
          <w:sz w:val="22"/>
          <w:szCs w:val="22"/>
        </w:rPr>
        <w:t xml:space="preserve">If you are unable to comply with a request for information or provide documentation </w:t>
      </w:r>
      <w:proofErr w:type="gramStart"/>
      <w:r w:rsidRPr="003D577D">
        <w:rPr>
          <w:rFonts w:ascii="Arial" w:hAnsi="Arial" w:cs="Arial"/>
          <w:sz w:val="22"/>
          <w:szCs w:val="22"/>
        </w:rPr>
        <w:t>requested</w:t>
      </w:r>
      <w:proofErr w:type="gramEnd"/>
      <w:r w:rsidRPr="003D577D">
        <w:rPr>
          <w:rFonts w:ascii="Arial" w:hAnsi="Arial" w:cs="Arial"/>
          <w:sz w:val="22"/>
          <w:szCs w:val="22"/>
        </w:rPr>
        <w:t xml:space="preserve"> then a written account explaining the absence of the information must accompany the return of this </w:t>
      </w:r>
      <w:r w:rsidR="004D4109">
        <w:rPr>
          <w:rFonts w:ascii="Arial" w:hAnsi="Arial" w:cs="Arial"/>
          <w:sz w:val="22"/>
          <w:szCs w:val="22"/>
        </w:rPr>
        <w:t>tender</w:t>
      </w:r>
      <w:r w:rsidRPr="003D577D">
        <w:rPr>
          <w:rFonts w:ascii="Arial" w:hAnsi="Arial" w:cs="Arial"/>
          <w:sz w:val="22"/>
          <w:szCs w:val="22"/>
        </w:rPr>
        <w:t>. Please be aware that the failure to respond to any of the questions, without a written reason, may result in a negative evaluation of that element within the overall evaluation of this questionnaire.</w:t>
      </w:r>
    </w:p>
    <w:p w:rsidRPr="003D577D" w:rsidR="00397BDF" w:rsidP="001D1909" w:rsidRDefault="00397BDF" w14:paraId="41312BCB" w14:textId="77777777">
      <w:pPr>
        <w:pStyle w:val="Header"/>
        <w:numPr>
          <w:ilvl w:val="0"/>
          <w:numId w:val="5"/>
        </w:numPr>
        <w:tabs>
          <w:tab w:val="clear" w:pos="4153"/>
          <w:tab w:val="clear" w:pos="8306"/>
        </w:tabs>
        <w:spacing w:after="120"/>
        <w:rPr>
          <w:rFonts w:ascii="Arial" w:hAnsi="Arial" w:cs="Arial"/>
          <w:sz w:val="22"/>
          <w:szCs w:val="22"/>
        </w:rPr>
      </w:pPr>
      <w:r w:rsidRPr="003D577D">
        <w:rPr>
          <w:rFonts w:ascii="Arial" w:hAnsi="Arial" w:cs="Arial"/>
          <w:sz w:val="22"/>
          <w:szCs w:val="22"/>
        </w:rPr>
        <w:t xml:space="preserve">The </w:t>
      </w:r>
      <w:r w:rsidRPr="003D577D" w:rsidR="00B874A3">
        <w:rPr>
          <w:rFonts w:ascii="Arial" w:hAnsi="Arial" w:cs="Arial"/>
          <w:sz w:val="22"/>
          <w:szCs w:val="22"/>
        </w:rPr>
        <w:t>RSPB</w:t>
      </w:r>
      <w:r w:rsidRPr="003D577D">
        <w:rPr>
          <w:rFonts w:ascii="Arial" w:hAnsi="Arial" w:cs="Arial"/>
          <w:sz w:val="22"/>
          <w:szCs w:val="22"/>
        </w:rPr>
        <w:t xml:space="preserve"> may require supplementary information or </w:t>
      </w:r>
      <w:proofErr w:type="gramStart"/>
      <w:r w:rsidRPr="003D577D">
        <w:rPr>
          <w:rFonts w:ascii="Arial" w:hAnsi="Arial" w:cs="Arial"/>
          <w:sz w:val="22"/>
          <w:szCs w:val="22"/>
        </w:rPr>
        <w:t>clarification</w:t>
      </w:r>
      <w:proofErr w:type="gramEnd"/>
      <w:r w:rsidRPr="003D577D">
        <w:rPr>
          <w:rFonts w:ascii="Arial" w:hAnsi="Arial" w:cs="Arial"/>
          <w:sz w:val="22"/>
          <w:szCs w:val="22"/>
        </w:rPr>
        <w:t xml:space="preserve"> or further evidence of the information given. The </w:t>
      </w:r>
      <w:r w:rsidRPr="003D577D" w:rsidR="00B874A3">
        <w:rPr>
          <w:rFonts w:ascii="Arial" w:hAnsi="Arial" w:cs="Arial"/>
          <w:sz w:val="22"/>
          <w:szCs w:val="22"/>
        </w:rPr>
        <w:t>RSPB</w:t>
      </w:r>
      <w:r w:rsidRPr="003D577D">
        <w:rPr>
          <w:rFonts w:ascii="Arial" w:hAnsi="Arial" w:cs="Arial"/>
          <w:sz w:val="22"/>
          <w:szCs w:val="22"/>
        </w:rPr>
        <w:t xml:space="preserve"> may wish to visit reference sites given as evidence of relevant experience.</w:t>
      </w:r>
    </w:p>
    <w:p w:rsidRPr="003D577D" w:rsidR="00397BDF" w:rsidP="001D1909" w:rsidRDefault="00397BDF" w14:paraId="41312BCC" w14:textId="77777777">
      <w:pPr>
        <w:pStyle w:val="Header"/>
        <w:numPr>
          <w:ilvl w:val="0"/>
          <w:numId w:val="5"/>
        </w:numPr>
        <w:tabs>
          <w:tab w:val="clear" w:pos="4153"/>
          <w:tab w:val="clear" w:pos="8306"/>
        </w:tabs>
        <w:spacing w:after="120"/>
        <w:rPr>
          <w:rFonts w:ascii="Arial" w:hAnsi="Arial" w:cs="Arial"/>
          <w:sz w:val="22"/>
          <w:szCs w:val="22"/>
        </w:rPr>
      </w:pPr>
      <w:r w:rsidRPr="003D577D">
        <w:rPr>
          <w:rFonts w:ascii="Arial" w:hAnsi="Arial" w:cs="Arial"/>
          <w:sz w:val="22"/>
          <w:szCs w:val="22"/>
        </w:rPr>
        <w:t xml:space="preserve">The </w:t>
      </w:r>
      <w:r w:rsidRPr="003D577D" w:rsidR="00B874A3">
        <w:rPr>
          <w:rFonts w:ascii="Arial" w:hAnsi="Arial" w:cs="Arial"/>
          <w:sz w:val="22"/>
          <w:szCs w:val="22"/>
        </w:rPr>
        <w:t>RSPB</w:t>
      </w:r>
      <w:r w:rsidRPr="003D577D">
        <w:rPr>
          <w:rFonts w:ascii="Arial" w:hAnsi="Arial" w:cs="Arial"/>
          <w:sz w:val="22"/>
          <w:szCs w:val="22"/>
        </w:rPr>
        <w:t xml:space="preserve"> may request interviews with all or a selection of applicants</w:t>
      </w:r>
      <w:r w:rsidRPr="003D577D" w:rsidR="001B3197">
        <w:rPr>
          <w:rFonts w:ascii="Arial" w:hAnsi="Arial" w:cs="Arial"/>
          <w:sz w:val="22"/>
          <w:szCs w:val="22"/>
        </w:rPr>
        <w:t xml:space="preserve"> or none</w:t>
      </w:r>
      <w:r w:rsidRPr="003D577D">
        <w:rPr>
          <w:rFonts w:ascii="Arial" w:hAnsi="Arial" w:cs="Arial"/>
          <w:sz w:val="22"/>
          <w:szCs w:val="22"/>
        </w:rPr>
        <w:t>. Applicants will be notified in due course.</w:t>
      </w:r>
      <w:r w:rsidRPr="003D577D" w:rsidR="001B3197">
        <w:rPr>
          <w:rFonts w:ascii="Arial" w:hAnsi="Arial" w:cs="Arial"/>
          <w:sz w:val="22"/>
          <w:szCs w:val="22"/>
        </w:rPr>
        <w:t xml:space="preserve"> The ability of </w:t>
      </w:r>
      <w:r w:rsidR="00F32ED4">
        <w:rPr>
          <w:rFonts w:ascii="Arial" w:hAnsi="Arial" w:cs="Arial"/>
          <w:sz w:val="22"/>
          <w:szCs w:val="22"/>
        </w:rPr>
        <w:t>suppliers</w:t>
      </w:r>
      <w:r w:rsidRPr="003D577D" w:rsidR="001B3197">
        <w:rPr>
          <w:rFonts w:ascii="Arial" w:hAnsi="Arial" w:cs="Arial"/>
          <w:sz w:val="22"/>
          <w:szCs w:val="22"/>
        </w:rPr>
        <w:t xml:space="preserve"> may also be determined by, amongst other factors, references, certification, site visits and ‘mystery shopping’.</w:t>
      </w:r>
    </w:p>
    <w:p w:rsidRPr="003D577D" w:rsidR="00397BDF" w:rsidP="001D1909" w:rsidRDefault="00397BDF" w14:paraId="41312BCD" w14:textId="77777777">
      <w:pPr>
        <w:pStyle w:val="Header"/>
        <w:numPr>
          <w:ilvl w:val="0"/>
          <w:numId w:val="5"/>
        </w:numPr>
        <w:tabs>
          <w:tab w:val="clear" w:pos="4153"/>
          <w:tab w:val="clear" w:pos="8306"/>
        </w:tabs>
        <w:spacing w:after="120"/>
        <w:rPr>
          <w:rFonts w:ascii="Arial" w:hAnsi="Arial" w:cs="Arial"/>
          <w:sz w:val="22"/>
          <w:szCs w:val="22"/>
        </w:rPr>
      </w:pPr>
      <w:r w:rsidRPr="003D577D">
        <w:rPr>
          <w:rFonts w:ascii="Arial" w:hAnsi="Arial" w:cs="Arial"/>
          <w:sz w:val="22"/>
          <w:szCs w:val="22"/>
        </w:rPr>
        <w:t>Please answer the questions specifically for your company, NOT for the group if you are part of a group of companies. Please note the term “Company” refers to: Sole proprietor, partnership, incorporated company, co-operative, or voluntary organisation as appropriate.</w:t>
      </w:r>
    </w:p>
    <w:p w:rsidRPr="003D577D" w:rsidR="00514EC5" w:rsidP="00514EC5" w:rsidRDefault="004D4109" w14:paraId="41312BCE" w14:textId="77777777">
      <w:pPr>
        <w:numPr>
          <w:ilvl w:val="0"/>
          <w:numId w:val="5"/>
        </w:numPr>
        <w:overflowPunct/>
        <w:autoSpaceDE/>
        <w:autoSpaceDN/>
        <w:adjustRightInd/>
        <w:spacing w:before="100" w:beforeAutospacing="1" w:after="100" w:afterAutospacing="1"/>
        <w:textAlignment w:val="auto"/>
        <w:rPr>
          <w:rFonts w:ascii="Arial" w:hAnsi="Arial" w:cs="Arial"/>
          <w:sz w:val="22"/>
          <w:szCs w:val="22"/>
        </w:rPr>
      </w:pPr>
      <w:r>
        <w:rPr>
          <w:rFonts w:ascii="Arial" w:hAnsi="Arial" w:cs="Arial"/>
          <w:sz w:val="22"/>
          <w:szCs w:val="22"/>
        </w:rPr>
        <w:t>During the term of this a</w:t>
      </w:r>
      <w:r w:rsidRPr="003D577D" w:rsidR="00514EC5">
        <w:rPr>
          <w:rFonts w:ascii="Arial" w:hAnsi="Arial" w:cs="Arial"/>
          <w:sz w:val="22"/>
          <w:szCs w:val="22"/>
        </w:rPr>
        <w:t xml:space="preserve">greement and for 1 year thereafter, neither party shall solicit to work for it any person who is or was employed by the other party and who has been involved in the provision of the Services at any time during the preceding 12 months. For the avoidance of doubt, if a person who is or was employed by the other party at the relevant time responds to a publicly advertised recruitment campaign, the recruiting party shall not be deemed to have solicited that person from the other party. If either party is in breach of </w:t>
      </w:r>
      <w:proofErr w:type="gramStart"/>
      <w:r w:rsidRPr="003D577D" w:rsidR="00514EC5">
        <w:rPr>
          <w:rFonts w:ascii="Arial" w:hAnsi="Arial" w:cs="Arial"/>
          <w:sz w:val="22"/>
          <w:szCs w:val="22"/>
        </w:rPr>
        <w:t>this</w:t>
      </w:r>
      <w:proofErr w:type="gramEnd"/>
      <w:r w:rsidRPr="003D577D" w:rsidR="00514EC5">
        <w:rPr>
          <w:rFonts w:ascii="Arial" w:hAnsi="Arial" w:cs="Arial"/>
          <w:sz w:val="22"/>
          <w:szCs w:val="22"/>
        </w:rPr>
        <w:t xml:space="preserve"> it shall pay to the other party an amount equivalent to the gross salary paid by that other party to the relevant employee for the final 12 months of employment.</w:t>
      </w:r>
    </w:p>
    <w:p w:rsidRPr="003D577D" w:rsidR="00013724" w:rsidP="00013724" w:rsidRDefault="00013724" w14:paraId="41312BCF" w14:textId="77777777">
      <w:pPr>
        <w:pStyle w:val="Header"/>
        <w:numPr>
          <w:ilvl w:val="0"/>
          <w:numId w:val="5"/>
        </w:numPr>
        <w:tabs>
          <w:tab w:val="clear" w:pos="4153"/>
          <w:tab w:val="clear" w:pos="8306"/>
        </w:tabs>
        <w:spacing w:after="120"/>
        <w:rPr>
          <w:rFonts w:ascii="Arial" w:hAnsi="Arial" w:cs="Arial"/>
          <w:sz w:val="22"/>
          <w:szCs w:val="22"/>
        </w:rPr>
      </w:pPr>
      <w:r w:rsidRPr="003D577D">
        <w:rPr>
          <w:rFonts w:ascii="Arial" w:hAnsi="Arial" w:cs="Arial"/>
          <w:sz w:val="22"/>
          <w:szCs w:val="22"/>
        </w:rPr>
        <w:t>No charge will be made to the RSPB by applicants for any preparation costs accrued during the tender process, whether the applicant was successful or not.</w:t>
      </w:r>
    </w:p>
    <w:p w:rsidRPr="003D577D" w:rsidR="00013724" w:rsidP="00013724" w:rsidRDefault="00013724" w14:paraId="41312BD0" w14:textId="77777777">
      <w:pPr>
        <w:pStyle w:val="Header"/>
        <w:numPr>
          <w:ilvl w:val="0"/>
          <w:numId w:val="5"/>
        </w:numPr>
        <w:tabs>
          <w:tab w:val="clear" w:pos="4153"/>
          <w:tab w:val="clear" w:pos="8306"/>
        </w:tabs>
        <w:spacing w:after="120"/>
        <w:rPr>
          <w:rFonts w:ascii="Arial" w:hAnsi="Arial" w:cs="Arial"/>
          <w:sz w:val="22"/>
          <w:szCs w:val="22"/>
        </w:rPr>
      </w:pPr>
      <w:r w:rsidRPr="003D577D">
        <w:rPr>
          <w:rFonts w:ascii="Arial" w:hAnsi="Arial" w:cs="Arial"/>
          <w:sz w:val="22"/>
          <w:szCs w:val="22"/>
        </w:rPr>
        <w:t>You are invited to submit your best offer for the work as detailed below. The RSPB reserves the right to undertake post-tender negotiations.</w:t>
      </w:r>
    </w:p>
    <w:p w:rsidRPr="000C67EE" w:rsidR="00397BDF" w:rsidP="003D577D" w:rsidRDefault="00397BDF" w14:paraId="41312BD1" w14:textId="79457FDD">
      <w:pPr>
        <w:pStyle w:val="Header"/>
        <w:numPr>
          <w:ilvl w:val="0"/>
          <w:numId w:val="5"/>
        </w:numPr>
        <w:tabs>
          <w:tab w:val="clear" w:pos="4153"/>
          <w:tab w:val="clear" w:pos="8306"/>
        </w:tabs>
        <w:spacing w:after="120"/>
        <w:rPr>
          <w:rFonts w:ascii="Arial" w:hAnsi="Arial" w:cs="Arial"/>
          <w:sz w:val="22"/>
          <w:szCs w:val="22"/>
        </w:rPr>
      </w:pPr>
      <w:r w:rsidRPr="000C67EE">
        <w:rPr>
          <w:rFonts w:ascii="Arial" w:hAnsi="Arial" w:cs="Arial"/>
          <w:sz w:val="22"/>
          <w:szCs w:val="22"/>
        </w:rPr>
        <w:t xml:space="preserve">If you require any further information or clarification regarding this </w:t>
      </w:r>
      <w:proofErr w:type="gramStart"/>
      <w:r w:rsidRPr="000C67EE">
        <w:rPr>
          <w:rFonts w:ascii="Arial" w:hAnsi="Arial" w:cs="Arial"/>
          <w:sz w:val="22"/>
          <w:szCs w:val="22"/>
        </w:rPr>
        <w:t>tender</w:t>
      </w:r>
      <w:proofErr w:type="gramEnd"/>
      <w:r w:rsidRPr="000C67EE">
        <w:rPr>
          <w:rFonts w:ascii="Arial" w:hAnsi="Arial" w:cs="Arial"/>
          <w:sz w:val="22"/>
          <w:szCs w:val="22"/>
        </w:rPr>
        <w:t xml:space="preserve"> please email </w:t>
      </w:r>
      <w:r w:rsidR="00F61496">
        <w:rPr>
          <w:rFonts w:ascii="Arial" w:hAnsi="Arial" w:cs="Arial"/>
          <w:sz w:val="22"/>
          <w:szCs w:val="22"/>
        </w:rPr>
        <w:t>michelle.abel</w:t>
      </w:r>
      <w:r w:rsidRPr="000C67EE">
        <w:rPr>
          <w:rFonts w:ascii="Arial" w:hAnsi="Arial" w:cs="Arial"/>
          <w:sz w:val="22"/>
          <w:szCs w:val="22"/>
        </w:rPr>
        <w:t>@</w:t>
      </w:r>
      <w:r w:rsidRPr="000C67EE" w:rsidR="00B874A3">
        <w:rPr>
          <w:rFonts w:ascii="Arial" w:hAnsi="Arial" w:cs="Arial"/>
          <w:sz w:val="22"/>
          <w:szCs w:val="22"/>
        </w:rPr>
        <w:t>rspb</w:t>
      </w:r>
      <w:r w:rsidRPr="000C67EE">
        <w:rPr>
          <w:rFonts w:ascii="Arial" w:hAnsi="Arial" w:cs="Arial"/>
          <w:sz w:val="22"/>
          <w:szCs w:val="22"/>
        </w:rPr>
        <w:t>.</w:t>
      </w:r>
      <w:r w:rsidRPr="000C67EE" w:rsidR="00B874A3">
        <w:rPr>
          <w:rFonts w:ascii="Arial" w:hAnsi="Arial" w:cs="Arial"/>
          <w:sz w:val="22"/>
          <w:szCs w:val="22"/>
        </w:rPr>
        <w:t xml:space="preserve">org.uk  </w:t>
      </w:r>
    </w:p>
    <w:p w:rsidRPr="003D577D" w:rsidR="00564B58" w:rsidP="00564B58" w:rsidRDefault="00564B58" w14:paraId="41312BD2" w14:textId="3DEC3BC3">
      <w:pPr>
        <w:pStyle w:val="Header"/>
        <w:numPr>
          <w:ilvl w:val="0"/>
          <w:numId w:val="5"/>
        </w:numPr>
        <w:tabs>
          <w:tab w:val="clear" w:pos="4153"/>
          <w:tab w:val="clear" w:pos="8306"/>
        </w:tabs>
        <w:spacing w:after="120"/>
        <w:rPr>
          <w:rFonts w:ascii="Arial" w:hAnsi="Arial" w:cs="Arial"/>
          <w:sz w:val="22"/>
          <w:szCs w:val="22"/>
        </w:rPr>
      </w:pPr>
      <w:r w:rsidRPr="003D577D">
        <w:rPr>
          <w:rFonts w:ascii="Arial" w:hAnsi="Arial" w:cs="Arial"/>
          <w:sz w:val="22"/>
          <w:szCs w:val="22"/>
        </w:rPr>
        <w:t xml:space="preserve">It should be noted that in any </w:t>
      </w:r>
      <w:r w:rsidR="00417176">
        <w:rPr>
          <w:rFonts w:ascii="Arial" w:hAnsi="Arial" w:cs="Arial"/>
          <w:sz w:val="22"/>
          <w:szCs w:val="22"/>
        </w:rPr>
        <w:t>contractual relationship</w:t>
      </w:r>
      <w:r w:rsidRPr="003D577D">
        <w:rPr>
          <w:rFonts w:ascii="Arial" w:hAnsi="Arial" w:cs="Arial"/>
          <w:sz w:val="22"/>
          <w:szCs w:val="22"/>
        </w:rPr>
        <w:t xml:space="preserve"> that is subsequently </w:t>
      </w:r>
      <w:proofErr w:type="gramStart"/>
      <w:r w:rsidRPr="003D577D">
        <w:rPr>
          <w:rFonts w:ascii="Arial" w:hAnsi="Arial" w:cs="Arial"/>
          <w:sz w:val="22"/>
          <w:szCs w:val="22"/>
        </w:rPr>
        <w:t>entered into</w:t>
      </w:r>
      <w:proofErr w:type="gramEnd"/>
      <w:r w:rsidRPr="003D577D">
        <w:rPr>
          <w:rFonts w:ascii="Arial" w:hAnsi="Arial" w:cs="Arial"/>
          <w:sz w:val="22"/>
          <w:szCs w:val="22"/>
        </w:rPr>
        <w:t xml:space="preserve">, reference will be made to the detailed information provided in the formal response to this tender document provided by the successful organisation. </w:t>
      </w:r>
      <w:proofErr w:type="gramStart"/>
      <w:r w:rsidRPr="003D577D">
        <w:rPr>
          <w:rFonts w:ascii="Arial" w:hAnsi="Arial" w:cs="Arial"/>
          <w:sz w:val="22"/>
          <w:szCs w:val="22"/>
        </w:rPr>
        <w:t>Thus</w:t>
      </w:r>
      <w:proofErr w:type="gramEnd"/>
      <w:r w:rsidRPr="003D577D">
        <w:rPr>
          <w:rFonts w:ascii="Arial" w:hAnsi="Arial" w:cs="Arial"/>
          <w:sz w:val="22"/>
          <w:szCs w:val="22"/>
        </w:rPr>
        <w:t xml:space="preserve"> answers and information given in your reply will become a binding part of the contractual </w:t>
      </w:r>
      <w:r w:rsidR="00763BE4">
        <w:rPr>
          <w:rFonts w:ascii="Arial" w:hAnsi="Arial" w:cs="Arial"/>
          <w:sz w:val="22"/>
          <w:szCs w:val="22"/>
        </w:rPr>
        <w:t>obligations</w:t>
      </w:r>
      <w:r w:rsidRPr="003D577D">
        <w:rPr>
          <w:rFonts w:ascii="Arial" w:hAnsi="Arial" w:cs="Arial"/>
          <w:sz w:val="22"/>
          <w:szCs w:val="22"/>
        </w:rPr>
        <w:t xml:space="preserve"> between yourselves and the RSPB.</w:t>
      </w:r>
    </w:p>
    <w:p w:rsidRPr="003D577D" w:rsidR="00397BDF" w:rsidP="00397BDF" w:rsidRDefault="001B3197" w14:paraId="41312BD3" w14:textId="77777777">
      <w:pPr>
        <w:pStyle w:val="Header"/>
        <w:tabs>
          <w:tab w:val="clear" w:pos="4153"/>
          <w:tab w:val="clear" w:pos="8306"/>
        </w:tabs>
        <w:ind w:firstLine="360"/>
        <w:rPr>
          <w:rFonts w:ascii="Arial" w:hAnsi="Arial" w:cs="Arial"/>
          <w:sz w:val="22"/>
          <w:szCs w:val="22"/>
        </w:rPr>
      </w:pPr>
      <w:r w:rsidRPr="003D577D">
        <w:rPr>
          <w:rFonts w:ascii="Arial" w:hAnsi="Arial" w:cs="Arial"/>
          <w:sz w:val="22"/>
          <w:szCs w:val="22"/>
        </w:rPr>
        <w:br w:type="page"/>
      </w:r>
    </w:p>
    <w:p w:rsidRPr="003D577D" w:rsidR="00397BDF" w:rsidP="001D1909" w:rsidRDefault="00397BDF" w14:paraId="41312BD4" w14:textId="77777777">
      <w:pPr>
        <w:numPr>
          <w:ilvl w:val="0"/>
          <w:numId w:val="5"/>
        </w:numPr>
        <w:tabs>
          <w:tab w:val="left" w:pos="-1440"/>
        </w:tabs>
        <w:overflowPunct/>
        <w:autoSpaceDE/>
        <w:autoSpaceDN/>
        <w:adjustRightInd/>
        <w:textAlignment w:val="auto"/>
        <w:rPr>
          <w:rFonts w:ascii="Arial" w:hAnsi="Arial" w:cs="Arial"/>
          <w:color w:val="000000"/>
          <w:sz w:val="22"/>
          <w:szCs w:val="22"/>
        </w:rPr>
      </w:pPr>
      <w:r w:rsidRPr="003D577D">
        <w:rPr>
          <w:rFonts w:ascii="Arial" w:hAnsi="Arial" w:cs="Arial"/>
          <w:bCs/>
          <w:sz w:val="22"/>
          <w:szCs w:val="22"/>
        </w:rPr>
        <w:t>Timetable</w:t>
      </w:r>
    </w:p>
    <w:tbl>
      <w:tblPr>
        <w:tblStyle w:val="TableGrid"/>
        <w:tblW w:w="0" w:type="auto"/>
        <w:tblLook w:val="01E0" w:firstRow="1" w:lastRow="1" w:firstColumn="1" w:lastColumn="1" w:noHBand="0" w:noVBand="0"/>
      </w:tblPr>
      <w:tblGrid>
        <w:gridCol w:w="7012"/>
        <w:gridCol w:w="2502"/>
      </w:tblGrid>
      <w:tr w:rsidRPr="003D577D" w:rsidR="00397BDF" w:rsidTr="07499D17" w14:paraId="41312BD7" w14:textId="77777777">
        <w:tc>
          <w:tcPr>
            <w:tcW w:w="7196" w:type="dxa"/>
          </w:tcPr>
          <w:p w:rsidRPr="000E360F" w:rsidR="00397BDF" w:rsidP="07499D17" w:rsidRDefault="00397BDF" w14:paraId="41312BD5" w14:textId="77777777">
            <w:pPr>
              <w:overflowPunct/>
              <w:autoSpaceDE/>
              <w:autoSpaceDN/>
              <w:adjustRightInd/>
              <w:textAlignment w:val="auto"/>
              <w:rPr>
                <w:rFonts w:ascii="Arial" w:hAnsi="Arial" w:cs="Arial"/>
                <w:color w:val="000000"/>
                <w:sz w:val="22"/>
                <w:szCs w:val="22"/>
              </w:rPr>
            </w:pPr>
            <w:r w:rsidRPr="000E360F">
              <w:rPr>
                <w:rFonts w:ascii="Arial" w:hAnsi="Arial" w:cs="Arial"/>
                <w:color w:val="000000" w:themeColor="text1"/>
                <w:sz w:val="22"/>
                <w:szCs w:val="22"/>
              </w:rPr>
              <w:t>Invitation to Tender document sent out</w:t>
            </w:r>
          </w:p>
        </w:tc>
        <w:tc>
          <w:tcPr>
            <w:tcW w:w="2544" w:type="dxa"/>
          </w:tcPr>
          <w:p w:rsidRPr="000E360F" w:rsidR="00397BDF" w:rsidP="48D7ECF8" w:rsidRDefault="00E76068" w14:paraId="41312BD6" w14:textId="15768995">
            <w:pPr>
              <w:overflowPunct/>
              <w:autoSpaceDE/>
              <w:autoSpaceDN/>
              <w:adjustRightInd/>
              <w:textAlignment w:val="auto"/>
              <w:rPr>
                <w:rFonts w:ascii="Arial" w:hAnsi="Arial" w:cs="Arial"/>
                <w:color w:val="000000"/>
                <w:sz w:val="22"/>
                <w:szCs w:val="22"/>
              </w:rPr>
            </w:pPr>
            <w:r w:rsidRPr="000E360F">
              <w:rPr>
                <w:rFonts w:ascii="Arial" w:hAnsi="Arial" w:cs="Arial"/>
                <w:color w:val="000000" w:themeColor="text1"/>
                <w:sz w:val="22"/>
                <w:szCs w:val="22"/>
              </w:rPr>
              <w:t>26</w:t>
            </w:r>
            <w:r w:rsidRPr="000E360F" w:rsidR="006D6C14">
              <w:rPr>
                <w:rFonts w:ascii="Arial" w:hAnsi="Arial" w:cs="Arial"/>
                <w:color w:val="000000" w:themeColor="text1"/>
                <w:sz w:val="22"/>
                <w:szCs w:val="22"/>
              </w:rPr>
              <w:t>/</w:t>
            </w:r>
            <w:r w:rsidRPr="000E360F" w:rsidR="00060DC8">
              <w:rPr>
                <w:rFonts w:ascii="Arial" w:hAnsi="Arial" w:cs="Arial"/>
                <w:color w:val="000000" w:themeColor="text1"/>
                <w:sz w:val="22"/>
                <w:szCs w:val="22"/>
              </w:rPr>
              <w:t>0</w:t>
            </w:r>
            <w:r w:rsidRPr="000E360F">
              <w:rPr>
                <w:rFonts w:ascii="Arial" w:hAnsi="Arial" w:cs="Arial"/>
                <w:color w:val="000000" w:themeColor="text1"/>
                <w:sz w:val="22"/>
                <w:szCs w:val="22"/>
              </w:rPr>
              <w:t>2</w:t>
            </w:r>
            <w:r w:rsidRPr="000E360F" w:rsidR="006D6C14">
              <w:rPr>
                <w:rFonts w:ascii="Arial" w:hAnsi="Arial" w:cs="Arial"/>
                <w:color w:val="000000" w:themeColor="text1"/>
                <w:sz w:val="22"/>
                <w:szCs w:val="22"/>
              </w:rPr>
              <w:t>/202</w:t>
            </w:r>
            <w:r w:rsidRPr="000E360F" w:rsidR="00DD0E46">
              <w:rPr>
                <w:rFonts w:ascii="Arial" w:hAnsi="Arial" w:cs="Arial"/>
                <w:color w:val="000000" w:themeColor="text1"/>
                <w:sz w:val="22"/>
                <w:szCs w:val="22"/>
              </w:rPr>
              <w:t>4</w:t>
            </w:r>
          </w:p>
        </w:tc>
      </w:tr>
      <w:tr w:rsidRPr="003D577D" w:rsidR="00397BDF" w:rsidTr="07499D17" w14:paraId="41312BE0" w14:textId="77777777">
        <w:tc>
          <w:tcPr>
            <w:tcW w:w="7196" w:type="dxa"/>
          </w:tcPr>
          <w:p w:rsidRPr="000E360F" w:rsidR="00397BDF" w:rsidP="07499D17" w:rsidRDefault="00397BDF" w14:paraId="41312BDE" w14:textId="370FBFFB">
            <w:pPr>
              <w:overflowPunct/>
              <w:autoSpaceDE/>
              <w:autoSpaceDN/>
              <w:adjustRightInd/>
              <w:textAlignment w:val="auto"/>
              <w:rPr>
                <w:rFonts w:ascii="Arial" w:hAnsi="Arial" w:cs="Arial"/>
                <w:color w:val="000000"/>
                <w:sz w:val="22"/>
                <w:szCs w:val="22"/>
              </w:rPr>
            </w:pPr>
            <w:r w:rsidRPr="000E360F">
              <w:rPr>
                <w:rFonts w:ascii="Arial" w:hAnsi="Arial" w:cs="Arial"/>
                <w:color w:val="000000" w:themeColor="text1"/>
                <w:sz w:val="22"/>
                <w:szCs w:val="22"/>
              </w:rPr>
              <w:t xml:space="preserve">Tender documents to be returned </w:t>
            </w:r>
          </w:p>
        </w:tc>
        <w:tc>
          <w:tcPr>
            <w:tcW w:w="2544" w:type="dxa"/>
          </w:tcPr>
          <w:p w:rsidRPr="000E360F" w:rsidR="00397BDF" w:rsidP="48D7ECF8" w:rsidRDefault="000E360F" w14:paraId="41312BDF" w14:textId="02B3D519">
            <w:pPr>
              <w:overflowPunct/>
              <w:autoSpaceDE/>
              <w:autoSpaceDN/>
              <w:adjustRightInd/>
              <w:textAlignment w:val="auto"/>
              <w:rPr>
                <w:rFonts w:ascii="Arial" w:hAnsi="Arial" w:cs="Arial"/>
                <w:color w:val="000000"/>
                <w:sz w:val="22"/>
                <w:szCs w:val="22"/>
              </w:rPr>
            </w:pPr>
            <w:r w:rsidRPr="000E360F">
              <w:rPr>
                <w:rFonts w:ascii="Arial" w:hAnsi="Arial" w:cs="Arial"/>
                <w:color w:val="000000" w:themeColor="text1"/>
                <w:sz w:val="22"/>
                <w:szCs w:val="22"/>
              </w:rPr>
              <w:t>18</w:t>
            </w:r>
            <w:r w:rsidRPr="000E360F" w:rsidR="00E45137">
              <w:rPr>
                <w:rFonts w:ascii="Arial" w:hAnsi="Arial" w:cs="Arial"/>
                <w:color w:val="000000" w:themeColor="text1"/>
                <w:sz w:val="22"/>
                <w:szCs w:val="22"/>
              </w:rPr>
              <w:t>/</w:t>
            </w:r>
            <w:r w:rsidRPr="000E360F" w:rsidR="00060DC8">
              <w:rPr>
                <w:rFonts w:ascii="Arial" w:hAnsi="Arial" w:cs="Arial"/>
                <w:color w:val="000000" w:themeColor="text1"/>
                <w:sz w:val="22"/>
                <w:szCs w:val="22"/>
              </w:rPr>
              <w:t>0</w:t>
            </w:r>
            <w:r w:rsidRPr="000E360F">
              <w:rPr>
                <w:rFonts w:ascii="Arial" w:hAnsi="Arial" w:cs="Arial"/>
                <w:color w:val="000000" w:themeColor="text1"/>
                <w:sz w:val="22"/>
                <w:szCs w:val="22"/>
              </w:rPr>
              <w:t>3</w:t>
            </w:r>
            <w:r w:rsidRPr="000E360F" w:rsidR="00E45137">
              <w:rPr>
                <w:rFonts w:ascii="Arial" w:hAnsi="Arial" w:cs="Arial"/>
                <w:color w:val="000000" w:themeColor="text1"/>
                <w:sz w:val="22"/>
                <w:szCs w:val="22"/>
              </w:rPr>
              <w:t>/202</w:t>
            </w:r>
            <w:r w:rsidRPr="000E360F" w:rsidR="00DD0E46">
              <w:rPr>
                <w:rFonts w:ascii="Arial" w:hAnsi="Arial" w:cs="Arial"/>
                <w:color w:val="000000" w:themeColor="text1"/>
                <w:sz w:val="22"/>
                <w:szCs w:val="22"/>
              </w:rPr>
              <w:t>4</w:t>
            </w:r>
          </w:p>
        </w:tc>
      </w:tr>
      <w:tr w:rsidRPr="003D577D" w:rsidR="00397BDF" w:rsidTr="07499D17" w14:paraId="41312BEC" w14:textId="77777777">
        <w:tc>
          <w:tcPr>
            <w:tcW w:w="7196" w:type="dxa"/>
          </w:tcPr>
          <w:p w:rsidRPr="000E360F" w:rsidR="00397BDF" w:rsidP="07499D17" w:rsidRDefault="00397BDF" w14:paraId="41312BEA" w14:textId="77777777">
            <w:pPr>
              <w:overflowPunct/>
              <w:autoSpaceDE/>
              <w:autoSpaceDN/>
              <w:adjustRightInd/>
              <w:textAlignment w:val="auto"/>
              <w:rPr>
                <w:rFonts w:ascii="Arial" w:hAnsi="Arial" w:cs="Arial"/>
                <w:color w:val="000000"/>
                <w:sz w:val="22"/>
                <w:szCs w:val="22"/>
              </w:rPr>
            </w:pPr>
            <w:r w:rsidRPr="000E360F">
              <w:rPr>
                <w:rFonts w:ascii="Arial" w:hAnsi="Arial" w:cs="Arial"/>
                <w:color w:val="000000" w:themeColor="text1"/>
                <w:sz w:val="22"/>
                <w:szCs w:val="22"/>
              </w:rPr>
              <w:t>Award of contract</w:t>
            </w:r>
          </w:p>
        </w:tc>
        <w:tc>
          <w:tcPr>
            <w:tcW w:w="2544" w:type="dxa"/>
          </w:tcPr>
          <w:p w:rsidRPr="000E360F" w:rsidR="00397BDF" w:rsidP="48D7ECF8" w:rsidRDefault="000E360F" w14:paraId="41312BEB" w14:textId="5BC9A5D5">
            <w:pPr>
              <w:overflowPunct/>
              <w:autoSpaceDE/>
              <w:autoSpaceDN/>
              <w:adjustRightInd/>
              <w:textAlignment w:val="auto"/>
              <w:rPr>
                <w:rFonts w:ascii="Arial" w:hAnsi="Arial" w:cs="Arial"/>
                <w:color w:val="000000"/>
                <w:sz w:val="22"/>
                <w:szCs w:val="22"/>
              </w:rPr>
            </w:pPr>
            <w:r w:rsidRPr="000E360F">
              <w:rPr>
                <w:rFonts w:ascii="Arial" w:hAnsi="Arial" w:cs="Arial"/>
                <w:color w:val="000000" w:themeColor="text1"/>
                <w:sz w:val="22"/>
                <w:szCs w:val="22"/>
              </w:rPr>
              <w:t>WC the 18</w:t>
            </w:r>
            <w:r w:rsidRPr="000E360F" w:rsidR="00E45137">
              <w:rPr>
                <w:rFonts w:ascii="Arial" w:hAnsi="Arial" w:cs="Arial"/>
                <w:color w:val="000000" w:themeColor="text1"/>
                <w:sz w:val="22"/>
                <w:szCs w:val="22"/>
              </w:rPr>
              <w:t>/0</w:t>
            </w:r>
            <w:r w:rsidRPr="000E360F">
              <w:rPr>
                <w:rFonts w:ascii="Arial" w:hAnsi="Arial" w:cs="Arial"/>
                <w:color w:val="000000" w:themeColor="text1"/>
                <w:sz w:val="22"/>
                <w:szCs w:val="22"/>
              </w:rPr>
              <w:t>3</w:t>
            </w:r>
            <w:r w:rsidRPr="000E360F" w:rsidR="00E45137">
              <w:rPr>
                <w:rFonts w:ascii="Arial" w:hAnsi="Arial" w:cs="Arial"/>
                <w:color w:val="000000" w:themeColor="text1"/>
                <w:sz w:val="22"/>
                <w:szCs w:val="22"/>
              </w:rPr>
              <w:t>/202</w:t>
            </w:r>
            <w:r w:rsidRPr="000E360F" w:rsidR="00DD0E46">
              <w:rPr>
                <w:rFonts w:ascii="Arial" w:hAnsi="Arial" w:cs="Arial"/>
                <w:color w:val="000000" w:themeColor="text1"/>
                <w:sz w:val="22"/>
                <w:szCs w:val="22"/>
              </w:rPr>
              <w:t>4</w:t>
            </w:r>
          </w:p>
        </w:tc>
      </w:tr>
      <w:tr w:rsidRPr="003D577D" w:rsidR="00397BDF" w:rsidTr="07499D17" w14:paraId="41312BEF" w14:textId="77777777">
        <w:tc>
          <w:tcPr>
            <w:tcW w:w="7196" w:type="dxa"/>
          </w:tcPr>
          <w:p w:rsidRPr="000E360F" w:rsidR="00397BDF" w:rsidP="07499D17" w:rsidRDefault="00397BDF" w14:paraId="41312BED" w14:textId="77777777">
            <w:pPr>
              <w:overflowPunct/>
              <w:autoSpaceDE/>
              <w:autoSpaceDN/>
              <w:adjustRightInd/>
              <w:textAlignment w:val="auto"/>
              <w:rPr>
                <w:rFonts w:ascii="Arial" w:hAnsi="Arial" w:cs="Arial"/>
                <w:color w:val="000000"/>
                <w:sz w:val="22"/>
                <w:szCs w:val="22"/>
              </w:rPr>
            </w:pPr>
            <w:r w:rsidRPr="000E360F">
              <w:rPr>
                <w:rFonts w:ascii="Arial" w:hAnsi="Arial" w:cs="Arial"/>
                <w:color w:val="000000" w:themeColor="text1"/>
                <w:sz w:val="22"/>
                <w:szCs w:val="22"/>
              </w:rPr>
              <w:t>Commencement of services / orders for goods</w:t>
            </w:r>
          </w:p>
        </w:tc>
        <w:tc>
          <w:tcPr>
            <w:tcW w:w="2544" w:type="dxa"/>
          </w:tcPr>
          <w:p w:rsidRPr="000E360F" w:rsidR="00397BDF" w:rsidP="07499D17" w:rsidRDefault="00E45137" w14:paraId="41312BEE" w14:textId="42F88287">
            <w:pPr>
              <w:overflowPunct/>
              <w:autoSpaceDE/>
              <w:autoSpaceDN/>
              <w:adjustRightInd/>
              <w:textAlignment w:val="auto"/>
              <w:rPr>
                <w:rFonts w:ascii="Arial" w:hAnsi="Arial" w:cs="Arial"/>
                <w:color w:val="000000"/>
                <w:sz w:val="22"/>
                <w:szCs w:val="22"/>
              </w:rPr>
            </w:pPr>
            <w:r w:rsidRPr="000E360F">
              <w:rPr>
                <w:rFonts w:ascii="Arial" w:hAnsi="Arial" w:cs="Arial"/>
                <w:color w:val="000000" w:themeColor="text1"/>
                <w:sz w:val="22"/>
                <w:szCs w:val="22"/>
              </w:rPr>
              <w:t>01/</w:t>
            </w:r>
            <w:r w:rsidRPr="000E360F" w:rsidR="006279FC">
              <w:rPr>
                <w:rFonts w:ascii="Arial" w:hAnsi="Arial" w:cs="Arial"/>
                <w:color w:val="000000" w:themeColor="text1"/>
                <w:sz w:val="22"/>
                <w:szCs w:val="22"/>
              </w:rPr>
              <w:t>08</w:t>
            </w:r>
            <w:r w:rsidRPr="000E360F">
              <w:rPr>
                <w:rFonts w:ascii="Arial" w:hAnsi="Arial" w:cs="Arial"/>
                <w:color w:val="000000" w:themeColor="text1"/>
                <w:sz w:val="22"/>
                <w:szCs w:val="22"/>
              </w:rPr>
              <w:t>/202</w:t>
            </w:r>
            <w:r w:rsidRPr="000E360F" w:rsidR="00DD0E46">
              <w:rPr>
                <w:rFonts w:ascii="Arial" w:hAnsi="Arial" w:cs="Arial"/>
                <w:color w:val="000000" w:themeColor="text1"/>
                <w:sz w:val="22"/>
                <w:szCs w:val="22"/>
              </w:rPr>
              <w:t>4</w:t>
            </w:r>
            <w:r w:rsidRPr="000E360F">
              <w:rPr>
                <w:rFonts w:ascii="Arial" w:hAnsi="Arial" w:cs="Arial"/>
                <w:color w:val="000000" w:themeColor="text1"/>
                <w:sz w:val="22"/>
                <w:szCs w:val="22"/>
              </w:rPr>
              <w:t xml:space="preserve"> but dependent on associated ground works (separate tender).</w:t>
            </w:r>
          </w:p>
        </w:tc>
      </w:tr>
      <w:tr w:rsidRPr="003D577D" w:rsidR="00397BDF" w:rsidTr="07499D17" w14:paraId="41312BF2" w14:textId="77777777">
        <w:tc>
          <w:tcPr>
            <w:tcW w:w="7196" w:type="dxa"/>
          </w:tcPr>
          <w:p w:rsidRPr="000E360F" w:rsidR="00397BDF" w:rsidP="07499D17" w:rsidRDefault="00397BDF" w14:paraId="41312BF0" w14:textId="77777777">
            <w:pPr>
              <w:overflowPunct/>
              <w:autoSpaceDE/>
              <w:autoSpaceDN/>
              <w:adjustRightInd/>
              <w:textAlignment w:val="auto"/>
              <w:rPr>
                <w:rFonts w:ascii="Arial" w:hAnsi="Arial" w:cs="Arial"/>
                <w:color w:val="000000"/>
                <w:sz w:val="22"/>
                <w:szCs w:val="22"/>
              </w:rPr>
            </w:pPr>
            <w:r w:rsidRPr="000E360F">
              <w:rPr>
                <w:rFonts w:ascii="Arial" w:hAnsi="Arial" w:cs="Arial"/>
                <w:color w:val="000000" w:themeColor="text1"/>
                <w:sz w:val="22"/>
                <w:szCs w:val="22"/>
              </w:rPr>
              <w:t>End of contract*</w:t>
            </w:r>
          </w:p>
        </w:tc>
        <w:tc>
          <w:tcPr>
            <w:tcW w:w="2544" w:type="dxa"/>
          </w:tcPr>
          <w:p w:rsidRPr="000E360F" w:rsidR="00397BDF" w:rsidP="07499D17" w:rsidRDefault="00E45137" w14:paraId="41312BF1" w14:textId="6683CDEB">
            <w:pPr>
              <w:overflowPunct/>
              <w:autoSpaceDE/>
              <w:autoSpaceDN/>
              <w:adjustRightInd/>
              <w:textAlignment w:val="auto"/>
              <w:rPr>
                <w:rFonts w:ascii="Arial" w:hAnsi="Arial" w:cs="Arial"/>
                <w:color w:val="000000"/>
                <w:sz w:val="22"/>
                <w:szCs w:val="22"/>
              </w:rPr>
            </w:pPr>
            <w:r w:rsidRPr="000E360F">
              <w:rPr>
                <w:rFonts w:ascii="Arial" w:hAnsi="Arial" w:cs="Arial"/>
                <w:color w:val="000000" w:themeColor="text1"/>
                <w:sz w:val="22"/>
                <w:szCs w:val="22"/>
              </w:rPr>
              <w:t>3</w:t>
            </w:r>
            <w:r w:rsidRPr="000E360F" w:rsidR="00570FD5">
              <w:rPr>
                <w:rFonts w:ascii="Arial" w:hAnsi="Arial" w:cs="Arial"/>
                <w:color w:val="000000" w:themeColor="text1"/>
                <w:sz w:val="22"/>
                <w:szCs w:val="22"/>
              </w:rPr>
              <w:t>0</w:t>
            </w:r>
            <w:r w:rsidRPr="000E360F">
              <w:rPr>
                <w:rFonts w:ascii="Arial" w:hAnsi="Arial" w:cs="Arial"/>
                <w:color w:val="000000" w:themeColor="text1"/>
                <w:sz w:val="22"/>
                <w:szCs w:val="22"/>
              </w:rPr>
              <w:t>/</w:t>
            </w:r>
            <w:r w:rsidRPr="000E360F" w:rsidR="000E360F">
              <w:rPr>
                <w:rFonts w:ascii="Arial" w:hAnsi="Arial" w:cs="Arial"/>
                <w:color w:val="000000" w:themeColor="text1"/>
                <w:sz w:val="22"/>
                <w:szCs w:val="22"/>
              </w:rPr>
              <w:t>11</w:t>
            </w:r>
            <w:r w:rsidRPr="000E360F">
              <w:rPr>
                <w:rFonts w:ascii="Arial" w:hAnsi="Arial" w:cs="Arial"/>
                <w:color w:val="000000" w:themeColor="text1"/>
                <w:sz w:val="22"/>
                <w:szCs w:val="22"/>
              </w:rPr>
              <w:t>/202</w:t>
            </w:r>
            <w:r w:rsidRPr="000E360F" w:rsidR="00DD0E46">
              <w:rPr>
                <w:rFonts w:ascii="Arial" w:hAnsi="Arial" w:cs="Arial"/>
                <w:color w:val="000000" w:themeColor="text1"/>
                <w:sz w:val="22"/>
                <w:szCs w:val="22"/>
              </w:rPr>
              <w:t>4</w:t>
            </w:r>
          </w:p>
        </w:tc>
      </w:tr>
    </w:tbl>
    <w:p w:rsidRPr="003D577D" w:rsidR="00397BDF" w:rsidP="00397BDF" w:rsidRDefault="00397BDF" w14:paraId="41312BF3" w14:textId="77777777">
      <w:pPr>
        <w:rPr>
          <w:rFonts w:ascii="Arial" w:hAnsi="Arial" w:cs="Arial"/>
          <w:sz w:val="22"/>
        </w:rPr>
      </w:pPr>
      <w:r w:rsidRPr="003D577D">
        <w:rPr>
          <w:rFonts w:ascii="Arial" w:hAnsi="Arial" w:cs="Arial"/>
          <w:sz w:val="22"/>
        </w:rPr>
        <w:t>* Three-year contracts may be extended for a further year.</w:t>
      </w:r>
    </w:p>
    <w:p w:rsidRPr="003D577D" w:rsidR="00397BDF" w:rsidP="00397BDF" w:rsidRDefault="00397BDF" w14:paraId="41312BF4" w14:textId="77777777">
      <w:pPr>
        <w:pStyle w:val="Header"/>
        <w:tabs>
          <w:tab w:val="clear" w:pos="4153"/>
          <w:tab w:val="clear" w:pos="8306"/>
        </w:tabs>
        <w:ind w:firstLine="360"/>
        <w:rPr>
          <w:rFonts w:ascii="Arial" w:hAnsi="Arial" w:cs="Arial"/>
          <w:sz w:val="22"/>
          <w:szCs w:val="22"/>
        </w:rPr>
      </w:pPr>
    </w:p>
    <w:p w:rsidRPr="003D577D" w:rsidR="00397BDF" w:rsidP="00397BDF" w:rsidRDefault="00397BDF" w14:paraId="41312BF5" w14:textId="77777777">
      <w:pPr>
        <w:pStyle w:val="Header"/>
        <w:tabs>
          <w:tab w:val="clear" w:pos="4153"/>
          <w:tab w:val="clear" w:pos="8306"/>
        </w:tabs>
        <w:rPr>
          <w:rFonts w:ascii="Arial" w:hAnsi="Arial" w:cs="Arial"/>
          <w:sz w:val="22"/>
          <w:szCs w:val="22"/>
        </w:rPr>
      </w:pPr>
    </w:p>
    <w:p w:rsidRPr="003D577D" w:rsidR="00397BDF" w:rsidP="001D1909" w:rsidRDefault="00397BDF" w14:paraId="41312BF6" w14:textId="77777777">
      <w:pPr>
        <w:pStyle w:val="Header"/>
        <w:numPr>
          <w:ilvl w:val="0"/>
          <w:numId w:val="5"/>
        </w:numPr>
        <w:tabs>
          <w:tab w:val="clear" w:pos="4153"/>
          <w:tab w:val="clear" w:pos="8306"/>
        </w:tabs>
        <w:spacing w:after="120"/>
        <w:rPr>
          <w:rFonts w:ascii="Arial" w:hAnsi="Arial" w:cs="Arial"/>
          <w:sz w:val="22"/>
          <w:szCs w:val="22"/>
        </w:rPr>
      </w:pPr>
      <w:r w:rsidRPr="003D577D">
        <w:rPr>
          <w:rFonts w:ascii="Arial" w:hAnsi="Arial" w:cs="Arial"/>
          <w:sz w:val="22"/>
          <w:szCs w:val="22"/>
        </w:rPr>
        <w:t xml:space="preserve">The </w:t>
      </w:r>
      <w:r w:rsidRPr="003D577D" w:rsidR="00B874A3">
        <w:rPr>
          <w:rFonts w:ascii="Arial" w:hAnsi="Arial" w:cs="Arial"/>
          <w:sz w:val="22"/>
          <w:szCs w:val="22"/>
        </w:rPr>
        <w:t>RSPB</w:t>
      </w:r>
      <w:r w:rsidRPr="003D577D">
        <w:rPr>
          <w:rFonts w:ascii="Arial" w:hAnsi="Arial" w:cs="Arial"/>
          <w:sz w:val="22"/>
          <w:szCs w:val="22"/>
        </w:rPr>
        <w:t xml:space="preserve"> does not bind itself to accept the lowest or any </w:t>
      </w:r>
      <w:proofErr w:type="gramStart"/>
      <w:r w:rsidRPr="003D577D">
        <w:rPr>
          <w:rFonts w:ascii="Arial" w:hAnsi="Arial" w:cs="Arial"/>
          <w:sz w:val="22"/>
          <w:szCs w:val="22"/>
        </w:rPr>
        <w:t>Tender, and</w:t>
      </w:r>
      <w:proofErr w:type="gramEnd"/>
      <w:r w:rsidRPr="003D577D">
        <w:rPr>
          <w:rFonts w:ascii="Arial" w:hAnsi="Arial" w:cs="Arial"/>
          <w:sz w:val="22"/>
          <w:szCs w:val="22"/>
        </w:rPr>
        <w:t xml:space="preserve"> reserves the right to accept part only of a Tender.</w:t>
      </w:r>
      <w:r w:rsidRPr="003D577D" w:rsidR="00514EC5">
        <w:rPr>
          <w:rFonts w:ascii="Arial" w:hAnsi="Arial" w:cs="Arial"/>
          <w:sz w:val="22"/>
          <w:szCs w:val="22"/>
        </w:rPr>
        <w:t xml:space="preserve"> RSPB reserves the right to procure individual elements of the required solution from one or more supplier as appropriate.</w:t>
      </w:r>
    </w:p>
    <w:p w:rsidRPr="003D577D" w:rsidR="00514EC5" w:rsidP="00514EC5" w:rsidRDefault="00514EC5" w14:paraId="41312BF7" w14:textId="77777777">
      <w:pPr>
        <w:pStyle w:val="Header"/>
        <w:tabs>
          <w:tab w:val="clear" w:pos="4153"/>
          <w:tab w:val="clear" w:pos="8306"/>
        </w:tabs>
        <w:spacing w:after="120"/>
        <w:ind w:left="360"/>
        <w:rPr>
          <w:rFonts w:ascii="Arial" w:hAnsi="Arial" w:cs="Arial"/>
          <w:sz w:val="22"/>
          <w:szCs w:val="22"/>
        </w:rPr>
      </w:pPr>
      <w:r w:rsidRPr="003D577D">
        <w:rPr>
          <w:rFonts w:ascii="Arial" w:hAnsi="Arial" w:cs="Arial"/>
          <w:sz w:val="22"/>
          <w:szCs w:val="22"/>
        </w:rPr>
        <w:t>Whilst the RSPB aims to provide feedback on failed submissions this may not always be possible, and the RSPB is under no obligation to do so.</w:t>
      </w:r>
    </w:p>
    <w:p w:rsidRPr="003D577D" w:rsidR="00397BDF" w:rsidP="00397BDF" w:rsidRDefault="00397BDF" w14:paraId="41312BF8" w14:textId="77777777">
      <w:pPr>
        <w:ind w:right="94"/>
        <w:rPr>
          <w:rFonts w:ascii="Arial" w:hAnsi="Arial" w:cs="Arial"/>
          <w:sz w:val="22"/>
          <w:szCs w:val="22"/>
        </w:rPr>
      </w:pPr>
    </w:p>
    <w:p w:rsidRPr="003D577D" w:rsidR="00397BDF" w:rsidP="001D1909" w:rsidRDefault="00397BDF" w14:paraId="41312BF9" w14:textId="77777777">
      <w:pPr>
        <w:numPr>
          <w:ilvl w:val="0"/>
          <w:numId w:val="5"/>
        </w:numPr>
        <w:overflowPunct/>
        <w:autoSpaceDE/>
        <w:autoSpaceDN/>
        <w:adjustRightInd/>
        <w:ind w:right="94"/>
        <w:textAlignment w:val="auto"/>
        <w:rPr>
          <w:rFonts w:ascii="Arial" w:hAnsi="Arial" w:cs="Arial"/>
          <w:sz w:val="22"/>
          <w:szCs w:val="22"/>
        </w:rPr>
      </w:pPr>
      <w:r w:rsidRPr="003D577D">
        <w:rPr>
          <w:rFonts w:ascii="Arial" w:hAnsi="Arial" w:cs="Arial"/>
          <w:sz w:val="22"/>
          <w:szCs w:val="22"/>
        </w:rPr>
        <w:t>Tender Evaluation Process</w:t>
      </w:r>
    </w:p>
    <w:p w:rsidRPr="003D577D" w:rsidR="00397BDF" w:rsidP="00397BDF" w:rsidRDefault="00397BDF" w14:paraId="41312BFA" w14:textId="77777777">
      <w:pPr>
        <w:ind w:right="94"/>
        <w:rPr>
          <w:rFonts w:ascii="Arial" w:hAnsi="Arial" w:cs="Arial"/>
          <w:sz w:val="22"/>
          <w:szCs w:val="22"/>
        </w:rPr>
      </w:pPr>
    </w:p>
    <w:p w:rsidRPr="003D577D" w:rsidR="00DB3A34" w:rsidP="00397BDF" w:rsidRDefault="00DB3A34" w14:paraId="41312BFB" w14:textId="77777777">
      <w:pPr>
        <w:ind w:right="94"/>
        <w:rPr>
          <w:rFonts w:ascii="Arial" w:hAnsi="Arial" w:cs="Arial"/>
          <w:u w:val="single"/>
        </w:rPr>
      </w:pPr>
      <w:r w:rsidRPr="003D577D">
        <w:rPr>
          <w:rFonts w:ascii="Arial" w:hAnsi="Arial" w:cs="Arial"/>
          <w:sz w:val="22"/>
          <w:szCs w:val="22"/>
          <w:u w:val="single"/>
        </w:rPr>
        <w:t>Tenders that fail to meet essential requirements may be excluded from consid</w:t>
      </w:r>
      <w:r w:rsidRPr="000821F8">
        <w:rPr>
          <w:rFonts w:ascii="Arial" w:hAnsi="Arial" w:cs="Arial"/>
          <w:sz w:val="22"/>
          <w:szCs w:val="22"/>
          <w:u w:val="single"/>
        </w:rPr>
        <w:t>eration</w:t>
      </w:r>
      <w:r w:rsidRPr="003D577D">
        <w:rPr>
          <w:rFonts w:ascii="Arial" w:hAnsi="Arial" w:cs="Arial"/>
          <w:u w:val="single"/>
        </w:rPr>
        <w:t xml:space="preserve">. </w:t>
      </w:r>
    </w:p>
    <w:p w:rsidRPr="003D577D" w:rsidR="002E46F8" w:rsidP="00397BDF" w:rsidRDefault="002E46F8" w14:paraId="41312BFC" w14:textId="77777777">
      <w:pPr>
        <w:ind w:right="94"/>
        <w:rPr>
          <w:rFonts w:ascii="Arial" w:hAnsi="Arial" w:cs="Arial"/>
          <w:sz w:val="22"/>
          <w:szCs w:val="22"/>
        </w:rPr>
      </w:pPr>
    </w:p>
    <w:p w:rsidR="00397BDF" w:rsidP="00397BDF" w:rsidRDefault="00397BDF" w14:paraId="41312BFD" w14:textId="3231EAB4">
      <w:pPr>
        <w:ind w:right="94"/>
        <w:rPr>
          <w:rFonts w:ascii="Arial" w:hAnsi="Arial" w:cs="Arial"/>
          <w:sz w:val="22"/>
          <w:szCs w:val="22"/>
        </w:rPr>
      </w:pPr>
      <w:r w:rsidRPr="07499D17">
        <w:rPr>
          <w:rFonts w:ascii="Arial" w:hAnsi="Arial" w:cs="Arial"/>
          <w:sz w:val="22"/>
          <w:szCs w:val="22"/>
        </w:rPr>
        <w:t xml:space="preserve">Tenders that fulfil </w:t>
      </w:r>
      <w:r w:rsidRPr="07499D17" w:rsidR="00067131">
        <w:rPr>
          <w:rFonts w:ascii="Arial" w:hAnsi="Arial" w:cs="Arial"/>
          <w:sz w:val="22"/>
          <w:szCs w:val="22"/>
        </w:rPr>
        <w:t>essential</w:t>
      </w:r>
      <w:r w:rsidRPr="07499D17">
        <w:rPr>
          <w:rFonts w:ascii="Arial" w:hAnsi="Arial" w:cs="Arial"/>
          <w:sz w:val="22"/>
          <w:szCs w:val="22"/>
        </w:rPr>
        <w:t xml:space="preserve"> requirements will be evaluated </w:t>
      </w:r>
      <w:proofErr w:type="gramStart"/>
      <w:r w:rsidRPr="07499D17">
        <w:rPr>
          <w:rFonts w:ascii="Arial" w:hAnsi="Arial" w:cs="Arial"/>
          <w:sz w:val="22"/>
          <w:szCs w:val="22"/>
        </w:rPr>
        <w:t>on the basis of</w:t>
      </w:r>
      <w:proofErr w:type="gramEnd"/>
      <w:r w:rsidRPr="07499D17">
        <w:rPr>
          <w:rFonts w:ascii="Arial" w:hAnsi="Arial" w:cs="Arial"/>
          <w:sz w:val="22"/>
          <w:szCs w:val="22"/>
        </w:rPr>
        <w:t xml:space="preserve"> t</w:t>
      </w:r>
      <w:r w:rsidRPr="07499D17" w:rsidR="587B2356">
        <w:rPr>
          <w:rFonts w:ascii="Arial" w:hAnsi="Arial" w:cs="Arial"/>
          <w:sz w:val="22"/>
          <w:szCs w:val="22"/>
        </w:rPr>
        <w:t>he w</w:t>
      </w:r>
      <w:r w:rsidRPr="07499D17">
        <w:rPr>
          <w:rFonts w:ascii="Arial" w:hAnsi="Arial" w:cs="Arial"/>
          <w:sz w:val="22"/>
          <w:szCs w:val="22"/>
        </w:rPr>
        <w:t xml:space="preserve">eightings as detailed below. </w:t>
      </w:r>
    </w:p>
    <w:p w:rsidR="00EF4BCF" w:rsidP="00397BDF" w:rsidRDefault="00EF4BCF" w14:paraId="00BA0929" w14:textId="7BFE1BDE">
      <w:pPr>
        <w:ind w:right="94"/>
        <w:rPr>
          <w:rFonts w:ascii="Arial" w:hAnsi="Arial" w:cs="Arial"/>
          <w:sz w:val="22"/>
          <w:szCs w:val="22"/>
        </w:rPr>
      </w:pPr>
    </w:p>
    <w:p w:rsidRPr="003D577D" w:rsidR="00397BDF" w:rsidP="00397BDF" w:rsidRDefault="00397BDF" w14:paraId="41312BFF" w14:textId="77777777">
      <w:pPr>
        <w:tabs>
          <w:tab w:val="left" w:pos="-1440"/>
        </w:tabs>
        <w:rPr>
          <w:rFonts w:ascii="Arial" w:hAnsi="Arial" w:cs="Arial"/>
          <w:sz w:val="22"/>
          <w:szCs w:val="22"/>
        </w:rPr>
      </w:pPr>
      <w:r w:rsidRPr="003D577D">
        <w:rPr>
          <w:rFonts w:ascii="Arial" w:hAnsi="Arial" w:cs="Arial"/>
          <w:sz w:val="22"/>
          <w:szCs w:val="22"/>
        </w:rPr>
        <w:tab/>
      </w:r>
      <w:r w:rsidRPr="003D577D">
        <w:rPr>
          <w:rFonts w:ascii="Arial" w:hAnsi="Arial" w:cs="Arial"/>
          <w:sz w:val="22"/>
          <w:szCs w:val="22"/>
        </w:rPr>
        <w:tab/>
      </w:r>
      <w:r w:rsidRPr="003D577D">
        <w:rPr>
          <w:rFonts w:ascii="Arial" w:hAnsi="Arial" w:cs="Arial"/>
          <w:sz w:val="22"/>
          <w:szCs w:val="22"/>
        </w:rPr>
        <w:t xml:space="preserve"> </w:t>
      </w:r>
    </w:p>
    <w:tbl>
      <w:tblPr>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245"/>
        <w:gridCol w:w="3118"/>
      </w:tblGrid>
      <w:tr w:rsidRPr="003D577D" w:rsidR="00397BDF" w:rsidTr="07499D17" w14:paraId="41312C02" w14:textId="77777777">
        <w:tc>
          <w:tcPr>
            <w:tcW w:w="5245" w:type="dxa"/>
            <w:vAlign w:val="center"/>
          </w:tcPr>
          <w:p w:rsidRPr="003D577D" w:rsidR="00397BDF" w:rsidP="007C20FB" w:rsidRDefault="00397BDF" w14:paraId="41312C00" w14:textId="77777777">
            <w:pPr>
              <w:rPr>
                <w:rFonts w:ascii="Arial" w:hAnsi="Arial" w:cs="Arial"/>
                <w:b/>
                <w:sz w:val="22"/>
                <w:szCs w:val="22"/>
              </w:rPr>
            </w:pPr>
            <w:r w:rsidRPr="003D577D">
              <w:rPr>
                <w:rFonts w:ascii="Arial" w:hAnsi="Arial" w:cs="Arial"/>
                <w:b/>
                <w:sz w:val="22"/>
                <w:szCs w:val="22"/>
              </w:rPr>
              <w:t>Criterion</w:t>
            </w:r>
          </w:p>
        </w:tc>
        <w:tc>
          <w:tcPr>
            <w:tcW w:w="3118" w:type="dxa"/>
            <w:vAlign w:val="center"/>
          </w:tcPr>
          <w:p w:rsidRPr="003D577D" w:rsidR="00397BDF" w:rsidP="007C20FB" w:rsidRDefault="00397BDF" w14:paraId="41312C01" w14:textId="77777777">
            <w:pPr>
              <w:rPr>
                <w:rFonts w:ascii="Arial" w:hAnsi="Arial" w:cs="Arial"/>
                <w:b/>
                <w:sz w:val="22"/>
                <w:szCs w:val="22"/>
              </w:rPr>
            </w:pPr>
            <w:r w:rsidRPr="003D577D">
              <w:rPr>
                <w:rFonts w:ascii="Arial" w:hAnsi="Arial" w:cs="Arial"/>
                <w:b/>
                <w:sz w:val="22"/>
                <w:szCs w:val="22"/>
              </w:rPr>
              <w:t xml:space="preserve"> Weighting</w:t>
            </w:r>
          </w:p>
        </w:tc>
      </w:tr>
      <w:tr w:rsidRPr="003D577D" w:rsidR="00397BDF" w:rsidTr="07499D17" w14:paraId="41312C08" w14:textId="77777777">
        <w:tc>
          <w:tcPr>
            <w:tcW w:w="5245" w:type="dxa"/>
          </w:tcPr>
          <w:p w:rsidRPr="00EF4BCF" w:rsidR="00397BDF" w:rsidP="007C20FB" w:rsidRDefault="00397BDF" w14:paraId="41312C06" w14:textId="7CC5C8C3">
            <w:pPr>
              <w:tabs>
                <w:tab w:val="left" w:pos="-1440"/>
              </w:tabs>
              <w:rPr>
                <w:rFonts w:ascii="Arial" w:hAnsi="Arial" w:cs="Arial"/>
                <w:sz w:val="22"/>
                <w:szCs w:val="22"/>
              </w:rPr>
            </w:pPr>
            <w:r w:rsidRPr="00EF4BCF">
              <w:rPr>
                <w:rFonts w:ascii="Arial" w:hAnsi="Arial" w:cs="Arial"/>
                <w:sz w:val="22"/>
                <w:szCs w:val="22"/>
              </w:rPr>
              <w:t>P</w:t>
            </w:r>
            <w:r w:rsidRPr="00EF4BCF" w:rsidR="00D845E2">
              <w:rPr>
                <w:rFonts w:ascii="Arial" w:hAnsi="Arial" w:cs="Arial"/>
                <w:sz w:val="22"/>
                <w:szCs w:val="22"/>
              </w:rPr>
              <w:t>rice</w:t>
            </w:r>
          </w:p>
        </w:tc>
        <w:tc>
          <w:tcPr>
            <w:tcW w:w="3118" w:type="dxa"/>
          </w:tcPr>
          <w:p w:rsidRPr="00EF4BCF" w:rsidR="00397BDF" w:rsidP="07499D17" w:rsidRDefault="16E36B4C" w14:paraId="41312C07" w14:textId="1565F6CB">
            <w:pPr>
              <w:rPr>
                <w:rFonts w:ascii="Arial" w:hAnsi="Arial" w:cs="Arial"/>
                <w:sz w:val="22"/>
                <w:szCs w:val="22"/>
              </w:rPr>
            </w:pPr>
            <w:r w:rsidRPr="07499D17">
              <w:rPr>
                <w:rFonts w:ascii="Arial" w:hAnsi="Arial" w:cs="Arial"/>
                <w:sz w:val="22"/>
                <w:szCs w:val="22"/>
              </w:rPr>
              <w:t>50</w:t>
            </w:r>
            <w:r w:rsidRPr="07499D17" w:rsidR="00397BDF">
              <w:rPr>
                <w:rFonts w:ascii="Arial" w:hAnsi="Arial" w:cs="Arial"/>
                <w:sz w:val="22"/>
                <w:szCs w:val="22"/>
              </w:rPr>
              <w:t>%</w:t>
            </w:r>
          </w:p>
        </w:tc>
      </w:tr>
      <w:tr w:rsidRPr="003D577D" w:rsidR="00397BDF" w:rsidTr="07499D17" w14:paraId="41312C0B" w14:textId="77777777">
        <w:tc>
          <w:tcPr>
            <w:tcW w:w="5245" w:type="dxa"/>
          </w:tcPr>
          <w:p w:rsidRPr="00EF4BCF" w:rsidR="00397BDF" w:rsidP="07499D17" w:rsidRDefault="00397BDF" w14:paraId="41312C09" w14:textId="36F0E1E7">
            <w:pPr>
              <w:rPr>
                <w:rFonts w:ascii="Arial" w:hAnsi="Arial" w:cs="Arial"/>
                <w:sz w:val="22"/>
                <w:szCs w:val="22"/>
              </w:rPr>
            </w:pPr>
            <w:r w:rsidRPr="07499D17">
              <w:rPr>
                <w:rFonts w:ascii="Arial" w:hAnsi="Arial" w:cs="Arial"/>
                <w:sz w:val="22"/>
                <w:szCs w:val="22"/>
              </w:rPr>
              <w:t>Relevant experience</w:t>
            </w:r>
            <w:r w:rsidRPr="07499D17" w:rsidR="45098B61">
              <w:rPr>
                <w:rFonts w:ascii="Arial" w:hAnsi="Arial" w:cs="Arial"/>
                <w:sz w:val="22"/>
                <w:szCs w:val="22"/>
              </w:rPr>
              <w:t xml:space="preserve"> and project approach</w:t>
            </w:r>
          </w:p>
        </w:tc>
        <w:tc>
          <w:tcPr>
            <w:tcW w:w="3118" w:type="dxa"/>
          </w:tcPr>
          <w:p w:rsidRPr="00EF4BCF" w:rsidR="00397BDF" w:rsidP="07499D17" w:rsidRDefault="5624B52B" w14:paraId="41312C0A" w14:textId="1C12CA95">
            <w:pPr>
              <w:rPr>
                <w:rFonts w:ascii="Arial" w:hAnsi="Arial" w:cs="Arial"/>
                <w:sz w:val="22"/>
                <w:szCs w:val="22"/>
              </w:rPr>
            </w:pPr>
            <w:r w:rsidRPr="07499D17">
              <w:rPr>
                <w:rFonts w:ascii="Arial" w:hAnsi="Arial" w:cs="Arial"/>
                <w:sz w:val="22"/>
                <w:szCs w:val="22"/>
              </w:rPr>
              <w:t>50</w:t>
            </w:r>
            <w:r w:rsidRPr="07499D17" w:rsidR="00397BDF">
              <w:rPr>
                <w:rFonts w:ascii="Arial" w:hAnsi="Arial" w:cs="Arial"/>
                <w:sz w:val="22"/>
                <w:szCs w:val="22"/>
              </w:rPr>
              <w:t>%</w:t>
            </w:r>
          </w:p>
        </w:tc>
      </w:tr>
    </w:tbl>
    <w:p w:rsidR="07499D17" w:rsidP="07499D17" w:rsidRDefault="07499D17" w14:paraId="15323182" w14:textId="1F693B50">
      <w:pPr>
        <w:rPr>
          <w:rFonts w:ascii="Arial" w:hAnsi="Arial" w:cs="Arial"/>
          <w:sz w:val="22"/>
          <w:szCs w:val="22"/>
        </w:rPr>
      </w:pPr>
    </w:p>
    <w:p w:rsidR="59CCBD55" w:rsidP="07499D17" w:rsidRDefault="59CCBD55" w14:paraId="2FA7068E" w14:textId="5BE6EA4E">
      <w:pPr>
        <w:rPr>
          <w:rFonts w:ascii="Arial" w:hAnsi="Arial" w:cs="Arial"/>
          <w:sz w:val="22"/>
          <w:szCs w:val="22"/>
        </w:rPr>
      </w:pPr>
      <w:r w:rsidRPr="07499D17">
        <w:rPr>
          <w:rFonts w:ascii="Arial" w:hAnsi="Arial" w:cs="Arial"/>
          <w:sz w:val="22"/>
          <w:szCs w:val="22"/>
        </w:rPr>
        <w:t>Price will be assessed on the price returned by the contractor.</w:t>
      </w:r>
    </w:p>
    <w:p w:rsidR="07499D17" w:rsidP="07499D17" w:rsidRDefault="07499D17" w14:paraId="03471830" w14:textId="26DF59A4">
      <w:pPr>
        <w:rPr>
          <w:rFonts w:ascii="Arial" w:hAnsi="Arial" w:cs="Arial"/>
          <w:sz w:val="22"/>
          <w:szCs w:val="22"/>
        </w:rPr>
      </w:pPr>
    </w:p>
    <w:p w:rsidR="0DC947D6" w:rsidP="2F380044" w:rsidRDefault="0DC947D6" w14:paraId="78D038E5" w14:textId="1C9012E5">
      <w:pPr>
        <w:rPr>
          <w:rFonts w:ascii="Arial" w:hAnsi="Arial" w:eastAsia="Arial" w:cs="Arial"/>
          <w:noProof w:val="0"/>
          <w:sz w:val="22"/>
          <w:szCs w:val="22"/>
          <w:lang w:val="en-GB"/>
        </w:rPr>
      </w:pPr>
      <w:r w:rsidRPr="2F380044" w:rsidR="0DC947D6">
        <w:rPr>
          <w:rFonts w:ascii="Arial" w:hAnsi="Arial" w:eastAsia="Arial" w:cs="Arial"/>
          <w:b w:val="0"/>
          <w:bCs w:val="0"/>
          <w:i w:val="0"/>
          <w:iCs w:val="0"/>
          <w:caps w:val="0"/>
          <w:smallCaps w:val="0"/>
          <w:noProof w:val="0"/>
          <w:color w:val="000000" w:themeColor="text1" w:themeTint="FF" w:themeShade="FF"/>
          <w:sz w:val="22"/>
          <w:szCs w:val="22"/>
          <w:lang w:val="en-GB"/>
        </w:rPr>
        <w:t>Relevant experience is assessed on previous experience of carrying out similar works and the returned supporting documents including construction management plan, method statements and risk assessments.</w:t>
      </w:r>
    </w:p>
    <w:p w:rsidR="2F380044" w:rsidP="2F380044" w:rsidRDefault="2F380044" w14:paraId="35F25CF0" w14:textId="09069354">
      <w:pPr>
        <w:pStyle w:val="Normal"/>
        <w:rPr>
          <w:rFonts w:ascii="Arial" w:hAnsi="Arial" w:cs="Arial"/>
          <w:sz w:val="22"/>
          <w:szCs w:val="22"/>
        </w:rPr>
      </w:pPr>
    </w:p>
    <w:p w:rsidR="07499D17" w:rsidP="07499D17" w:rsidRDefault="07499D17" w14:paraId="35F07551" w14:textId="68F00721">
      <w:pPr>
        <w:rPr>
          <w:rFonts w:ascii="Arial" w:hAnsi="Arial" w:cs="Arial"/>
          <w:sz w:val="22"/>
          <w:szCs w:val="22"/>
        </w:rPr>
      </w:pPr>
    </w:p>
    <w:p w:rsidR="07499D17" w:rsidP="07499D17" w:rsidRDefault="07499D17" w14:paraId="21288A53" w14:textId="163162B1">
      <w:pPr>
        <w:rPr>
          <w:rFonts w:ascii="Arial" w:hAnsi="Arial" w:cs="Arial"/>
          <w:sz w:val="22"/>
          <w:szCs w:val="22"/>
        </w:rPr>
      </w:pPr>
    </w:p>
    <w:p w:rsidR="07499D17" w:rsidP="07499D17" w:rsidRDefault="07499D17" w14:paraId="00659138" w14:textId="4AD2E17A">
      <w:pPr>
        <w:rPr>
          <w:rFonts w:ascii="Arial" w:hAnsi="Arial" w:cs="Arial"/>
          <w:sz w:val="22"/>
          <w:szCs w:val="22"/>
        </w:rPr>
      </w:pPr>
    </w:p>
    <w:p w:rsidR="07499D17" w:rsidP="07499D17" w:rsidRDefault="07499D17" w14:paraId="28EC9836" w14:textId="2FA81D70">
      <w:pPr>
        <w:rPr>
          <w:rFonts w:ascii="Arial" w:hAnsi="Arial" w:cs="Arial"/>
          <w:sz w:val="22"/>
          <w:szCs w:val="22"/>
        </w:rPr>
      </w:pPr>
    </w:p>
    <w:p w:rsidR="07499D17" w:rsidP="07499D17" w:rsidRDefault="07499D17" w14:paraId="53DE8EA9" w14:textId="33FE6BC6">
      <w:pPr>
        <w:rPr>
          <w:rFonts w:ascii="Arial" w:hAnsi="Arial" w:cs="Arial"/>
          <w:sz w:val="22"/>
          <w:szCs w:val="22"/>
        </w:rPr>
      </w:pPr>
    </w:p>
    <w:p w:rsidR="07499D17" w:rsidP="07499D17" w:rsidRDefault="07499D17" w14:paraId="2BE79F2F" w14:textId="768877C8">
      <w:pPr>
        <w:rPr>
          <w:rFonts w:ascii="Arial" w:hAnsi="Arial" w:cs="Arial"/>
          <w:sz w:val="22"/>
          <w:szCs w:val="22"/>
        </w:rPr>
      </w:pPr>
    </w:p>
    <w:p w:rsidR="07499D17" w:rsidP="07499D17" w:rsidRDefault="07499D17" w14:paraId="1B073A81" w14:textId="31E783FA">
      <w:pPr>
        <w:rPr>
          <w:rFonts w:ascii="Arial" w:hAnsi="Arial" w:cs="Arial"/>
          <w:sz w:val="22"/>
          <w:szCs w:val="22"/>
        </w:rPr>
      </w:pPr>
    </w:p>
    <w:p w:rsidR="07499D17" w:rsidP="07499D17" w:rsidRDefault="07499D17" w14:paraId="1B81622C" w14:textId="7724080D">
      <w:pPr>
        <w:rPr>
          <w:rFonts w:ascii="Arial" w:hAnsi="Arial" w:cs="Arial"/>
          <w:sz w:val="22"/>
          <w:szCs w:val="22"/>
        </w:rPr>
      </w:pPr>
    </w:p>
    <w:p w:rsidR="07499D17" w:rsidP="07499D17" w:rsidRDefault="07499D17" w14:paraId="33C91B9B" w14:textId="283EDBF2">
      <w:pPr>
        <w:rPr>
          <w:rFonts w:ascii="Arial" w:hAnsi="Arial" w:cs="Arial"/>
          <w:sz w:val="22"/>
          <w:szCs w:val="22"/>
        </w:rPr>
      </w:pPr>
    </w:p>
    <w:p w:rsidR="07499D17" w:rsidP="07499D17" w:rsidRDefault="07499D17" w14:paraId="408C86E8" w14:textId="1E7B5159">
      <w:pPr>
        <w:rPr>
          <w:rFonts w:ascii="Arial" w:hAnsi="Arial" w:cs="Arial"/>
          <w:sz w:val="22"/>
          <w:szCs w:val="22"/>
        </w:rPr>
      </w:pPr>
    </w:p>
    <w:p w:rsidR="07499D17" w:rsidP="07499D17" w:rsidRDefault="07499D17" w14:paraId="439BF66C" w14:textId="4FA2A598">
      <w:pPr>
        <w:rPr>
          <w:rFonts w:ascii="Arial" w:hAnsi="Arial" w:cs="Arial"/>
          <w:sz w:val="22"/>
          <w:szCs w:val="22"/>
        </w:rPr>
      </w:pPr>
    </w:p>
    <w:p w:rsidR="07499D17" w:rsidP="07499D17" w:rsidRDefault="07499D17" w14:paraId="3C762012" w14:textId="5E4BCAE1">
      <w:pPr>
        <w:rPr>
          <w:rFonts w:ascii="Arial" w:hAnsi="Arial" w:cs="Arial"/>
          <w:sz w:val="22"/>
          <w:szCs w:val="22"/>
        </w:rPr>
      </w:pPr>
    </w:p>
    <w:p w:rsidR="000B251E" w:rsidP="07499D17" w:rsidRDefault="000B251E" w14:paraId="03719A97" w14:textId="77777777">
      <w:pPr>
        <w:rPr>
          <w:rFonts w:ascii="Arial" w:hAnsi="Arial" w:cs="Arial"/>
          <w:sz w:val="22"/>
          <w:szCs w:val="22"/>
        </w:rPr>
      </w:pPr>
    </w:p>
    <w:p w:rsidR="000B251E" w:rsidP="07499D17" w:rsidRDefault="000B251E" w14:paraId="3002C8C4" w14:textId="77777777">
      <w:pPr>
        <w:rPr>
          <w:rFonts w:ascii="Arial" w:hAnsi="Arial" w:cs="Arial"/>
          <w:sz w:val="22"/>
          <w:szCs w:val="22"/>
        </w:rPr>
      </w:pPr>
    </w:p>
    <w:p w:rsidR="07499D17" w:rsidP="07499D17" w:rsidRDefault="07499D17" w14:paraId="6B32476C" w14:textId="01619D77">
      <w:pPr>
        <w:rPr>
          <w:rFonts w:ascii="Arial" w:hAnsi="Arial" w:cs="Arial"/>
          <w:sz w:val="22"/>
          <w:szCs w:val="22"/>
        </w:rPr>
      </w:pPr>
    </w:p>
    <w:p w:rsidR="07499D17" w:rsidP="07499D17" w:rsidRDefault="07499D17" w14:paraId="24F1CEE6" w14:textId="1E54CFE5">
      <w:pPr>
        <w:rPr>
          <w:rFonts w:ascii="Arial" w:hAnsi="Arial" w:cs="Arial"/>
          <w:sz w:val="22"/>
          <w:szCs w:val="22"/>
        </w:rPr>
      </w:pPr>
    </w:p>
    <w:p w:rsidR="07499D17" w:rsidP="07499D17" w:rsidRDefault="07499D17" w14:paraId="2BA991A9" w14:textId="3173DC80">
      <w:pPr>
        <w:rPr>
          <w:rFonts w:ascii="Arial" w:hAnsi="Arial" w:cs="Arial"/>
          <w:sz w:val="22"/>
          <w:szCs w:val="22"/>
        </w:rPr>
      </w:pPr>
    </w:p>
    <w:tbl>
      <w:tblPr>
        <w:tblW w:w="0" w:type="auto"/>
        <w:tblLook w:val="01E0" w:firstRow="1" w:lastRow="1" w:firstColumn="1" w:lastColumn="1" w:noHBand="0" w:noVBand="0"/>
      </w:tblPr>
      <w:tblGrid>
        <w:gridCol w:w="4754"/>
        <w:gridCol w:w="4770"/>
      </w:tblGrid>
      <w:tr w:rsidRPr="003D577D" w:rsidR="00B27CAA" w:rsidTr="001D1909" w14:paraId="41312C13" w14:textId="77777777">
        <w:tc>
          <w:tcPr>
            <w:tcW w:w="4870" w:type="dxa"/>
          </w:tcPr>
          <w:p w:rsidRPr="003D577D" w:rsidR="00B27CAA" w:rsidP="00B27CAA" w:rsidRDefault="001542E4" w14:paraId="41312C0F" w14:textId="32A725DC">
            <w:pPr>
              <w:rPr>
                <w:rFonts w:ascii="Arial" w:hAnsi="Arial" w:cs="Arial"/>
                <w:b/>
                <w:sz w:val="28"/>
                <w:szCs w:val="28"/>
              </w:rPr>
            </w:pPr>
            <w:r>
              <w:rPr>
                <w:rFonts w:ascii="Arial" w:hAnsi="Arial" w:cs="Arial"/>
                <w:b/>
                <w:noProof/>
                <w:sz w:val="28"/>
                <w:szCs w:val="28"/>
              </w:rPr>
              <w:drawing>
                <wp:inline distT="0" distB="0" distL="0" distR="0" wp14:anchorId="18BAA10A" wp14:editId="642D2311">
                  <wp:extent cx="723900" cy="723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4870" w:type="dxa"/>
          </w:tcPr>
          <w:p w:rsidRPr="003D577D" w:rsidR="00B27CAA" w:rsidP="00B27CAA" w:rsidRDefault="00397BDF" w14:paraId="41312C10" w14:textId="77777777">
            <w:pPr>
              <w:rPr>
                <w:rFonts w:ascii="Arial" w:hAnsi="Arial" w:cs="Arial"/>
                <w:b/>
                <w:sz w:val="28"/>
                <w:szCs w:val="28"/>
              </w:rPr>
            </w:pPr>
            <w:r w:rsidRPr="003D577D">
              <w:rPr>
                <w:rFonts w:ascii="Arial" w:hAnsi="Arial" w:cs="Arial"/>
                <w:b/>
                <w:sz w:val="28"/>
                <w:szCs w:val="28"/>
              </w:rPr>
              <w:t>Document B</w:t>
            </w:r>
          </w:p>
          <w:p w:rsidRPr="003D577D" w:rsidR="00B27CAA" w:rsidP="00B27CAA" w:rsidRDefault="00B27CAA" w14:paraId="41312C11" w14:textId="77777777">
            <w:pPr>
              <w:rPr>
                <w:rFonts w:ascii="Arial" w:hAnsi="Arial" w:cs="Arial"/>
                <w:b/>
                <w:sz w:val="28"/>
                <w:szCs w:val="28"/>
              </w:rPr>
            </w:pPr>
          </w:p>
          <w:p w:rsidRPr="003D577D" w:rsidR="00B27CAA" w:rsidP="00B27CAA" w:rsidRDefault="00B27CAA" w14:paraId="41312C12" w14:textId="77777777">
            <w:pPr>
              <w:rPr>
                <w:rFonts w:ascii="Arial" w:hAnsi="Arial" w:cs="Arial"/>
                <w:b/>
                <w:sz w:val="28"/>
                <w:szCs w:val="28"/>
              </w:rPr>
            </w:pPr>
            <w:r w:rsidRPr="003D577D">
              <w:rPr>
                <w:rFonts w:ascii="Arial" w:hAnsi="Arial" w:cs="Arial"/>
                <w:b/>
                <w:sz w:val="28"/>
                <w:szCs w:val="28"/>
              </w:rPr>
              <w:t>A Brief Introduction</w:t>
            </w:r>
          </w:p>
        </w:tc>
      </w:tr>
    </w:tbl>
    <w:p w:rsidR="004243AF" w:rsidP="1D7B4113" w:rsidRDefault="00F23629" w14:paraId="535BB04E" w14:textId="6A8BAE38">
      <w:pPr>
        <w:rPr>
          <w:rFonts w:ascii="Arial" w:hAnsi="Arial" w:cs="Arial"/>
        </w:rPr>
      </w:pPr>
      <w:r w:rsidRPr="1D7B4113">
        <w:rPr>
          <w:rFonts w:ascii="Arial" w:hAnsi="Arial" w:cs="Arial"/>
        </w:rPr>
        <w:t xml:space="preserve"> </w:t>
      </w:r>
    </w:p>
    <w:p w:rsidRPr="00C27B85" w:rsidR="00C27B85" w:rsidP="07499D17" w:rsidRDefault="3882E412" w14:paraId="11406268" w14:textId="4B70332F">
      <w:pPr>
        <w:rPr>
          <w:rFonts w:ascii="Arial" w:hAnsi="Arial" w:eastAsia="Arial" w:cs="Arial"/>
          <w:color w:val="000000" w:themeColor="text1"/>
          <w:sz w:val="22"/>
          <w:szCs w:val="22"/>
        </w:rPr>
      </w:pPr>
      <w:r w:rsidRPr="07499D17">
        <w:rPr>
          <w:rFonts w:ascii="Arial" w:hAnsi="Arial" w:eastAsia="Arial" w:cs="Arial"/>
          <w:color w:val="000000" w:themeColor="text1"/>
          <w:sz w:val="22"/>
          <w:szCs w:val="22"/>
        </w:rPr>
        <w:t>The RSPB has secured funding from the Natural England Species Recovery Project to carry out works to improve the habitats found at Moverons Farm.</w:t>
      </w:r>
    </w:p>
    <w:p w:rsidRPr="00C27B85" w:rsidR="00C27B85" w:rsidP="07499D17" w:rsidRDefault="00C27B85" w14:paraId="3F0B52CA" w14:textId="5A27E4E8">
      <w:pPr>
        <w:rPr>
          <w:rFonts w:ascii="Arial" w:hAnsi="Arial" w:eastAsia="Arial" w:cs="Arial"/>
          <w:color w:val="000000" w:themeColor="text1"/>
          <w:sz w:val="22"/>
          <w:szCs w:val="22"/>
        </w:rPr>
      </w:pPr>
    </w:p>
    <w:p w:rsidRPr="00C27B85" w:rsidR="00C27B85" w:rsidP="07499D17" w:rsidRDefault="3882E412" w14:paraId="790D8A73" w14:textId="292D4C24">
      <w:pPr>
        <w:rPr>
          <w:rFonts w:ascii="Arial" w:hAnsi="Arial" w:eastAsia="Arial" w:cs="Arial"/>
          <w:color w:val="000000" w:themeColor="text1"/>
          <w:sz w:val="22"/>
          <w:szCs w:val="22"/>
        </w:rPr>
      </w:pPr>
      <w:r w:rsidRPr="07499D17">
        <w:rPr>
          <w:rFonts w:ascii="Arial" w:hAnsi="Arial" w:eastAsia="Arial" w:cs="Arial"/>
          <w:color w:val="000000" w:themeColor="text1"/>
          <w:sz w:val="22"/>
          <w:szCs w:val="22"/>
        </w:rPr>
        <w:t>Moverons Farm is a privately owned mixed arable and grassland farm, adjacent to the Colne Estuary, in Essex. Recently the farm has, funded by agri-environment schemes, reverted several fields from arable to grassland, this means there is an opportunity to create habitat for locally important ground nesting waders including lapwing and redshank. Lapwing and redshank depend on an interface of wet and terrestrial habitat, with higher water levels in the winter and spring drawing down through the spring months to expose wet mud that their chicks feed on. We propose to install 2 x solar water pumps to enable these ideal conditions to be created, even in drier years. These are funded by the Natural England species recovery project fund.</w:t>
      </w:r>
    </w:p>
    <w:p w:rsidRPr="00C27B85" w:rsidR="00C27B85" w:rsidP="00C27B85" w:rsidRDefault="00E519BE" w14:paraId="6E9960A8" w14:textId="2AEEEA9B">
      <w:pPr>
        <w:rPr>
          <w:rFonts w:ascii="Arial" w:hAnsi="Arial" w:cs="Arial"/>
          <w:sz w:val="22"/>
          <w:szCs w:val="22"/>
        </w:rPr>
      </w:pPr>
      <w:r w:rsidRPr="07499D17">
        <w:rPr>
          <w:rFonts w:ascii="Arial" w:hAnsi="Arial" w:cs="Arial"/>
          <w:sz w:val="22"/>
          <w:szCs w:val="22"/>
        </w:rPr>
        <w:t xml:space="preserve"> </w:t>
      </w:r>
      <w:r w:rsidRPr="07499D17" w:rsidR="00677DB7">
        <w:rPr>
          <w:rFonts w:ascii="Arial" w:hAnsi="Arial" w:cs="Arial"/>
          <w:sz w:val="22"/>
          <w:szCs w:val="22"/>
        </w:rPr>
        <w:t xml:space="preserve"> </w:t>
      </w:r>
    </w:p>
    <w:p w:rsidR="00C27B85" w:rsidP="00C27B85" w:rsidRDefault="00C27B85" w14:paraId="0511267F" w14:textId="7B7BAB27">
      <w:pPr>
        <w:rPr>
          <w:rFonts w:ascii="Arial" w:hAnsi="Arial" w:cs="Arial"/>
          <w:sz w:val="22"/>
          <w:szCs w:val="22"/>
        </w:rPr>
      </w:pPr>
      <w:r w:rsidRPr="00C27B85">
        <w:rPr>
          <w:rFonts w:ascii="Arial" w:hAnsi="Arial" w:cs="Arial"/>
          <w:sz w:val="22"/>
          <w:szCs w:val="22"/>
        </w:rPr>
        <w:t>This project will help achieve suitable wet conditions to benefit breeding wading birds such as lapwing and redshank, and other wetland wildlife</w:t>
      </w:r>
      <w:r w:rsidR="00AD1003">
        <w:rPr>
          <w:rFonts w:ascii="Arial" w:hAnsi="Arial" w:cs="Arial"/>
          <w:sz w:val="22"/>
          <w:szCs w:val="22"/>
        </w:rPr>
        <w:t xml:space="preserve">, </w:t>
      </w:r>
      <w:r w:rsidR="00035BA7">
        <w:rPr>
          <w:rFonts w:ascii="Arial" w:hAnsi="Arial" w:cs="Arial"/>
          <w:sz w:val="22"/>
          <w:szCs w:val="22"/>
        </w:rPr>
        <w:t xml:space="preserve">reduce dependence on Diesel pumps to move water around and </w:t>
      </w:r>
      <w:r w:rsidR="00A3195F">
        <w:rPr>
          <w:rFonts w:ascii="Arial" w:hAnsi="Arial" w:cs="Arial"/>
          <w:sz w:val="22"/>
          <w:szCs w:val="22"/>
        </w:rPr>
        <w:t>increase</w:t>
      </w:r>
      <w:r w:rsidR="00035BA7">
        <w:rPr>
          <w:rFonts w:ascii="Arial" w:hAnsi="Arial" w:cs="Arial"/>
          <w:sz w:val="22"/>
          <w:szCs w:val="22"/>
        </w:rPr>
        <w:t xml:space="preserve"> climate resilience. </w:t>
      </w:r>
    </w:p>
    <w:p w:rsidRPr="00C27B85" w:rsidR="00C27B85" w:rsidP="00C27B85" w:rsidRDefault="00C27B85" w14:paraId="3730D627" w14:textId="77777777">
      <w:pPr>
        <w:rPr>
          <w:rFonts w:ascii="Arial" w:hAnsi="Arial" w:cs="Arial"/>
          <w:sz w:val="22"/>
          <w:szCs w:val="22"/>
        </w:rPr>
      </w:pPr>
    </w:p>
    <w:p w:rsidR="00E90B5C" w:rsidP="1CC02ADD" w:rsidRDefault="00060DC8" w14:paraId="41312C15" w14:textId="33359876">
      <w:pPr>
        <w:rPr>
          <w:rFonts w:ascii="Arial" w:hAnsi="Arial" w:cs="Arial"/>
          <w:sz w:val="22"/>
          <w:szCs w:val="22"/>
        </w:rPr>
      </w:pPr>
      <w:r w:rsidRPr="1CC02ADD">
        <w:rPr>
          <w:rFonts w:ascii="Arial" w:hAnsi="Arial" w:cs="Arial"/>
          <w:sz w:val="22"/>
          <w:szCs w:val="22"/>
        </w:rPr>
        <w:t>This tender is for the supply of the Solar powered water pumps, there is a separate tender for the associated earthworks required to install the solar pu</w:t>
      </w:r>
      <w:r w:rsidRPr="1CC02ADD" w:rsidR="00035BA7">
        <w:rPr>
          <w:rFonts w:ascii="Arial" w:hAnsi="Arial" w:cs="Arial"/>
          <w:sz w:val="22"/>
          <w:szCs w:val="22"/>
        </w:rPr>
        <w:t>mp</w:t>
      </w:r>
      <w:r w:rsidRPr="1CC02ADD" w:rsidR="6BDC2C90">
        <w:rPr>
          <w:rFonts w:ascii="Arial" w:hAnsi="Arial" w:cs="Arial"/>
          <w:sz w:val="22"/>
          <w:szCs w:val="22"/>
        </w:rPr>
        <w:t>s</w:t>
      </w:r>
      <w:r w:rsidRPr="1CC02ADD" w:rsidR="00035BA7">
        <w:rPr>
          <w:rFonts w:ascii="Arial" w:hAnsi="Arial" w:cs="Arial"/>
          <w:sz w:val="22"/>
          <w:szCs w:val="22"/>
        </w:rPr>
        <w:t xml:space="preserve">. </w:t>
      </w:r>
      <w:r w:rsidRPr="1CC02ADD">
        <w:rPr>
          <w:rFonts w:ascii="Arial" w:hAnsi="Arial" w:cs="Arial"/>
          <w:sz w:val="22"/>
          <w:szCs w:val="22"/>
        </w:rPr>
        <w:t xml:space="preserve"> </w:t>
      </w:r>
    </w:p>
    <w:p w:rsidR="00E828F8" w:rsidP="00E828F8" w:rsidRDefault="00E828F8" w14:paraId="41312C16" w14:textId="77777777">
      <w:pPr>
        <w:rPr>
          <w:rFonts w:ascii="Arial" w:hAnsi="Arial" w:cs="Arial"/>
          <w:sz w:val="22"/>
        </w:rPr>
      </w:pPr>
    </w:p>
    <w:p w:rsidR="00E828F8" w:rsidP="00E828F8" w:rsidRDefault="00E828F8" w14:paraId="41312C19" w14:textId="1B837DFA">
      <w:pPr>
        <w:rPr>
          <w:rFonts w:ascii="Arial" w:hAnsi="Arial" w:cs="Arial"/>
          <w:sz w:val="22"/>
        </w:rPr>
      </w:pPr>
      <w:r>
        <w:rPr>
          <w:rFonts w:ascii="Arial" w:hAnsi="Arial" w:cs="Arial"/>
          <w:sz w:val="22"/>
        </w:rPr>
        <w:t>For details on the RSPB’s challenges and achievements in the previous financial year please go to</w:t>
      </w:r>
      <w:r w:rsidR="00C27B85">
        <w:rPr>
          <w:rFonts w:ascii="Arial" w:hAnsi="Arial" w:cs="Arial"/>
          <w:sz w:val="22"/>
        </w:rPr>
        <w:t xml:space="preserve"> </w:t>
      </w:r>
      <w:hyperlink w:history="1" r:id="rId19">
        <w:r w:rsidR="00C60C54">
          <w:rPr>
            <w:rStyle w:val="Hyperlink"/>
          </w:rPr>
          <w:t>How the RSPB is Run | About Us - The RSPB</w:t>
        </w:r>
      </w:hyperlink>
    </w:p>
    <w:p w:rsidR="00E828F8" w:rsidP="00E828F8" w:rsidRDefault="00E828F8" w14:paraId="41312C1A" w14:textId="77777777">
      <w:pPr>
        <w:rPr>
          <w:rFonts w:ascii="Arial" w:hAnsi="Arial" w:cs="Arial"/>
          <w:sz w:val="22"/>
        </w:rPr>
      </w:pPr>
    </w:p>
    <w:p w:rsidR="00E828F8" w:rsidP="00E828F8" w:rsidRDefault="00E828F8" w14:paraId="41312C1B" w14:textId="77777777">
      <w:pPr>
        <w:rPr>
          <w:rFonts w:ascii="Arial" w:hAnsi="Arial" w:cs="Arial"/>
          <w:sz w:val="22"/>
        </w:rPr>
      </w:pPr>
    </w:p>
    <w:p w:rsidR="00DD780A" w:rsidP="00DD780A" w:rsidRDefault="00E828F8" w14:paraId="2CB36C53" w14:textId="5FD4339D">
      <w:pPr>
        <w:rPr>
          <w:rFonts w:ascii="Arial" w:hAnsi="Arial" w:cs="Arial"/>
          <w:sz w:val="22"/>
        </w:rPr>
      </w:pPr>
      <w:r>
        <w:rPr>
          <w:rFonts w:ascii="Arial" w:hAnsi="Arial" w:cs="Arial"/>
          <w:sz w:val="22"/>
        </w:rPr>
        <w:t xml:space="preserve">For </w:t>
      </w:r>
      <w:r w:rsidR="00DD780A">
        <w:rPr>
          <w:rFonts w:ascii="Arial" w:hAnsi="Arial" w:cs="Arial"/>
          <w:sz w:val="22"/>
        </w:rPr>
        <w:t>an overview of</w:t>
      </w:r>
      <w:r>
        <w:rPr>
          <w:rFonts w:ascii="Arial" w:hAnsi="Arial" w:cs="Arial"/>
          <w:sz w:val="22"/>
        </w:rPr>
        <w:t xml:space="preserve"> the RSPB </w:t>
      </w:r>
      <w:r w:rsidR="00DD780A">
        <w:rPr>
          <w:rFonts w:ascii="Arial" w:hAnsi="Arial" w:cs="Arial"/>
          <w:sz w:val="22"/>
        </w:rPr>
        <w:t>please go to:</w:t>
      </w:r>
      <w:r w:rsidR="00C27B85">
        <w:rPr>
          <w:rFonts w:ascii="Arial" w:hAnsi="Arial" w:cs="Arial"/>
          <w:sz w:val="22"/>
        </w:rPr>
        <w:t xml:space="preserve"> </w:t>
      </w:r>
      <w:hyperlink w:history="1" r:id="rId20">
        <w:r w:rsidR="00DD780A">
          <w:rPr>
            <w:rStyle w:val="Hyperlink"/>
          </w:rPr>
          <w:t>About the RSPB - The RSPB</w:t>
        </w:r>
      </w:hyperlink>
    </w:p>
    <w:p w:rsidR="00E828F8" w:rsidP="00E90B5C" w:rsidRDefault="00E828F8" w14:paraId="41312C1E" w14:textId="77777777">
      <w:pPr>
        <w:rPr>
          <w:rFonts w:ascii="Arial" w:hAnsi="Arial" w:cs="Arial"/>
          <w:sz w:val="22"/>
        </w:rPr>
      </w:pPr>
    </w:p>
    <w:p w:rsidRPr="003D577D" w:rsidR="00E828F8" w:rsidP="00E90B5C" w:rsidRDefault="00E828F8" w14:paraId="41312C1F" w14:textId="77777777">
      <w:pPr>
        <w:rPr>
          <w:rFonts w:ascii="Arial" w:hAnsi="Arial" w:cs="Arial"/>
          <w:sz w:val="22"/>
        </w:rPr>
      </w:pPr>
    </w:p>
    <w:p w:rsidRPr="003D577D" w:rsidR="005B7C66" w:rsidRDefault="00397BDF" w14:paraId="41312C20" w14:textId="77777777">
      <w:pPr>
        <w:rPr>
          <w:rFonts w:ascii="Arial" w:hAnsi="Arial" w:cs="Arial"/>
          <w:color w:val="FF0000"/>
        </w:rPr>
      </w:pPr>
      <w:r w:rsidRPr="003D577D">
        <w:rPr>
          <w:rFonts w:ascii="Arial" w:hAnsi="Arial" w:cs="Arial"/>
        </w:rPr>
        <w:br w:type="page"/>
      </w:r>
    </w:p>
    <w:tbl>
      <w:tblPr>
        <w:tblW w:w="0" w:type="auto"/>
        <w:tblLook w:val="01E0" w:firstRow="1" w:lastRow="1" w:firstColumn="1" w:lastColumn="1" w:noHBand="0" w:noVBand="0"/>
      </w:tblPr>
      <w:tblGrid>
        <w:gridCol w:w="4752"/>
        <w:gridCol w:w="4772"/>
      </w:tblGrid>
      <w:tr w:rsidRPr="003D577D" w:rsidR="00D83A0D" w:rsidTr="001D1909" w14:paraId="41312C25" w14:textId="77777777">
        <w:tc>
          <w:tcPr>
            <w:tcW w:w="4870" w:type="dxa"/>
          </w:tcPr>
          <w:p w:rsidRPr="003D577D" w:rsidR="00D83A0D" w:rsidP="005B7C66" w:rsidRDefault="001542E4" w14:paraId="41312C21" w14:textId="2E1EBF9E">
            <w:pPr>
              <w:rPr>
                <w:rFonts w:ascii="Arial" w:hAnsi="Arial" w:cs="Arial"/>
                <w:b/>
                <w:sz w:val="28"/>
                <w:szCs w:val="28"/>
              </w:rPr>
            </w:pPr>
            <w:r>
              <w:rPr>
                <w:rFonts w:ascii="Arial" w:hAnsi="Arial" w:cs="Arial"/>
                <w:b/>
                <w:noProof/>
                <w:sz w:val="28"/>
                <w:szCs w:val="28"/>
              </w:rPr>
              <w:drawing>
                <wp:inline distT="0" distB="0" distL="0" distR="0" wp14:anchorId="61138718" wp14:editId="7585EE95">
                  <wp:extent cx="723900" cy="723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4870" w:type="dxa"/>
          </w:tcPr>
          <w:p w:rsidRPr="003D577D" w:rsidR="007B02AC" w:rsidP="007B02AC" w:rsidRDefault="00B27CAA" w14:paraId="41312C22" w14:textId="77777777">
            <w:pPr>
              <w:rPr>
                <w:rFonts w:ascii="Arial" w:hAnsi="Arial" w:cs="Arial"/>
                <w:b/>
                <w:sz w:val="28"/>
                <w:szCs w:val="28"/>
              </w:rPr>
            </w:pPr>
            <w:r w:rsidRPr="003D577D">
              <w:rPr>
                <w:rFonts w:ascii="Arial" w:hAnsi="Arial" w:cs="Arial"/>
                <w:b/>
                <w:sz w:val="28"/>
                <w:szCs w:val="28"/>
              </w:rPr>
              <w:t xml:space="preserve">Document </w:t>
            </w:r>
            <w:r w:rsidRPr="003D577D" w:rsidR="008B0CE1">
              <w:rPr>
                <w:rFonts w:ascii="Arial" w:hAnsi="Arial" w:cs="Arial"/>
                <w:b/>
                <w:sz w:val="28"/>
                <w:szCs w:val="28"/>
              </w:rPr>
              <w:t>C</w:t>
            </w:r>
            <w:r w:rsidRPr="003D577D" w:rsidR="007B02AC">
              <w:rPr>
                <w:rFonts w:ascii="Arial" w:hAnsi="Arial" w:cs="Arial"/>
                <w:b/>
                <w:sz w:val="28"/>
                <w:szCs w:val="28"/>
              </w:rPr>
              <w:t xml:space="preserve"> </w:t>
            </w:r>
          </w:p>
          <w:p w:rsidRPr="003D577D" w:rsidR="007B02AC" w:rsidP="007B02AC" w:rsidRDefault="007B02AC" w14:paraId="41312C23" w14:textId="77777777">
            <w:pPr>
              <w:rPr>
                <w:rFonts w:ascii="Arial" w:hAnsi="Arial" w:cs="Arial"/>
                <w:b/>
                <w:sz w:val="28"/>
                <w:szCs w:val="28"/>
              </w:rPr>
            </w:pPr>
          </w:p>
          <w:p w:rsidRPr="003D577D" w:rsidR="00D83A0D" w:rsidP="007B02AC" w:rsidRDefault="007B02AC" w14:paraId="41312C24" w14:textId="77777777">
            <w:pPr>
              <w:rPr>
                <w:rFonts w:ascii="Arial" w:hAnsi="Arial" w:cs="Arial"/>
                <w:b/>
                <w:sz w:val="28"/>
                <w:szCs w:val="28"/>
              </w:rPr>
            </w:pPr>
            <w:r w:rsidRPr="003D577D">
              <w:rPr>
                <w:rFonts w:ascii="Arial" w:hAnsi="Arial" w:cs="Arial"/>
                <w:b/>
                <w:sz w:val="28"/>
                <w:szCs w:val="28"/>
              </w:rPr>
              <w:t>Specification</w:t>
            </w:r>
          </w:p>
        </w:tc>
      </w:tr>
    </w:tbl>
    <w:p w:rsidRPr="002C5C2F" w:rsidR="002C4100" w:rsidP="00CD3C90" w:rsidRDefault="005B7C66" w14:paraId="41312C29" w14:textId="77DB8C26">
      <w:pPr>
        <w:rPr>
          <w:rFonts w:ascii="Arial" w:hAnsi="Arial" w:cs="Arial"/>
        </w:rPr>
      </w:pPr>
      <w:r w:rsidRPr="003D577D">
        <w:rPr>
          <w:rFonts w:ascii="Arial" w:hAnsi="Arial" w:cs="Arial"/>
        </w:rPr>
        <w:br/>
      </w:r>
      <w:r w:rsidRPr="003D577D" w:rsidR="00CD3C90">
        <w:rPr>
          <w:rFonts w:ascii="Arial" w:hAnsi="Arial" w:cs="Arial"/>
          <w:sz w:val="22"/>
          <w:szCs w:val="22"/>
        </w:rPr>
        <w:t>The successful supplier will supply a service to which the following points will apply:</w:t>
      </w:r>
      <w:r w:rsidRPr="003D577D" w:rsidR="002C4100">
        <w:rPr>
          <w:rFonts w:ascii="Arial" w:hAnsi="Arial" w:cs="Arial"/>
          <w:sz w:val="22"/>
          <w:szCs w:val="22"/>
        </w:rPr>
        <w:t xml:space="preserve"> </w:t>
      </w:r>
    </w:p>
    <w:p w:rsidRPr="003D577D" w:rsidR="00CD3C90" w:rsidP="00CD3C90" w:rsidRDefault="00CD3C90" w14:paraId="41312C2E" w14:textId="77777777">
      <w:pPr>
        <w:rPr>
          <w:rFonts w:ascii="Arial" w:hAnsi="Arial" w:cs="Arial"/>
          <w:sz w:val="22"/>
          <w:szCs w:val="22"/>
        </w:rPr>
      </w:pPr>
      <w:r w:rsidRPr="003D577D">
        <w:rPr>
          <w:rFonts w:ascii="Arial" w:hAnsi="Arial" w:cs="Arial"/>
          <w:sz w:val="22"/>
          <w:szCs w:val="22"/>
        </w:rPr>
        <w:t> </w:t>
      </w:r>
    </w:p>
    <w:p w:rsidR="00837267" w:rsidP="00837267" w:rsidRDefault="00900F09" w14:paraId="1169281B" w14:textId="3F19FBFB">
      <w:pPr>
        <w:rPr>
          <w:rFonts w:ascii="Arial" w:hAnsi="Arial" w:cs="Arial"/>
          <w:sz w:val="22"/>
          <w:szCs w:val="22"/>
        </w:rPr>
      </w:pPr>
      <w:r w:rsidRPr="07499D17">
        <w:rPr>
          <w:rFonts w:ascii="Arial" w:hAnsi="Arial" w:cs="Arial"/>
          <w:sz w:val="22"/>
          <w:szCs w:val="22"/>
        </w:rPr>
        <w:t>1.</w:t>
      </w:r>
      <w:r>
        <w:tab/>
      </w:r>
      <w:r w:rsidRPr="07499D17">
        <w:rPr>
          <w:rFonts w:ascii="Arial" w:hAnsi="Arial" w:cs="Arial"/>
          <w:sz w:val="22"/>
          <w:szCs w:val="22"/>
        </w:rPr>
        <w:t xml:space="preserve">Supply and install a solar water pump </w:t>
      </w:r>
      <w:r w:rsidRPr="07499D17" w:rsidR="00837267">
        <w:rPr>
          <w:rFonts w:ascii="Arial" w:hAnsi="Arial" w:cs="Arial"/>
          <w:sz w:val="22"/>
          <w:szCs w:val="22"/>
        </w:rPr>
        <w:t xml:space="preserve">at </w:t>
      </w:r>
      <w:r w:rsidRPr="07499D17" w:rsidR="3E7AD96E">
        <w:rPr>
          <w:rFonts w:ascii="Arial" w:hAnsi="Arial" w:cs="Arial"/>
          <w:sz w:val="22"/>
          <w:szCs w:val="22"/>
        </w:rPr>
        <w:t>TM 05996 19112</w:t>
      </w:r>
      <w:bookmarkStart w:name="_Hlk117586312" w:id="0"/>
      <w:r w:rsidRPr="07499D17" w:rsidR="00837267">
        <w:rPr>
          <w:rFonts w:ascii="Arial" w:hAnsi="Arial" w:cs="Arial"/>
          <w:sz w:val="22"/>
          <w:szCs w:val="22"/>
        </w:rPr>
        <w:t xml:space="preserve"> </w:t>
      </w:r>
      <w:bookmarkEnd w:id="0"/>
      <w:r w:rsidRPr="07499D17" w:rsidR="00837267">
        <w:rPr>
          <w:rFonts w:ascii="Arial" w:hAnsi="Arial" w:cs="Arial"/>
          <w:sz w:val="22"/>
          <w:szCs w:val="22"/>
        </w:rPr>
        <w:t>to the following specification:</w:t>
      </w:r>
    </w:p>
    <w:p w:rsidR="00CD3C90" w:rsidP="002050A7" w:rsidRDefault="002C7F2C" w14:paraId="41312C2F" w14:textId="50071980">
      <w:pPr>
        <w:numPr>
          <w:ilvl w:val="0"/>
          <w:numId w:val="17"/>
        </w:numPr>
        <w:ind w:hanging="496"/>
        <w:rPr>
          <w:rFonts w:ascii="Arial" w:hAnsi="Arial" w:cs="Arial"/>
          <w:sz w:val="22"/>
          <w:szCs w:val="22"/>
        </w:rPr>
      </w:pPr>
      <w:r w:rsidRPr="07499D17">
        <w:rPr>
          <w:rFonts w:ascii="Arial" w:hAnsi="Arial" w:cs="Arial"/>
          <w:sz w:val="22"/>
          <w:szCs w:val="22"/>
        </w:rPr>
        <w:t xml:space="preserve">Capable of </w:t>
      </w:r>
      <w:r w:rsidRPr="07499D17" w:rsidR="00900F09">
        <w:rPr>
          <w:rFonts w:ascii="Arial" w:hAnsi="Arial" w:cs="Arial"/>
          <w:sz w:val="22"/>
          <w:szCs w:val="22"/>
        </w:rPr>
        <w:t>pump</w:t>
      </w:r>
      <w:r w:rsidRPr="07499D17">
        <w:rPr>
          <w:rFonts w:ascii="Arial" w:hAnsi="Arial" w:cs="Arial"/>
          <w:sz w:val="22"/>
          <w:szCs w:val="22"/>
        </w:rPr>
        <w:t>ing</w:t>
      </w:r>
      <w:r w:rsidRPr="07499D17" w:rsidR="00900F09">
        <w:rPr>
          <w:rFonts w:ascii="Arial" w:hAnsi="Arial" w:cs="Arial"/>
          <w:sz w:val="22"/>
          <w:szCs w:val="22"/>
        </w:rPr>
        <w:t xml:space="preserve"> at least </w:t>
      </w:r>
      <w:r w:rsidRPr="07499D17" w:rsidR="3A49D9D9">
        <w:rPr>
          <w:rFonts w:ascii="Arial" w:hAnsi="Arial" w:cs="Arial"/>
          <w:sz w:val="22"/>
          <w:szCs w:val="22"/>
        </w:rPr>
        <w:t>2</w:t>
      </w:r>
      <w:r w:rsidRPr="07499D17" w:rsidR="7BDFFC9A">
        <w:rPr>
          <w:rFonts w:ascii="Arial" w:hAnsi="Arial" w:cs="Arial"/>
          <w:sz w:val="22"/>
          <w:szCs w:val="22"/>
        </w:rPr>
        <w:t>0</w:t>
      </w:r>
      <w:r w:rsidRPr="07499D17" w:rsidR="00900F09">
        <w:rPr>
          <w:rFonts w:ascii="Arial" w:hAnsi="Arial" w:cs="Arial"/>
          <w:sz w:val="22"/>
          <w:szCs w:val="22"/>
        </w:rPr>
        <w:t xml:space="preserve"> cubic metres per hour</w:t>
      </w:r>
      <w:r w:rsidRPr="07499D17" w:rsidR="007C1B0A">
        <w:rPr>
          <w:rFonts w:ascii="Arial" w:hAnsi="Arial" w:cs="Arial"/>
          <w:sz w:val="22"/>
          <w:szCs w:val="22"/>
        </w:rPr>
        <w:t xml:space="preserve"> </w:t>
      </w:r>
    </w:p>
    <w:p w:rsidR="00837267" w:rsidP="002050A7" w:rsidRDefault="00837267" w14:paraId="391DAC96" w14:textId="1F99ABA5">
      <w:pPr>
        <w:numPr>
          <w:ilvl w:val="0"/>
          <w:numId w:val="17"/>
        </w:numPr>
        <w:ind w:hanging="496"/>
        <w:rPr>
          <w:rFonts w:ascii="Arial" w:hAnsi="Arial" w:cs="Arial"/>
          <w:sz w:val="22"/>
          <w:szCs w:val="22"/>
        </w:rPr>
      </w:pPr>
      <w:r w:rsidRPr="07499D17">
        <w:rPr>
          <w:rFonts w:ascii="Arial" w:hAnsi="Arial" w:cs="Arial"/>
          <w:sz w:val="22"/>
          <w:szCs w:val="22"/>
        </w:rPr>
        <w:t>Driven by a maximum of f</w:t>
      </w:r>
      <w:r w:rsidRPr="07499D17" w:rsidR="007E6D13">
        <w:rPr>
          <w:rFonts w:ascii="Arial" w:hAnsi="Arial" w:cs="Arial"/>
          <w:sz w:val="22"/>
          <w:szCs w:val="22"/>
        </w:rPr>
        <w:t>our</w:t>
      </w:r>
      <w:r w:rsidRPr="07499D17">
        <w:rPr>
          <w:rFonts w:ascii="Arial" w:hAnsi="Arial" w:cs="Arial"/>
          <w:sz w:val="22"/>
          <w:szCs w:val="22"/>
        </w:rPr>
        <w:t xml:space="preserve"> solar panels (</w:t>
      </w:r>
      <w:r w:rsidRPr="07499D17" w:rsidR="002C7F2C">
        <w:rPr>
          <w:rFonts w:ascii="Arial" w:hAnsi="Arial" w:cs="Arial"/>
          <w:sz w:val="22"/>
          <w:szCs w:val="22"/>
        </w:rPr>
        <w:t xml:space="preserve">each </w:t>
      </w:r>
      <w:r w:rsidRPr="07499D17">
        <w:rPr>
          <w:rFonts w:ascii="Arial" w:hAnsi="Arial" w:cs="Arial"/>
          <w:sz w:val="22"/>
          <w:szCs w:val="22"/>
        </w:rPr>
        <w:t xml:space="preserve">approximately </w:t>
      </w:r>
      <w:r w:rsidRPr="07499D17" w:rsidR="7087595A">
        <w:rPr>
          <w:rFonts w:ascii="Arial" w:hAnsi="Arial" w:cs="Arial"/>
          <w:sz w:val="22"/>
          <w:szCs w:val="22"/>
        </w:rPr>
        <w:t>(L)</w:t>
      </w:r>
      <w:r w:rsidRPr="07499D17" w:rsidR="7087595A">
        <w:rPr>
          <w:rFonts w:ascii="Helvetica" w:hAnsi="Helvetica" w:eastAsia="Helvetica" w:cs="Helvetica"/>
          <w:color w:val="333333"/>
          <w:sz w:val="21"/>
          <w:szCs w:val="21"/>
        </w:rPr>
        <w:t>1722mm x (w)1134mm x 30mm</w:t>
      </w:r>
      <w:r w:rsidRPr="07499D17">
        <w:rPr>
          <w:rFonts w:ascii="Arial" w:hAnsi="Arial" w:cs="Arial"/>
          <w:sz w:val="22"/>
          <w:szCs w:val="22"/>
        </w:rPr>
        <w:t>)</w:t>
      </w:r>
    </w:p>
    <w:p w:rsidR="00837267" w:rsidP="002050A7" w:rsidRDefault="002C7F2C" w14:paraId="72CAB7F1" w14:textId="7D9E84C6">
      <w:pPr>
        <w:numPr>
          <w:ilvl w:val="0"/>
          <w:numId w:val="17"/>
        </w:numPr>
        <w:ind w:hanging="496"/>
        <w:rPr>
          <w:rFonts w:ascii="Arial" w:hAnsi="Arial" w:cs="Arial"/>
          <w:sz w:val="22"/>
          <w:szCs w:val="22"/>
        </w:rPr>
      </w:pPr>
      <w:r w:rsidRPr="07499D17">
        <w:rPr>
          <w:rFonts w:ascii="Arial" w:hAnsi="Arial" w:cs="Arial"/>
          <w:sz w:val="22"/>
          <w:szCs w:val="22"/>
        </w:rPr>
        <w:t>Solar p</w:t>
      </w:r>
      <w:r w:rsidRPr="07499D17" w:rsidR="00837267">
        <w:rPr>
          <w:rFonts w:ascii="Arial" w:hAnsi="Arial" w:cs="Arial"/>
          <w:sz w:val="22"/>
          <w:szCs w:val="22"/>
        </w:rPr>
        <w:t>anels are</w:t>
      </w:r>
      <w:r w:rsidRPr="07499D17" w:rsidR="15055895">
        <w:rPr>
          <w:rFonts w:ascii="Arial" w:hAnsi="Arial" w:cs="Arial"/>
          <w:sz w:val="22"/>
          <w:szCs w:val="22"/>
        </w:rPr>
        <w:t xml:space="preserve"> </w:t>
      </w:r>
      <w:r w:rsidRPr="07499D17" w:rsidR="3B753932">
        <w:rPr>
          <w:rFonts w:ascii="Arial" w:hAnsi="Arial" w:cs="Arial"/>
          <w:sz w:val="22"/>
          <w:szCs w:val="22"/>
        </w:rPr>
        <w:t>to be</w:t>
      </w:r>
      <w:r w:rsidRPr="07499D17" w:rsidR="00837267">
        <w:rPr>
          <w:rFonts w:ascii="Arial" w:hAnsi="Arial" w:cs="Arial"/>
          <w:sz w:val="22"/>
          <w:szCs w:val="22"/>
        </w:rPr>
        <w:t xml:space="preserve"> mounted in a galvanised frame which can be locked with anchors to the</w:t>
      </w:r>
      <w:r w:rsidRPr="07499D17" w:rsidR="002050A7">
        <w:rPr>
          <w:rFonts w:ascii="Arial" w:hAnsi="Arial" w:cs="Arial"/>
          <w:sz w:val="22"/>
          <w:szCs w:val="22"/>
        </w:rPr>
        <w:t xml:space="preserve"> </w:t>
      </w:r>
      <w:r w:rsidRPr="07499D17" w:rsidR="00837267">
        <w:rPr>
          <w:rFonts w:ascii="Arial" w:hAnsi="Arial" w:cs="Arial"/>
          <w:sz w:val="22"/>
          <w:szCs w:val="22"/>
        </w:rPr>
        <w:t>ground</w:t>
      </w:r>
      <w:r w:rsidR="002D0103">
        <w:rPr>
          <w:rFonts w:ascii="Arial" w:hAnsi="Arial" w:cs="Arial"/>
          <w:sz w:val="22"/>
          <w:szCs w:val="22"/>
        </w:rPr>
        <w:t>.</w:t>
      </w:r>
    </w:p>
    <w:p w:rsidR="00837267" w:rsidP="002050A7" w:rsidRDefault="00837267" w14:paraId="0B0035CF" w14:textId="322F7FB5">
      <w:pPr>
        <w:numPr>
          <w:ilvl w:val="0"/>
          <w:numId w:val="17"/>
        </w:numPr>
        <w:ind w:hanging="496"/>
        <w:rPr>
          <w:rFonts w:ascii="Arial" w:hAnsi="Arial" w:cs="Arial"/>
          <w:sz w:val="22"/>
          <w:szCs w:val="22"/>
        </w:rPr>
      </w:pPr>
      <w:r w:rsidRPr="07499D17">
        <w:rPr>
          <w:rFonts w:ascii="Arial" w:hAnsi="Arial" w:cs="Arial"/>
          <w:sz w:val="22"/>
          <w:szCs w:val="22"/>
        </w:rPr>
        <w:t xml:space="preserve">Capable of up to </w:t>
      </w:r>
      <w:r w:rsidRPr="07499D17" w:rsidR="212ECEE6">
        <w:rPr>
          <w:rFonts w:ascii="Arial" w:hAnsi="Arial" w:cs="Arial"/>
          <w:sz w:val="22"/>
          <w:szCs w:val="22"/>
        </w:rPr>
        <w:t>1.5</w:t>
      </w:r>
      <w:r w:rsidRPr="07499D17">
        <w:rPr>
          <w:rFonts w:ascii="Arial" w:hAnsi="Arial" w:cs="Arial"/>
          <w:sz w:val="22"/>
          <w:szCs w:val="22"/>
        </w:rPr>
        <w:t xml:space="preserve"> metre lift</w:t>
      </w:r>
    </w:p>
    <w:p w:rsidR="00837267" w:rsidP="002050A7" w:rsidRDefault="374BD2E0" w14:paraId="741DA090" w14:textId="173EC0FA">
      <w:pPr>
        <w:numPr>
          <w:ilvl w:val="0"/>
          <w:numId w:val="17"/>
        </w:numPr>
        <w:ind w:hanging="496"/>
        <w:rPr>
          <w:rFonts w:ascii="Arial" w:hAnsi="Arial" w:cs="Arial"/>
          <w:sz w:val="22"/>
          <w:szCs w:val="22"/>
        </w:rPr>
      </w:pPr>
      <w:r w:rsidRPr="07499D17">
        <w:rPr>
          <w:rFonts w:ascii="Arial" w:hAnsi="Arial" w:cs="Arial"/>
          <w:sz w:val="22"/>
          <w:szCs w:val="22"/>
        </w:rPr>
        <w:t xml:space="preserve">No outflow pipes </w:t>
      </w:r>
      <w:proofErr w:type="gramStart"/>
      <w:r w:rsidRPr="07499D17">
        <w:rPr>
          <w:rFonts w:ascii="Arial" w:hAnsi="Arial" w:cs="Arial"/>
          <w:sz w:val="22"/>
          <w:szCs w:val="22"/>
        </w:rPr>
        <w:t>required</w:t>
      </w:r>
      <w:proofErr w:type="gramEnd"/>
      <w:r w:rsidRPr="07499D17">
        <w:rPr>
          <w:rFonts w:ascii="Arial" w:hAnsi="Arial" w:cs="Arial"/>
          <w:sz w:val="22"/>
          <w:szCs w:val="22"/>
        </w:rPr>
        <w:t xml:space="preserve"> </w:t>
      </w:r>
    </w:p>
    <w:p w:rsidRPr="003D577D" w:rsidR="00CD3C90" w:rsidP="00CD3C90" w:rsidRDefault="00CD3C90" w14:paraId="41312C30" w14:textId="77777777">
      <w:pPr>
        <w:ind w:left="567"/>
        <w:rPr>
          <w:rFonts w:ascii="Arial" w:hAnsi="Arial" w:cs="Arial"/>
          <w:sz w:val="22"/>
          <w:szCs w:val="22"/>
        </w:rPr>
      </w:pPr>
      <w:r w:rsidRPr="003D577D">
        <w:rPr>
          <w:rFonts w:ascii="Arial" w:hAnsi="Arial" w:cs="Arial"/>
          <w:sz w:val="22"/>
          <w:szCs w:val="22"/>
        </w:rPr>
        <w:t> </w:t>
      </w:r>
    </w:p>
    <w:p w:rsidRPr="00CA71B1" w:rsidR="00F25C45" w:rsidP="00F25C45" w:rsidRDefault="00F25C45" w14:paraId="41312C31" w14:textId="77777777">
      <w:pPr>
        <w:rPr>
          <w:rFonts w:ascii="Arial" w:hAnsi="Arial" w:cs="Arial"/>
          <w:i/>
          <w:sz w:val="22"/>
          <w:szCs w:val="22"/>
        </w:rPr>
      </w:pPr>
      <w:r w:rsidRPr="00CA71B1">
        <w:rPr>
          <w:rFonts w:ascii="Arial" w:hAnsi="Arial" w:cs="Arial"/>
          <w:i/>
          <w:sz w:val="22"/>
          <w:szCs w:val="22"/>
        </w:rPr>
        <w:t xml:space="preserve">Are you able to meet this specification in full? </w:t>
      </w:r>
      <w:r w:rsidRPr="00CA71B1" w:rsidR="00C24283">
        <w:rPr>
          <w:rFonts w:ascii="Arial" w:hAnsi="Arial" w:cs="Arial"/>
          <w:i/>
          <w:sz w:val="22"/>
          <w:szCs w:val="22"/>
        </w:rPr>
        <w:t xml:space="preserve">If </w:t>
      </w:r>
      <w:proofErr w:type="gramStart"/>
      <w:r w:rsidRPr="00CA71B1" w:rsidR="00C24283">
        <w:rPr>
          <w:rFonts w:ascii="Arial" w:hAnsi="Arial" w:cs="Arial"/>
          <w:i/>
          <w:sz w:val="22"/>
          <w:szCs w:val="22"/>
        </w:rPr>
        <w:t>so</w:t>
      </w:r>
      <w:proofErr w:type="gramEnd"/>
      <w:r w:rsidRPr="00CA71B1" w:rsidR="00C24283">
        <w:rPr>
          <w:rFonts w:ascii="Arial" w:hAnsi="Arial" w:cs="Arial"/>
          <w:i/>
          <w:sz w:val="22"/>
          <w:szCs w:val="22"/>
        </w:rPr>
        <w:t xml:space="preserve"> please give details below</w:t>
      </w:r>
    </w:p>
    <w:p w:rsidRPr="003D577D" w:rsidR="00F25C45" w:rsidP="00F25C45" w:rsidRDefault="00F25C45" w14:paraId="41312C32" w14:textId="10CAEECC">
      <w:pPr>
        <w:rPr>
          <w:rFonts w:ascii="Arial" w:hAnsi="Arial" w:cs="Arial"/>
          <w:i/>
          <w:sz w:val="22"/>
          <w:szCs w:val="22"/>
        </w:rPr>
      </w:pPr>
      <w:r w:rsidRPr="00CA71B1">
        <w:rPr>
          <w:rFonts w:ascii="Arial" w:hAnsi="Arial" w:cs="Arial"/>
          <w:i/>
          <w:sz w:val="22"/>
          <w:szCs w:val="22"/>
        </w:rPr>
        <w:t xml:space="preserve">If </w:t>
      </w:r>
      <w:proofErr w:type="gramStart"/>
      <w:r w:rsidRPr="00CA71B1">
        <w:rPr>
          <w:rFonts w:ascii="Arial" w:hAnsi="Arial" w:cs="Arial"/>
          <w:i/>
          <w:sz w:val="22"/>
          <w:szCs w:val="22"/>
        </w:rPr>
        <w:t>not</w:t>
      </w:r>
      <w:proofErr w:type="gramEnd"/>
      <w:r w:rsidRPr="00CA71B1">
        <w:rPr>
          <w:rFonts w:ascii="Arial" w:hAnsi="Arial" w:cs="Arial"/>
          <w:i/>
          <w:sz w:val="22"/>
          <w:szCs w:val="22"/>
        </w:rPr>
        <w:t xml:space="preserve"> please state any differences in service offered</w:t>
      </w:r>
      <w:r w:rsidR="00CA71B1">
        <w:rPr>
          <w:rFonts w:ascii="Arial" w:hAnsi="Arial" w:cs="Arial"/>
          <w:i/>
          <w:sz w:val="22"/>
          <w:szCs w:val="22"/>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514"/>
      </w:tblGrid>
      <w:tr w:rsidRPr="003D577D" w:rsidR="00F25C45" w:rsidTr="001D1909" w14:paraId="41312C36" w14:textId="77777777">
        <w:tc>
          <w:tcPr>
            <w:tcW w:w="9740" w:type="dxa"/>
          </w:tcPr>
          <w:p w:rsidRPr="006C028F" w:rsidR="00F25C45" w:rsidP="00F25C45" w:rsidRDefault="00F25C45" w14:paraId="41312C33" w14:textId="5E06B964">
            <w:pPr>
              <w:rPr>
                <w:rFonts w:ascii="Arial" w:hAnsi="Arial" w:cs="Arial"/>
                <w:i/>
                <w:iCs/>
                <w:sz w:val="22"/>
                <w:szCs w:val="22"/>
              </w:rPr>
            </w:pPr>
            <w:r w:rsidRPr="00EF4BCF">
              <w:rPr>
                <w:rFonts w:ascii="Arial" w:hAnsi="Arial" w:cs="Arial"/>
                <w:sz w:val="22"/>
                <w:szCs w:val="22"/>
              </w:rPr>
              <w:t>Specification met?  Yes</w:t>
            </w:r>
            <w:r w:rsidRPr="00EF4BCF" w:rsidR="00D64868">
              <w:rPr>
                <w:rFonts w:ascii="Arial" w:hAnsi="Arial" w:cs="Arial"/>
                <w:sz w:val="22"/>
                <w:szCs w:val="22"/>
              </w:rPr>
              <w:fldChar w:fldCharType="begin">
                <w:ffData>
                  <w:name w:val="Check5"/>
                  <w:enabled/>
                  <w:calcOnExit w:val="0"/>
                  <w:checkBox>
                    <w:sizeAuto/>
                    <w:default w:val="0"/>
                    <w:checked w:val="0"/>
                  </w:checkBox>
                </w:ffData>
              </w:fldChar>
            </w:r>
            <w:r w:rsidRPr="00EF4BCF">
              <w:rPr>
                <w:rFonts w:ascii="Arial" w:hAnsi="Arial" w:cs="Arial"/>
                <w:sz w:val="22"/>
                <w:szCs w:val="22"/>
              </w:rPr>
              <w:instrText xml:space="preserve"> FORMCHECKBOX </w:instrText>
            </w:r>
            <w:r w:rsidR="00F61F51">
              <w:rPr>
                <w:rFonts w:ascii="Arial" w:hAnsi="Arial" w:cs="Arial"/>
                <w:sz w:val="22"/>
                <w:szCs w:val="22"/>
              </w:rPr>
            </w:r>
            <w:r w:rsidR="00F61F51">
              <w:rPr>
                <w:rFonts w:ascii="Arial" w:hAnsi="Arial" w:cs="Arial"/>
                <w:sz w:val="22"/>
                <w:szCs w:val="22"/>
              </w:rPr>
              <w:fldChar w:fldCharType="separate"/>
            </w:r>
            <w:r w:rsidRPr="00EF4BCF" w:rsidR="00D64868">
              <w:rPr>
                <w:rFonts w:ascii="Arial" w:hAnsi="Arial" w:cs="Arial"/>
                <w:sz w:val="22"/>
                <w:szCs w:val="22"/>
              </w:rPr>
              <w:fldChar w:fldCharType="end"/>
            </w:r>
            <w:r w:rsidRPr="00EF4BCF">
              <w:rPr>
                <w:rFonts w:ascii="Arial" w:hAnsi="Arial" w:cs="Arial"/>
                <w:sz w:val="22"/>
                <w:szCs w:val="22"/>
              </w:rPr>
              <w:t xml:space="preserve"> /</w:t>
            </w:r>
            <w:r w:rsidRPr="00EF4BCF" w:rsidR="002C4100">
              <w:rPr>
                <w:rFonts w:ascii="Arial" w:hAnsi="Arial" w:cs="Arial"/>
                <w:sz w:val="22"/>
                <w:szCs w:val="22"/>
              </w:rPr>
              <w:t xml:space="preserve">Part met </w:t>
            </w:r>
            <w:r w:rsidRPr="00EF4BCF" w:rsidR="00D64868">
              <w:rPr>
                <w:rFonts w:ascii="Arial" w:hAnsi="Arial" w:cs="Arial"/>
                <w:sz w:val="22"/>
                <w:szCs w:val="22"/>
              </w:rPr>
              <w:fldChar w:fldCharType="begin">
                <w:ffData>
                  <w:name w:val="Check5"/>
                  <w:enabled/>
                  <w:calcOnExit w:val="0"/>
                  <w:checkBox>
                    <w:sizeAuto/>
                    <w:default w:val="0"/>
                    <w:checked w:val="0"/>
                  </w:checkBox>
                </w:ffData>
              </w:fldChar>
            </w:r>
            <w:r w:rsidRPr="00EF4BCF" w:rsidR="002C4100">
              <w:rPr>
                <w:rFonts w:ascii="Arial" w:hAnsi="Arial" w:cs="Arial"/>
                <w:sz w:val="22"/>
                <w:szCs w:val="22"/>
              </w:rPr>
              <w:instrText xml:space="preserve"> FORMCHECKBOX </w:instrText>
            </w:r>
            <w:r w:rsidR="00F61F51">
              <w:rPr>
                <w:rFonts w:ascii="Arial" w:hAnsi="Arial" w:cs="Arial"/>
                <w:sz w:val="22"/>
                <w:szCs w:val="22"/>
              </w:rPr>
            </w:r>
            <w:r w:rsidR="00F61F51">
              <w:rPr>
                <w:rFonts w:ascii="Arial" w:hAnsi="Arial" w:cs="Arial"/>
                <w:sz w:val="22"/>
                <w:szCs w:val="22"/>
              </w:rPr>
              <w:fldChar w:fldCharType="separate"/>
            </w:r>
            <w:r w:rsidRPr="00EF4BCF" w:rsidR="00D64868">
              <w:rPr>
                <w:rFonts w:ascii="Arial" w:hAnsi="Arial" w:cs="Arial"/>
                <w:sz w:val="22"/>
                <w:szCs w:val="22"/>
              </w:rPr>
              <w:fldChar w:fldCharType="end"/>
            </w:r>
            <w:r w:rsidRPr="00EF4BCF" w:rsidR="002C4100">
              <w:rPr>
                <w:rFonts w:ascii="Arial" w:hAnsi="Arial" w:cs="Arial"/>
                <w:sz w:val="22"/>
                <w:szCs w:val="22"/>
              </w:rPr>
              <w:t xml:space="preserve"> / </w:t>
            </w:r>
            <w:r w:rsidRPr="00EF4BCF">
              <w:rPr>
                <w:rFonts w:ascii="Arial" w:hAnsi="Arial" w:cs="Arial"/>
                <w:sz w:val="22"/>
                <w:szCs w:val="22"/>
              </w:rPr>
              <w:t>No</w:t>
            </w:r>
            <w:r w:rsidRPr="00EF4BCF" w:rsidR="00D64868">
              <w:rPr>
                <w:rFonts w:ascii="Arial" w:hAnsi="Arial" w:cs="Arial"/>
                <w:sz w:val="22"/>
                <w:szCs w:val="22"/>
              </w:rPr>
              <w:fldChar w:fldCharType="begin">
                <w:ffData>
                  <w:name w:val="Check6"/>
                  <w:enabled/>
                  <w:calcOnExit w:val="0"/>
                  <w:checkBox>
                    <w:sizeAuto/>
                    <w:default w:val="0"/>
                  </w:checkBox>
                </w:ffData>
              </w:fldChar>
            </w:r>
            <w:r w:rsidRPr="00EF4BCF">
              <w:rPr>
                <w:rFonts w:ascii="Arial" w:hAnsi="Arial" w:cs="Arial"/>
                <w:sz w:val="22"/>
                <w:szCs w:val="22"/>
              </w:rPr>
              <w:instrText xml:space="preserve"> FORMCHECKBOX </w:instrText>
            </w:r>
            <w:r w:rsidR="00F61F51">
              <w:rPr>
                <w:rFonts w:ascii="Arial" w:hAnsi="Arial" w:cs="Arial"/>
                <w:sz w:val="22"/>
                <w:szCs w:val="22"/>
              </w:rPr>
            </w:r>
            <w:r w:rsidR="00F61F51">
              <w:rPr>
                <w:rFonts w:ascii="Arial" w:hAnsi="Arial" w:cs="Arial"/>
                <w:sz w:val="22"/>
                <w:szCs w:val="22"/>
              </w:rPr>
              <w:fldChar w:fldCharType="separate"/>
            </w:r>
            <w:r w:rsidRPr="00EF4BCF" w:rsidR="00D64868">
              <w:rPr>
                <w:rFonts w:ascii="Arial" w:hAnsi="Arial" w:cs="Arial"/>
                <w:sz w:val="22"/>
                <w:szCs w:val="22"/>
              </w:rPr>
              <w:fldChar w:fldCharType="end"/>
            </w:r>
            <w:r w:rsidRPr="00EF4BCF">
              <w:rPr>
                <w:rFonts w:ascii="Arial" w:hAnsi="Arial" w:cs="Arial"/>
                <w:sz w:val="22"/>
                <w:szCs w:val="22"/>
              </w:rPr>
              <w:t xml:space="preserve"> (tick as appropriate)</w:t>
            </w:r>
            <w:r w:rsidR="00BD3C55">
              <w:rPr>
                <w:rFonts w:ascii="Arial" w:hAnsi="Arial" w:cs="Arial"/>
                <w:sz w:val="22"/>
                <w:szCs w:val="22"/>
              </w:rPr>
              <w:t xml:space="preserve"> </w:t>
            </w:r>
          </w:p>
          <w:p w:rsidRPr="003D577D" w:rsidR="00F25C45" w:rsidP="00F25C45" w:rsidRDefault="00C24283" w14:paraId="41312C34" w14:textId="77777777">
            <w:pPr>
              <w:rPr>
                <w:rFonts w:ascii="Arial" w:hAnsi="Arial" w:cs="Arial"/>
                <w:sz w:val="22"/>
                <w:szCs w:val="22"/>
              </w:rPr>
            </w:pPr>
            <w:r w:rsidRPr="003D577D">
              <w:rPr>
                <w:rFonts w:ascii="Arial" w:hAnsi="Arial" w:cs="Arial"/>
                <w:sz w:val="22"/>
                <w:szCs w:val="22"/>
              </w:rPr>
              <w:t>Details</w:t>
            </w:r>
            <w:r w:rsidRPr="003D577D" w:rsidR="00F25C45">
              <w:rPr>
                <w:rFonts w:ascii="Arial" w:hAnsi="Arial" w:cs="Arial"/>
                <w:sz w:val="22"/>
                <w:szCs w:val="22"/>
              </w:rPr>
              <w:t xml:space="preserve"> </w:t>
            </w:r>
            <w:r w:rsidRPr="003D577D" w:rsidR="00D64868">
              <w:rPr>
                <w:rFonts w:ascii="Arial" w:hAnsi="Arial" w:cs="Arial"/>
                <w:sz w:val="22"/>
                <w:szCs w:val="22"/>
              </w:rPr>
              <w:fldChar w:fldCharType="begin">
                <w:ffData>
                  <w:name w:val="Text55"/>
                  <w:enabled/>
                  <w:calcOnExit w:val="0"/>
                  <w:textInput/>
                </w:ffData>
              </w:fldChar>
            </w:r>
            <w:bookmarkStart w:name="Text55" w:id="1"/>
            <w:r w:rsidRPr="003D577D" w:rsidR="00F25C45">
              <w:rPr>
                <w:rFonts w:ascii="Arial" w:hAnsi="Arial" w:cs="Arial"/>
                <w:sz w:val="22"/>
                <w:szCs w:val="22"/>
              </w:rPr>
              <w:instrText xml:space="preserve"> FORMTEXT </w:instrText>
            </w:r>
            <w:r w:rsidRPr="003D577D" w:rsidR="00D64868">
              <w:rPr>
                <w:rFonts w:ascii="Arial" w:hAnsi="Arial" w:cs="Arial"/>
                <w:sz w:val="22"/>
                <w:szCs w:val="22"/>
              </w:rPr>
            </w:r>
            <w:r w:rsidRPr="003D577D" w:rsidR="00D64868">
              <w:rPr>
                <w:rFonts w:ascii="Arial" w:hAnsi="Arial" w:cs="Arial"/>
                <w:sz w:val="22"/>
                <w:szCs w:val="22"/>
              </w:rPr>
              <w:fldChar w:fldCharType="separate"/>
            </w:r>
            <w:r w:rsidRPr="003D577D" w:rsidR="00F25C45">
              <w:rPr>
                <w:rFonts w:ascii="Arial" w:hAnsi="Arial" w:cs="Arial"/>
                <w:noProof/>
                <w:sz w:val="22"/>
                <w:szCs w:val="22"/>
              </w:rPr>
              <w:t> </w:t>
            </w:r>
            <w:r w:rsidRPr="003D577D" w:rsidR="00F25C45">
              <w:rPr>
                <w:rFonts w:ascii="Arial" w:hAnsi="Arial" w:cs="Arial"/>
                <w:noProof/>
                <w:sz w:val="22"/>
                <w:szCs w:val="22"/>
              </w:rPr>
              <w:t> </w:t>
            </w:r>
            <w:r w:rsidRPr="003D577D" w:rsidR="00F25C45">
              <w:rPr>
                <w:rFonts w:ascii="Arial" w:hAnsi="Arial" w:cs="Arial"/>
                <w:noProof/>
                <w:sz w:val="22"/>
                <w:szCs w:val="22"/>
              </w:rPr>
              <w:t> </w:t>
            </w:r>
            <w:r w:rsidRPr="003D577D" w:rsidR="00F25C45">
              <w:rPr>
                <w:rFonts w:ascii="Arial" w:hAnsi="Arial" w:cs="Arial"/>
                <w:noProof/>
                <w:sz w:val="22"/>
                <w:szCs w:val="22"/>
              </w:rPr>
              <w:t> </w:t>
            </w:r>
            <w:r w:rsidRPr="003D577D" w:rsidR="00F25C45">
              <w:rPr>
                <w:rFonts w:ascii="Arial" w:hAnsi="Arial" w:cs="Arial"/>
                <w:noProof/>
                <w:sz w:val="22"/>
                <w:szCs w:val="22"/>
              </w:rPr>
              <w:t> </w:t>
            </w:r>
            <w:r w:rsidRPr="003D577D" w:rsidR="00D64868">
              <w:rPr>
                <w:rFonts w:ascii="Arial" w:hAnsi="Arial" w:cs="Arial"/>
                <w:sz w:val="22"/>
                <w:szCs w:val="22"/>
              </w:rPr>
              <w:fldChar w:fldCharType="end"/>
            </w:r>
            <w:bookmarkEnd w:id="1"/>
          </w:p>
          <w:p w:rsidRPr="003D577D" w:rsidR="00F25C45" w:rsidP="00F25C45" w:rsidRDefault="00F25C45" w14:paraId="41312C35" w14:textId="77777777">
            <w:pPr>
              <w:rPr>
                <w:rFonts w:ascii="Arial" w:hAnsi="Arial" w:cs="Arial"/>
                <w:sz w:val="22"/>
                <w:szCs w:val="22"/>
              </w:rPr>
            </w:pPr>
          </w:p>
        </w:tc>
      </w:tr>
    </w:tbl>
    <w:p w:rsidRPr="003D577D" w:rsidR="00F25C45" w:rsidP="00CD3C90" w:rsidRDefault="00F25C45" w14:paraId="41312C37" w14:textId="77777777">
      <w:pPr>
        <w:ind w:left="567"/>
        <w:rPr>
          <w:rFonts w:ascii="Arial" w:hAnsi="Arial" w:cs="Arial"/>
          <w:sz w:val="22"/>
          <w:szCs w:val="22"/>
        </w:rPr>
      </w:pPr>
    </w:p>
    <w:p w:rsidR="00CD3C90" w:rsidP="07499D17" w:rsidRDefault="00CD3C90" w14:paraId="448E1269" w14:textId="758017A5">
      <w:pPr>
        <w:rPr>
          <w:rFonts w:ascii="Arial" w:hAnsi="Arial" w:cs="Arial"/>
          <w:szCs w:val="24"/>
        </w:rPr>
      </w:pPr>
      <w:r w:rsidRPr="07499D17">
        <w:rPr>
          <w:rFonts w:ascii="Arial" w:hAnsi="Arial" w:cs="Arial"/>
          <w:sz w:val="22"/>
          <w:szCs w:val="22"/>
        </w:rPr>
        <w:t>2.     </w:t>
      </w:r>
      <w:r w:rsidRPr="07499D17" w:rsidR="6371AB1D">
        <w:rPr>
          <w:rFonts w:ascii="Arial" w:hAnsi="Arial" w:cs="Arial"/>
          <w:sz w:val="22"/>
          <w:szCs w:val="22"/>
        </w:rPr>
        <w:t xml:space="preserve">Supply and install a solar water pump at TM </w:t>
      </w:r>
      <w:proofErr w:type="spellStart"/>
      <w:r w:rsidRPr="07499D17" w:rsidR="6371AB1D">
        <w:rPr>
          <w:rFonts w:ascii="Arial" w:hAnsi="Arial" w:cs="Arial"/>
          <w:sz w:val="22"/>
          <w:szCs w:val="22"/>
        </w:rPr>
        <w:t>TM</w:t>
      </w:r>
      <w:proofErr w:type="spellEnd"/>
      <w:r w:rsidRPr="07499D17" w:rsidR="6371AB1D">
        <w:rPr>
          <w:rFonts w:ascii="Arial" w:hAnsi="Arial" w:cs="Arial"/>
          <w:sz w:val="22"/>
          <w:szCs w:val="22"/>
        </w:rPr>
        <w:t xml:space="preserve"> 06614 17544 to the following specification:</w:t>
      </w:r>
    </w:p>
    <w:p w:rsidR="6371AB1D" w:rsidP="07499D17" w:rsidRDefault="6371AB1D" w14:paraId="083E445D" w14:textId="50071980">
      <w:pPr>
        <w:pStyle w:val="ListParagraph"/>
        <w:numPr>
          <w:ilvl w:val="0"/>
          <w:numId w:val="17"/>
        </w:numPr>
        <w:rPr>
          <w:rFonts w:ascii="Arial" w:hAnsi="Arial" w:cs="Arial"/>
          <w:szCs w:val="24"/>
        </w:rPr>
      </w:pPr>
      <w:r w:rsidRPr="07499D17">
        <w:rPr>
          <w:rFonts w:ascii="Arial" w:hAnsi="Arial" w:cs="Arial"/>
          <w:sz w:val="22"/>
          <w:szCs w:val="22"/>
        </w:rPr>
        <w:t xml:space="preserve">Capable of pumping at least 20 cubic metres per hour </w:t>
      </w:r>
    </w:p>
    <w:p w:rsidR="6371AB1D" w:rsidP="07499D17" w:rsidRDefault="6371AB1D" w14:paraId="6D8536CA" w14:textId="1F99ABA5">
      <w:pPr>
        <w:pStyle w:val="ListParagraph"/>
        <w:numPr>
          <w:ilvl w:val="0"/>
          <w:numId w:val="17"/>
        </w:numPr>
        <w:rPr>
          <w:rFonts w:ascii="Arial" w:hAnsi="Arial" w:cs="Arial"/>
          <w:szCs w:val="24"/>
        </w:rPr>
      </w:pPr>
      <w:r w:rsidRPr="07499D17">
        <w:rPr>
          <w:rFonts w:ascii="Arial" w:hAnsi="Arial" w:cs="Arial"/>
          <w:sz w:val="22"/>
          <w:szCs w:val="22"/>
        </w:rPr>
        <w:t>Driven by a maximum of four solar panels (each approximately (L)</w:t>
      </w:r>
      <w:r w:rsidRPr="07499D17">
        <w:rPr>
          <w:rFonts w:ascii="Helvetica" w:hAnsi="Helvetica" w:eastAsia="Helvetica" w:cs="Helvetica"/>
          <w:color w:val="333333"/>
          <w:sz w:val="21"/>
          <w:szCs w:val="21"/>
        </w:rPr>
        <w:t>1722mm x (w)1134mm x 30mm</w:t>
      </w:r>
      <w:r w:rsidRPr="07499D17">
        <w:rPr>
          <w:rFonts w:ascii="Arial" w:hAnsi="Arial" w:cs="Arial"/>
          <w:sz w:val="22"/>
          <w:szCs w:val="22"/>
        </w:rPr>
        <w:t>)</w:t>
      </w:r>
    </w:p>
    <w:p w:rsidR="6371AB1D" w:rsidP="07499D17" w:rsidRDefault="6371AB1D" w14:paraId="294CEDB1" w14:textId="1492EB4B">
      <w:pPr>
        <w:pStyle w:val="ListParagraph"/>
        <w:numPr>
          <w:ilvl w:val="0"/>
          <w:numId w:val="17"/>
        </w:numPr>
        <w:rPr>
          <w:rFonts w:ascii="Arial" w:hAnsi="Arial" w:cs="Arial"/>
          <w:szCs w:val="24"/>
        </w:rPr>
      </w:pPr>
      <w:r w:rsidRPr="07499D17">
        <w:rPr>
          <w:rFonts w:ascii="Arial" w:hAnsi="Arial" w:cs="Arial"/>
          <w:sz w:val="22"/>
          <w:szCs w:val="22"/>
        </w:rPr>
        <w:t xml:space="preserve">Solar panels are to be mounted in a galvanised frame which can be locked with anchors to the </w:t>
      </w:r>
      <w:proofErr w:type="gramStart"/>
      <w:r w:rsidRPr="07499D17">
        <w:rPr>
          <w:rFonts w:ascii="Arial" w:hAnsi="Arial" w:cs="Arial"/>
          <w:sz w:val="22"/>
          <w:szCs w:val="22"/>
        </w:rPr>
        <w:t>ground</w:t>
      </w:r>
      <w:proofErr w:type="gramEnd"/>
    </w:p>
    <w:p w:rsidR="6371AB1D" w:rsidP="07499D17" w:rsidRDefault="6371AB1D" w14:paraId="73CB5B57" w14:textId="322F7FB5">
      <w:pPr>
        <w:pStyle w:val="ListParagraph"/>
        <w:numPr>
          <w:ilvl w:val="0"/>
          <w:numId w:val="17"/>
        </w:numPr>
        <w:rPr>
          <w:rFonts w:ascii="Arial" w:hAnsi="Arial" w:cs="Arial"/>
          <w:szCs w:val="24"/>
        </w:rPr>
      </w:pPr>
      <w:r w:rsidRPr="07499D17">
        <w:rPr>
          <w:rFonts w:ascii="Arial" w:hAnsi="Arial" w:cs="Arial"/>
          <w:sz w:val="22"/>
          <w:szCs w:val="22"/>
        </w:rPr>
        <w:t>Capable of up to 1.5 metre lift</w:t>
      </w:r>
    </w:p>
    <w:p w:rsidR="6371AB1D" w:rsidP="07499D17" w:rsidRDefault="6371AB1D" w14:paraId="45534B42" w14:textId="1AE133F6">
      <w:pPr>
        <w:pStyle w:val="ListParagraph"/>
        <w:numPr>
          <w:ilvl w:val="0"/>
          <w:numId w:val="17"/>
        </w:numPr>
        <w:rPr>
          <w:rFonts w:ascii="Arial" w:hAnsi="Arial" w:cs="Arial"/>
          <w:szCs w:val="24"/>
        </w:rPr>
      </w:pPr>
      <w:r w:rsidRPr="07499D17">
        <w:rPr>
          <w:rFonts w:ascii="Arial" w:hAnsi="Arial" w:cs="Arial"/>
          <w:sz w:val="22"/>
          <w:szCs w:val="22"/>
        </w:rPr>
        <w:t xml:space="preserve">No outflow pipes </w:t>
      </w:r>
      <w:proofErr w:type="gramStart"/>
      <w:r w:rsidRPr="07499D17">
        <w:rPr>
          <w:rFonts w:ascii="Arial" w:hAnsi="Arial" w:cs="Arial"/>
          <w:sz w:val="22"/>
          <w:szCs w:val="22"/>
        </w:rPr>
        <w:t>required</w:t>
      </w:r>
      <w:proofErr w:type="gramEnd"/>
    </w:p>
    <w:p w:rsidRPr="003D577D" w:rsidR="00F25C45" w:rsidP="00F25C45" w:rsidRDefault="00CD3C90" w14:paraId="41312C39" w14:textId="77777777">
      <w:pPr>
        <w:rPr>
          <w:rFonts w:ascii="Arial" w:hAnsi="Arial" w:cs="Arial"/>
          <w:sz w:val="22"/>
          <w:szCs w:val="22"/>
        </w:rPr>
      </w:pPr>
      <w:r w:rsidRPr="003D577D">
        <w:rPr>
          <w:rFonts w:ascii="Arial" w:hAnsi="Arial" w:cs="Arial"/>
          <w:sz w:val="22"/>
          <w:szCs w:val="22"/>
        </w:rPr>
        <w:t> </w:t>
      </w:r>
    </w:p>
    <w:p w:rsidRPr="003D577D" w:rsidR="00C24283" w:rsidP="00C24283" w:rsidRDefault="00C24283" w14:paraId="41312C3A" w14:textId="77777777">
      <w:pPr>
        <w:rPr>
          <w:rFonts w:ascii="Arial" w:hAnsi="Arial" w:cs="Arial"/>
          <w:i/>
          <w:sz w:val="22"/>
          <w:szCs w:val="22"/>
        </w:rPr>
      </w:pPr>
      <w:r w:rsidRPr="003D577D">
        <w:rPr>
          <w:rFonts w:ascii="Arial" w:hAnsi="Arial" w:cs="Arial"/>
          <w:i/>
          <w:sz w:val="22"/>
          <w:szCs w:val="22"/>
        </w:rPr>
        <w:t xml:space="preserve">Are you able to meet this specification in full? If </w:t>
      </w:r>
      <w:proofErr w:type="gramStart"/>
      <w:r w:rsidRPr="003D577D">
        <w:rPr>
          <w:rFonts w:ascii="Arial" w:hAnsi="Arial" w:cs="Arial"/>
          <w:i/>
          <w:sz w:val="22"/>
          <w:szCs w:val="22"/>
        </w:rPr>
        <w:t>so</w:t>
      </w:r>
      <w:proofErr w:type="gramEnd"/>
      <w:r w:rsidRPr="003D577D">
        <w:rPr>
          <w:rFonts w:ascii="Arial" w:hAnsi="Arial" w:cs="Arial"/>
          <w:i/>
          <w:sz w:val="22"/>
          <w:szCs w:val="22"/>
        </w:rPr>
        <w:t xml:space="preserve"> please give details below</w:t>
      </w:r>
    </w:p>
    <w:p w:rsidRPr="003D577D" w:rsidR="00C24283" w:rsidP="00C24283" w:rsidRDefault="00C24283" w14:paraId="41312C3B" w14:textId="77777777">
      <w:pPr>
        <w:rPr>
          <w:rFonts w:ascii="Arial" w:hAnsi="Arial" w:cs="Arial"/>
          <w:i/>
          <w:sz w:val="22"/>
          <w:szCs w:val="22"/>
        </w:rPr>
      </w:pPr>
      <w:r w:rsidRPr="003D577D">
        <w:rPr>
          <w:rFonts w:ascii="Arial" w:hAnsi="Arial" w:cs="Arial"/>
          <w:i/>
          <w:sz w:val="22"/>
          <w:szCs w:val="22"/>
        </w:rPr>
        <w:t xml:space="preserve">If </w:t>
      </w:r>
      <w:proofErr w:type="gramStart"/>
      <w:r w:rsidRPr="003D577D">
        <w:rPr>
          <w:rFonts w:ascii="Arial" w:hAnsi="Arial" w:cs="Arial"/>
          <w:i/>
          <w:sz w:val="22"/>
          <w:szCs w:val="22"/>
        </w:rPr>
        <w:t>not</w:t>
      </w:r>
      <w:proofErr w:type="gramEnd"/>
      <w:r w:rsidRPr="003D577D">
        <w:rPr>
          <w:rFonts w:ascii="Arial" w:hAnsi="Arial" w:cs="Arial"/>
          <w:i/>
          <w:sz w:val="22"/>
          <w:szCs w:val="22"/>
        </w:rPr>
        <w:t xml:space="preserve"> please state any differences in service offered</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514"/>
      </w:tblGrid>
      <w:tr w:rsidRPr="003D577D" w:rsidR="00C24283" w:rsidTr="00DA3B5A" w14:paraId="41312C3F" w14:textId="77777777">
        <w:tc>
          <w:tcPr>
            <w:tcW w:w="9740" w:type="dxa"/>
          </w:tcPr>
          <w:p w:rsidRPr="003D577D" w:rsidR="00C24283" w:rsidP="00DA3B5A" w:rsidRDefault="00C24283" w14:paraId="41312C3C" w14:textId="77777777">
            <w:pPr>
              <w:rPr>
                <w:rFonts w:ascii="Arial" w:hAnsi="Arial" w:cs="Arial"/>
                <w:sz w:val="22"/>
                <w:szCs w:val="22"/>
              </w:rPr>
            </w:pPr>
            <w:r w:rsidRPr="003D577D">
              <w:rPr>
                <w:rFonts w:ascii="Arial" w:hAnsi="Arial" w:cs="Arial"/>
                <w:sz w:val="22"/>
                <w:szCs w:val="22"/>
              </w:rPr>
              <w:t>Specification met?  Yes</w:t>
            </w:r>
            <w:r w:rsidRPr="003D577D" w:rsidR="00D64868">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F61F51">
              <w:rPr>
                <w:rFonts w:ascii="Arial" w:hAnsi="Arial" w:cs="Arial"/>
                <w:sz w:val="22"/>
                <w:szCs w:val="22"/>
              </w:rPr>
            </w:r>
            <w:r w:rsidR="00F61F51">
              <w:rPr>
                <w:rFonts w:ascii="Arial" w:hAnsi="Arial" w:cs="Arial"/>
                <w:sz w:val="22"/>
                <w:szCs w:val="22"/>
              </w:rPr>
              <w:fldChar w:fldCharType="separate"/>
            </w:r>
            <w:r w:rsidRPr="003D577D" w:rsidR="00D64868">
              <w:rPr>
                <w:rFonts w:ascii="Arial" w:hAnsi="Arial" w:cs="Arial"/>
                <w:sz w:val="22"/>
                <w:szCs w:val="22"/>
              </w:rPr>
              <w:fldChar w:fldCharType="end"/>
            </w:r>
            <w:r w:rsidRPr="003D577D">
              <w:rPr>
                <w:rFonts w:ascii="Arial" w:hAnsi="Arial" w:cs="Arial"/>
                <w:sz w:val="22"/>
                <w:szCs w:val="22"/>
              </w:rPr>
              <w:t xml:space="preserve"> /Part met </w:t>
            </w:r>
            <w:r w:rsidRPr="003D577D" w:rsidR="00D64868">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F61F51">
              <w:rPr>
                <w:rFonts w:ascii="Arial" w:hAnsi="Arial" w:cs="Arial"/>
                <w:sz w:val="22"/>
                <w:szCs w:val="22"/>
              </w:rPr>
            </w:r>
            <w:r w:rsidR="00F61F51">
              <w:rPr>
                <w:rFonts w:ascii="Arial" w:hAnsi="Arial" w:cs="Arial"/>
                <w:sz w:val="22"/>
                <w:szCs w:val="22"/>
              </w:rPr>
              <w:fldChar w:fldCharType="separate"/>
            </w:r>
            <w:r w:rsidRPr="003D577D" w:rsidR="00D64868">
              <w:rPr>
                <w:rFonts w:ascii="Arial" w:hAnsi="Arial" w:cs="Arial"/>
                <w:sz w:val="22"/>
                <w:szCs w:val="22"/>
              </w:rPr>
              <w:fldChar w:fldCharType="end"/>
            </w:r>
            <w:r w:rsidRPr="003D577D">
              <w:rPr>
                <w:rFonts w:ascii="Arial" w:hAnsi="Arial" w:cs="Arial"/>
                <w:sz w:val="22"/>
                <w:szCs w:val="22"/>
              </w:rPr>
              <w:t xml:space="preserve"> / No</w:t>
            </w:r>
            <w:r w:rsidRPr="003D577D" w:rsidR="00D64868">
              <w:rPr>
                <w:rFonts w:ascii="Arial" w:hAnsi="Arial" w:cs="Arial"/>
                <w:sz w:val="22"/>
                <w:szCs w:val="22"/>
              </w:rPr>
              <w:fldChar w:fldCharType="begin">
                <w:ffData>
                  <w:name w:val="Check6"/>
                  <w:enabled/>
                  <w:calcOnExit w:val="0"/>
                  <w:checkBox>
                    <w:sizeAuto/>
                    <w:default w:val="0"/>
                  </w:checkBox>
                </w:ffData>
              </w:fldChar>
            </w:r>
            <w:r w:rsidRPr="003D577D">
              <w:rPr>
                <w:rFonts w:ascii="Arial" w:hAnsi="Arial" w:cs="Arial"/>
                <w:sz w:val="22"/>
                <w:szCs w:val="22"/>
              </w:rPr>
              <w:instrText xml:space="preserve"> FORMCHECKBOX </w:instrText>
            </w:r>
            <w:r w:rsidR="00F61F51">
              <w:rPr>
                <w:rFonts w:ascii="Arial" w:hAnsi="Arial" w:cs="Arial"/>
                <w:sz w:val="22"/>
                <w:szCs w:val="22"/>
              </w:rPr>
            </w:r>
            <w:r w:rsidR="00F61F51">
              <w:rPr>
                <w:rFonts w:ascii="Arial" w:hAnsi="Arial" w:cs="Arial"/>
                <w:sz w:val="22"/>
                <w:szCs w:val="22"/>
              </w:rPr>
              <w:fldChar w:fldCharType="separate"/>
            </w:r>
            <w:r w:rsidRPr="003D577D" w:rsidR="00D64868">
              <w:rPr>
                <w:rFonts w:ascii="Arial" w:hAnsi="Arial" w:cs="Arial"/>
                <w:sz w:val="22"/>
                <w:szCs w:val="22"/>
              </w:rPr>
              <w:fldChar w:fldCharType="end"/>
            </w:r>
            <w:r w:rsidRPr="003D577D">
              <w:rPr>
                <w:rFonts w:ascii="Arial" w:hAnsi="Arial" w:cs="Arial"/>
                <w:sz w:val="22"/>
                <w:szCs w:val="22"/>
              </w:rPr>
              <w:t xml:space="preserve"> (tick as appropriate)</w:t>
            </w:r>
          </w:p>
          <w:p w:rsidRPr="003D577D" w:rsidR="00C24283" w:rsidP="00DA3B5A" w:rsidRDefault="00C24283" w14:paraId="41312C3D" w14:textId="77777777">
            <w:pPr>
              <w:rPr>
                <w:rFonts w:ascii="Arial" w:hAnsi="Arial" w:cs="Arial"/>
                <w:sz w:val="22"/>
                <w:szCs w:val="22"/>
              </w:rPr>
            </w:pPr>
            <w:r w:rsidRPr="003D577D">
              <w:rPr>
                <w:rFonts w:ascii="Arial" w:hAnsi="Arial" w:cs="Arial"/>
                <w:sz w:val="22"/>
                <w:szCs w:val="22"/>
              </w:rPr>
              <w:t xml:space="preserve">Details </w:t>
            </w:r>
            <w:r w:rsidRPr="003D577D" w:rsidR="00D64868">
              <w:rPr>
                <w:rFonts w:ascii="Arial" w:hAnsi="Arial" w:cs="Arial"/>
                <w:sz w:val="22"/>
                <w:szCs w:val="22"/>
              </w:rPr>
              <w:fldChar w:fldCharType="begin">
                <w:ffData>
                  <w:name w:val="Text55"/>
                  <w:enabled/>
                  <w:calcOnExit w:val="0"/>
                  <w:textInput/>
                </w:ffData>
              </w:fldChar>
            </w:r>
            <w:r w:rsidRPr="003D577D">
              <w:rPr>
                <w:rFonts w:ascii="Arial" w:hAnsi="Arial" w:cs="Arial"/>
                <w:sz w:val="22"/>
                <w:szCs w:val="22"/>
              </w:rPr>
              <w:instrText xml:space="preserve"> FORMTEXT </w:instrText>
            </w:r>
            <w:r w:rsidRPr="003D577D" w:rsidR="00D64868">
              <w:rPr>
                <w:rFonts w:ascii="Arial" w:hAnsi="Arial" w:cs="Arial"/>
                <w:sz w:val="22"/>
                <w:szCs w:val="22"/>
              </w:rPr>
            </w:r>
            <w:r w:rsidRPr="003D577D" w:rsidR="00D64868">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sidR="00D64868">
              <w:rPr>
                <w:rFonts w:ascii="Arial" w:hAnsi="Arial" w:cs="Arial"/>
                <w:sz w:val="22"/>
                <w:szCs w:val="22"/>
              </w:rPr>
              <w:fldChar w:fldCharType="end"/>
            </w:r>
          </w:p>
          <w:p w:rsidRPr="003D577D" w:rsidR="00C24283" w:rsidP="00DA3B5A" w:rsidRDefault="00C24283" w14:paraId="41312C3E" w14:textId="77777777">
            <w:pPr>
              <w:rPr>
                <w:rFonts w:ascii="Arial" w:hAnsi="Arial" w:cs="Arial"/>
                <w:sz w:val="22"/>
                <w:szCs w:val="22"/>
              </w:rPr>
            </w:pPr>
          </w:p>
        </w:tc>
      </w:tr>
    </w:tbl>
    <w:p w:rsidRPr="003D577D" w:rsidR="00CD3C90" w:rsidP="00CD3C90" w:rsidRDefault="00CD3C90" w14:paraId="41312C40" w14:textId="77777777">
      <w:pPr>
        <w:rPr>
          <w:rFonts w:ascii="Arial" w:hAnsi="Arial" w:cs="Arial"/>
          <w:sz w:val="22"/>
          <w:szCs w:val="22"/>
        </w:rPr>
      </w:pPr>
    </w:p>
    <w:p w:rsidRPr="003D577D" w:rsidR="00CD3C90" w:rsidP="00CD3C90" w:rsidRDefault="00CD3C90" w14:paraId="41312C42" w14:textId="77777777">
      <w:pPr>
        <w:rPr>
          <w:rFonts w:ascii="Arial" w:hAnsi="Arial" w:cs="Arial"/>
          <w:sz w:val="22"/>
          <w:szCs w:val="22"/>
        </w:rPr>
      </w:pPr>
      <w:r w:rsidRPr="003D577D">
        <w:rPr>
          <w:rFonts w:ascii="Arial" w:hAnsi="Arial" w:cs="Arial"/>
          <w:sz w:val="22"/>
          <w:szCs w:val="22"/>
        </w:rPr>
        <w:t> </w:t>
      </w:r>
    </w:p>
    <w:p w:rsidR="00F25C45" w:rsidP="00CD3C90" w:rsidRDefault="00F25C45" w14:paraId="41312C5B" w14:textId="4BFD8609">
      <w:pPr>
        <w:rPr>
          <w:rFonts w:ascii="Arial" w:hAnsi="Arial" w:cs="Arial"/>
          <w:sz w:val="22"/>
          <w:szCs w:val="22"/>
        </w:rPr>
      </w:pPr>
    </w:p>
    <w:p w:rsidR="000C2E68" w:rsidP="00CD3C90" w:rsidRDefault="000C2E68" w14:paraId="580BF03E" w14:textId="6EF4CF4C">
      <w:pPr>
        <w:rPr>
          <w:rFonts w:ascii="Arial" w:hAnsi="Arial" w:cs="Arial"/>
          <w:sz w:val="22"/>
          <w:szCs w:val="22"/>
        </w:rPr>
      </w:pPr>
      <w:r>
        <w:rPr>
          <w:rFonts w:ascii="Arial" w:hAnsi="Arial" w:cs="Arial"/>
          <w:sz w:val="22"/>
          <w:szCs w:val="22"/>
        </w:rPr>
        <w:t>Please refer to the following documents included along with this invitation to tender document:</w:t>
      </w:r>
    </w:p>
    <w:p w:rsidR="000C2E68" w:rsidP="000C2E68" w:rsidRDefault="000C2E68" w14:paraId="40C1862E" w14:textId="63F6B621">
      <w:pPr>
        <w:numPr>
          <w:ilvl w:val="0"/>
          <w:numId w:val="19"/>
        </w:numPr>
        <w:rPr>
          <w:rFonts w:ascii="Arial" w:hAnsi="Arial" w:cs="Arial"/>
          <w:sz w:val="22"/>
          <w:szCs w:val="22"/>
        </w:rPr>
      </w:pPr>
      <w:r w:rsidRPr="07499D17">
        <w:rPr>
          <w:rFonts w:ascii="Arial" w:hAnsi="Arial" w:cs="Arial"/>
          <w:sz w:val="22"/>
          <w:szCs w:val="22"/>
        </w:rPr>
        <w:t>Location of solar pumps.pdf</w:t>
      </w:r>
    </w:p>
    <w:p w:rsidR="46BCFFF2" w:rsidP="07499D17" w:rsidRDefault="46BCFFF2" w14:paraId="195AE38F" w14:textId="642CECAE">
      <w:pPr>
        <w:numPr>
          <w:ilvl w:val="0"/>
          <w:numId w:val="19"/>
        </w:numPr>
        <w:rPr>
          <w:rFonts w:ascii="Arial" w:hAnsi="Arial" w:cs="Arial"/>
          <w:szCs w:val="24"/>
        </w:rPr>
      </w:pPr>
      <w:r w:rsidRPr="07499D17">
        <w:rPr>
          <w:rFonts w:ascii="Arial" w:hAnsi="Arial" w:cs="Arial"/>
          <w:sz w:val="22"/>
          <w:szCs w:val="22"/>
        </w:rPr>
        <w:t>Client brief</w:t>
      </w:r>
    </w:p>
    <w:p w:rsidR="46BCFFF2" w:rsidP="07499D17" w:rsidRDefault="46BCFFF2" w14:paraId="5D865443" w14:textId="3B50898E">
      <w:pPr>
        <w:numPr>
          <w:ilvl w:val="0"/>
          <w:numId w:val="19"/>
        </w:numPr>
        <w:rPr>
          <w:rFonts w:ascii="Arial" w:hAnsi="Arial" w:cs="Arial"/>
          <w:szCs w:val="24"/>
        </w:rPr>
      </w:pPr>
      <w:r w:rsidRPr="07499D17">
        <w:rPr>
          <w:rFonts w:ascii="Arial" w:hAnsi="Arial" w:cs="Arial"/>
          <w:sz w:val="22"/>
          <w:szCs w:val="22"/>
        </w:rPr>
        <w:t>Access and hazard map</w:t>
      </w:r>
    </w:p>
    <w:p w:rsidRPr="003D577D" w:rsidR="00F25C45" w:rsidP="00CD3C90" w:rsidRDefault="00021AF1" w14:paraId="41312C92" w14:textId="77777777">
      <w:pPr>
        <w:ind w:left="567" w:hanging="567"/>
        <w:rPr>
          <w:rFonts w:ascii="Arial" w:hAnsi="Arial" w:cs="Arial"/>
          <w:sz w:val="22"/>
          <w:szCs w:val="22"/>
        </w:rPr>
      </w:pPr>
      <w:r>
        <w:rPr>
          <w:rFonts w:ascii="Arial" w:hAnsi="Arial" w:cs="Arial"/>
          <w:sz w:val="22"/>
          <w:szCs w:val="22"/>
        </w:rPr>
        <w:br w:type="page"/>
      </w:r>
    </w:p>
    <w:tbl>
      <w:tblPr>
        <w:tblW w:w="9889" w:type="dxa"/>
        <w:tblLook w:val="01E0" w:firstRow="1" w:lastRow="1" w:firstColumn="1" w:lastColumn="1" w:noHBand="0" w:noVBand="0"/>
      </w:tblPr>
      <w:tblGrid>
        <w:gridCol w:w="198"/>
        <w:gridCol w:w="615"/>
        <w:gridCol w:w="4057"/>
        <w:gridCol w:w="4870"/>
        <w:gridCol w:w="149"/>
      </w:tblGrid>
      <w:tr w:rsidRPr="003D577D" w:rsidR="00021AF1" w:rsidTr="00021AF1" w14:paraId="41312C98" w14:textId="77777777">
        <w:trPr>
          <w:gridAfter w:val="1"/>
          <w:wAfter w:w="149" w:type="dxa"/>
        </w:trPr>
        <w:tc>
          <w:tcPr>
            <w:tcW w:w="4870" w:type="dxa"/>
            <w:gridSpan w:val="3"/>
          </w:tcPr>
          <w:p w:rsidRPr="003D577D" w:rsidR="00021AF1" w:rsidP="00F32ED4" w:rsidRDefault="000B2D46" w14:paraId="41312C93" w14:textId="6EAAC22C">
            <w:pPr>
              <w:rPr>
                <w:rFonts w:ascii="Arial" w:hAnsi="Arial" w:cs="Arial"/>
                <w:b/>
                <w:sz w:val="28"/>
                <w:szCs w:val="28"/>
              </w:rPr>
            </w:pPr>
            <w:r w:rsidRPr="003D577D">
              <w:rPr>
                <w:rFonts w:ascii="Arial" w:hAnsi="Arial" w:cs="Arial"/>
                <w:i/>
                <w:color w:val="FF0000"/>
              </w:rPr>
              <w:br w:type="page"/>
            </w:r>
            <w:r w:rsidR="001542E4">
              <w:rPr>
                <w:rFonts w:ascii="Arial" w:hAnsi="Arial" w:cs="Arial"/>
                <w:b/>
                <w:noProof/>
                <w:sz w:val="28"/>
                <w:szCs w:val="28"/>
              </w:rPr>
              <w:drawing>
                <wp:inline distT="0" distB="0" distL="0" distR="0" wp14:anchorId="41BEF24E" wp14:editId="4FB85BE8">
                  <wp:extent cx="723900" cy="723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4870" w:type="dxa"/>
          </w:tcPr>
          <w:p w:rsidRPr="003D577D" w:rsidR="00021AF1" w:rsidP="00F32ED4" w:rsidRDefault="00021AF1" w14:paraId="41312C94" w14:textId="77777777">
            <w:pPr>
              <w:rPr>
                <w:rFonts w:ascii="Arial" w:hAnsi="Arial" w:cs="Arial"/>
                <w:b/>
                <w:sz w:val="28"/>
                <w:szCs w:val="28"/>
              </w:rPr>
            </w:pPr>
            <w:r>
              <w:rPr>
                <w:rFonts w:ascii="Arial" w:hAnsi="Arial" w:cs="Arial"/>
                <w:b/>
                <w:sz w:val="28"/>
                <w:szCs w:val="28"/>
              </w:rPr>
              <w:t>Document D</w:t>
            </w:r>
          </w:p>
          <w:p w:rsidRPr="003D577D" w:rsidR="00021AF1" w:rsidP="00F32ED4" w:rsidRDefault="00021AF1" w14:paraId="41312C95" w14:textId="77777777">
            <w:pPr>
              <w:rPr>
                <w:rFonts w:ascii="Arial" w:hAnsi="Arial" w:cs="Arial"/>
                <w:b/>
                <w:sz w:val="28"/>
                <w:szCs w:val="28"/>
              </w:rPr>
            </w:pPr>
          </w:p>
          <w:p w:rsidR="00021AF1" w:rsidP="00F32ED4" w:rsidRDefault="00021AF1" w14:paraId="41312C96" w14:textId="77777777">
            <w:pPr>
              <w:rPr>
                <w:rFonts w:ascii="Arial" w:hAnsi="Arial" w:cs="Arial"/>
                <w:b/>
                <w:sz w:val="28"/>
                <w:szCs w:val="28"/>
              </w:rPr>
            </w:pPr>
            <w:r>
              <w:rPr>
                <w:rFonts w:ascii="Arial" w:hAnsi="Arial" w:cs="Arial"/>
                <w:b/>
                <w:sz w:val="28"/>
                <w:szCs w:val="28"/>
              </w:rPr>
              <w:t>Company Information</w:t>
            </w:r>
          </w:p>
          <w:p w:rsidRPr="003D577D" w:rsidR="00021AF1" w:rsidP="00F32ED4" w:rsidRDefault="00021AF1" w14:paraId="41312C97" w14:textId="77777777">
            <w:pPr>
              <w:rPr>
                <w:rFonts w:ascii="Arial" w:hAnsi="Arial" w:cs="Arial"/>
                <w:b/>
                <w:sz w:val="26"/>
                <w:szCs w:val="22"/>
              </w:rPr>
            </w:pPr>
          </w:p>
        </w:tc>
      </w:tr>
      <w:tr w:rsidRPr="003D577D" w:rsidR="009F546D" w:rsidTr="00021AF1" w14:paraId="41312C9B" w14:textId="77777777">
        <w:tblPrEx>
          <w:tblLook w:val="0000" w:firstRow="0" w:lastRow="0" w:firstColumn="0" w:lastColumn="0" w:noHBand="0" w:noVBand="0"/>
        </w:tblPrEx>
        <w:trPr>
          <w:gridBefore w:val="1"/>
          <w:wBefore w:w="198" w:type="dxa"/>
          <w:cantSplit/>
        </w:trPr>
        <w:tc>
          <w:tcPr>
            <w:tcW w:w="615" w:type="dxa"/>
            <w:tcBorders>
              <w:top w:val="single" w:color="auto" w:sz="12" w:space="0"/>
              <w:left w:val="single" w:color="auto" w:sz="12" w:space="0"/>
              <w:bottom w:val="single" w:color="auto" w:sz="12" w:space="0"/>
            </w:tcBorders>
            <w:shd w:val="clear" w:color="auto" w:fill="CCCCCC"/>
            <w:vAlign w:val="center"/>
          </w:tcPr>
          <w:p w:rsidRPr="003D577D" w:rsidR="009F546D" w:rsidP="008B0CE1" w:rsidRDefault="009F546D" w14:paraId="41312C99" w14:textId="77777777">
            <w:pPr>
              <w:rPr>
                <w:rFonts w:ascii="Arial" w:hAnsi="Arial" w:cs="Arial"/>
                <w:sz w:val="22"/>
              </w:rPr>
            </w:pPr>
            <w:r w:rsidRPr="003D577D">
              <w:rPr>
                <w:rFonts w:ascii="Arial" w:hAnsi="Arial" w:cs="Arial"/>
                <w:b/>
                <w:bCs/>
                <w:sz w:val="22"/>
              </w:rPr>
              <w:t>1.0</w:t>
            </w:r>
          </w:p>
        </w:tc>
        <w:tc>
          <w:tcPr>
            <w:tcW w:w="9076" w:type="dxa"/>
            <w:gridSpan w:val="3"/>
            <w:tcBorders>
              <w:top w:val="single" w:color="auto" w:sz="12" w:space="0"/>
              <w:bottom w:val="single" w:color="auto" w:sz="12" w:space="0"/>
              <w:right w:val="single" w:color="auto" w:sz="12" w:space="0"/>
            </w:tcBorders>
            <w:shd w:val="clear" w:color="auto" w:fill="CCCCCC"/>
            <w:vAlign w:val="center"/>
          </w:tcPr>
          <w:p w:rsidRPr="003D577D" w:rsidR="009F546D" w:rsidP="008B0CE1" w:rsidRDefault="009F546D" w14:paraId="41312C9A" w14:textId="77777777">
            <w:pPr>
              <w:rPr>
                <w:rFonts w:ascii="Arial" w:hAnsi="Arial" w:cs="Arial"/>
                <w:sz w:val="22"/>
              </w:rPr>
            </w:pPr>
            <w:r w:rsidRPr="003D577D">
              <w:rPr>
                <w:rFonts w:ascii="Arial" w:hAnsi="Arial" w:cs="Arial"/>
                <w:b/>
                <w:bCs/>
                <w:sz w:val="22"/>
              </w:rPr>
              <w:t>General</w:t>
            </w:r>
          </w:p>
        </w:tc>
      </w:tr>
      <w:tr w:rsidRPr="003D577D" w:rsidR="009F546D" w:rsidTr="00021AF1" w14:paraId="41312C9E" w14:textId="77777777">
        <w:tblPrEx>
          <w:tblLook w:val="0000" w:firstRow="0" w:lastRow="0" w:firstColumn="0" w:lastColumn="0" w:noHBand="0" w:noVBand="0"/>
        </w:tblPrEx>
        <w:trPr>
          <w:gridBefore w:val="1"/>
          <w:wBefore w:w="198" w:type="dxa"/>
          <w:cantSplit/>
        </w:trPr>
        <w:tc>
          <w:tcPr>
            <w:tcW w:w="615" w:type="dxa"/>
            <w:tcBorders>
              <w:top w:val="single" w:color="auto" w:sz="12" w:space="0"/>
              <w:bottom w:val="single" w:color="auto" w:sz="12" w:space="0"/>
            </w:tcBorders>
            <w:vAlign w:val="center"/>
          </w:tcPr>
          <w:p w:rsidRPr="003D577D" w:rsidR="009F546D" w:rsidP="008B0CE1" w:rsidRDefault="009F546D" w14:paraId="41312C9C" w14:textId="77777777">
            <w:pPr>
              <w:rPr>
                <w:rFonts w:ascii="Arial" w:hAnsi="Arial" w:cs="Arial"/>
                <w:sz w:val="18"/>
              </w:rPr>
            </w:pPr>
          </w:p>
        </w:tc>
        <w:tc>
          <w:tcPr>
            <w:tcW w:w="9076" w:type="dxa"/>
            <w:gridSpan w:val="3"/>
            <w:tcBorders>
              <w:top w:val="single" w:color="auto" w:sz="12" w:space="0"/>
              <w:bottom w:val="single" w:color="auto" w:sz="12" w:space="0"/>
            </w:tcBorders>
            <w:vAlign w:val="center"/>
          </w:tcPr>
          <w:p w:rsidRPr="003D577D" w:rsidR="009F546D" w:rsidP="008B0CE1" w:rsidRDefault="009F546D" w14:paraId="41312C9D" w14:textId="77777777">
            <w:pPr>
              <w:rPr>
                <w:rFonts w:ascii="Arial" w:hAnsi="Arial" w:cs="Arial"/>
                <w:sz w:val="18"/>
              </w:rPr>
            </w:pPr>
          </w:p>
        </w:tc>
      </w:tr>
      <w:tr w:rsidRPr="003D577D" w:rsidR="009F546D" w:rsidTr="00021AF1" w14:paraId="41312CA5" w14:textId="77777777">
        <w:tblPrEx>
          <w:tblLook w:val="0000" w:firstRow="0" w:lastRow="0" w:firstColumn="0" w:lastColumn="0" w:noHBand="0" w:noVBand="0"/>
        </w:tblPrEx>
        <w:trPr>
          <w:gridBefore w:val="1"/>
          <w:wBefore w:w="198" w:type="dxa"/>
          <w:cantSplit/>
        </w:trPr>
        <w:tc>
          <w:tcPr>
            <w:tcW w:w="615" w:type="dxa"/>
            <w:tcBorders>
              <w:top w:val="single" w:color="auto" w:sz="12" w:space="0"/>
              <w:left w:val="single" w:color="auto" w:sz="12" w:space="0"/>
              <w:bottom w:val="single" w:color="auto" w:sz="12" w:space="0"/>
            </w:tcBorders>
          </w:tcPr>
          <w:p w:rsidRPr="003D577D" w:rsidR="009F546D" w:rsidP="008B0CE1" w:rsidRDefault="009F546D" w14:paraId="41312C9F" w14:textId="77777777">
            <w:pPr>
              <w:rPr>
                <w:rFonts w:ascii="Arial" w:hAnsi="Arial" w:cs="Arial"/>
                <w:sz w:val="18"/>
              </w:rPr>
            </w:pPr>
            <w:r w:rsidRPr="003D577D">
              <w:rPr>
                <w:rFonts w:ascii="Arial" w:hAnsi="Arial" w:cs="Arial"/>
                <w:b/>
                <w:bCs/>
                <w:sz w:val="18"/>
              </w:rPr>
              <w:t>1.1</w:t>
            </w:r>
          </w:p>
        </w:tc>
        <w:tc>
          <w:tcPr>
            <w:tcW w:w="9076" w:type="dxa"/>
            <w:gridSpan w:val="3"/>
            <w:tcBorders>
              <w:top w:val="single" w:color="auto" w:sz="12" w:space="0"/>
              <w:bottom w:val="single" w:color="auto" w:sz="12" w:space="0"/>
              <w:right w:val="single" w:color="auto" w:sz="12" w:space="0"/>
            </w:tcBorders>
            <w:vAlign w:val="center"/>
          </w:tcPr>
          <w:p w:rsidRPr="003D577D" w:rsidR="009F546D" w:rsidP="008B0CE1" w:rsidRDefault="009F546D" w14:paraId="41312CA0" w14:textId="77777777">
            <w:pPr>
              <w:rPr>
                <w:rFonts w:ascii="Arial" w:hAnsi="Arial" w:cs="Arial"/>
                <w:b/>
                <w:bCs/>
                <w:sz w:val="18"/>
                <w:u w:val="single"/>
              </w:rPr>
            </w:pPr>
            <w:r w:rsidRPr="003D577D">
              <w:rPr>
                <w:rFonts w:ascii="Arial" w:hAnsi="Arial" w:cs="Arial"/>
                <w:b/>
                <w:bCs/>
                <w:sz w:val="18"/>
                <w:u w:val="single"/>
              </w:rPr>
              <w:t>Registered Name</w:t>
            </w:r>
          </w:p>
          <w:p w:rsidRPr="003D577D" w:rsidR="009F546D" w:rsidP="008B0CE1" w:rsidRDefault="00D64868" w14:paraId="41312CA1" w14:textId="77777777">
            <w:pPr>
              <w:rPr>
                <w:rFonts w:ascii="Arial" w:hAnsi="Arial" w:cs="Arial"/>
                <w:sz w:val="18"/>
              </w:rPr>
            </w:pPr>
            <w:r w:rsidRPr="003D577D">
              <w:rPr>
                <w:rFonts w:ascii="Arial" w:hAnsi="Arial" w:cs="Arial"/>
                <w:sz w:val="18"/>
              </w:rPr>
              <w:fldChar w:fldCharType="begin">
                <w:ffData>
                  <w:name w:val="Text1"/>
                  <w:enabled/>
                  <w:calcOnExit w:val="0"/>
                  <w:textInput/>
                </w:ffData>
              </w:fldChar>
            </w:r>
            <w:r w:rsidRPr="003D577D" w:rsidR="009F546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Pr>
                <w:rFonts w:ascii="Arial" w:hAnsi="Arial" w:cs="Arial"/>
                <w:sz w:val="18"/>
              </w:rPr>
              <w:fldChar w:fldCharType="end"/>
            </w:r>
          </w:p>
          <w:p w:rsidRPr="003D577D" w:rsidR="009F546D" w:rsidP="008B0CE1" w:rsidRDefault="009F546D" w14:paraId="41312CA2" w14:textId="77777777">
            <w:pPr>
              <w:rPr>
                <w:rFonts w:ascii="Arial" w:hAnsi="Arial" w:cs="Arial"/>
                <w:sz w:val="18"/>
              </w:rPr>
            </w:pPr>
          </w:p>
          <w:p w:rsidRPr="003D577D" w:rsidR="009F546D" w:rsidP="008B0CE1" w:rsidRDefault="009F546D" w14:paraId="41312CA3" w14:textId="77777777">
            <w:pPr>
              <w:rPr>
                <w:rFonts w:ascii="Arial" w:hAnsi="Arial" w:cs="Arial"/>
                <w:b/>
                <w:bCs/>
                <w:sz w:val="18"/>
                <w:u w:val="single"/>
              </w:rPr>
            </w:pPr>
            <w:r w:rsidRPr="003D577D">
              <w:rPr>
                <w:rFonts w:ascii="Arial" w:hAnsi="Arial" w:cs="Arial"/>
                <w:b/>
                <w:bCs/>
                <w:sz w:val="18"/>
                <w:u w:val="single"/>
              </w:rPr>
              <w:t>Trading Name (if different)</w:t>
            </w:r>
          </w:p>
          <w:p w:rsidRPr="003D577D" w:rsidR="009F546D" w:rsidP="008B0CE1" w:rsidRDefault="00D64868" w14:paraId="41312CA4" w14:textId="77777777">
            <w:pPr>
              <w:rPr>
                <w:rFonts w:ascii="Arial" w:hAnsi="Arial" w:cs="Arial"/>
                <w:sz w:val="18"/>
              </w:rPr>
            </w:pPr>
            <w:r w:rsidRPr="003D577D">
              <w:rPr>
                <w:rFonts w:ascii="Arial" w:hAnsi="Arial" w:cs="Arial"/>
                <w:b/>
                <w:bCs/>
                <w:sz w:val="18"/>
              </w:rPr>
              <w:fldChar w:fldCharType="begin">
                <w:ffData>
                  <w:name w:val="Text2"/>
                  <w:enabled/>
                  <w:calcOnExit w:val="0"/>
                  <w:textInput/>
                </w:ffData>
              </w:fldChar>
            </w:r>
            <w:r w:rsidRPr="003D577D" w:rsidR="009F546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Pr="003D577D" w:rsidR="009F546D">
              <w:rPr>
                <w:rFonts w:ascii="Arial" w:hAnsi="Arial" w:cs="Arial"/>
                <w:b/>
                <w:bCs/>
                <w:noProof/>
                <w:sz w:val="18"/>
              </w:rPr>
              <w:t> </w:t>
            </w:r>
            <w:r w:rsidRPr="003D577D" w:rsidR="009F546D">
              <w:rPr>
                <w:rFonts w:ascii="Arial" w:hAnsi="Arial" w:cs="Arial"/>
                <w:b/>
                <w:bCs/>
                <w:noProof/>
                <w:sz w:val="18"/>
              </w:rPr>
              <w:t> </w:t>
            </w:r>
            <w:r w:rsidRPr="003D577D" w:rsidR="009F546D">
              <w:rPr>
                <w:rFonts w:ascii="Arial" w:hAnsi="Arial" w:cs="Arial"/>
                <w:b/>
                <w:bCs/>
                <w:noProof/>
                <w:sz w:val="18"/>
              </w:rPr>
              <w:t> </w:t>
            </w:r>
            <w:r w:rsidRPr="003D577D" w:rsidR="009F546D">
              <w:rPr>
                <w:rFonts w:ascii="Arial" w:hAnsi="Arial" w:cs="Arial"/>
                <w:b/>
                <w:bCs/>
                <w:noProof/>
                <w:sz w:val="18"/>
              </w:rPr>
              <w:t> </w:t>
            </w:r>
            <w:r w:rsidRPr="003D577D" w:rsidR="009F546D">
              <w:rPr>
                <w:rFonts w:ascii="Arial" w:hAnsi="Arial" w:cs="Arial"/>
                <w:b/>
                <w:bCs/>
                <w:noProof/>
                <w:sz w:val="18"/>
              </w:rPr>
              <w:t> </w:t>
            </w:r>
            <w:r w:rsidRPr="003D577D">
              <w:rPr>
                <w:rFonts w:ascii="Arial" w:hAnsi="Arial" w:cs="Arial"/>
                <w:b/>
                <w:bCs/>
                <w:sz w:val="18"/>
              </w:rPr>
              <w:fldChar w:fldCharType="end"/>
            </w:r>
          </w:p>
        </w:tc>
      </w:tr>
      <w:tr w:rsidRPr="003D577D" w:rsidR="009F546D" w:rsidTr="00021AF1" w14:paraId="41312CA8" w14:textId="77777777">
        <w:tblPrEx>
          <w:tblLook w:val="0000" w:firstRow="0" w:lastRow="0" w:firstColumn="0" w:lastColumn="0" w:noHBand="0" w:noVBand="0"/>
        </w:tblPrEx>
        <w:trPr>
          <w:gridBefore w:val="1"/>
          <w:wBefore w:w="198" w:type="dxa"/>
          <w:cantSplit/>
        </w:trPr>
        <w:tc>
          <w:tcPr>
            <w:tcW w:w="615" w:type="dxa"/>
            <w:tcBorders>
              <w:top w:val="single" w:color="auto" w:sz="12" w:space="0"/>
              <w:bottom w:val="single" w:color="auto" w:sz="12" w:space="0"/>
            </w:tcBorders>
            <w:vAlign w:val="center"/>
          </w:tcPr>
          <w:p w:rsidRPr="003D577D" w:rsidR="009F546D" w:rsidP="008B0CE1" w:rsidRDefault="009F546D" w14:paraId="41312CA6" w14:textId="77777777">
            <w:pPr>
              <w:rPr>
                <w:rFonts w:ascii="Arial" w:hAnsi="Arial" w:cs="Arial"/>
                <w:sz w:val="18"/>
              </w:rPr>
            </w:pPr>
          </w:p>
        </w:tc>
        <w:tc>
          <w:tcPr>
            <w:tcW w:w="9076" w:type="dxa"/>
            <w:gridSpan w:val="3"/>
            <w:tcBorders>
              <w:top w:val="single" w:color="auto" w:sz="12" w:space="0"/>
              <w:bottom w:val="single" w:color="auto" w:sz="12" w:space="0"/>
            </w:tcBorders>
            <w:vAlign w:val="center"/>
          </w:tcPr>
          <w:p w:rsidRPr="003D577D" w:rsidR="009F546D" w:rsidP="008B0CE1" w:rsidRDefault="009F546D" w14:paraId="41312CA7" w14:textId="77777777">
            <w:pPr>
              <w:rPr>
                <w:rFonts w:ascii="Arial" w:hAnsi="Arial" w:cs="Arial"/>
                <w:sz w:val="18"/>
              </w:rPr>
            </w:pPr>
          </w:p>
        </w:tc>
      </w:tr>
      <w:tr w:rsidRPr="003D577D" w:rsidR="009F546D" w:rsidTr="00021AF1" w14:paraId="41312CB5" w14:textId="77777777">
        <w:tblPrEx>
          <w:tblLook w:val="0000" w:firstRow="0" w:lastRow="0" w:firstColumn="0" w:lastColumn="0" w:noHBand="0" w:noVBand="0"/>
        </w:tblPrEx>
        <w:trPr>
          <w:gridBefore w:val="1"/>
          <w:wBefore w:w="198" w:type="dxa"/>
          <w:cantSplit/>
        </w:trPr>
        <w:tc>
          <w:tcPr>
            <w:tcW w:w="615" w:type="dxa"/>
            <w:tcBorders>
              <w:top w:val="single" w:color="auto" w:sz="12" w:space="0"/>
              <w:left w:val="single" w:color="auto" w:sz="12" w:space="0"/>
            </w:tcBorders>
          </w:tcPr>
          <w:p w:rsidRPr="003D577D" w:rsidR="009F546D" w:rsidP="008B0CE1" w:rsidRDefault="009F546D" w14:paraId="41312CA9" w14:textId="77777777">
            <w:pPr>
              <w:rPr>
                <w:rFonts w:ascii="Arial" w:hAnsi="Arial" w:cs="Arial"/>
                <w:b/>
                <w:bCs/>
                <w:sz w:val="18"/>
              </w:rPr>
            </w:pPr>
            <w:r w:rsidRPr="003D577D">
              <w:rPr>
                <w:rFonts w:ascii="Arial" w:hAnsi="Arial" w:cs="Arial"/>
                <w:b/>
                <w:bCs/>
                <w:sz w:val="18"/>
              </w:rPr>
              <w:t>1.2</w:t>
            </w:r>
          </w:p>
        </w:tc>
        <w:tc>
          <w:tcPr>
            <w:tcW w:w="9076" w:type="dxa"/>
            <w:gridSpan w:val="3"/>
            <w:tcBorders>
              <w:top w:val="single" w:color="auto" w:sz="12" w:space="0"/>
              <w:right w:val="single" w:color="auto" w:sz="12" w:space="0"/>
            </w:tcBorders>
            <w:vAlign w:val="center"/>
          </w:tcPr>
          <w:p w:rsidRPr="003D577D" w:rsidR="009F546D" w:rsidP="008B0CE1" w:rsidRDefault="009F546D" w14:paraId="41312CAA" w14:textId="77777777">
            <w:pPr>
              <w:rPr>
                <w:rFonts w:ascii="Arial" w:hAnsi="Arial" w:cs="Arial"/>
                <w:b/>
                <w:bCs/>
                <w:sz w:val="18"/>
                <w:u w:val="single"/>
              </w:rPr>
            </w:pPr>
            <w:r w:rsidRPr="003D577D">
              <w:rPr>
                <w:rFonts w:ascii="Arial" w:hAnsi="Arial" w:cs="Arial"/>
                <w:b/>
                <w:bCs/>
                <w:sz w:val="18"/>
                <w:u w:val="single"/>
              </w:rPr>
              <w:t>Correspondence Details</w:t>
            </w:r>
          </w:p>
          <w:p w:rsidRPr="003D577D" w:rsidR="009F546D" w:rsidP="008B0CE1" w:rsidRDefault="009F546D" w14:paraId="41312CAB" w14:textId="77777777">
            <w:pPr>
              <w:rPr>
                <w:rFonts w:ascii="Arial" w:hAnsi="Arial" w:cs="Arial"/>
                <w:b/>
                <w:bCs/>
                <w:sz w:val="18"/>
              </w:rPr>
            </w:pPr>
            <w:r w:rsidRPr="003D577D">
              <w:rPr>
                <w:rFonts w:ascii="Arial" w:hAnsi="Arial" w:cs="Arial"/>
                <w:b/>
                <w:bCs/>
                <w:sz w:val="18"/>
              </w:rPr>
              <w:t>Name of person applying on behalf of the company</w:t>
            </w:r>
          </w:p>
          <w:p w:rsidRPr="003D577D" w:rsidR="009F546D" w:rsidP="008B0CE1" w:rsidRDefault="00D64868" w14:paraId="41312CAC" w14:textId="77777777">
            <w:pPr>
              <w:rPr>
                <w:rFonts w:ascii="Arial" w:hAnsi="Arial" w:cs="Arial"/>
                <w:b/>
                <w:bCs/>
                <w:sz w:val="18"/>
              </w:rPr>
            </w:pPr>
            <w:r w:rsidRPr="003D577D">
              <w:rPr>
                <w:rFonts w:ascii="Arial" w:hAnsi="Arial" w:cs="Arial"/>
                <w:b/>
                <w:bCs/>
                <w:sz w:val="18"/>
              </w:rPr>
              <w:fldChar w:fldCharType="begin">
                <w:ffData>
                  <w:name w:val="Text42"/>
                  <w:enabled/>
                  <w:calcOnExit w:val="0"/>
                  <w:textInput/>
                </w:ffData>
              </w:fldChar>
            </w:r>
            <w:r w:rsidRPr="003D577D" w:rsidR="009F546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Pr="003D577D" w:rsidR="009F546D">
              <w:rPr>
                <w:rFonts w:ascii="Arial" w:hAnsi="Arial" w:cs="Arial"/>
                <w:b/>
                <w:bCs/>
                <w:noProof/>
                <w:sz w:val="18"/>
              </w:rPr>
              <w:t> </w:t>
            </w:r>
            <w:r w:rsidRPr="003D577D" w:rsidR="009F546D">
              <w:rPr>
                <w:rFonts w:ascii="Arial" w:hAnsi="Arial" w:cs="Arial"/>
                <w:b/>
                <w:bCs/>
                <w:noProof/>
                <w:sz w:val="18"/>
              </w:rPr>
              <w:t> </w:t>
            </w:r>
            <w:r w:rsidRPr="003D577D" w:rsidR="009F546D">
              <w:rPr>
                <w:rFonts w:ascii="Arial" w:hAnsi="Arial" w:cs="Arial"/>
                <w:b/>
                <w:bCs/>
                <w:noProof/>
                <w:sz w:val="18"/>
              </w:rPr>
              <w:t> </w:t>
            </w:r>
            <w:r w:rsidRPr="003D577D" w:rsidR="009F546D">
              <w:rPr>
                <w:rFonts w:ascii="Arial" w:hAnsi="Arial" w:cs="Arial"/>
                <w:b/>
                <w:bCs/>
                <w:noProof/>
                <w:sz w:val="18"/>
              </w:rPr>
              <w:t> </w:t>
            </w:r>
            <w:r w:rsidRPr="003D577D" w:rsidR="009F546D">
              <w:rPr>
                <w:rFonts w:ascii="Arial" w:hAnsi="Arial" w:cs="Arial"/>
                <w:b/>
                <w:bCs/>
                <w:noProof/>
                <w:sz w:val="18"/>
              </w:rPr>
              <w:t> </w:t>
            </w:r>
            <w:r w:rsidRPr="003D577D">
              <w:rPr>
                <w:rFonts w:ascii="Arial" w:hAnsi="Arial" w:cs="Arial"/>
                <w:b/>
                <w:bCs/>
                <w:sz w:val="18"/>
              </w:rPr>
              <w:fldChar w:fldCharType="end"/>
            </w:r>
          </w:p>
          <w:p w:rsidRPr="003D577D" w:rsidR="009F546D" w:rsidP="008B0CE1" w:rsidRDefault="009F546D" w14:paraId="41312CAD" w14:textId="77777777">
            <w:pPr>
              <w:rPr>
                <w:rFonts w:ascii="Arial" w:hAnsi="Arial" w:cs="Arial"/>
                <w:sz w:val="18"/>
              </w:rPr>
            </w:pPr>
            <w:r w:rsidRPr="003D577D">
              <w:rPr>
                <w:rFonts w:ascii="Arial" w:hAnsi="Arial" w:cs="Arial"/>
                <w:b/>
                <w:bCs/>
                <w:sz w:val="18"/>
              </w:rPr>
              <w:t>Address:</w:t>
            </w:r>
            <w:r w:rsidRPr="003D577D">
              <w:rPr>
                <w:rFonts w:ascii="Arial" w:hAnsi="Arial" w:cs="Arial"/>
                <w:sz w:val="18"/>
              </w:rPr>
              <w:t xml:space="preserve"> </w:t>
            </w:r>
          </w:p>
          <w:p w:rsidRPr="003D577D" w:rsidR="009F546D" w:rsidP="008B0CE1" w:rsidRDefault="00D64868" w14:paraId="41312CAE" w14:textId="77777777">
            <w:pPr>
              <w:rPr>
                <w:rFonts w:ascii="Arial" w:hAnsi="Arial" w:cs="Arial"/>
                <w:sz w:val="18"/>
              </w:rPr>
            </w:pPr>
            <w:r w:rsidRPr="003D577D">
              <w:rPr>
                <w:rFonts w:ascii="Arial" w:hAnsi="Arial" w:cs="Arial"/>
                <w:b/>
                <w:bCs/>
                <w:sz w:val="18"/>
              </w:rPr>
              <w:fldChar w:fldCharType="begin">
                <w:ffData>
                  <w:name w:val="Text2"/>
                  <w:enabled/>
                  <w:calcOnExit w:val="0"/>
                  <w:textInput/>
                </w:ffData>
              </w:fldChar>
            </w:r>
            <w:r w:rsidRPr="003D577D" w:rsidR="009F546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Pr="003D577D" w:rsidR="009F546D">
              <w:rPr>
                <w:rFonts w:ascii="Arial" w:hAnsi="Arial" w:cs="Arial"/>
                <w:b/>
                <w:bCs/>
                <w:noProof/>
                <w:sz w:val="18"/>
              </w:rPr>
              <w:t> </w:t>
            </w:r>
            <w:r w:rsidRPr="003D577D" w:rsidR="009F546D">
              <w:rPr>
                <w:rFonts w:ascii="Arial" w:hAnsi="Arial" w:cs="Arial"/>
                <w:b/>
                <w:bCs/>
                <w:noProof/>
                <w:sz w:val="18"/>
              </w:rPr>
              <w:t> </w:t>
            </w:r>
            <w:r w:rsidRPr="003D577D" w:rsidR="009F546D">
              <w:rPr>
                <w:rFonts w:ascii="Arial" w:hAnsi="Arial" w:cs="Arial"/>
                <w:b/>
                <w:bCs/>
                <w:noProof/>
                <w:sz w:val="18"/>
              </w:rPr>
              <w:t> </w:t>
            </w:r>
            <w:r w:rsidRPr="003D577D" w:rsidR="009F546D">
              <w:rPr>
                <w:rFonts w:ascii="Arial" w:hAnsi="Arial" w:cs="Arial"/>
                <w:b/>
                <w:bCs/>
                <w:noProof/>
                <w:sz w:val="18"/>
              </w:rPr>
              <w:t> </w:t>
            </w:r>
            <w:r w:rsidRPr="003D577D" w:rsidR="009F546D">
              <w:rPr>
                <w:rFonts w:ascii="Arial" w:hAnsi="Arial" w:cs="Arial"/>
                <w:b/>
                <w:bCs/>
                <w:noProof/>
                <w:sz w:val="18"/>
              </w:rPr>
              <w:t> </w:t>
            </w:r>
            <w:r w:rsidRPr="003D577D">
              <w:rPr>
                <w:rFonts w:ascii="Arial" w:hAnsi="Arial" w:cs="Arial"/>
                <w:b/>
                <w:bCs/>
                <w:sz w:val="18"/>
              </w:rPr>
              <w:fldChar w:fldCharType="end"/>
            </w:r>
          </w:p>
          <w:p w:rsidRPr="003D577D" w:rsidR="009F546D" w:rsidP="008B0CE1" w:rsidRDefault="009F546D" w14:paraId="41312CAF" w14:textId="77777777">
            <w:pPr>
              <w:rPr>
                <w:rFonts w:ascii="Arial" w:hAnsi="Arial" w:cs="Arial"/>
                <w:b/>
                <w:bCs/>
                <w:sz w:val="18"/>
              </w:rPr>
            </w:pPr>
            <w:r w:rsidRPr="003D577D">
              <w:rPr>
                <w:rFonts w:ascii="Arial" w:hAnsi="Arial" w:cs="Arial"/>
                <w:b/>
                <w:bCs/>
                <w:sz w:val="18"/>
              </w:rPr>
              <w:t>Telephone:</w:t>
            </w:r>
          </w:p>
          <w:p w:rsidRPr="003D577D" w:rsidR="009F546D" w:rsidP="008B0CE1" w:rsidRDefault="00D64868" w14:paraId="41312CB0" w14:textId="77777777">
            <w:pPr>
              <w:rPr>
                <w:rFonts w:ascii="Arial" w:hAnsi="Arial" w:cs="Arial"/>
                <w:b/>
                <w:bCs/>
                <w:sz w:val="18"/>
              </w:rPr>
            </w:pPr>
            <w:r w:rsidRPr="003D577D">
              <w:rPr>
                <w:rFonts w:ascii="Arial" w:hAnsi="Arial" w:cs="Arial"/>
                <w:b/>
                <w:bCs/>
                <w:sz w:val="18"/>
              </w:rPr>
              <w:fldChar w:fldCharType="begin">
                <w:ffData>
                  <w:name w:val="Text2"/>
                  <w:enabled/>
                  <w:calcOnExit w:val="0"/>
                  <w:textInput/>
                </w:ffData>
              </w:fldChar>
            </w:r>
            <w:r w:rsidRPr="003D577D" w:rsidR="009F546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Pr="003D577D" w:rsidR="009F546D">
              <w:rPr>
                <w:rFonts w:ascii="Arial" w:hAnsi="Arial" w:cs="Arial"/>
                <w:b/>
                <w:bCs/>
                <w:noProof/>
                <w:sz w:val="18"/>
              </w:rPr>
              <w:t> </w:t>
            </w:r>
            <w:r w:rsidRPr="003D577D" w:rsidR="009F546D">
              <w:rPr>
                <w:rFonts w:ascii="Arial" w:hAnsi="Arial" w:cs="Arial"/>
                <w:b/>
                <w:bCs/>
                <w:noProof/>
                <w:sz w:val="18"/>
              </w:rPr>
              <w:t> </w:t>
            </w:r>
            <w:r w:rsidRPr="003D577D" w:rsidR="009F546D">
              <w:rPr>
                <w:rFonts w:ascii="Arial" w:hAnsi="Arial" w:cs="Arial"/>
                <w:b/>
                <w:bCs/>
                <w:noProof/>
                <w:sz w:val="18"/>
              </w:rPr>
              <w:t> </w:t>
            </w:r>
            <w:r w:rsidRPr="003D577D" w:rsidR="009F546D">
              <w:rPr>
                <w:rFonts w:ascii="Arial" w:hAnsi="Arial" w:cs="Arial"/>
                <w:b/>
                <w:bCs/>
                <w:noProof/>
                <w:sz w:val="18"/>
              </w:rPr>
              <w:t> </w:t>
            </w:r>
            <w:r w:rsidRPr="003D577D" w:rsidR="009F546D">
              <w:rPr>
                <w:rFonts w:ascii="Arial" w:hAnsi="Arial" w:cs="Arial"/>
                <w:b/>
                <w:bCs/>
                <w:noProof/>
                <w:sz w:val="18"/>
              </w:rPr>
              <w:t> </w:t>
            </w:r>
            <w:r w:rsidRPr="003D577D">
              <w:rPr>
                <w:rFonts w:ascii="Arial" w:hAnsi="Arial" w:cs="Arial"/>
                <w:b/>
                <w:bCs/>
                <w:sz w:val="18"/>
              </w:rPr>
              <w:fldChar w:fldCharType="end"/>
            </w:r>
          </w:p>
          <w:p w:rsidRPr="003D577D" w:rsidR="00397BDF" w:rsidP="008B0CE1" w:rsidRDefault="00397BDF" w14:paraId="41312CB1" w14:textId="77777777">
            <w:pPr>
              <w:rPr>
                <w:rFonts w:ascii="Arial" w:hAnsi="Arial" w:cs="Arial"/>
                <w:b/>
                <w:bCs/>
                <w:sz w:val="18"/>
              </w:rPr>
            </w:pPr>
            <w:smartTag w:uri="urn:schemas-microsoft-com:office:smarttags" w:element="City">
              <w:smartTag w:uri="urn:schemas-microsoft-com:office:smarttags" w:element="place">
                <w:r w:rsidRPr="003D577D">
                  <w:rPr>
                    <w:rFonts w:ascii="Arial" w:hAnsi="Arial" w:cs="Arial"/>
                    <w:b/>
                    <w:bCs/>
                    <w:sz w:val="18"/>
                  </w:rPr>
                  <w:t>Mobile</w:t>
                </w:r>
              </w:smartTag>
            </w:smartTag>
            <w:r w:rsidRPr="003D577D">
              <w:rPr>
                <w:rFonts w:ascii="Arial" w:hAnsi="Arial" w:cs="Arial"/>
                <w:b/>
                <w:bCs/>
                <w:sz w:val="18"/>
              </w:rPr>
              <w:t>:</w:t>
            </w:r>
          </w:p>
          <w:p w:rsidRPr="003D577D" w:rsidR="00397BDF" w:rsidP="008B0CE1" w:rsidRDefault="00D64868" w14:paraId="41312CB2" w14:textId="77777777">
            <w:pPr>
              <w:rPr>
                <w:rFonts w:ascii="Arial" w:hAnsi="Arial" w:cs="Arial"/>
                <w:b/>
                <w:bCs/>
                <w:sz w:val="18"/>
              </w:rPr>
            </w:pPr>
            <w:r w:rsidRPr="003D577D">
              <w:rPr>
                <w:rFonts w:ascii="Arial" w:hAnsi="Arial" w:cs="Arial"/>
                <w:b/>
                <w:bCs/>
                <w:sz w:val="18"/>
              </w:rPr>
              <w:fldChar w:fldCharType="begin">
                <w:ffData>
                  <w:name w:val="Text83"/>
                  <w:enabled/>
                  <w:calcOnExit w:val="0"/>
                  <w:textInput/>
                </w:ffData>
              </w:fldChar>
            </w:r>
            <w:bookmarkStart w:name="Text83" w:id="2"/>
            <w:r w:rsidRPr="003D577D" w:rsidR="00397BDF">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Pr="003D577D" w:rsidR="00397BDF">
              <w:rPr>
                <w:rFonts w:ascii="Arial" w:hAnsi="Arial" w:cs="Arial"/>
                <w:b/>
                <w:bCs/>
                <w:noProof/>
                <w:sz w:val="18"/>
              </w:rPr>
              <w:t> </w:t>
            </w:r>
            <w:r w:rsidRPr="003D577D" w:rsidR="00397BDF">
              <w:rPr>
                <w:rFonts w:ascii="Arial" w:hAnsi="Arial" w:cs="Arial"/>
                <w:b/>
                <w:bCs/>
                <w:noProof/>
                <w:sz w:val="18"/>
              </w:rPr>
              <w:t> </w:t>
            </w:r>
            <w:r w:rsidRPr="003D577D" w:rsidR="00397BDF">
              <w:rPr>
                <w:rFonts w:ascii="Arial" w:hAnsi="Arial" w:cs="Arial"/>
                <w:b/>
                <w:bCs/>
                <w:noProof/>
                <w:sz w:val="18"/>
              </w:rPr>
              <w:t> </w:t>
            </w:r>
            <w:r w:rsidRPr="003D577D" w:rsidR="00397BDF">
              <w:rPr>
                <w:rFonts w:ascii="Arial" w:hAnsi="Arial" w:cs="Arial"/>
                <w:b/>
                <w:bCs/>
                <w:noProof/>
                <w:sz w:val="18"/>
              </w:rPr>
              <w:t> </w:t>
            </w:r>
            <w:r w:rsidRPr="003D577D" w:rsidR="00397BDF">
              <w:rPr>
                <w:rFonts w:ascii="Arial" w:hAnsi="Arial" w:cs="Arial"/>
                <w:b/>
                <w:bCs/>
                <w:noProof/>
                <w:sz w:val="18"/>
              </w:rPr>
              <w:t> </w:t>
            </w:r>
            <w:r w:rsidRPr="003D577D">
              <w:rPr>
                <w:rFonts w:ascii="Arial" w:hAnsi="Arial" w:cs="Arial"/>
                <w:b/>
                <w:bCs/>
                <w:sz w:val="18"/>
              </w:rPr>
              <w:fldChar w:fldCharType="end"/>
            </w:r>
            <w:bookmarkEnd w:id="2"/>
          </w:p>
          <w:p w:rsidRPr="003D577D" w:rsidR="009F546D" w:rsidP="008B0CE1" w:rsidRDefault="009F546D" w14:paraId="41312CB3" w14:textId="77777777">
            <w:pPr>
              <w:rPr>
                <w:rFonts w:ascii="Arial" w:hAnsi="Arial" w:cs="Arial"/>
                <w:b/>
                <w:bCs/>
                <w:sz w:val="18"/>
              </w:rPr>
            </w:pPr>
            <w:r w:rsidRPr="003D577D">
              <w:rPr>
                <w:rFonts w:ascii="Arial" w:hAnsi="Arial" w:cs="Arial"/>
                <w:b/>
                <w:bCs/>
                <w:sz w:val="18"/>
              </w:rPr>
              <w:t>Email:</w:t>
            </w:r>
          </w:p>
          <w:p w:rsidRPr="003D577D" w:rsidR="009F546D" w:rsidP="008B0CE1" w:rsidRDefault="00D64868" w14:paraId="41312CB4" w14:textId="77777777">
            <w:pPr>
              <w:rPr>
                <w:rFonts w:ascii="Arial" w:hAnsi="Arial" w:cs="Arial"/>
                <w:b/>
                <w:bCs/>
                <w:sz w:val="18"/>
                <w:u w:val="single"/>
              </w:rPr>
            </w:pPr>
            <w:r w:rsidRPr="003D577D">
              <w:rPr>
                <w:rFonts w:ascii="Arial" w:hAnsi="Arial" w:cs="Arial"/>
                <w:b/>
                <w:bCs/>
                <w:sz w:val="18"/>
              </w:rPr>
              <w:fldChar w:fldCharType="begin">
                <w:ffData>
                  <w:name w:val="Text2"/>
                  <w:enabled/>
                  <w:calcOnExit w:val="0"/>
                  <w:textInput/>
                </w:ffData>
              </w:fldChar>
            </w:r>
            <w:r w:rsidRPr="003D577D" w:rsidR="009F546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Pr="003D577D" w:rsidR="009F546D">
              <w:rPr>
                <w:rFonts w:ascii="Arial" w:hAnsi="Arial" w:cs="Arial"/>
                <w:b/>
                <w:bCs/>
                <w:noProof/>
                <w:sz w:val="18"/>
              </w:rPr>
              <w:t> </w:t>
            </w:r>
            <w:r w:rsidRPr="003D577D" w:rsidR="009F546D">
              <w:rPr>
                <w:rFonts w:ascii="Arial" w:hAnsi="Arial" w:cs="Arial"/>
                <w:b/>
                <w:bCs/>
                <w:noProof/>
                <w:sz w:val="18"/>
              </w:rPr>
              <w:t> </w:t>
            </w:r>
            <w:r w:rsidRPr="003D577D" w:rsidR="009F546D">
              <w:rPr>
                <w:rFonts w:ascii="Arial" w:hAnsi="Arial" w:cs="Arial"/>
                <w:b/>
                <w:bCs/>
                <w:noProof/>
                <w:sz w:val="18"/>
              </w:rPr>
              <w:t> </w:t>
            </w:r>
            <w:r w:rsidRPr="003D577D" w:rsidR="009F546D">
              <w:rPr>
                <w:rFonts w:ascii="Arial" w:hAnsi="Arial" w:cs="Arial"/>
                <w:b/>
                <w:bCs/>
                <w:noProof/>
                <w:sz w:val="18"/>
              </w:rPr>
              <w:t> </w:t>
            </w:r>
            <w:r w:rsidRPr="003D577D" w:rsidR="009F546D">
              <w:rPr>
                <w:rFonts w:ascii="Arial" w:hAnsi="Arial" w:cs="Arial"/>
                <w:b/>
                <w:bCs/>
                <w:noProof/>
                <w:sz w:val="18"/>
              </w:rPr>
              <w:t> </w:t>
            </w:r>
            <w:r w:rsidRPr="003D577D">
              <w:rPr>
                <w:rFonts w:ascii="Arial" w:hAnsi="Arial" w:cs="Arial"/>
                <w:b/>
                <w:bCs/>
                <w:sz w:val="18"/>
              </w:rPr>
              <w:fldChar w:fldCharType="end"/>
            </w:r>
          </w:p>
        </w:tc>
      </w:tr>
      <w:tr w:rsidRPr="003D577D" w:rsidR="009F546D" w:rsidTr="00021AF1" w14:paraId="41312CB9" w14:textId="77777777">
        <w:tblPrEx>
          <w:tblLook w:val="0000" w:firstRow="0" w:lastRow="0" w:firstColumn="0" w:lastColumn="0" w:noHBand="0" w:noVBand="0"/>
        </w:tblPrEx>
        <w:trPr>
          <w:gridBefore w:val="1"/>
          <w:wBefore w:w="198" w:type="dxa"/>
          <w:cantSplit/>
        </w:trPr>
        <w:tc>
          <w:tcPr>
            <w:tcW w:w="615" w:type="dxa"/>
            <w:tcBorders>
              <w:left w:val="single" w:color="auto" w:sz="12" w:space="0"/>
              <w:bottom w:val="single" w:color="auto" w:sz="12" w:space="0"/>
            </w:tcBorders>
          </w:tcPr>
          <w:p w:rsidRPr="003D577D" w:rsidR="009F546D" w:rsidP="008B0CE1" w:rsidRDefault="009F546D" w14:paraId="41312CB6" w14:textId="77777777">
            <w:pPr>
              <w:rPr>
                <w:rFonts w:ascii="Arial" w:hAnsi="Arial" w:cs="Arial"/>
                <w:sz w:val="18"/>
              </w:rPr>
            </w:pPr>
          </w:p>
        </w:tc>
        <w:tc>
          <w:tcPr>
            <w:tcW w:w="9076" w:type="dxa"/>
            <w:gridSpan w:val="3"/>
            <w:tcBorders>
              <w:bottom w:val="single" w:color="auto" w:sz="12" w:space="0"/>
              <w:right w:val="single" w:color="auto" w:sz="12" w:space="0"/>
            </w:tcBorders>
            <w:vAlign w:val="center"/>
          </w:tcPr>
          <w:p w:rsidRPr="003D577D" w:rsidR="009F546D" w:rsidP="008B0CE1" w:rsidRDefault="009F546D" w14:paraId="41312CB7" w14:textId="77777777">
            <w:pPr>
              <w:rPr>
                <w:rFonts w:ascii="Arial" w:hAnsi="Arial" w:cs="Arial"/>
                <w:b/>
                <w:bCs/>
                <w:sz w:val="18"/>
                <w:u w:val="single"/>
              </w:rPr>
            </w:pPr>
            <w:r w:rsidRPr="003D577D">
              <w:rPr>
                <w:rFonts w:ascii="Arial" w:hAnsi="Arial" w:cs="Arial"/>
                <w:b/>
                <w:bCs/>
                <w:sz w:val="18"/>
                <w:u w:val="single"/>
              </w:rPr>
              <w:t>Registered office Address (if different from above)</w:t>
            </w:r>
          </w:p>
          <w:p w:rsidRPr="003D577D" w:rsidR="009F546D" w:rsidP="008B0CE1" w:rsidRDefault="00D64868" w14:paraId="41312CB8" w14:textId="77777777">
            <w:pPr>
              <w:rPr>
                <w:rFonts w:ascii="Arial" w:hAnsi="Arial" w:cs="Arial"/>
                <w:sz w:val="18"/>
              </w:rPr>
            </w:pPr>
            <w:r w:rsidRPr="003D577D">
              <w:rPr>
                <w:rFonts w:ascii="Arial" w:hAnsi="Arial" w:cs="Arial"/>
                <w:b/>
                <w:bCs/>
                <w:sz w:val="18"/>
              </w:rPr>
              <w:fldChar w:fldCharType="begin">
                <w:ffData>
                  <w:name w:val="Text2"/>
                  <w:enabled/>
                  <w:calcOnExit w:val="0"/>
                  <w:textInput/>
                </w:ffData>
              </w:fldChar>
            </w:r>
            <w:r w:rsidRPr="003D577D" w:rsidR="009F546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Pr="003D577D" w:rsidR="009F546D">
              <w:rPr>
                <w:rFonts w:ascii="Arial" w:hAnsi="Arial" w:cs="Arial"/>
                <w:b/>
                <w:bCs/>
                <w:noProof/>
                <w:sz w:val="18"/>
              </w:rPr>
              <w:t> </w:t>
            </w:r>
            <w:r w:rsidRPr="003D577D" w:rsidR="009F546D">
              <w:rPr>
                <w:rFonts w:ascii="Arial" w:hAnsi="Arial" w:cs="Arial"/>
                <w:b/>
                <w:bCs/>
                <w:noProof/>
                <w:sz w:val="18"/>
              </w:rPr>
              <w:t> </w:t>
            </w:r>
            <w:r w:rsidRPr="003D577D" w:rsidR="009F546D">
              <w:rPr>
                <w:rFonts w:ascii="Arial" w:hAnsi="Arial" w:cs="Arial"/>
                <w:b/>
                <w:bCs/>
                <w:noProof/>
                <w:sz w:val="18"/>
              </w:rPr>
              <w:t> </w:t>
            </w:r>
            <w:r w:rsidRPr="003D577D" w:rsidR="009F546D">
              <w:rPr>
                <w:rFonts w:ascii="Arial" w:hAnsi="Arial" w:cs="Arial"/>
                <w:b/>
                <w:bCs/>
                <w:noProof/>
                <w:sz w:val="18"/>
              </w:rPr>
              <w:t> </w:t>
            </w:r>
            <w:r w:rsidRPr="003D577D" w:rsidR="009F546D">
              <w:rPr>
                <w:rFonts w:ascii="Arial" w:hAnsi="Arial" w:cs="Arial"/>
                <w:b/>
                <w:bCs/>
                <w:noProof/>
                <w:sz w:val="18"/>
              </w:rPr>
              <w:t> </w:t>
            </w:r>
            <w:r w:rsidRPr="003D577D">
              <w:rPr>
                <w:rFonts w:ascii="Arial" w:hAnsi="Arial" w:cs="Arial"/>
                <w:b/>
                <w:bCs/>
                <w:sz w:val="18"/>
              </w:rPr>
              <w:fldChar w:fldCharType="end"/>
            </w:r>
          </w:p>
        </w:tc>
      </w:tr>
      <w:tr w:rsidRPr="003D577D" w:rsidR="009F546D" w:rsidTr="00021AF1" w14:paraId="41312CBC" w14:textId="77777777">
        <w:tblPrEx>
          <w:tblLook w:val="0000" w:firstRow="0" w:lastRow="0" w:firstColumn="0" w:lastColumn="0" w:noHBand="0" w:noVBand="0"/>
        </w:tblPrEx>
        <w:trPr>
          <w:gridBefore w:val="1"/>
          <w:wBefore w:w="198" w:type="dxa"/>
          <w:cantSplit/>
        </w:trPr>
        <w:tc>
          <w:tcPr>
            <w:tcW w:w="615" w:type="dxa"/>
            <w:tcBorders>
              <w:top w:val="single" w:color="auto" w:sz="12" w:space="0"/>
              <w:bottom w:val="single" w:color="auto" w:sz="12" w:space="0"/>
            </w:tcBorders>
            <w:vAlign w:val="center"/>
          </w:tcPr>
          <w:p w:rsidRPr="003D577D" w:rsidR="009F546D" w:rsidP="008B0CE1" w:rsidRDefault="009F546D" w14:paraId="41312CBA" w14:textId="77777777">
            <w:pPr>
              <w:rPr>
                <w:rFonts w:ascii="Arial" w:hAnsi="Arial" w:cs="Arial"/>
                <w:sz w:val="18"/>
              </w:rPr>
            </w:pPr>
          </w:p>
        </w:tc>
        <w:tc>
          <w:tcPr>
            <w:tcW w:w="9076" w:type="dxa"/>
            <w:gridSpan w:val="3"/>
            <w:tcBorders>
              <w:top w:val="single" w:color="auto" w:sz="12" w:space="0"/>
              <w:bottom w:val="single" w:color="auto" w:sz="12" w:space="0"/>
            </w:tcBorders>
            <w:vAlign w:val="center"/>
          </w:tcPr>
          <w:p w:rsidRPr="003D577D" w:rsidR="009F546D" w:rsidP="008B0CE1" w:rsidRDefault="009F546D" w14:paraId="41312CBB" w14:textId="77777777">
            <w:pPr>
              <w:rPr>
                <w:rFonts w:ascii="Arial" w:hAnsi="Arial" w:cs="Arial"/>
                <w:sz w:val="18"/>
              </w:rPr>
            </w:pPr>
          </w:p>
        </w:tc>
      </w:tr>
      <w:tr w:rsidRPr="003D577D" w:rsidR="009F546D" w:rsidTr="00021AF1" w14:paraId="41312CC3" w14:textId="77777777">
        <w:tblPrEx>
          <w:tblLook w:val="0000" w:firstRow="0" w:lastRow="0" w:firstColumn="0" w:lastColumn="0" w:noHBand="0" w:noVBand="0"/>
        </w:tblPrEx>
        <w:trPr>
          <w:gridBefore w:val="1"/>
          <w:wBefore w:w="198" w:type="dxa"/>
          <w:cantSplit/>
        </w:trPr>
        <w:tc>
          <w:tcPr>
            <w:tcW w:w="615" w:type="dxa"/>
            <w:tcBorders>
              <w:top w:val="single" w:color="auto" w:sz="12" w:space="0"/>
              <w:left w:val="single" w:color="auto" w:sz="12" w:space="0"/>
              <w:bottom w:val="single" w:color="auto" w:sz="12" w:space="0"/>
            </w:tcBorders>
          </w:tcPr>
          <w:p w:rsidRPr="003D577D" w:rsidR="009F546D" w:rsidP="008B0CE1" w:rsidRDefault="009F546D" w14:paraId="41312CBD" w14:textId="77777777">
            <w:pPr>
              <w:rPr>
                <w:rFonts w:ascii="Arial" w:hAnsi="Arial" w:cs="Arial"/>
                <w:sz w:val="18"/>
              </w:rPr>
            </w:pPr>
            <w:r w:rsidRPr="003D577D">
              <w:rPr>
                <w:rFonts w:ascii="Arial" w:hAnsi="Arial" w:cs="Arial"/>
                <w:b/>
                <w:bCs/>
                <w:sz w:val="18"/>
              </w:rPr>
              <w:t>1.3</w:t>
            </w:r>
          </w:p>
        </w:tc>
        <w:tc>
          <w:tcPr>
            <w:tcW w:w="9076" w:type="dxa"/>
            <w:gridSpan w:val="3"/>
            <w:tcBorders>
              <w:top w:val="single" w:color="auto" w:sz="12" w:space="0"/>
              <w:bottom w:val="single" w:color="auto" w:sz="12" w:space="0"/>
              <w:right w:val="single" w:color="auto" w:sz="12" w:space="0"/>
            </w:tcBorders>
            <w:vAlign w:val="center"/>
          </w:tcPr>
          <w:p w:rsidRPr="003D577D" w:rsidR="009F546D" w:rsidP="008B0CE1" w:rsidRDefault="009F546D" w14:paraId="41312CBE" w14:textId="77777777">
            <w:pPr>
              <w:rPr>
                <w:rFonts w:ascii="Arial" w:hAnsi="Arial" w:cs="Arial"/>
                <w:b/>
                <w:bCs/>
                <w:sz w:val="18"/>
                <w:u w:val="single"/>
              </w:rPr>
            </w:pPr>
            <w:r w:rsidRPr="003D577D">
              <w:rPr>
                <w:rFonts w:ascii="Arial" w:hAnsi="Arial" w:cs="Arial"/>
                <w:b/>
                <w:bCs/>
                <w:sz w:val="18"/>
                <w:u w:val="single"/>
              </w:rPr>
              <w:t>Company Registration No (if applicable)</w:t>
            </w:r>
          </w:p>
          <w:p w:rsidRPr="003D577D" w:rsidR="009F546D" w:rsidP="008B0CE1" w:rsidRDefault="00D64868" w14:paraId="41312CBF" w14:textId="77777777">
            <w:pPr>
              <w:rPr>
                <w:rFonts w:ascii="Arial" w:hAnsi="Arial" w:cs="Arial"/>
                <w:b/>
                <w:bCs/>
                <w:sz w:val="18"/>
              </w:rPr>
            </w:pPr>
            <w:r w:rsidRPr="003D577D">
              <w:rPr>
                <w:rFonts w:ascii="Arial" w:hAnsi="Arial" w:cs="Arial"/>
                <w:b/>
                <w:bCs/>
                <w:sz w:val="18"/>
              </w:rPr>
              <w:fldChar w:fldCharType="begin">
                <w:ffData>
                  <w:name w:val="Text2"/>
                  <w:enabled/>
                  <w:calcOnExit w:val="0"/>
                  <w:textInput/>
                </w:ffData>
              </w:fldChar>
            </w:r>
            <w:r w:rsidRPr="003D577D" w:rsidR="009F546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Pr="003D577D" w:rsidR="009F546D">
              <w:rPr>
                <w:rFonts w:ascii="Arial" w:hAnsi="Arial" w:cs="Arial"/>
                <w:b/>
                <w:bCs/>
                <w:noProof/>
                <w:sz w:val="18"/>
              </w:rPr>
              <w:t> </w:t>
            </w:r>
            <w:r w:rsidRPr="003D577D" w:rsidR="009F546D">
              <w:rPr>
                <w:rFonts w:ascii="Arial" w:hAnsi="Arial" w:cs="Arial"/>
                <w:b/>
                <w:bCs/>
                <w:noProof/>
                <w:sz w:val="18"/>
              </w:rPr>
              <w:t> </w:t>
            </w:r>
            <w:r w:rsidRPr="003D577D" w:rsidR="009F546D">
              <w:rPr>
                <w:rFonts w:ascii="Arial" w:hAnsi="Arial" w:cs="Arial"/>
                <w:b/>
                <w:bCs/>
                <w:noProof/>
                <w:sz w:val="18"/>
              </w:rPr>
              <w:t> </w:t>
            </w:r>
            <w:r w:rsidRPr="003D577D" w:rsidR="009F546D">
              <w:rPr>
                <w:rFonts w:ascii="Arial" w:hAnsi="Arial" w:cs="Arial"/>
                <w:b/>
                <w:bCs/>
                <w:noProof/>
                <w:sz w:val="18"/>
              </w:rPr>
              <w:t> </w:t>
            </w:r>
            <w:r w:rsidRPr="003D577D" w:rsidR="009F546D">
              <w:rPr>
                <w:rFonts w:ascii="Arial" w:hAnsi="Arial" w:cs="Arial"/>
                <w:b/>
                <w:bCs/>
                <w:noProof/>
                <w:sz w:val="18"/>
              </w:rPr>
              <w:t> </w:t>
            </w:r>
            <w:r w:rsidRPr="003D577D">
              <w:rPr>
                <w:rFonts w:ascii="Arial" w:hAnsi="Arial" w:cs="Arial"/>
                <w:b/>
                <w:bCs/>
                <w:sz w:val="18"/>
              </w:rPr>
              <w:fldChar w:fldCharType="end"/>
            </w:r>
          </w:p>
          <w:p w:rsidRPr="003D577D" w:rsidR="009F546D" w:rsidP="008B0CE1" w:rsidRDefault="009F546D" w14:paraId="41312CC0" w14:textId="77777777">
            <w:pPr>
              <w:rPr>
                <w:rFonts w:ascii="Arial" w:hAnsi="Arial" w:cs="Arial"/>
                <w:b/>
                <w:bCs/>
                <w:sz w:val="18"/>
              </w:rPr>
            </w:pPr>
            <w:r w:rsidRPr="003D577D">
              <w:rPr>
                <w:rFonts w:ascii="Arial" w:hAnsi="Arial" w:cs="Arial"/>
                <w:b/>
                <w:bCs/>
                <w:sz w:val="18"/>
              </w:rPr>
              <w:t>VAT registration number</w:t>
            </w:r>
            <w:r w:rsidRPr="003D577D" w:rsidR="00C24283">
              <w:rPr>
                <w:rFonts w:ascii="Arial" w:hAnsi="Arial" w:cs="Arial"/>
                <w:b/>
                <w:bCs/>
                <w:sz w:val="18"/>
              </w:rPr>
              <w:t xml:space="preserve"> (if applicable)</w:t>
            </w:r>
          </w:p>
          <w:p w:rsidRPr="003D577D" w:rsidR="009F546D" w:rsidP="008B0CE1" w:rsidRDefault="00D64868" w14:paraId="41312CC1" w14:textId="77777777">
            <w:pPr>
              <w:rPr>
                <w:rFonts w:ascii="Arial" w:hAnsi="Arial" w:cs="Arial"/>
                <w:b/>
                <w:bCs/>
                <w:sz w:val="18"/>
              </w:rPr>
            </w:pPr>
            <w:r w:rsidRPr="003D577D">
              <w:rPr>
                <w:rFonts w:ascii="Arial" w:hAnsi="Arial" w:cs="Arial"/>
                <w:b/>
                <w:bCs/>
                <w:sz w:val="18"/>
              </w:rPr>
              <w:fldChar w:fldCharType="begin">
                <w:ffData>
                  <w:name w:val="Text43"/>
                  <w:enabled/>
                  <w:calcOnExit w:val="0"/>
                  <w:textInput/>
                </w:ffData>
              </w:fldChar>
            </w:r>
            <w:r w:rsidRPr="003D577D" w:rsidR="009F546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Pr="003D577D" w:rsidR="009F546D">
              <w:rPr>
                <w:rFonts w:ascii="Arial" w:hAnsi="Arial" w:cs="Arial"/>
                <w:b/>
                <w:bCs/>
                <w:noProof/>
                <w:sz w:val="18"/>
              </w:rPr>
              <w:t> </w:t>
            </w:r>
            <w:r w:rsidRPr="003D577D" w:rsidR="009F546D">
              <w:rPr>
                <w:rFonts w:ascii="Arial" w:hAnsi="Arial" w:cs="Arial"/>
                <w:b/>
                <w:bCs/>
                <w:noProof/>
                <w:sz w:val="18"/>
              </w:rPr>
              <w:t> </w:t>
            </w:r>
            <w:r w:rsidRPr="003D577D" w:rsidR="009F546D">
              <w:rPr>
                <w:rFonts w:ascii="Arial" w:hAnsi="Arial" w:cs="Arial"/>
                <w:b/>
                <w:bCs/>
                <w:noProof/>
                <w:sz w:val="18"/>
              </w:rPr>
              <w:t> </w:t>
            </w:r>
            <w:r w:rsidRPr="003D577D" w:rsidR="009F546D">
              <w:rPr>
                <w:rFonts w:ascii="Arial" w:hAnsi="Arial" w:cs="Arial"/>
                <w:b/>
                <w:bCs/>
                <w:noProof/>
                <w:sz w:val="18"/>
              </w:rPr>
              <w:t> </w:t>
            </w:r>
            <w:r w:rsidRPr="003D577D" w:rsidR="009F546D">
              <w:rPr>
                <w:rFonts w:ascii="Arial" w:hAnsi="Arial" w:cs="Arial"/>
                <w:b/>
                <w:bCs/>
                <w:noProof/>
                <w:sz w:val="18"/>
              </w:rPr>
              <w:t> </w:t>
            </w:r>
            <w:r w:rsidRPr="003D577D">
              <w:rPr>
                <w:rFonts w:ascii="Arial" w:hAnsi="Arial" w:cs="Arial"/>
                <w:b/>
                <w:bCs/>
                <w:sz w:val="18"/>
              </w:rPr>
              <w:fldChar w:fldCharType="end"/>
            </w:r>
          </w:p>
          <w:p w:rsidRPr="003D577D" w:rsidR="009F546D" w:rsidP="008B0CE1" w:rsidRDefault="009F546D" w14:paraId="41312CC2" w14:textId="77777777">
            <w:pPr>
              <w:rPr>
                <w:rFonts w:ascii="Arial" w:hAnsi="Arial" w:cs="Arial"/>
                <w:sz w:val="18"/>
              </w:rPr>
            </w:pPr>
          </w:p>
        </w:tc>
      </w:tr>
      <w:tr w:rsidRPr="003D577D" w:rsidR="009F546D" w:rsidTr="00021AF1" w14:paraId="41312CC6" w14:textId="77777777">
        <w:tblPrEx>
          <w:tblLook w:val="0000" w:firstRow="0" w:lastRow="0" w:firstColumn="0" w:lastColumn="0" w:noHBand="0" w:noVBand="0"/>
        </w:tblPrEx>
        <w:trPr>
          <w:gridBefore w:val="1"/>
          <w:wBefore w:w="198" w:type="dxa"/>
          <w:cantSplit/>
        </w:trPr>
        <w:tc>
          <w:tcPr>
            <w:tcW w:w="615" w:type="dxa"/>
            <w:tcBorders>
              <w:top w:val="single" w:color="auto" w:sz="12" w:space="0"/>
              <w:bottom w:val="single" w:color="auto" w:sz="12" w:space="0"/>
            </w:tcBorders>
            <w:vAlign w:val="center"/>
          </w:tcPr>
          <w:p w:rsidRPr="003D577D" w:rsidR="009F546D" w:rsidP="008B0CE1" w:rsidRDefault="009F546D" w14:paraId="41312CC4" w14:textId="77777777">
            <w:pPr>
              <w:rPr>
                <w:rFonts w:ascii="Arial" w:hAnsi="Arial" w:cs="Arial"/>
                <w:sz w:val="18"/>
              </w:rPr>
            </w:pPr>
          </w:p>
        </w:tc>
        <w:tc>
          <w:tcPr>
            <w:tcW w:w="9076" w:type="dxa"/>
            <w:gridSpan w:val="3"/>
            <w:tcBorders>
              <w:top w:val="single" w:color="auto" w:sz="12" w:space="0"/>
              <w:bottom w:val="single" w:color="auto" w:sz="12" w:space="0"/>
            </w:tcBorders>
            <w:vAlign w:val="center"/>
          </w:tcPr>
          <w:p w:rsidRPr="003D577D" w:rsidR="009F546D" w:rsidP="008B0CE1" w:rsidRDefault="009F546D" w14:paraId="41312CC5" w14:textId="77777777">
            <w:pPr>
              <w:rPr>
                <w:rFonts w:ascii="Arial" w:hAnsi="Arial" w:cs="Arial"/>
                <w:sz w:val="18"/>
              </w:rPr>
            </w:pPr>
          </w:p>
        </w:tc>
      </w:tr>
      <w:tr w:rsidRPr="003D577D" w:rsidR="009F546D" w:rsidTr="00021AF1" w14:paraId="41312CCD" w14:textId="77777777">
        <w:tblPrEx>
          <w:tblLook w:val="0000" w:firstRow="0" w:lastRow="0" w:firstColumn="0" w:lastColumn="0" w:noHBand="0" w:noVBand="0"/>
        </w:tblPrEx>
        <w:trPr>
          <w:gridBefore w:val="1"/>
          <w:wBefore w:w="198" w:type="dxa"/>
          <w:cantSplit/>
        </w:trPr>
        <w:tc>
          <w:tcPr>
            <w:tcW w:w="615" w:type="dxa"/>
            <w:tcBorders>
              <w:top w:val="single" w:color="auto" w:sz="12" w:space="0"/>
              <w:left w:val="single" w:color="auto" w:sz="12" w:space="0"/>
              <w:bottom w:val="single" w:color="auto" w:sz="12" w:space="0"/>
            </w:tcBorders>
          </w:tcPr>
          <w:p w:rsidRPr="003D577D" w:rsidR="009F546D" w:rsidP="008B0CE1" w:rsidRDefault="009F546D" w14:paraId="41312CCA" w14:textId="187668D7">
            <w:pPr>
              <w:rPr>
                <w:rFonts w:ascii="Arial" w:hAnsi="Arial" w:cs="Arial"/>
                <w:sz w:val="18"/>
              </w:rPr>
            </w:pPr>
            <w:r w:rsidRPr="003D577D">
              <w:rPr>
                <w:rFonts w:ascii="Arial" w:hAnsi="Arial" w:cs="Arial"/>
                <w:b/>
                <w:bCs/>
                <w:sz w:val="18"/>
              </w:rPr>
              <w:t>1.</w:t>
            </w:r>
            <w:r w:rsidR="00DF0231">
              <w:rPr>
                <w:rFonts w:ascii="Arial" w:hAnsi="Arial" w:cs="Arial"/>
                <w:b/>
                <w:bCs/>
                <w:sz w:val="18"/>
              </w:rPr>
              <w:t>4</w:t>
            </w:r>
          </w:p>
        </w:tc>
        <w:tc>
          <w:tcPr>
            <w:tcW w:w="9076" w:type="dxa"/>
            <w:gridSpan w:val="3"/>
            <w:tcBorders>
              <w:top w:val="single" w:color="auto" w:sz="12" w:space="0"/>
              <w:bottom w:val="single" w:color="auto" w:sz="12" w:space="0"/>
              <w:right w:val="single" w:color="auto" w:sz="12" w:space="0"/>
            </w:tcBorders>
            <w:vAlign w:val="center"/>
          </w:tcPr>
          <w:p w:rsidRPr="003D577D" w:rsidR="009F546D" w:rsidP="008B0CE1" w:rsidRDefault="009F546D" w14:paraId="41312CCB" w14:textId="77777777">
            <w:pPr>
              <w:rPr>
                <w:rFonts w:ascii="Arial" w:hAnsi="Arial" w:cs="Arial"/>
                <w:b/>
                <w:bCs/>
                <w:sz w:val="18"/>
                <w:u w:val="single"/>
              </w:rPr>
            </w:pPr>
            <w:r w:rsidRPr="003D577D">
              <w:rPr>
                <w:rFonts w:ascii="Arial" w:hAnsi="Arial" w:cs="Arial"/>
                <w:b/>
                <w:bCs/>
                <w:sz w:val="18"/>
                <w:u w:val="single"/>
              </w:rPr>
              <w:t>Date company was founded (if a limited company, date of incorporation)</w:t>
            </w:r>
          </w:p>
          <w:p w:rsidRPr="003D577D" w:rsidR="009F546D" w:rsidP="008B0CE1" w:rsidRDefault="00D64868" w14:paraId="41312CCC" w14:textId="77777777">
            <w:pPr>
              <w:rPr>
                <w:rFonts w:ascii="Arial" w:hAnsi="Arial" w:cs="Arial"/>
                <w:sz w:val="18"/>
              </w:rPr>
            </w:pPr>
            <w:r w:rsidRPr="003D577D">
              <w:rPr>
                <w:rFonts w:ascii="Arial" w:hAnsi="Arial" w:cs="Arial"/>
                <w:b/>
                <w:bCs/>
                <w:sz w:val="18"/>
              </w:rPr>
              <w:fldChar w:fldCharType="begin">
                <w:ffData>
                  <w:name w:val="Text2"/>
                  <w:enabled/>
                  <w:calcOnExit w:val="0"/>
                  <w:textInput/>
                </w:ffData>
              </w:fldChar>
            </w:r>
            <w:r w:rsidRPr="003D577D" w:rsidR="009F546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Pr="003D577D" w:rsidR="009F546D">
              <w:rPr>
                <w:rFonts w:ascii="Arial" w:hAnsi="Arial" w:cs="Arial"/>
                <w:b/>
                <w:bCs/>
                <w:noProof/>
                <w:sz w:val="18"/>
              </w:rPr>
              <w:t> </w:t>
            </w:r>
            <w:r w:rsidRPr="003D577D" w:rsidR="009F546D">
              <w:rPr>
                <w:rFonts w:ascii="Arial" w:hAnsi="Arial" w:cs="Arial"/>
                <w:b/>
                <w:bCs/>
                <w:noProof/>
                <w:sz w:val="18"/>
              </w:rPr>
              <w:t> </w:t>
            </w:r>
            <w:r w:rsidRPr="003D577D" w:rsidR="009F546D">
              <w:rPr>
                <w:rFonts w:ascii="Arial" w:hAnsi="Arial" w:cs="Arial"/>
                <w:b/>
                <w:bCs/>
                <w:noProof/>
                <w:sz w:val="18"/>
              </w:rPr>
              <w:t> </w:t>
            </w:r>
            <w:r w:rsidRPr="003D577D" w:rsidR="009F546D">
              <w:rPr>
                <w:rFonts w:ascii="Arial" w:hAnsi="Arial" w:cs="Arial"/>
                <w:b/>
                <w:bCs/>
                <w:noProof/>
                <w:sz w:val="18"/>
              </w:rPr>
              <w:t> </w:t>
            </w:r>
            <w:r w:rsidRPr="003D577D" w:rsidR="009F546D">
              <w:rPr>
                <w:rFonts w:ascii="Arial" w:hAnsi="Arial" w:cs="Arial"/>
                <w:b/>
                <w:bCs/>
                <w:noProof/>
                <w:sz w:val="18"/>
              </w:rPr>
              <w:t> </w:t>
            </w:r>
            <w:r w:rsidRPr="003D577D">
              <w:rPr>
                <w:rFonts w:ascii="Arial" w:hAnsi="Arial" w:cs="Arial"/>
                <w:b/>
                <w:bCs/>
                <w:sz w:val="18"/>
              </w:rPr>
              <w:fldChar w:fldCharType="end"/>
            </w:r>
          </w:p>
        </w:tc>
      </w:tr>
      <w:tr w:rsidRPr="003D577D" w:rsidR="009F546D" w:rsidTr="00021AF1" w14:paraId="41312CD0" w14:textId="77777777">
        <w:tblPrEx>
          <w:tblLook w:val="0000" w:firstRow="0" w:lastRow="0" w:firstColumn="0" w:lastColumn="0" w:noHBand="0" w:noVBand="0"/>
        </w:tblPrEx>
        <w:trPr>
          <w:gridBefore w:val="1"/>
          <w:wBefore w:w="198" w:type="dxa"/>
          <w:cantSplit/>
        </w:trPr>
        <w:tc>
          <w:tcPr>
            <w:tcW w:w="615" w:type="dxa"/>
            <w:tcBorders>
              <w:top w:val="single" w:color="auto" w:sz="12" w:space="0"/>
              <w:bottom w:val="single" w:color="auto" w:sz="12" w:space="0"/>
            </w:tcBorders>
            <w:vAlign w:val="center"/>
          </w:tcPr>
          <w:p w:rsidRPr="003D577D" w:rsidR="009F546D" w:rsidP="008B0CE1" w:rsidRDefault="009F546D" w14:paraId="41312CCE" w14:textId="77777777">
            <w:pPr>
              <w:rPr>
                <w:rFonts w:ascii="Arial" w:hAnsi="Arial" w:cs="Arial"/>
                <w:sz w:val="18"/>
              </w:rPr>
            </w:pPr>
          </w:p>
        </w:tc>
        <w:tc>
          <w:tcPr>
            <w:tcW w:w="9076" w:type="dxa"/>
            <w:gridSpan w:val="3"/>
            <w:tcBorders>
              <w:top w:val="single" w:color="auto" w:sz="12" w:space="0"/>
              <w:bottom w:val="single" w:color="auto" w:sz="12" w:space="0"/>
            </w:tcBorders>
            <w:vAlign w:val="center"/>
          </w:tcPr>
          <w:p w:rsidRPr="003D577D" w:rsidR="009F546D" w:rsidP="008B0CE1" w:rsidRDefault="009F546D" w14:paraId="41312CCF" w14:textId="77777777">
            <w:pPr>
              <w:rPr>
                <w:rFonts w:ascii="Arial" w:hAnsi="Arial" w:cs="Arial"/>
                <w:sz w:val="18"/>
              </w:rPr>
            </w:pPr>
          </w:p>
        </w:tc>
      </w:tr>
      <w:tr w:rsidRPr="003D577D" w:rsidR="009F546D" w:rsidTr="00021AF1" w14:paraId="41312CDB" w14:textId="77777777">
        <w:tblPrEx>
          <w:tblLook w:val="0000" w:firstRow="0" w:lastRow="0" w:firstColumn="0" w:lastColumn="0" w:noHBand="0" w:noVBand="0"/>
        </w:tblPrEx>
        <w:trPr>
          <w:gridBefore w:val="1"/>
          <w:wBefore w:w="198" w:type="dxa"/>
          <w:cantSplit/>
        </w:trPr>
        <w:tc>
          <w:tcPr>
            <w:tcW w:w="615" w:type="dxa"/>
            <w:tcBorders>
              <w:top w:val="single" w:color="auto" w:sz="12" w:space="0"/>
              <w:left w:val="single" w:color="auto" w:sz="12" w:space="0"/>
              <w:bottom w:val="single" w:color="auto" w:sz="12" w:space="0"/>
            </w:tcBorders>
          </w:tcPr>
          <w:p w:rsidRPr="003D577D" w:rsidR="009F546D" w:rsidP="008B0CE1" w:rsidRDefault="009F546D" w14:paraId="41312CD1" w14:textId="5CE82EDE">
            <w:pPr>
              <w:rPr>
                <w:rFonts w:ascii="Arial" w:hAnsi="Arial" w:cs="Arial"/>
                <w:b/>
                <w:bCs/>
                <w:sz w:val="18"/>
              </w:rPr>
            </w:pPr>
            <w:r w:rsidRPr="003D577D">
              <w:rPr>
                <w:rFonts w:ascii="Arial" w:hAnsi="Arial" w:cs="Arial"/>
                <w:b/>
                <w:bCs/>
                <w:sz w:val="18"/>
              </w:rPr>
              <w:t>1.</w:t>
            </w:r>
            <w:r w:rsidR="00DF0231">
              <w:rPr>
                <w:rFonts w:ascii="Arial" w:hAnsi="Arial" w:cs="Arial"/>
                <w:b/>
                <w:bCs/>
                <w:sz w:val="18"/>
              </w:rPr>
              <w:t>5</w:t>
            </w:r>
          </w:p>
        </w:tc>
        <w:tc>
          <w:tcPr>
            <w:tcW w:w="9076" w:type="dxa"/>
            <w:gridSpan w:val="3"/>
            <w:tcBorders>
              <w:top w:val="single" w:color="auto" w:sz="12" w:space="0"/>
              <w:bottom w:val="single" w:color="auto" w:sz="12" w:space="0"/>
              <w:right w:val="single" w:color="auto" w:sz="12" w:space="0"/>
            </w:tcBorders>
            <w:vAlign w:val="center"/>
          </w:tcPr>
          <w:p w:rsidRPr="003D577D" w:rsidR="009F546D" w:rsidP="008B0CE1" w:rsidRDefault="009F546D" w14:paraId="41312CD2" w14:textId="77777777">
            <w:pPr>
              <w:rPr>
                <w:rFonts w:ascii="Arial" w:hAnsi="Arial" w:cs="Arial"/>
                <w:b/>
                <w:bCs/>
                <w:sz w:val="18"/>
                <w:u w:val="single"/>
              </w:rPr>
            </w:pPr>
            <w:r w:rsidRPr="003D577D">
              <w:rPr>
                <w:rFonts w:ascii="Arial" w:hAnsi="Arial" w:cs="Arial"/>
                <w:b/>
                <w:bCs/>
                <w:sz w:val="18"/>
                <w:u w:val="single"/>
              </w:rPr>
              <w:t>Company structure and nature of company</w:t>
            </w:r>
          </w:p>
          <w:p w:rsidRPr="003D577D" w:rsidR="009F546D" w:rsidP="008B0CE1" w:rsidRDefault="009F546D" w14:paraId="41312CD3" w14:textId="77777777">
            <w:pPr>
              <w:rPr>
                <w:rFonts w:ascii="Arial" w:hAnsi="Arial" w:cs="Arial"/>
                <w:bCs/>
                <w:sz w:val="18"/>
              </w:rPr>
            </w:pPr>
            <w:r w:rsidRPr="003D577D">
              <w:rPr>
                <w:rFonts w:ascii="Arial" w:hAnsi="Arial" w:cs="Arial"/>
                <w:bCs/>
                <w:sz w:val="18"/>
              </w:rPr>
              <w:t xml:space="preserve">Please outline the nature of the company, whether it is a partnership, sole trader, plc etc. </w:t>
            </w:r>
          </w:p>
          <w:p w:rsidRPr="003D577D" w:rsidR="009F546D" w:rsidP="008B0CE1" w:rsidRDefault="00D64868" w14:paraId="41312CD4" w14:textId="77777777">
            <w:pPr>
              <w:rPr>
                <w:rFonts w:ascii="Arial" w:hAnsi="Arial" w:cs="Arial"/>
                <w:bCs/>
                <w:sz w:val="18"/>
              </w:rPr>
            </w:pPr>
            <w:r w:rsidRPr="003D577D">
              <w:rPr>
                <w:rFonts w:ascii="Arial" w:hAnsi="Arial" w:cs="Arial"/>
                <w:bCs/>
                <w:sz w:val="18"/>
              </w:rPr>
              <w:fldChar w:fldCharType="begin">
                <w:ffData>
                  <w:name w:val="Text45"/>
                  <w:enabled/>
                  <w:calcOnExit w:val="0"/>
                  <w:textInput/>
                </w:ffData>
              </w:fldChar>
            </w:r>
            <w:r w:rsidRPr="003D577D" w:rsidR="009F546D">
              <w:rPr>
                <w:rFonts w:ascii="Arial" w:hAnsi="Arial" w:cs="Arial"/>
                <w:bCs/>
                <w:sz w:val="18"/>
              </w:rPr>
              <w:instrText xml:space="preserve"> FORMTEXT </w:instrText>
            </w:r>
            <w:r w:rsidRPr="003D577D">
              <w:rPr>
                <w:rFonts w:ascii="Arial" w:hAnsi="Arial" w:cs="Arial"/>
                <w:bCs/>
                <w:sz w:val="18"/>
              </w:rPr>
            </w:r>
            <w:r w:rsidRPr="003D577D">
              <w:rPr>
                <w:rFonts w:ascii="Arial" w:hAnsi="Arial" w:cs="Arial"/>
                <w:bCs/>
                <w:sz w:val="18"/>
              </w:rPr>
              <w:fldChar w:fldCharType="separate"/>
            </w:r>
            <w:r w:rsidRPr="003D577D" w:rsidR="009F546D">
              <w:rPr>
                <w:rFonts w:ascii="Arial" w:hAnsi="Arial" w:cs="Arial"/>
                <w:bCs/>
                <w:noProof/>
                <w:sz w:val="18"/>
              </w:rPr>
              <w:t> </w:t>
            </w:r>
            <w:r w:rsidRPr="003D577D" w:rsidR="009F546D">
              <w:rPr>
                <w:rFonts w:ascii="Arial" w:hAnsi="Arial" w:cs="Arial"/>
                <w:bCs/>
                <w:noProof/>
                <w:sz w:val="18"/>
              </w:rPr>
              <w:t> </w:t>
            </w:r>
            <w:r w:rsidRPr="003D577D" w:rsidR="009F546D">
              <w:rPr>
                <w:rFonts w:ascii="Arial" w:hAnsi="Arial" w:cs="Arial"/>
                <w:bCs/>
                <w:noProof/>
                <w:sz w:val="18"/>
              </w:rPr>
              <w:t> </w:t>
            </w:r>
            <w:r w:rsidRPr="003D577D" w:rsidR="009F546D">
              <w:rPr>
                <w:rFonts w:ascii="Arial" w:hAnsi="Arial" w:cs="Arial"/>
                <w:bCs/>
                <w:noProof/>
                <w:sz w:val="18"/>
              </w:rPr>
              <w:t> </w:t>
            </w:r>
            <w:r w:rsidRPr="003D577D" w:rsidR="009F546D">
              <w:rPr>
                <w:rFonts w:ascii="Arial" w:hAnsi="Arial" w:cs="Arial"/>
                <w:bCs/>
                <w:noProof/>
                <w:sz w:val="18"/>
              </w:rPr>
              <w:t> </w:t>
            </w:r>
            <w:r w:rsidRPr="003D577D">
              <w:rPr>
                <w:rFonts w:ascii="Arial" w:hAnsi="Arial" w:cs="Arial"/>
                <w:bCs/>
                <w:sz w:val="18"/>
              </w:rPr>
              <w:fldChar w:fldCharType="end"/>
            </w:r>
          </w:p>
          <w:p w:rsidRPr="003D577D" w:rsidR="009F546D" w:rsidP="008B0CE1" w:rsidRDefault="009F546D" w14:paraId="41312CD5" w14:textId="77777777">
            <w:pPr>
              <w:rPr>
                <w:rFonts w:ascii="Arial" w:hAnsi="Arial" w:cs="Arial"/>
                <w:bCs/>
                <w:sz w:val="18"/>
              </w:rPr>
            </w:pPr>
          </w:p>
          <w:p w:rsidRPr="003D577D" w:rsidR="009F546D" w:rsidP="008B0CE1" w:rsidRDefault="009F546D" w14:paraId="41312CD6" w14:textId="77777777">
            <w:pPr>
              <w:rPr>
                <w:rFonts w:ascii="Arial" w:hAnsi="Arial" w:cs="Arial"/>
                <w:bCs/>
                <w:sz w:val="18"/>
              </w:rPr>
            </w:pPr>
            <w:r w:rsidRPr="003D577D">
              <w:rPr>
                <w:rFonts w:ascii="Arial" w:hAnsi="Arial" w:cs="Arial"/>
                <w:bCs/>
                <w:sz w:val="18"/>
              </w:rPr>
              <w:t>Is the company proposed as party to the contract part of a larger organisation? If so please explain the relationship between the various parts of the organisation, up to the ultimate holding company.</w:t>
            </w:r>
          </w:p>
          <w:p w:rsidRPr="003D577D" w:rsidR="009F546D" w:rsidP="008B0CE1" w:rsidRDefault="00D64868" w14:paraId="41312CD7" w14:textId="77777777">
            <w:pPr>
              <w:rPr>
                <w:rFonts w:ascii="Arial" w:hAnsi="Arial" w:cs="Arial"/>
                <w:bCs/>
                <w:sz w:val="18"/>
              </w:rPr>
            </w:pPr>
            <w:r w:rsidRPr="003D577D">
              <w:rPr>
                <w:rFonts w:ascii="Arial" w:hAnsi="Arial" w:cs="Arial"/>
                <w:bCs/>
                <w:sz w:val="18"/>
              </w:rPr>
              <w:fldChar w:fldCharType="begin">
                <w:ffData>
                  <w:name w:val="Text20"/>
                  <w:enabled/>
                  <w:calcOnExit w:val="0"/>
                  <w:textInput/>
                </w:ffData>
              </w:fldChar>
            </w:r>
            <w:r w:rsidRPr="003D577D" w:rsidR="009F546D">
              <w:rPr>
                <w:rFonts w:ascii="Arial" w:hAnsi="Arial" w:cs="Arial"/>
                <w:bCs/>
                <w:sz w:val="18"/>
              </w:rPr>
              <w:instrText xml:space="preserve"> FORMTEXT </w:instrText>
            </w:r>
            <w:r w:rsidRPr="003D577D">
              <w:rPr>
                <w:rFonts w:ascii="Arial" w:hAnsi="Arial" w:cs="Arial"/>
                <w:bCs/>
                <w:sz w:val="18"/>
              </w:rPr>
            </w:r>
            <w:r w:rsidRPr="003D577D">
              <w:rPr>
                <w:rFonts w:ascii="Arial" w:hAnsi="Arial" w:cs="Arial"/>
                <w:bCs/>
                <w:sz w:val="18"/>
              </w:rPr>
              <w:fldChar w:fldCharType="separate"/>
            </w:r>
            <w:r w:rsidRPr="003D577D" w:rsidR="009F546D">
              <w:rPr>
                <w:rFonts w:ascii="Arial" w:hAnsi="Arial" w:cs="Arial"/>
                <w:bCs/>
                <w:noProof/>
                <w:sz w:val="18"/>
              </w:rPr>
              <w:t> </w:t>
            </w:r>
            <w:r w:rsidRPr="003D577D" w:rsidR="009F546D">
              <w:rPr>
                <w:rFonts w:ascii="Arial" w:hAnsi="Arial" w:cs="Arial"/>
                <w:bCs/>
                <w:noProof/>
                <w:sz w:val="18"/>
              </w:rPr>
              <w:t> </w:t>
            </w:r>
            <w:r w:rsidRPr="003D577D" w:rsidR="009F546D">
              <w:rPr>
                <w:rFonts w:ascii="Arial" w:hAnsi="Arial" w:cs="Arial"/>
                <w:bCs/>
                <w:noProof/>
                <w:sz w:val="18"/>
              </w:rPr>
              <w:t> </w:t>
            </w:r>
            <w:r w:rsidRPr="003D577D" w:rsidR="009F546D">
              <w:rPr>
                <w:rFonts w:ascii="Arial" w:hAnsi="Arial" w:cs="Arial"/>
                <w:bCs/>
                <w:noProof/>
                <w:sz w:val="18"/>
              </w:rPr>
              <w:t> </w:t>
            </w:r>
            <w:r w:rsidRPr="003D577D" w:rsidR="009F546D">
              <w:rPr>
                <w:rFonts w:ascii="Arial" w:hAnsi="Arial" w:cs="Arial"/>
                <w:bCs/>
                <w:noProof/>
                <w:sz w:val="18"/>
              </w:rPr>
              <w:t> </w:t>
            </w:r>
            <w:r w:rsidRPr="003D577D">
              <w:rPr>
                <w:rFonts w:ascii="Arial" w:hAnsi="Arial" w:cs="Arial"/>
                <w:bCs/>
                <w:sz w:val="18"/>
              </w:rPr>
              <w:fldChar w:fldCharType="end"/>
            </w:r>
          </w:p>
          <w:p w:rsidRPr="003D577D" w:rsidR="00304F29" w:rsidP="008B0CE1" w:rsidRDefault="00304F29" w14:paraId="41312CD8" w14:textId="77777777">
            <w:pPr>
              <w:rPr>
                <w:rFonts w:ascii="Arial" w:hAnsi="Arial" w:cs="Arial"/>
                <w:bCs/>
                <w:sz w:val="18"/>
              </w:rPr>
            </w:pPr>
          </w:p>
          <w:p w:rsidRPr="003D577D" w:rsidR="00304F29" w:rsidP="008B0CE1" w:rsidRDefault="00397BDF" w14:paraId="41312CD9" w14:textId="77777777">
            <w:pPr>
              <w:rPr>
                <w:rFonts w:ascii="Arial" w:hAnsi="Arial" w:cs="Arial"/>
                <w:bCs/>
                <w:sz w:val="18"/>
              </w:rPr>
            </w:pPr>
            <w:r w:rsidRPr="003D577D">
              <w:rPr>
                <w:rFonts w:ascii="Arial" w:hAnsi="Arial" w:cs="Arial"/>
                <w:bCs/>
                <w:sz w:val="18"/>
              </w:rPr>
              <w:t xml:space="preserve">Current </w:t>
            </w:r>
            <w:r w:rsidRPr="003D577D" w:rsidR="00437A0E">
              <w:rPr>
                <w:rFonts w:ascii="Arial" w:hAnsi="Arial" w:cs="Arial"/>
                <w:bCs/>
                <w:sz w:val="18"/>
              </w:rPr>
              <w:t>n</w:t>
            </w:r>
            <w:r w:rsidRPr="003D577D" w:rsidR="00304F29">
              <w:rPr>
                <w:rFonts w:ascii="Arial" w:hAnsi="Arial" w:cs="Arial"/>
                <w:bCs/>
                <w:sz w:val="18"/>
              </w:rPr>
              <w:t>umber of full time equivalent staff currently employed by the company (not larger parent company)</w:t>
            </w:r>
          </w:p>
          <w:p w:rsidRPr="003D577D" w:rsidR="00304F29" w:rsidP="008B0CE1" w:rsidRDefault="00D64868" w14:paraId="41312CDA" w14:textId="77777777">
            <w:pPr>
              <w:rPr>
                <w:rFonts w:ascii="Arial" w:hAnsi="Arial" w:cs="Arial"/>
                <w:bCs/>
                <w:sz w:val="18"/>
              </w:rPr>
            </w:pPr>
            <w:r w:rsidRPr="003D577D">
              <w:rPr>
                <w:rFonts w:ascii="Arial" w:hAnsi="Arial" w:cs="Arial"/>
                <w:bCs/>
                <w:sz w:val="18"/>
              </w:rPr>
              <w:fldChar w:fldCharType="begin">
                <w:ffData>
                  <w:name w:val="Text82"/>
                  <w:enabled/>
                  <w:calcOnExit w:val="0"/>
                  <w:textInput/>
                </w:ffData>
              </w:fldChar>
            </w:r>
            <w:bookmarkStart w:name="Text82" w:id="3"/>
            <w:r w:rsidRPr="003D577D" w:rsidR="00304F29">
              <w:rPr>
                <w:rFonts w:ascii="Arial" w:hAnsi="Arial" w:cs="Arial"/>
                <w:bCs/>
                <w:sz w:val="18"/>
              </w:rPr>
              <w:instrText xml:space="preserve"> FORMTEXT </w:instrText>
            </w:r>
            <w:r w:rsidRPr="003D577D">
              <w:rPr>
                <w:rFonts w:ascii="Arial" w:hAnsi="Arial" w:cs="Arial"/>
                <w:bCs/>
                <w:sz w:val="18"/>
              </w:rPr>
            </w:r>
            <w:r w:rsidRPr="003D577D">
              <w:rPr>
                <w:rFonts w:ascii="Arial" w:hAnsi="Arial" w:cs="Arial"/>
                <w:bCs/>
                <w:sz w:val="18"/>
              </w:rPr>
              <w:fldChar w:fldCharType="separate"/>
            </w:r>
            <w:r w:rsidRPr="003D577D" w:rsidR="00304F29">
              <w:rPr>
                <w:rFonts w:ascii="Arial" w:hAnsi="Arial" w:cs="Arial"/>
                <w:bCs/>
                <w:noProof/>
                <w:sz w:val="18"/>
              </w:rPr>
              <w:t> </w:t>
            </w:r>
            <w:r w:rsidRPr="003D577D" w:rsidR="00304F29">
              <w:rPr>
                <w:rFonts w:ascii="Arial" w:hAnsi="Arial" w:cs="Arial"/>
                <w:bCs/>
                <w:noProof/>
                <w:sz w:val="18"/>
              </w:rPr>
              <w:t> </w:t>
            </w:r>
            <w:r w:rsidRPr="003D577D" w:rsidR="00304F29">
              <w:rPr>
                <w:rFonts w:ascii="Arial" w:hAnsi="Arial" w:cs="Arial"/>
                <w:bCs/>
                <w:noProof/>
                <w:sz w:val="18"/>
              </w:rPr>
              <w:t> </w:t>
            </w:r>
            <w:r w:rsidRPr="003D577D" w:rsidR="00304F29">
              <w:rPr>
                <w:rFonts w:ascii="Arial" w:hAnsi="Arial" w:cs="Arial"/>
                <w:bCs/>
                <w:noProof/>
                <w:sz w:val="18"/>
              </w:rPr>
              <w:t> </w:t>
            </w:r>
            <w:r w:rsidRPr="003D577D" w:rsidR="00304F29">
              <w:rPr>
                <w:rFonts w:ascii="Arial" w:hAnsi="Arial" w:cs="Arial"/>
                <w:bCs/>
                <w:noProof/>
                <w:sz w:val="18"/>
              </w:rPr>
              <w:t> </w:t>
            </w:r>
            <w:r w:rsidRPr="003D577D">
              <w:rPr>
                <w:rFonts w:ascii="Arial" w:hAnsi="Arial" w:cs="Arial"/>
                <w:bCs/>
                <w:sz w:val="18"/>
              </w:rPr>
              <w:fldChar w:fldCharType="end"/>
            </w:r>
            <w:bookmarkEnd w:id="3"/>
          </w:p>
        </w:tc>
      </w:tr>
      <w:tr w:rsidRPr="003D577D" w:rsidR="009F546D" w:rsidTr="00021AF1" w14:paraId="41312CDE" w14:textId="77777777">
        <w:tblPrEx>
          <w:tblLook w:val="0000" w:firstRow="0" w:lastRow="0" w:firstColumn="0" w:lastColumn="0" w:noHBand="0" w:noVBand="0"/>
        </w:tblPrEx>
        <w:trPr>
          <w:gridBefore w:val="1"/>
          <w:wBefore w:w="198" w:type="dxa"/>
          <w:cantSplit/>
        </w:trPr>
        <w:tc>
          <w:tcPr>
            <w:tcW w:w="615" w:type="dxa"/>
            <w:tcBorders>
              <w:top w:val="single" w:color="auto" w:sz="12" w:space="0"/>
              <w:left w:val="single" w:color="auto" w:sz="12" w:space="0"/>
              <w:bottom w:val="single" w:color="auto" w:sz="12" w:space="0"/>
            </w:tcBorders>
          </w:tcPr>
          <w:p w:rsidRPr="003D577D" w:rsidR="009F546D" w:rsidP="008B0CE1" w:rsidRDefault="009F546D" w14:paraId="41312CDC" w14:textId="77777777">
            <w:pPr>
              <w:rPr>
                <w:rFonts w:ascii="Arial" w:hAnsi="Arial" w:cs="Arial"/>
                <w:b/>
                <w:bCs/>
                <w:sz w:val="18"/>
              </w:rPr>
            </w:pPr>
          </w:p>
        </w:tc>
        <w:tc>
          <w:tcPr>
            <w:tcW w:w="9076" w:type="dxa"/>
            <w:gridSpan w:val="3"/>
            <w:tcBorders>
              <w:top w:val="single" w:color="auto" w:sz="12" w:space="0"/>
              <w:bottom w:val="single" w:color="auto" w:sz="12" w:space="0"/>
              <w:right w:val="single" w:color="auto" w:sz="12" w:space="0"/>
            </w:tcBorders>
            <w:vAlign w:val="center"/>
          </w:tcPr>
          <w:p w:rsidRPr="003D577D" w:rsidR="009F546D" w:rsidP="008B0CE1" w:rsidRDefault="009F546D" w14:paraId="41312CDD" w14:textId="77777777">
            <w:pPr>
              <w:rPr>
                <w:rFonts w:ascii="Arial" w:hAnsi="Arial" w:cs="Arial"/>
                <w:b/>
                <w:bCs/>
                <w:sz w:val="18"/>
                <w:u w:val="single"/>
              </w:rPr>
            </w:pPr>
          </w:p>
        </w:tc>
      </w:tr>
      <w:tr w:rsidRPr="003D577D" w:rsidR="009F546D" w:rsidTr="00021AF1" w14:paraId="41312CEC" w14:textId="77777777">
        <w:tblPrEx>
          <w:tblLook w:val="0000" w:firstRow="0" w:lastRow="0" w:firstColumn="0" w:lastColumn="0" w:noHBand="0" w:noVBand="0"/>
        </w:tblPrEx>
        <w:trPr>
          <w:gridBefore w:val="1"/>
          <w:wBefore w:w="198" w:type="dxa"/>
          <w:cantSplit/>
        </w:trPr>
        <w:tc>
          <w:tcPr>
            <w:tcW w:w="615" w:type="dxa"/>
            <w:tcBorders>
              <w:top w:val="single" w:color="auto" w:sz="12" w:space="0"/>
              <w:left w:val="single" w:color="auto" w:sz="12" w:space="0"/>
              <w:bottom w:val="single" w:color="auto" w:sz="12" w:space="0"/>
            </w:tcBorders>
          </w:tcPr>
          <w:p w:rsidRPr="003D577D" w:rsidR="009F546D" w:rsidP="008B0CE1" w:rsidRDefault="009F546D" w14:paraId="41312CDF" w14:textId="05A72245">
            <w:pPr>
              <w:rPr>
                <w:rFonts w:ascii="Arial" w:hAnsi="Arial" w:cs="Arial"/>
                <w:b/>
                <w:bCs/>
                <w:sz w:val="18"/>
              </w:rPr>
            </w:pPr>
            <w:r w:rsidRPr="003D577D">
              <w:rPr>
                <w:rFonts w:ascii="Arial" w:hAnsi="Arial" w:cs="Arial"/>
                <w:b/>
                <w:bCs/>
                <w:sz w:val="18"/>
              </w:rPr>
              <w:t>1.</w:t>
            </w:r>
            <w:r w:rsidR="00DF0231">
              <w:rPr>
                <w:rFonts w:ascii="Arial" w:hAnsi="Arial" w:cs="Arial"/>
                <w:b/>
                <w:bCs/>
                <w:sz w:val="18"/>
              </w:rPr>
              <w:t>6</w:t>
            </w:r>
          </w:p>
        </w:tc>
        <w:tc>
          <w:tcPr>
            <w:tcW w:w="9076" w:type="dxa"/>
            <w:gridSpan w:val="3"/>
            <w:tcBorders>
              <w:top w:val="single" w:color="auto" w:sz="12" w:space="0"/>
              <w:bottom w:val="single" w:color="auto" w:sz="12" w:space="0"/>
              <w:right w:val="single" w:color="auto" w:sz="12" w:space="0"/>
            </w:tcBorders>
            <w:vAlign w:val="center"/>
          </w:tcPr>
          <w:p w:rsidRPr="003D577D" w:rsidR="009F546D" w:rsidP="008B0CE1" w:rsidRDefault="009F546D" w14:paraId="41312CE0" w14:textId="77777777">
            <w:pPr>
              <w:rPr>
                <w:rFonts w:ascii="Arial" w:hAnsi="Arial" w:cs="Arial"/>
                <w:b/>
                <w:bCs/>
                <w:sz w:val="18"/>
                <w:u w:val="single"/>
              </w:rPr>
            </w:pPr>
            <w:r w:rsidRPr="003D577D">
              <w:rPr>
                <w:rFonts w:ascii="Arial" w:hAnsi="Arial" w:cs="Arial"/>
                <w:b/>
                <w:bCs/>
                <w:sz w:val="18"/>
                <w:u w:val="single"/>
              </w:rPr>
              <w:t>Accreditation by / Membership of Trade Association(s)</w:t>
            </w:r>
          </w:p>
          <w:p w:rsidRPr="003D577D" w:rsidR="009F546D" w:rsidP="008B0CE1" w:rsidRDefault="009F546D" w14:paraId="41312CE1" w14:textId="77777777">
            <w:pPr>
              <w:rPr>
                <w:rFonts w:ascii="Arial" w:hAnsi="Arial" w:cs="Arial"/>
                <w:b/>
                <w:bCs/>
                <w:sz w:val="18"/>
                <w:u w:val="single"/>
              </w:rPr>
            </w:pPr>
          </w:p>
          <w:p w:rsidRPr="00DA2805" w:rsidR="009F546D" w:rsidP="008B0CE1" w:rsidRDefault="009F546D" w14:paraId="41312CE2" w14:textId="77777777">
            <w:pPr>
              <w:rPr>
                <w:rFonts w:ascii="Arial" w:hAnsi="Arial" w:cs="Arial"/>
                <w:b/>
                <w:bCs/>
                <w:sz w:val="18"/>
              </w:rPr>
            </w:pPr>
            <w:r w:rsidRPr="00DA2805">
              <w:rPr>
                <w:rFonts w:ascii="Arial" w:hAnsi="Arial" w:cs="Arial"/>
                <w:b/>
                <w:bCs/>
                <w:sz w:val="18"/>
              </w:rPr>
              <w:t>Is your Company registered with any industry accreditation body?</w:t>
            </w:r>
            <w:r w:rsidRPr="00DA2805">
              <w:rPr>
                <w:rFonts w:ascii="Arial" w:hAnsi="Arial" w:cs="Arial"/>
                <w:b/>
                <w:bCs/>
                <w:sz w:val="18"/>
              </w:rPr>
              <w:tab/>
            </w:r>
            <w:r w:rsidRPr="00DA2805">
              <w:rPr>
                <w:rFonts w:ascii="Arial" w:hAnsi="Arial" w:cs="Arial"/>
                <w:b/>
                <w:bCs/>
                <w:sz w:val="18"/>
              </w:rPr>
              <w:t xml:space="preserve">YES </w:t>
            </w:r>
            <w:r w:rsidRPr="00DA2805" w:rsidR="00D64868">
              <w:rPr>
                <w:rFonts w:ascii="Arial" w:hAnsi="Arial" w:cs="Arial"/>
                <w:b/>
                <w:bCs/>
                <w:sz w:val="18"/>
              </w:rPr>
              <w:fldChar w:fldCharType="begin">
                <w:ffData>
                  <w:name w:val="Check1"/>
                  <w:enabled/>
                  <w:calcOnExit w:val="0"/>
                  <w:checkBox>
                    <w:sizeAuto/>
                    <w:default w:val="0"/>
                  </w:checkBox>
                </w:ffData>
              </w:fldChar>
            </w:r>
            <w:r w:rsidRPr="00DA2805">
              <w:rPr>
                <w:rFonts w:ascii="Arial" w:hAnsi="Arial" w:cs="Arial"/>
                <w:b/>
                <w:bCs/>
                <w:sz w:val="18"/>
              </w:rPr>
              <w:instrText xml:space="preserve"> FORMCHECKBOX </w:instrText>
            </w:r>
            <w:r w:rsidR="00F61F51">
              <w:rPr>
                <w:rFonts w:ascii="Arial" w:hAnsi="Arial" w:cs="Arial"/>
                <w:b/>
                <w:bCs/>
                <w:sz w:val="18"/>
              </w:rPr>
            </w:r>
            <w:r w:rsidR="00F61F51">
              <w:rPr>
                <w:rFonts w:ascii="Arial" w:hAnsi="Arial" w:cs="Arial"/>
                <w:b/>
                <w:bCs/>
                <w:sz w:val="18"/>
              </w:rPr>
              <w:fldChar w:fldCharType="separate"/>
            </w:r>
            <w:r w:rsidRPr="00DA2805" w:rsidR="00D64868">
              <w:rPr>
                <w:rFonts w:ascii="Arial" w:hAnsi="Arial" w:cs="Arial"/>
                <w:b/>
                <w:bCs/>
                <w:sz w:val="18"/>
              </w:rPr>
              <w:fldChar w:fldCharType="end"/>
            </w:r>
            <w:r w:rsidRPr="00DA2805">
              <w:rPr>
                <w:rFonts w:ascii="Arial" w:hAnsi="Arial" w:cs="Arial"/>
                <w:b/>
                <w:bCs/>
                <w:sz w:val="18"/>
              </w:rPr>
              <w:tab/>
            </w:r>
            <w:r w:rsidRPr="00DA2805">
              <w:rPr>
                <w:rFonts w:ascii="Arial" w:hAnsi="Arial" w:cs="Arial"/>
                <w:b/>
                <w:bCs/>
                <w:sz w:val="18"/>
              </w:rPr>
              <w:tab/>
            </w:r>
            <w:r w:rsidRPr="00DA2805">
              <w:rPr>
                <w:rFonts w:ascii="Arial" w:hAnsi="Arial" w:cs="Arial"/>
                <w:b/>
                <w:bCs/>
                <w:sz w:val="18"/>
              </w:rPr>
              <w:t>NO</w:t>
            </w:r>
            <w:r w:rsidRPr="00DA2805" w:rsidR="00D64868">
              <w:rPr>
                <w:rFonts w:ascii="Arial" w:hAnsi="Arial" w:cs="Arial"/>
                <w:b/>
                <w:bCs/>
                <w:sz w:val="18"/>
              </w:rPr>
              <w:fldChar w:fldCharType="begin">
                <w:ffData>
                  <w:name w:val="Check2"/>
                  <w:enabled/>
                  <w:calcOnExit w:val="0"/>
                  <w:checkBox>
                    <w:sizeAuto/>
                    <w:default w:val="0"/>
                  </w:checkBox>
                </w:ffData>
              </w:fldChar>
            </w:r>
            <w:r w:rsidRPr="00DA2805">
              <w:rPr>
                <w:rFonts w:ascii="Arial" w:hAnsi="Arial" w:cs="Arial"/>
                <w:b/>
                <w:bCs/>
                <w:sz w:val="18"/>
              </w:rPr>
              <w:instrText xml:space="preserve"> FORMCHECKBOX </w:instrText>
            </w:r>
            <w:r w:rsidR="00F61F51">
              <w:rPr>
                <w:rFonts w:ascii="Arial" w:hAnsi="Arial" w:cs="Arial"/>
                <w:b/>
                <w:bCs/>
                <w:sz w:val="18"/>
              </w:rPr>
            </w:r>
            <w:r w:rsidR="00F61F51">
              <w:rPr>
                <w:rFonts w:ascii="Arial" w:hAnsi="Arial" w:cs="Arial"/>
                <w:b/>
                <w:bCs/>
                <w:sz w:val="18"/>
              </w:rPr>
              <w:fldChar w:fldCharType="separate"/>
            </w:r>
            <w:r w:rsidRPr="00DA2805" w:rsidR="00D64868">
              <w:rPr>
                <w:rFonts w:ascii="Arial" w:hAnsi="Arial" w:cs="Arial"/>
                <w:b/>
                <w:bCs/>
                <w:sz w:val="18"/>
              </w:rPr>
              <w:fldChar w:fldCharType="end"/>
            </w:r>
          </w:p>
          <w:p w:rsidRPr="00DA2805" w:rsidR="009F546D" w:rsidP="008B0CE1" w:rsidRDefault="009F546D" w14:paraId="41312CE3" w14:textId="77777777">
            <w:pPr>
              <w:rPr>
                <w:rFonts w:ascii="Arial" w:hAnsi="Arial" w:cs="Arial"/>
                <w:b/>
                <w:bCs/>
                <w:sz w:val="18"/>
              </w:rPr>
            </w:pPr>
            <w:r w:rsidRPr="00DA2805">
              <w:rPr>
                <w:rFonts w:ascii="Arial" w:hAnsi="Arial" w:cs="Arial"/>
                <w:b/>
                <w:bCs/>
                <w:sz w:val="18"/>
              </w:rPr>
              <w:t>If yes, please provide details:</w:t>
            </w:r>
          </w:p>
          <w:p w:rsidRPr="003D577D" w:rsidR="009F546D" w:rsidP="008B0CE1" w:rsidRDefault="00D64868" w14:paraId="41312CE4" w14:textId="77777777">
            <w:pPr>
              <w:rPr>
                <w:rFonts w:ascii="Arial" w:hAnsi="Arial" w:cs="Arial"/>
                <w:b/>
                <w:bCs/>
                <w:sz w:val="18"/>
                <w:u w:val="single"/>
              </w:rPr>
            </w:pPr>
            <w:r w:rsidRPr="003D577D">
              <w:rPr>
                <w:rFonts w:ascii="Arial" w:hAnsi="Arial" w:cs="Arial"/>
                <w:b/>
                <w:bCs/>
                <w:sz w:val="18"/>
                <w:u w:val="single"/>
              </w:rPr>
              <w:fldChar w:fldCharType="begin">
                <w:ffData>
                  <w:name w:val="Text2"/>
                  <w:enabled/>
                  <w:calcOnExit w:val="0"/>
                  <w:textInput/>
                </w:ffData>
              </w:fldChar>
            </w:r>
            <w:r w:rsidRPr="003D577D" w:rsidR="009F546D">
              <w:rPr>
                <w:rFonts w:ascii="Arial" w:hAnsi="Arial" w:cs="Arial"/>
                <w:b/>
                <w:bCs/>
                <w:sz w:val="18"/>
                <w:u w:val="single"/>
              </w:rPr>
              <w:instrText xml:space="preserve"> FORMTEXT </w:instrText>
            </w:r>
            <w:r w:rsidRPr="003D577D">
              <w:rPr>
                <w:rFonts w:ascii="Arial" w:hAnsi="Arial" w:cs="Arial"/>
                <w:b/>
                <w:bCs/>
                <w:sz w:val="18"/>
                <w:u w:val="single"/>
              </w:rPr>
            </w:r>
            <w:r w:rsidRPr="003D577D">
              <w:rPr>
                <w:rFonts w:ascii="Arial" w:hAnsi="Arial" w:cs="Arial"/>
                <w:b/>
                <w:bCs/>
                <w:sz w:val="18"/>
                <w:u w:val="single"/>
              </w:rPr>
              <w:fldChar w:fldCharType="separate"/>
            </w:r>
            <w:r w:rsidRPr="003D577D" w:rsidR="009F546D">
              <w:rPr>
                <w:rFonts w:ascii="Arial" w:hAnsi="Arial" w:cs="Arial"/>
                <w:b/>
                <w:bCs/>
                <w:sz w:val="18"/>
                <w:u w:val="single"/>
              </w:rPr>
              <w:t> </w:t>
            </w:r>
            <w:r w:rsidRPr="003D577D" w:rsidR="009F546D">
              <w:rPr>
                <w:rFonts w:ascii="Arial" w:hAnsi="Arial" w:cs="Arial"/>
                <w:b/>
                <w:bCs/>
                <w:sz w:val="18"/>
                <w:u w:val="single"/>
              </w:rPr>
              <w:t> </w:t>
            </w:r>
            <w:r w:rsidRPr="003D577D" w:rsidR="009F546D">
              <w:rPr>
                <w:rFonts w:ascii="Arial" w:hAnsi="Arial" w:cs="Arial"/>
                <w:b/>
                <w:bCs/>
                <w:sz w:val="18"/>
                <w:u w:val="single"/>
              </w:rPr>
              <w:t> </w:t>
            </w:r>
            <w:r w:rsidRPr="003D577D" w:rsidR="009F546D">
              <w:rPr>
                <w:rFonts w:ascii="Arial" w:hAnsi="Arial" w:cs="Arial"/>
                <w:b/>
                <w:bCs/>
                <w:sz w:val="18"/>
                <w:u w:val="single"/>
              </w:rPr>
              <w:t> </w:t>
            </w:r>
            <w:r w:rsidRPr="003D577D" w:rsidR="009F546D">
              <w:rPr>
                <w:rFonts w:ascii="Arial" w:hAnsi="Arial" w:cs="Arial"/>
                <w:b/>
                <w:bCs/>
                <w:sz w:val="18"/>
                <w:u w:val="single"/>
              </w:rPr>
              <w:t> </w:t>
            </w:r>
            <w:r w:rsidRPr="003D577D">
              <w:rPr>
                <w:rFonts w:ascii="Arial" w:hAnsi="Arial" w:cs="Arial"/>
                <w:b/>
                <w:bCs/>
                <w:sz w:val="18"/>
                <w:u w:val="single"/>
              </w:rPr>
              <w:fldChar w:fldCharType="end"/>
            </w:r>
          </w:p>
          <w:p w:rsidRPr="003D577D" w:rsidR="009F546D" w:rsidP="008B0CE1" w:rsidRDefault="009F546D" w14:paraId="41312CE5" w14:textId="77777777">
            <w:pPr>
              <w:rPr>
                <w:rFonts w:ascii="Arial" w:hAnsi="Arial" w:cs="Arial"/>
                <w:b/>
                <w:bCs/>
                <w:sz w:val="18"/>
                <w:u w:val="single"/>
              </w:rPr>
            </w:pPr>
          </w:p>
          <w:p w:rsidRPr="00DA2805" w:rsidR="009F546D" w:rsidP="008B0CE1" w:rsidRDefault="009F546D" w14:paraId="41312CE6" w14:textId="77777777">
            <w:pPr>
              <w:rPr>
                <w:rFonts w:ascii="Arial" w:hAnsi="Arial" w:cs="Arial"/>
                <w:b/>
                <w:bCs/>
                <w:sz w:val="18"/>
              </w:rPr>
            </w:pPr>
            <w:r w:rsidRPr="00DA2805">
              <w:rPr>
                <w:rFonts w:ascii="Arial" w:hAnsi="Arial" w:cs="Arial"/>
                <w:b/>
                <w:bCs/>
                <w:sz w:val="18"/>
              </w:rPr>
              <w:t>Is your Company on any public sector Framework agreements?</w:t>
            </w:r>
            <w:r w:rsidRPr="00DA2805">
              <w:rPr>
                <w:rFonts w:ascii="Arial" w:hAnsi="Arial" w:cs="Arial"/>
                <w:b/>
                <w:bCs/>
                <w:sz w:val="18"/>
              </w:rPr>
              <w:tab/>
            </w:r>
            <w:r w:rsidRPr="00DA2805">
              <w:rPr>
                <w:rFonts w:ascii="Arial" w:hAnsi="Arial" w:cs="Arial"/>
                <w:b/>
                <w:bCs/>
                <w:sz w:val="18"/>
              </w:rPr>
              <w:t xml:space="preserve">              YES</w:t>
            </w:r>
            <w:r w:rsidRPr="00DA2805" w:rsidR="00D64868">
              <w:rPr>
                <w:rFonts w:ascii="Arial" w:hAnsi="Arial" w:cs="Arial"/>
                <w:b/>
                <w:bCs/>
                <w:sz w:val="18"/>
              </w:rPr>
              <w:fldChar w:fldCharType="begin">
                <w:ffData>
                  <w:name w:val="Check3"/>
                  <w:enabled/>
                  <w:calcOnExit w:val="0"/>
                  <w:checkBox>
                    <w:sizeAuto/>
                    <w:default w:val="0"/>
                  </w:checkBox>
                </w:ffData>
              </w:fldChar>
            </w:r>
            <w:r w:rsidRPr="00DA2805">
              <w:rPr>
                <w:rFonts w:ascii="Arial" w:hAnsi="Arial" w:cs="Arial"/>
                <w:b/>
                <w:bCs/>
                <w:sz w:val="18"/>
              </w:rPr>
              <w:instrText xml:space="preserve"> FORMCHECKBOX </w:instrText>
            </w:r>
            <w:r w:rsidR="00F61F51">
              <w:rPr>
                <w:rFonts w:ascii="Arial" w:hAnsi="Arial" w:cs="Arial"/>
                <w:b/>
                <w:bCs/>
                <w:sz w:val="18"/>
              </w:rPr>
            </w:r>
            <w:r w:rsidR="00F61F51">
              <w:rPr>
                <w:rFonts w:ascii="Arial" w:hAnsi="Arial" w:cs="Arial"/>
                <w:b/>
                <w:bCs/>
                <w:sz w:val="18"/>
              </w:rPr>
              <w:fldChar w:fldCharType="separate"/>
            </w:r>
            <w:r w:rsidRPr="00DA2805" w:rsidR="00D64868">
              <w:rPr>
                <w:rFonts w:ascii="Arial" w:hAnsi="Arial" w:cs="Arial"/>
                <w:b/>
                <w:bCs/>
                <w:sz w:val="18"/>
              </w:rPr>
              <w:fldChar w:fldCharType="end"/>
            </w:r>
            <w:r w:rsidRPr="00DA2805">
              <w:rPr>
                <w:rFonts w:ascii="Arial" w:hAnsi="Arial" w:cs="Arial"/>
                <w:b/>
                <w:bCs/>
                <w:sz w:val="18"/>
              </w:rPr>
              <w:tab/>
            </w:r>
            <w:r w:rsidRPr="00DA2805">
              <w:rPr>
                <w:rFonts w:ascii="Arial" w:hAnsi="Arial" w:cs="Arial"/>
                <w:b/>
                <w:bCs/>
                <w:sz w:val="18"/>
              </w:rPr>
              <w:tab/>
            </w:r>
            <w:r w:rsidRPr="00DA2805">
              <w:rPr>
                <w:rFonts w:ascii="Arial" w:hAnsi="Arial" w:cs="Arial"/>
                <w:b/>
                <w:bCs/>
                <w:sz w:val="18"/>
              </w:rPr>
              <w:t>NO</w:t>
            </w:r>
            <w:r w:rsidRPr="00DA2805" w:rsidR="00D64868">
              <w:rPr>
                <w:rFonts w:ascii="Arial" w:hAnsi="Arial" w:cs="Arial"/>
                <w:b/>
                <w:bCs/>
                <w:sz w:val="18"/>
              </w:rPr>
              <w:fldChar w:fldCharType="begin">
                <w:ffData>
                  <w:name w:val="Check4"/>
                  <w:enabled/>
                  <w:calcOnExit w:val="0"/>
                  <w:checkBox>
                    <w:sizeAuto/>
                    <w:default w:val="0"/>
                  </w:checkBox>
                </w:ffData>
              </w:fldChar>
            </w:r>
            <w:r w:rsidRPr="00DA2805">
              <w:rPr>
                <w:rFonts w:ascii="Arial" w:hAnsi="Arial" w:cs="Arial"/>
                <w:b/>
                <w:bCs/>
                <w:sz w:val="18"/>
              </w:rPr>
              <w:instrText xml:space="preserve"> FORMCHECKBOX </w:instrText>
            </w:r>
            <w:r w:rsidR="00F61F51">
              <w:rPr>
                <w:rFonts w:ascii="Arial" w:hAnsi="Arial" w:cs="Arial"/>
                <w:b/>
                <w:bCs/>
                <w:sz w:val="18"/>
              </w:rPr>
            </w:r>
            <w:r w:rsidR="00F61F51">
              <w:rPr>
                <w:rFonts w:ascii="Arial" w:hAnsi="Arial" w:cs="Arial"/>
                <w:b/>
                <w:bCs/>
                <w:sz w:val="18"/>
              </w:rPr>
              <w:fldChar w:fldCharType="separate"/>
            </w:r>
            <w:r w:rsidRPr="00DA2805" w:rsidR="00D64868">
              <w:rPr>
                <w:rFonts w:ascii="Arial" w:hAnsi="Arial" w:cs="Arial"/>
                <w:b/>
                <w:bCs/>
                <w:sz w:val="18"/>
              </w:rPr>
              <w:fldChar w:fldCharType="end"/>
            </w:r>
          </w:p>
          <w:p w:rsidRPr="00DA2805" w:rsidR="009F546D" w:rsidP="008B0CE1" w:rsidRDefault="009F546D" w14:paraId="41312CE7" w14:textId="77777777">
            <w:pPr>
              <w:rPr>
                <w:rFonts w:ascii="Arial" w:hAnsi="Arial" w:cs="Arial"/>
                <w:b/>
                <w:bCs/>
                <w:sz w:val="18"/>
              </w:rPr>
            </w:pPr>
            <w:r w:rsidRPr="00DA2805">
              <w:rPr>
                <w:rFonts w:ascii="Arial" w:hAnsi="Arial" w:cs="Arial"/>
                <w:b/>
                <w:bCs/>
                <w:sz w:val="18"/>
              </w:rPr>
              <w:t>If yes, please provide details:</w:t>
            </w:r>
          </w:p>
          <w:p w:rsidRPr="003D577D" w:rsidR="009F546D" w:rsidP="008B0CE1" w:rsidRDefault="00D64868" w14:paraId="41312CE8" w14:textId="77777777">
            <w:pPr>
              <w:rPr>
                <w:rFonts w:ascii="Arial" w:hAnsi="Arial" w:cs="Arial"/>
                <w:b/>
                <w:bCs/>
                <w:sz w:val="18"/>
                <w:u w:val="single"/>
              </w:rPr>
            </w:pPr>
            <w:r w:rsidRPr="003D577D">
              <w:rPr>
                <w:rFonts w:ascii="Arial" w:hAnsi="Arial" w:cs="Arial"/>
                <w:b/>
                <w:bCs/>
                <w:sz w:val="18"/>
                <w:u w:val="single"/>
              </w:rPr>
              <w:fldChar w:fldCharType="begin">
                <w:ffData>
                  <w:name w:val="Text2"/>
                  <w:enabled/>
                  <w:calcOnExit w:val="0"/>
                  <w:textInput/>
                </w:ffData>
              </w:fldChar>
            </w:r>
            <w:r w:rsidRPr="003D577D" w:rsidR="009F546D">
              <w:rPr>
                <w:rFonts w:ascii="Arial" w:hAnsi="Arial" w:cs="Arial"/>
                <w:b/>
                <w:bCs/>
                <w:sz w:val="18"/>
                <w:u w:val="single"/>
              </w:rPr>
              <w:instrText xml:space="preserve"> FORMTEXT </w:instrText>
            </w:r>
            <w:r w:rsidRPr="003D577D">
              <w:rPr>
                <w:rFonts w:ascii="Arial" w:hAnsi="Arial" w:cs="Arial"/>
                <w:b/>
                <w:bCs/>
                <w:sz w:val="18"/>
                <w:u w:val="single"/>
              </w:rPr>
            </w:r>
            <w:r w:rsidRPr="003D577D">
              <w:rPr>
                <w:rFonts w:ascii="Arial" w:hAnsi="Arial" w:cs="Arial"/>
                <w:b/>
                <w:bCs/>
                <w:sz w:val="18"/>
                <w:u w:val="single"/>
              </w:rPr>
              <w:fldChar w:fldCharType="separate"/>
            </w:r>
            <w:r w:rsidRPr="003D577D" w:rsidR="009F546D">
              <w:rPr>
                <w:rFonts w:ascii="Arial" w:hAnsi="Arial" w:cs="Arial"/>
                <w:b/>
                <w:bCs/>
                <w:sz w:val="18"/>
                <w:u w:val="single"/>
              </w:rPr>
              <w:t> </w:t>
            </w:r>
            <w:r w:rsidRPr="003D577D" w:rsidR="009F546D">
              <w:rPr>
                <w:rFonts w:ascii="Arial" w:hAnsi="Arial" w:cs="Arial"/>
                <w:b/>
                <w:bCs/>
                <w:sz w:val="18"/>
                <w:u w:val="single"/>
              </w:rPr>
              <w:t> </w:t>
            </w:r>
            <w:r w:rsidRPr="003D577D" w:rsidR="009F546D">
              <w:rPr>
                <w:rFonts w:ascii="Arial" w:hAnsi="Arial" w:cs="Arial"/>
                <w:b/>
                <w:bCs/>
                <w:sz w:val="18"/>
                <w:u w:val="single"/>
              </w:rPr>
              <w:t> </w:t>
            </w:r>
            <w:r w:rsidRPr="003D577D" w:rsidR="009F546D">
              <w:rPr>
                <w:rFonts w:ascii="Arial" w:hAnsi="Arial" w:cs="Arial"/>
                <w:b/>
                <w:bCs/>
                <w:sz w:val="18"/>
                <w:u w:val="single"/>
              </w:rPr>
              <w:t> </w:t>
            </w:r>
            <w:r w:rsidRPr="003D577D" w:rsidR="009F546D">
              <w:rPr>
                <w:rFonts w:ascii="Arial" w:hAnsi="Arial" w:cs="Arial"/>
                <w:b/>
                <w:bCs/>
                <w:sz w:val="18"/>
                <w:u w:val="single"/>
              </w:rPr>
              <w:t> </w:t>
            </w:r>
            <w:r w:rsidRPr="003D577D">
              <w:rPr>
                <w:rFonts w:ascii="Arial" w:hAnsi="Arial" w:cs="Arial"/>
                <w:b/>
                <w:bCs/>
                <w:sz w:val="18"/>
                <w:u w:val="single"/>
              </w:rPr>
              <w:fldChar w:fldCharType="end"/>
            </w:r>
          </w:p>
          <w:p w:rsidRPr="003D577D" w:rsidR="009F546D" w:rsidP="008B0CE1" w:rsidRDefault="009F546D" w14:paraId="41312CE9" w14:textId="77777777">
            <w:pPr>
              <w:rPr>
                <w:rFonts w:ascii="Arial" w:hAnsi="Arial" w:cs="Arial"/>
                <w:b/>
                <w:bCs/>
                <w:sz w:val="18"/>
                <w:u w:val="single"/>
              </w:rPr>
            </w:pPr>
          </w:p>
          <w:p w:rsidRPr="00DA2805" w:rsidR="009F546D" w:rsidP="008B0CE1" w:rsidRDefault="009F546D" w14:paraId="41312CEA" w14:textId="77777777">
            <w:pPr>
              <w:rPr>
                <w:rFonts w:ascii="Arial" w:hAnsi="Arial" w:cs="Arial"/>
                <w:b/>
                <w:bCs/>
                <w:sz w:val="18"/>
              </w:rPr>
            </w:pPr>
            <w:r w:rsidRPr="00DA2805">
              <w:rPr>
                <w:rFonts w:ascii="Arial" w:hAnsi="Arial" w:cs="Arial"/>
                <w:b/>
                <w:bCs/>
                <w:sz w:val="18"/>
              </w:rPr>
              <w:t>Please state membership of any professional bodies/ other associations below:</w:t>
            </w:r>
          </w:p>
          <w:p w:rsidRPr="003D577D" w:rsidR="009F546D" w:rsidP="008B0CE1" w:rsidRDefault="00D64868" w14:paraId="41312CEB" w14:textId="77777777">
            <w:pPr>
              <w:rPr>
                <w:rFonts w:ascii="Arial" w:hAnsi="Arial" w:cs="Arial"/>
                <w:b/>
                <w:bCs/>
                <w:sz w:val="18"/>
                <w:u w:val="single"/>
              </w:rPr>
            </w:pPr>
            <w:r w:rsidRPr="003D577D">
              <w:rPr>
                <w:rFonts w:ascii="Arial" w:hAnsi="Arial" w:cs="Arial"/>
                <w:b/>
                <w:bCs/>
                <w:sz w:val="18"/>
                <w:u w:val="single"/>
              </w:rPr>
              <w:fldChar w:fldCharType="begin">
                <w:ffData>
                  <w:name w:val="Text2"/>
                  <w:enabled/>
                  <w:calcOnExit w:val="0"/>
                  <w:textInput/>
                </w:ffData>
              </w:fldChar>
            </w:r>
            <w:r w:rsidRPr="003D577D" w:rsidR="009F546D">
              <w:rPr>
                <w:rFonts w:ascii="Arial" w:hAnsi="Arial" w:cs="Arial"/>
                <w:b/>
                <w:bCs/>
                <w:sz w:val="18"/>
                <w:u w:val="single"/>
              </w:rPr>
              <w:instrText xml:space="preserve"> FORMTEXT </w:instrText>
            </w:r>
            <w:r w:rsidRPr="003D577D">
              <w:rPr>
                <w:rFonts w:ascii="Arial" w:hAnsi="Arial" w:cs="Arial"/>
                <w:b/>
                <w:bCs/>
                <w:sz w:val="18"/>
                <w:u w:val="single"/>
              </w:rPr>
            </w:r>
            <w:r w:rsidRPr="003D577D">
              <w:rPr>
                <w:rFonts w:ascii="Arial" w:hAnsi="Arial" w:cs="Arial"/>
                <w:b/>
                <w:bCs/>
                <w:sz w:val="18"/>
                <w:u w:val="single"/>
              </w:rPr>
              <w:fldChar w:fldCharType="separate"/>
            </w:r>
            <w:r w:rsidRPr="003D577D" w:rsidR="009F546D">
              <w:rPr>
                <w:rFonts w:ascii="Arial" w:hAnsi="Arial" w:cs="Arial"/>
                <w:b/>
                <w:bCs/>
                <w:sz w:val="18"/>
                <w:u w:val="single"/>
              </w:rPr>
              <w:t> </w:t>
            </w:r>
            <w:r w:rsidRPr="003D577D" w:rsidR="009F546D">
              <w:rPr>
                <w:rFonts w:ascii="Arial" w:hAnsi="Arial" w:cs="Arial"/>
                <w:b/>
                <w:bCs/>
                <w:sz w:val="18"/>
                <w:u w:val="single"/>
              </w:rPr>
              <w:t> </w:t>
            </w:r>
            <w:r w:rsidRPr="003D577D" w:rsidR="009F546D">
              <w:rPr>
                <w:rFonts w:ascii="Arial" w:hAnsi="Arial" w:cs="Arial"/>
                <w:b/>
                <w:bCs/>
                <w:sz w:val="18"/>
                <w:u w:val="single"/>
              </w:rPr>
              <w:t> </w:t>
            </w:r>
            <w:r w:rsidRPr="003D577D" w:rsidR="009F546D">
              <w:rPr>
                <w:rFonts w:ascii="Arial" w:hAnsi="Arial" w:cs="Arial"/>
                <w:b/>
                <w:bCs/>
                <w:sz w:val="18"/>
                <w:u w:val="single"/>
              </w:rPr>
              <w:t> </w:t>
            </w:r>
            <w:r w:rsidRPr="003D577D" w:rsidR="009F546D">
              <w:rPr>
                <w:rFonts w:ascii="Arial" w:hAnsi="Arial" w:cs="Arial"/>
                <w:b/>
                <w:bCs/>
                <w:sz w:val="18"/>
                <w:u w:val="single"/>
              </w:rPr>
              <w:t> </w:t>
            </w:r>
            <w:r w:rsidRPr="003D577D">
              <w:rPr>
                <w:rFonts w:ascii="Arial" w:hAnsi="Arial" w:cs="Arial"/>
                <w:b/>
                <w:bCs/>
                <w:sz w:val="18"/>
                <w:u w:val="single"/>
              </w:rPr>
              <w:fldChar w:fldCharType="end"/>
            </w:r>
          </w:p>
        </w:tc>
      </w:tr>
      <w:tr w:rsidRPr="003D577D" w:rsidR="00635A9B" w:rsidTr="00021AF1" w14:paraId="41312CF9" w14:textId="77777777">
        <w:tblPrEx>
          <w:tblLook w:val="0000" w:firstRow="0" w:lastRow="0" w:firstColumn="0" w:lastColumn="0" w:noHBand="0" w:noVBand="0"/>
        </w:tblPrEx>
        <w:trPr>
          <w:gridBefore w:val="1"/>
          <w:wBefore w:w="198" w:type="dxa"/>
          <w:cantSplit/>
        </w:trPr>
        <w:tc>
          <w:tcPr>
            <w:tcW w:w="615" w:type="dxa"/>
            <w:tcBorders>
              <w:top w:val="single" w:color="auto" w:sz="12" w:space="0"/>
              <w:left w:val="single" w:color="auto" w:sz="12" w:space="0"/>
              <w:bottom w:val="single" w:color="auto" w:sz="12" w:space="0"/>
            </w:tcBorders>
          </w:tcPr>
          <w:p w:rsidRPr="003D577D" w:rsidR="00635A9B" w:rsidP="000634A0" w:rsidRDefault="00635A9B" w14:paraId="41312CED" w14:textId="34A6C4EA">
            <w:pPr>
              <w:rPr>
                <w:rFonts w:ascii="Arial" w:hAnsi="Arial" w:cs="Arial"/>
                <w:b/>
                <w:bCs/>
                <w:sz w:val="18"/>
              </w:rPr>
            </w:pPr>
            <w:r w:rsidRPr="003D577D">
              <w:rPr>
                <w:rFonts w:ascii="Arial" w:hAnsi="Arial" w:cs="Arial"/>
                <w:b/>
                <w:bCs/>
                <w:sz w:val="18"/>
              </w:rPr>
              <w:t>1.</w:t>
            </w:r>
            <w:r w:rsidR="005F0CD1">
              <w:rPr>
                <w:rFonts w:ascii="Arial" w:hAnsi="Arial" w:cs="Arial"/>
                <w:b/>
                <w:bCs/>
                <w:sz w:val="18"/>
              </w:rPr>
              <w:t>7</w:t>
            </w:r>
          </w:p>
        </w:tc>
        <w:tc>
          <w:tcPr>
            <w:tcW w:w="9076" w:type="dxa"/>
            <w:gridSpan w:val="3"/>
            <w:tcBorders>
              <w:top w:val="single" w:color="auto" w:sz="12" w:space="0"/>
              <w:bottom w:val="single" w:color="auto" w:sz="12" w:space="0"/>
              <w:right w:val="single" w:color="auto" w:sz="12" w:space="0"/>
            </w:tcBorders>
            <w:vAlign w:val="center"/>
          </w:tcPr>
          <w:p w:rsidRPr="003D577D" w:rsidR="00635A9B" w:rsidP="000634A0" w:rsidRDefault="00635A9B" w14:paraId="41312CEE" w14:textId="77777777">
            <w:pPr>
              <w:rPr>
                <w:rFonts w:ascii="Arial" w:hAnsi="Arial" w:cs="Arial"/>
                <w:b/>
                <w:bCs/>
                <w:sz w:val="18"/>
                <w:u w:val="single"/>
              </w:rPr>
            </w:pPr>
            <w:r w:rsidRPr="003D577D">
              <w:rPr>
                <w:rFonts w:ascii="Arial" w:hAnsi="Arial" w:cs="Arial"/>
                <w:b/>
                <w:bCs/>
                <w:sz w:val="18"/>
                <w:u w:val="single"/>
              </w:rPr>
              <w:t>Quality Assurance</w:t>
            </w:r>
          </w:p>
          <w:p w:rsidRPr="003D577D" w:rsidR="00635A9B" w:rsidP="000634A0" w:rsidRDefault="00635A9B" w14:paraId="41312CEF" w14:textId="77777777">
            <w:pPr>
              <w:rPr>
                <w:rFonts w:ascii="Arial" w:hAnsi="Arial" w:cs="Arial"/>
                <w:b/>
                <w:bCs/>
                <w:sz w:val="18"/>
                <w:u w:val="single"/>
              </w:rPr>
            </w:pPr>
          </w:p>
          <w:p w:rsidRPr="00DA2805" w:rsidR="00635A9B" w:rsidP="000634A0" w:rsidRDefault="00635A9B" w14:paraId="41312CF0" w14:textId="77777777">
            <w:pPr>
              <w:rPr>
                <w:rFonts w:ascii="Arial" w:hAnsi="Arial" w:cs="Arial"/>
                <w:b/>
                <w:bCs/>
                <w:sz w:val="18"/>
              </w:rPr>
            </w:pPr>
            <w:r w:rsidRPr="00DA2805">
              <w:rPr>
                <w:rFonts w:ascii="Arial" w:hAnsi="Arial" w:cs="Arial"/>
                <w:b/>
                <w:bCs/>
                <w:sz w:val="18"/>
              </w:rPr>
              <w:t xml:space="preserve">Is  all / part of your company ISO9001 Quality Assured? </w:t>
            </w:r>
            <w:r w:rsidRPr="00DA2805">
              <w:rPr>
                <w:rFonts w:ascii="Arial" w:hAnsi="Arial" w:cs="Arial"/>
                <w:b/>
                <w:bCs/>
                <w:sz w:val="18"/>
              </w:rPr>
              <w:tab/>
            </w:r>
            <w:r w:rsidRPr="00DA2805">
              <w:rPr>
                <w:rFonts w:ascii="Arial" w:hAnsi="Arial" w:cs="Arial"/>
                <w:b/>
                <w:bCs/>
                <w:sz w:val="18"/>
              </w:rPr>
              <w:tab/>
            </w:r>
            <w:r w:rsidRPr="00DA2805">
              <w:rPr>
                <w:rFonts w:ascii="Arial" w:hAnsi="Arial" w:cs="Arial"/>
                <w:b/>
                <w:bCs/>
                <w:sz w:val="18"/>
              </w:rPr>
              <w:t>YES</w:t>
            </w:r>
            <w:r w:rsidRPr="00DA2805" w:rsidR="00D64868">
              <w:rPr>
                <w:rFonts w:ascii="Arial" w:hAnsi="Arial" w:cs="Arial"/>
                <w:b/>
                <w:bCs/>
                <w:sz w:val="18"/>
              </w:rPr>
              <w:fldChar w:fldCharType="begin">
                <w:ffData>
                  <w:name w:val="Check5"/>
                  <w:enabled/>
                  <w:calcOnExit w:val="0"/>
                  <w:checkBox>
                    <w:sizeAuto/>
                    <w:default w:val="0"/>
                  </w:checkBox>
                </w:ffData>
              </w:fldChar>
            </w:r>
            <w:r w:rsidRPr="00DA2805">
              <w:rPr>
                <w:rFonts w:ascii="Arial" w:hAnsi="Arial" w:cs="Arial"/>
                <w:b/>
                <w:bCs/>
                <w:sz w:val="18"/>
              </w:rPr>
              <w:instrText xml:space="preserve"> FORMCHECKBOX </w:instrText>
            </w:r>
            <w:r w:rsidR="00F61F51">
              <w:rPr>
                <w:rFonts w:ascii="Arial" w:hAnsi="Arial" w:cs="Arial"/>
                <w:b/>
                <w:bCs/>
                <w:sz w:val="18"/>
              </w:rPr>
            </w:r>
            <w:r w:rsidR="00F61F51">
              <w:rPr>
                <w:rFonts w:ascii="Arial" w:hAnsi="Arial" w:cs="Arial"/>
                <w:b/>
                <w:bCs/>
                <w:sz w:val="18"/>
              </w:rPr>
              <w:fldChar w:fldCharType="separate"/>
            </w:r>
            <w:r w:rsidRPr="00DA2805" w:rsidR="00D64868">
              <w:rPr>
                <w:rFonts w:ascii="Arial" w:hAnsi="Arial" w:cs="Arial"/>
                <w:b/>
                <w:bCs/>
                <w:sz w:val="18"/>
              </w:rPr>
              <w:fldChar w:fldCharType="end"/>
            </w:r>
            <w:r w:rsidRPr="00DA2805">
              <w:rPr>
                <w:rFonts w:ascii="Arial" w:hAnsi="Arial" w:cs="Arial"/>
                <w:b/>
                <w:bCs/>
                <w:sz w:val="18"/>
              </w:rPr>
              <w:tab/>
            </w:r>
            <w:r w:rsidRPr="00DA2805">
              <w:rPr>
                <w:rFonts w:ascii="Arial" w:hAnsi="Arial" w:cs="Arial"/>
                <w:b/>
                <w:bCs/>
                <w:sz w:val="18"/>
              </w:rPr>
              <w:t xml:space="preserve">     NO  </w:t>
            </w:r>
            <w:r w:rsidRPr="00DA2805" w:rsidR="00D64868">
              <w:rPr>
                <w:rFonts w:ascii="Arial" w:hAnsi="Arial" w:cs="Arial"/>
                <w:b/>
                <w:bCs/>
                <w:sz w:val="18"/>
              </w:rPr>
              <w:fldChar w:fldCharType="begin">
                <w:ffData>
                  <w:name w:val="Check6"/>
                  <w:enabled/>
                  <w:calcOnExit w:val="0"/>
                  <w:checkBox>
                    <w:sizeAuto/>
                    <w:default w:val="0"/>
                  </w:checkBox>
                </w:ffData>
              </w:fldChar>
            </w:r>
            <w:r w:rsidRPr="00DA2805">
              <w:rPr>
                <w:rFonts w:ascii="Arial" w:hAnsi="Arial" w:cs="Arial"/>
                <w:b/>
                <w:bCs/>
                <w:sz w:val="18"/>
              </w:rPr>
              <w:instrText xml:space="preserve"> FORMCHECKBOX </w:instrText>
            </w:r>
            <w:r w:rsidR="00F61F51">
              <w:rPr>
                <w:rFonts w:ascii="Arial" w:hAnsi="Arial" w:cs="Arial"/>
                <w:b/>
                <w:bCs/>
                <w:sz w:val="18"/>
              </w:rPr>
            </w:r>
            <w:r w:rsidR="00F61F51">
              <w:rPr>
                <w:rFonts w:ascii="Arial" w:hAnsi="Arial" w:cs="Arial"/>
                <w:b/>
                <w:bCs/>
                <w:sz w:val="18"/>
              </w:rPr>
              <w:fldChar w:fldCharType="separate"/>
            </w:r>
            <w:r w:rsidRPr="00DA2805" w:rsidR="00D64868">
              <w:rPr>
                <w:rFonts w:ascii="Arial" w:hAnsi="Arial" w:cs="Arial"/>
                <w:b/>
                <w:bCs/>
                <w:sz w:val="18"/>
              </w:rPr>
              <w:fldChar w:fldCharType="end"/>
            </w:r>
          </w:p>
          <w:p w:rsidRPr="00DA2805" w:rsidR="00635A9B" w:rsidP="000634A0" w:rsidRDefault="00635A9B" w14:paraId="41312CF1" w14:textId="77777777">
            <w:pPr>
              <w:rPr>
                <w:rFonts w:ascii="Arial" w:hAnsi="Arial" w:cs="Arial"/>
                <w:b/>
                <w:bCs/>
                <w:sz w:val="18"/>
              </w:rPr>
            </w:pPr>
          </w:p>
          <w:p w:rsidRPr="00DA2805" w:rsidR="00635A9B" w:rsidP="000634A0" w:rsidRDefault="00635A9B" w14:paraId="41312CF2" w14:textId="77777777">
            <w:pPr>
              <w:rPr>
                <w:rFonts w:ascii="Arial" w:hAnsi="Arial" w:cs="Arial"/>
                <w:b/>
                <w:bCs/>
                <w:sz w:val="18"/>
              </w:rPr>
            </w:pPr>
          </w:p>
          <w:p w:rsidRPr="00DA2805" w:rsidR="00635A9B" w:rsidP="000634A0" w:rsidRDefault="00635A9B" w14:paraId="41312CF3" w14:textId="77777777">
            <w:pPr>
              <w:rPr>
                <w:rFonts w:ascii="Arial" w:hAnsi="Arial" w:cs="Arial"/>
                <w:b/>
                <w:bCs/>
                <w:sz w:val="18"/>
              </w:rPr>
            </w:pPr>
            <w:r w:rsidRPr="00DA2805">
              <w:rPr>
                <w:rFonts w:ascii="Arial" w:hAnsi="Arial" w:cs="Arial"/>
                <w:b/>
                <w:bCs/>
                <w:sz w:val="18"/>
              </w:rPr>
              <w:t xml:space="preserve">Is  all / part of your company ISO14001 Quality Assured? </w:t>
            </w:r>
            <w:r w:rsidRPr="00DA2805">
              <w:rPr>
                <w:rFonts w:ascii="Arial" w:hAnsi="Arial" w:cs="Arial"/>
                <w:b/>
                <w:bCs/>
                <w:sz w:val="18"/>
              </w:rPr>
              <w:tab/>
            </w:r>
            <w:r w:rsidRPr="00DA2805">
              <w:rPr>
                <w:rFonts w:ascii="Arial" w:hAnsi="Arial" w:cs="Arial"/>
                <w:b/>
                <w:bCs/>
                <w:sz w:val="18"/>
              </w:rPr>
              <w:tab/>
            </w:r>
            <w:r w:rsidRPr="00DA2805">
              <w:rPr>
                <w:rFonts w:ascii="Arial" w:hAnsi="Arial" w:cs="Arial"/>
                <w:b/>
                <w:bCs/>
                <w:sz w:val="18"/>
              </w:rPr>
              <w:t>YES</w:t>
            </w:r>
            <w:r w:rsidRPr="00DA2805" w:rsidR="00D64868">
              <w:rPr>
                <w:rFonts w:ascii="Arial" w:hAnsi="Arial" w:cs="Arial"/>
                <w:b/>
                <w:bCs/>
                <w:sz w:val="18"/>
              </w:rPr>
              <w:fldChar w:fldCharType="begin">
                <w:ffData>
                  <w:name w:val="Check5"/>
                  <w:enabled/>
                  <w:calcOnExit w:val="0"/>
                  <w:checkBox>
                    <w:sizeAuto/>
                    <w:default w:val="0"/>
                  </w:checkBox>
                </w:ffData>
              </w:fldChar>
            </w:r>
            <w:r w:rsidRPr="00DA2805">
              <w:rPr>
                <w:rFonts w:ascii="Arial" w:hAnsi="Arial" w:cs="Arial"/>
                <w:b/>
                <w:bCs/>
                <w:sz w:val="18"/>
              </w:rPr>
              <w:instrText xml:space="preserve"> FORMCHECKBOX </w:instrText>
            </w:r>
            <w:r w:rsidR="00F61F51">
              <w:rPr>
                <w:rFonts w:ascii="Arial" w:hAnsi="Arial" w:cs="Arial"/>
                <w:b/>
                <w:bCs/>
                <w:sz w:val="18"/>
              </w:rPr>
            </w:r>
            <w:r w:rsidR="00F61F51">
              <w:rPr>
                <w:rFonts w:ascii="Arial" w:hAnsi="Arial" w:cs="Arial"/>
                <w:b/>
                <w:bCs/>
                <w:sz w:val="18"/>
              </w:rPr>
              <w:fldChar w:fldCharType="separate"/>
            </w:r>
            <w:r w:rsidRPr="00DA2805" w:rsidR="00D64868">
              <w:rPr>
                <w:rFonts w:ascii="Arial" w:hAnsi="Arial" w:cs="Arial"/>
                <w:b/>
                <w:bCs/>
                <w:sz w:val="18"/>
              </w:rPr>
              <w:fldChar w:fldCharType="end"/>
            </w:r>
            <w:r w:rsidRPr="00DA2805">
              <w:rPr>
                <w:rFonts w:ascii="Arial" w:hAnsi="Arial" w:cs="Arial"/>
                <w:b/>
                <w:bCs/>
                <w:sz w:val="18"/>
              </w:rPr>
              <w:tab/>
            </w:r>
            <w:r w:rsidRPr="00DA2805">
              <w:rPr>
                <w:rFonts w:ascii="Arial" w:hAnsi="Arial" w:cs="Arial"/>
                <w:b/>
                <w:bCs/>
                <w:sz w:val="18"/>
              </w:rPr>
              <w:t xml:space="preserve">     NO  </w:t>
            </w:r>
            <w:r w:rsidRPr="00DA2805" w:rsidR="00D64868">
              <w:rPr>
                <w:rFonts w:ascii="Arial" w:hAnsi="Arial" w:cs="Arial"/>
                <w:b/>
                <w:bCs/>
                <w:sz w:val="18"/>
              </w:rPr>
              <w:fldChar w:fldCharType="begin">
                <w:ffData>
                  <w:name w:val="Check6"/>
                  <w:enabled/>
                  <w:calcOnExit w:val="0"/>
                  <w:checkBox>
                    <w:sizeAuto/>
                    <w:default w:val="0"/>
                  </w:checkBox>
                </w:ffData>
              </w:fldChar>
            </w:r>
            <w:r w:rsidRPr="00DA2805">
              <w:rPr>
                <w:rFonts w:ascii="Arial" w:hAnsi="Arial" w:cs="Arial"/>
                <w:b/>
                <w:bCs/>
                <w:sz w:val="18"/>
              </w:rPr>
              <w:instrText xml:space="preserve"> FORMCHECKBOX </w:instrText>
            </w:r>
            <w:r w:rsidR="00F61F51">
              <w:rPr>
                <w:rFonts w:ascii="Arial" w:hAnsi="Arial" w:cs="Arial"/>
                <w:b/>
                <w:bCs/>
                <w:sz w:val="18"/>
              </w:rPr>
            </w:r>
            <w:r w:rsidR="00F61F51">
              <w:rPr>
                <w:rFonts w:ascii="Arial" w:hAnsi="Arial" w:cs="Arial"/>
                <w:b/>
                <w:bCs/>
                <w:sz w:val="18"/>
              </w:rPr>
              <w:fldChar w:fldCharType="separate"/>
            </w:r>
            <w:r w:rsidRPr="00DA2805" w:rsidR="00D64868">
              <w:rPr>
                <w:rFonts w:ascii="Arial" w:hAnsi="Arial" w:cs="Arial"/>
                <w:b/>
                <w:bCs/>
                <w:sz w:val="18"/>
              </w:rPr>
              <w:fldChar w:fldCharType="end"/>
            </w:r>
          </w:p>
          <w:p w:rsidRPr="00DA2805" w:rsidR="00635A9B" w:rsidP="00635A9B" w:rsidRDefault="00BD1B2F" w14:paraId="41312CF4" w14:textId="77777777">
            <w:pPr>
              <w:rPr>
                <w:rFonts w:ascii="Arial" w:hAnsi="Arial" w:cs="Arial"/>
                <w:b/>
                <w:bCs/>
                <w:sz w:val="18"/>
              </w:rPr>
            </w:pPr>
            <w:r w:rsidRPr="00DA2805">
              <w:rPr>
                <w:rFonts w:ascii="Arial" w:hAnsi="Arial" w:cs="Arial"/>
                <w:b/>
                <w:bCs/>
                <w:sz w:val="18"/>
              </w:rPr>
              <w:t>If yes please provide copy of certification</w:t>
            </w:r>
          </w:p>
          <w:p w:rsidRPr="00DA2805" w:rsidR="00635A9B" w:rsidP="00635A9B" w:rsidRDefault="00635A9B" w14:paraId="41312CF5" w14:textId="77777777">
            <w:pPr>
              <w:rPr>
                <w:rFonts w:ascii="Arial" w:hAnsi="Arial" w:cs="Arial"/>
                <w:b/>
                <w:bCs/>
                <w:sz w:val="18"/>
              </w:rPr>
            </w:pPr>
          </w:p>
          <w:p w:rsidRPr="00DA2805" w:rsidR="00635A9B" w:rsidP="000634A0" w:rsidRDefault="00635A9B" w14:paraId="41312CF6" w14:textId="77777777">
            <w:pPr>
              <w:rPr>
                <w:rFonts w:ascii="Arial" w:hAnsi="Arial" w:cs="Arial"/>
                <w:b/>
                <w:bCs/>
                <w:sz w:val="18"/>
              </w:rPr>
            </w:pPr>
            <w:r w:rsidRPr="00DA2805">
              <w:rPr>
                <w:rFonts w:ascii="Arial" w:hAnsi="Arial" w:cs="Arial"/>
                <w:b/>
                <w:bCs/>
                <w:sz w:val="18"/>
              </w:rPr>
              <w:t>Do you have any other Quality Assurance? If Yes, please summarise details below</w:t>
            </w:r>
          </w:p>
          <w:p w:rsidRPr="00DA2805" w:rsidR="00635A9B" w:rsidP="000634A0" w:rsidRDefault="00D64868" w14:paraId="41312CF7" w14:textId="77777777">
            <w:pPr>
              <w:rPr>
                <w:rFonts w:ascii="Arial" w:hAnsi="Arial" w:cs="Arial"/>
                <w:b/>
                <w:bCs/>
                <w:sz w:val="18"/>
              </w:rPr>
            </w:pPr>
            <w:r w:rsidRPr="00DA2805">
              <w:rPr>
                <w:rFonts w:ascii="Arial" w:hAnsi="Arial" w:cs="Arial"/>
                <w:b/>
                <w:bCs/>
                <w:sz w:val="18"/>
              </w:rPr>
              <w:fldChar w:fldCharType="begin">
                <w:ffData>
                  <w:name w:val="Text2"/>
                  <w:enabled/>
                  <w:calcOnExit w:val="0"/>
                  <w:textInput/>
                </w:ffData>
              </w:fldChar>
            </w:r>
            <w:r w:rsidRPr="00DA2805" w:rsidR="00635A9B">
              <w:rPr>
                <w:rFonts w:ascii="Arial" w:hAnsi="Arial" w:cs="Arial"/>
                <w:b/>
                <w:bCs/>
                <w:sz w:val="18"/>
              </w:rPr>
              <w:instrText xml:space="preserve"> FORMTEXT </w:instrText>
            </w:r>
            <w:r w:rsidRPr="00DA2805">
              <w:rPr>
                <w:rFonts w:ascii="Arial" w:hAnsi="Arial" w:cs="Arial"/>
                <w:b/>
                <w:bCs/>
                <w:sz w:val="18"/>
              </w:rPr>
            </w:r>
            <w:r w:rsidRPr="00DA2805">
              <w:rPr>
                <w:rFonts w:ascii="Arial" w:hAnsi="Arial" w:cs="Arial"/>
                <w:b/>
                <w:bCs/>
                <w:sz w:val="18"/>
              </w:rPr>
              <w:fldChar w:fldCharType="separate"/>
            </w:r>
            <w:r w:rsidRPr="00DA2805" w:rsidR="00635A9B">
              <w:rPr>
                <w:rFonts w:ascii="Arial" w:hAnsi="Arial" w:cs="Arial"/>
                <w:b/>
                <w:bCs/>
                <w:sz w:val="18"/>
              </w:rPr>
              <w:t> </w:t>
            </w:r>
            <w:r w:rsidRPr="00DA2805" w:rsidR="00635A9B">
              <w:rPr>
                <w:rFonts w:ascii="Arial" w:hAnsi="Arial" w:cs="Arial"/>
                <w:b/>
                <w:bCs/>
                <w:sz w:val="18"/>
              </w:rPr>
              <w:t> </w:t>
            </w:r>
            <w:r w:rsidRPr="00DA2805" w:rsidR="00635A9B">
              <w:rPr>
                <w:rFonts w:ascii="Arial" w:hAnsi="Arial" w:cs="Arial"/>
                <w:b/>
                <w:bCs/>
                <w:sz w:val="18"/>
              </w:rPr>
              <w:t> </w:t>
            </w:r>
            <w:r w:rsidRPr="00DA2805" w:rsidR="00635A9B">
              <w:rPr>
                <w:rFonts w:ascii="Arial" w:hAnsi="Arial" w:cs="Arial"/>
                <w:b/>
                <w:bCs/>
                <w:sz w:val="18"/>
              </w:rPr>
              <w:t> </w:t>
            </w:r>
            <w:r w:rsidRPr="00DA2805" w:rsidR="00635A9B">
              <w:rPr>
                <w:rFonts w:ascii="Arial" w:hAnsi="Arial" w:cs="Arial"/>
                <w:b/>
                <w:bCs/>
                <w:sz w:val="18"/>
              </w:rPr>
              <w:t> </w:t>
            </w:r>
            <w:r w:rsidRPr="00DA2805">
              <w:rPr>
                <w:rFonts w:ascii="Arial" w:hAnsi="Arial" w:cs="Arial"/>
                <w:b/>
                <w:bCs/>
                <w:sz w:val="18"/>
              </w:rPr>
              <w:fldChar w:fldCharType="end"/>
            </w:r>
          </w:p>
          <w:p w:rsidRPr="003D577D" w:rsidR="00635A9B" w:rsidP="000634A0" w:rsidRDefault="00635A9B" w14:paraId="41312CF8" w14:textId="77777777">
            <w:pPr>
              <w:rPr>
                <w:rFonts w:ascii="Arial" w:hAnsi="Arial" w:cs="Arial"/>
                <w:b/>
                <w:bCs/>
                <w:sz w:val="18"/>
                <w:u w:val="single"/>
              </w:rPr>
            </w:pPr>
          </w:p>
        </w:tc>
      </w:tr>
      <w:tr w:rsidRPr="003D577D" w:rsidR="00E714FE" w:rsidTr="00021AF1" w14:paraId="3513CCBA" w14:textId="77777777">
        <w:tblPrEx>
          <w:tblLook w:val="0000" w:firstRow="0" w:lastRow="0" w:firstColumn="0" w:lastColumn="0" w:noHBand="0" w:noVBand="0"/>
        </w:tblPrEx>
        <w:trPr>
          <w:gridBefore w:val="1"/>
          <w:wBefore w:w="198" w:type="dxa"/>
          <w:cantSplit/>
        </w:trPr>
        <w:tc>
          <w:tcPr>
            <w:tcW w:w="615" w:type="dxa"/>
            <w:tcBorders>
              <w:top w:val="single" w:color="auto" w:sz="12" w:space="0"/>
              <w:left w:val="single" w:color="auto" w:sz="12" w:space="0"/>
              <w:bottom w:val="single" w:color="auto" w:sz="12" w:space="0"/>
            </w:tcBorders>
          </w:tcPr>
          <w:p w:rsidRPr="003D577D" w:rsidR="00E714FE" w:rsidP="000634A0" w:rsidRDefault="00E714FE" w14:paraId="39B4FF77" w14:textId="25ADB3FF">
            <w:pPr>
              <w:rPr>
                <w:rFonts w:ascii="Arial" w:hAnsi="Arial" w:cs="Arial"/>
                <w:b/>
                <w:bCs/>
                <w:sz w:val="18"/>
              </w:rPr>
            </w:pPr>
          </w:p>
        </w:tc>
        <w:tc>
          <w:tcPr>
            <w:tcW w:w="9076" w:type="dxa"/>
            <w:gridSpan w:val="3"/>
            <w:tcBorders>
              <w:top w:val="single" w:color="auto" w:sz="12" w:space="0"/>
              <w:bottom w:val="single" w:color="auto" w:sz="12" w:space="0"/>
              <w:right w:val="single" w:color="auto" w:sz="12" w:space="0"/>
            </w:tcBorders>
            <w:vAlign w:val="center"/>
          </w:tcPr>
          <w:p w:rsidRPr="003D577D" w:rsidR="00E714FE" w:rsidP="000634A0" w:rsidRDefault="00E714FE" w14:paraId="6FB95C38" w14:textId="77777777">
            <w:pPr>
              <w:rPr>
                <w:rFonts w:ascii="Arial" w:hAnsi="Arial" w:cs="Arial"/>
                <w:b/>
                <w:bCs/>
                <w:sz w:val="18"/>
                <w:u w:val="single"/>
              </w:rPr>
            </w:pPr>
          </w:p>
        </w:tc>
      </w:tr>
      <w:tr w:rsidRPr="003D577D" w:rsidR="00E714FE" w:rsidTr="00021AF1" w14:paraId="79853995" w14:textId="77777777">
        <w:tblPrEx>
          <w:tblLook w:val="0000" w:firstRow="0" w:lastRow="0" w:firstColumn="0" w:lastColumn="0" w:noHBand="0" w:noVBand="0"/>
        </w:tblPrEx>
        <w:trPr>
          <w:gridBefore w:val="1"/>
          <w:wBefore w:w="198" w:type="dxa"/>
          <w:cantSplit/>
        </w:trPr>
        <w:tc>
          <w:tcPr>
            <w:tcW w:w="615" w:type="dxa"/>
            <w:tcBorders>
              <w:top w:val="single" w:color="auto" w:sz="12" w:space="0"/>
              <w:left w:val="single" w:color="auto" w:sz="12" w:space="0"/>
              <w:bottom w:val="single" w:color="auto" w:sz="12" w:space="0"/>
            </w:tcBorders>
          </w:tcPr>
          <w:p w:rsidR="00E714FE" w:rsidP="000634A0" w:rsidRDefault="00E714FE" w14:paraId="13185A18" w14:textId="11F58DD2">
            <w:pPr>
              <w:rPr>
                <w:rFonts w:ascii="Arial" w:hAnsi="Arial" w:cs="Arial"/>
                <w:b/>
                <w:bCs/>
                <w:sz w:val="18"/>
              </w:rPr>
            </w:pPr>
            <w:r>
              <w:rPr>
                <w:rFonts w:ascii="Arial" w:hAnsi="Arial" w:cs="Arial"/>
                <w:b/>
                <w:bCs/>
                <w:sz w:val="18"/>
              </w:rPr>
              <w:t>1.8</w:t>
            </w:r>
          </w:p>
        </w:tc>
        <w:tc>
          <w:tcPr>
            <w:tcW w:w="9076" w:type="dxa"/>
            <w:gridSpan w:val="3"/>
            <w:tcBorders>
              <w:top w:val="single" w:color="auto" w:sz="12" w:space="0"/>
              <w:bottom w:val="single" w:color="auto" w:sz="12" w:space="0"/>
              <w:right w:val="single" w:color="auto" w:sz="12" w:space="0"/>
            </w:tcBorders>
            <w:vAlign w:val="center"/>
          </w:tcPr>
          <w:p w:rsidR="00E714FE" w:rsidP="000634A0" w:rsidRDefault="00E714FE" w14:paraId="5CA39E32" w14:textId="77777777">
            <w:pPr>
              <w:rPr>
                <w:rFonts w:ascii="Arial" w:hAnsi="Arial" w:cs="Arial"/>
                <w:b/>
                <w:bCs/>
                <w:sz w:val="18"/>
                <w:u w:val="single"/>
              </w:rPr>
            </w:pPr>
            <w:r>
              <w:rPr>
                <w:rFonts w:ascii="Arial" w:hAnsi="Arial" w:cs="Arial"/>
                <w:b/>
                <w:bCs/>
                <w:sz w:val="18"/>
                <w:u w:val="single"/>
              </w:rPr>
              <w:t>Environmental Commitments</w:t>
            </w:r>
          </w:p>
          <w:p w:rsidR="00E714FE" w:rsidP="000634A0" w:rsidRDefault="00E714FE" w14:paraId="64DF6D05" w14:textId="77777777">
            <w:pPr>
              <w:rPr>
                <w:rFonts w:ascii="Arial" w:hAnsi="Arial" w:cs="Arial"/>
                <w:b/>
                <w:bCs/>
                <w:sz w:val="18"/>
                <w:u w:val="single"/>
              </w:rPr>
            </w:pPr>
          </w:p>
          <w:p w:rsidRPr="00DA2805" w:rsidR="00E714FE" w:rsidP="000634A0" w:rsidRDefault="00E714FE" w14:paraId="1B4DD5A6" w14:textId="77777777">
            <w:pPr>
              <w:rPr>
                <w:rFonts w:ascii="Arial" w:hAnsi="Arial" w:cs="Arial"/>
                <w:b/>
                <w:bCs/>
                <w:sz w:val="18"/>
              </w:rPr>
            </w:pPr>
            <w:r w:rsidRPr="00DA2805">
              <w:rPr>
                <w:rFonts w:ascii="Arial" w:hAnsi="Arial" w:cs="Arial"/>
                <w:b/>
                <w:bCs/>
                <w:sz w:val="18"/>
              </w:rPr>
              <w:t>Is all / part of your company registered under Science Based Targets (</w:t>
            </w:r>
            <w:hyperlink w:history="1" r:id="rId21">
              <w:r w:rsidRPr="00DA2805">
                <w:rPr>
                  <w:rStyle w:val="Hyperlink"/>
                  <w:rFonts w:ascii="Arial" w:hAnsi="Arial" w:cs="Arial"/>
                  <w:b/>
                  <w:bCs/>
                  <w:sz w:val="18"/>
                  <w:u w:val="none"/>
                </w:rPr>
                <w:t>https://sciencebasedtargets.org/net-zero</w:t>
              </w:r>
            </w:hyperlink>
            <w:r w:rsidRPr="00DA2805">
              <w:rPr>
                <w:rFonts w:ascii="Arial" w:hAnsi="Arial" w:cs="Arial"/>
                <w:b/>
                <w:bCs/>
                <w:sz w:val="18"/>
              </w:rPr>
              <w:t xml:space="preserve">), </w:t>
            </w:r>
            <w:r w:rsidRPr="00DA2805" w:rsidR="00DA2805">
              <w:rPr>
                <w:rFonts w:ascii="Arial" w:hAnsi="Arial" w:cs="Arial"/>
                <w:b/>
                <w:bCs/>
                <w:sz w:val="18"/>
              </w:rPr>
              <w:t>Business Climate Hub (</w:t>
            </w:r>
            <w:hyperlink w:history="1" r:id="rId22">
              <w:r w:rsidRPr="00DA2805" w:rsidR="00DA2805">
                <w:rPr>
                  <w:rStyle w:val="Hyperlink"/>
                  <w:rFonts w:ascii="Arial" w:hAnsi="Arial" w:cs="Arial"/>
                  <w:b/>
                  <w:bCs/>
                  <w:sz w:val="18"/>
                  <w:u w:val="none"/>
                </w:rPr>
                <w:t>https://businessclimatehub.org/uk/</w:t>
              </w:r>
            </w:hyperlink>
            <w:r w:rsidRPr="00DA2805" w:rsidR="00DA2805">
              <w:rPr>
                <w:rFonts w:ascii="Arial" w:hAnsi="Arial" w:cs="Arial"/>
                <w:b/>
                <w:bCs/>
                <w:sz w:val="18"/>
              </w:rPr>
              <w:t xml:space="preserve">) or equivalent?                                                                           </w:t>
            </w:r>
            <w:r w:rsidRPr="00DA2805" w:rsidR="00DA2805">
              <w:rPr>
                <w:rFonts w:ascii="Arial" w:hAnsi="Arial" w:cs="Arial"/>
                <w:b/>
                <w:bCs/>
                <w:sz w:val="18"/>
              </w:rPr>
              <w:tab/>
            </w:r>
            <w:r w:rsidRPr="00DA2805" w:rsidR="00DA2805">
              <w:rPr>
                <w:rFonts w:ascii="Arial" w:hAnsi="Arial" w:cs="Arial"/>
                <w:b/>
                <w:bCs/>
                <w:sz w:val="18"/>
              </w:rPr>
              <w:tab/>
            </w:r>
            <w:r w:rsidRPr="00DA2805" w:rsidR="00DA2805">
              <w:rPr>
                <w:rFonts w:ascii="Arial" w:hAnsi="Arial" w:cs="Arial"/>
                <w:b/>
                <w:bCs/>
                <w:sz w:val="18"/>
              </w:rPr>
              <w:t>YES</w:t>
            </w:r>
            <w:r w:rsidRPr="00DA2805" w:rsidR="00DA2805">
              <w:rPr>
                <w:rFonts w:ascii="Arial" w:hAnsi="Arial" w:cs="Arial"/>
                <w:b/>
                <w:bCs/>
                <w:sz w:val="18"/>
              </w:rPr>
              <w:fldChar w:fldCharType="begin">
                <w:ffData>
                  <w:name w:val="Check5"/>
                  <w:enabled/>
                  <w:calcOnExit w:val="0"/>
                  <w:checkBox>
                    <w:sizeAuto/>
                    <w:default w:val="0"/>
                  </w:checkBox>
                </w:ffData>
              </w:fldChar>
            </w:r>
            <w:r w:rsidRPr="00DA2805" w:rsidR="00DA2805">
              <w:rPr>
                <w:rFonts w:ascii="Arial" w:hAnsi="Arial" w:cs="Arial"/>
                <w:b/>
                <w:bCs/>
                <w:sz w:val="18"/>
              </w:rPr>
              <w:instrText xml:space="preserve"> FORMCHECKBOX </w:instrText>
            </w:r>
            <w:r w:rsidR="00F61F51">
              <w:rPr>
                <w:rFonts w:ascii="Arial" w:hAnsi="Arial" w:cs="Arial"/>
                <w:b/>
                <w:bCs/>
                <w:sz w:val="18"/>
              </w:rPr>
            </w:r>
            <w:r w:rsidR="00F61F51">
              <w:rPr>
                <w:rFonts w:ascii="Arial" w:hAnsi="Arial" w:cs="Arial"/>
                <w:b/>
                <w:bCs/>
                <w:sz w:val="18"/>
              </w:rPr>
              <w:fldChar w:fldCharType="separate"/>
            </w:r>
            <w:r w:rsidRPr="00DA2805" w:rsidR="00DA2805">
              <w:rPr>
                <w:rFonts w:ascii="Arial" w:hAnsi="Arial" w:cs="Arial"/>
                <w:b/>
                <w:bCs/>
                <w:sz w:val="18"/>
              </w:rPr>
              <w:fldChar w:fldCharType="end"/>
            </w:r>
            <w:r w:rsidRPr="00DA2805" w:rsidR="00DA2805">
              <w:rPr>
                <w:rFonts w:ascii="Arial" w:hAnsi="Arial" w:cs="Arial"/>
                <w:b/>
                <w:bCs/>
                <w:sz w:val="18"/>
              </w:rPr>
              <w:tab/>
            </w:r>
            <w:r w:rsidRPr="00DA2805" w:rsidR="00DA2805">
              <w:rPr>
                <w:rFonts w:ascii="Arial" w:hAnsi="Arial" w:cs="Arial"/>
                <w:b/>
                <w:bCs/>
                <w:sz w:val="18"/>
              </w:rPr>
              <w:t xml:space="preserve">     NO  </w:t>
            </w:r>
            <w:r w:rsidRPr="00DA2805" w:rsidR="00DA2805">
              <w:rPr>
                <w:rFonts w:ascii="Arial" w:hAnsi="Arial" w:cs="Arial"/>
                <w:b/>
                <w:bCs/>
                <w:sz w:val="18"/>
              </w:rPr>
              <w:fldChar w:fldCharType="begin">
                <w:ffData>
                  <w:name w:val="Check6"/>
                  <w:enabled/>
                  <w:calcOnExit w:val="0"/>
                  <w:checkBox>
                    <w:sizeAuto/>
                    <w:default w:val="0"/>
                  </w:checkBox>
                </w:ffData>
              </w:fldChar>
            </w:r>
            <w:r w:rsidRPr="00DA2805" w:rsidR="00DA2805">
              <w:rPr>
                <w:rFonts w:ascii="Arial" w:hAnsi="Arial" w:cs="Arial"/>
                <w:b/>
                <w:bCs/>
                <w:sz w:val="18"/>
              </w:rPr>
              <w:instrText xml:space="preserve"> FORMCHECKBOX </w:instrText>
            </w:r>
            <w:r w:rsidR="00F61F51">
              <w:rPr>
                <w:rFonts w:ascii="Arial" w:hAnsi="Arial" w:cs="Arial"/>
                <w:b/>
                <w:bCs/>
                <w:sz w:val="18"/>
              </w:rPr>
            </w:r>
            <w:r w:rsidR="00F61F51">
              <w:rPr>
                <w:rFonts w:ascii="Arial" w:hAnsi="Arial" w:cs="Arial"/>
                <w:b/>
                <w:bCs/>
                <w:sz w:val="18"/>
              </w:rPr>
              <w:fldChar w:fldCharType="separate"/>
            </w:r>
            <w:r w:rsidRPr="00DA2805" w:rsidR="00DA2805">
              <w:rPr>
                <w:rFonts w:ascii="Arial" w:hAnsi="Arial" w:cs="Arial"/>
                <w:b/>
                <w:bCs/>
                <w:sz w:val="18"/>
              </w:rPr>
              <w:fldChar w:fldCharType="end"/>
            </w:r>
          </w:p>
          <w:p w:rsidRPr="00DA2805" w:rsidR="00DA2805" w:rsidP="000634A0" w:rsidRDefault="00DA2805" w14:paraId="5DCC8525" w14:textId="76A30084">
            <w:pPr>
              <w:rPr>
                <w:rFonts w:ascii="Arial" w:hAnsi="Arial" w:cs="Arial"/>
                <w:b/>
                <w:bCs/>
                <w:sz w:val="18"/>
              </w:rPr>
            </w:pPr>
          </w:p>
          <w:p w:rsidRPr="00DA2805" w:rsidR="00DA2805" w:rsidP="00DA2805" w:rsidRDefault="00DA2805" w14:paraId="4EA3EF5A" w14:textId="74DF5015">
            <w:pPr>
              <w:rPr>
                <w:rFonts w:ascii="Arial" w:hAnsi="Arial" w:cs="Arial"/>
                <w:b/>
                <w:bCs/>
                <w:sz w:val="18"/>
              </w:rPr>
            </w:pPr>
            <w:r w:rsidRPr="00DA2805">
              <w:rPr>
                <w:rFonts w:ascii="Arial" w:hAnsi="Arial" w:cs="Arial"/>
                <w:b/>
                <w:bCs/>
                <w:sz w:val="18"/>
              </w:rPr>
              <w:t>If Yes, please summarise details below</w:t>
            </w:r>
          </w:p>
          <w:p w:rsidRPr="00DA2805" w:rsidR="00DA2805" w:rsidP="00DA2805" w:rsidRDefault="00DA2805" w14:paraId="022231DB" w14:textId="77777777">
            <w:pPr>
              <w:rPr>
                <w:rFonts w:ascii="Arial" w:hAnsi="Arial" w:cs="Arial"/>
                <w:b/>
                <w:bCs/>
                <w:sz w:val="18"/>
              </w:rPr>
            </w:pPr>
            <w:r w:rsidRPr="00DA2805">
              <w:rPr>
                <w:rFonts w:ascii="Arial" w:hAnsi="Arial" w:cs="Arial"/>
                <w:b/>
                <w:bCs/>
                <w:sz w:val="18"/>
              </w:rPr>
              <w:fldChar w:fldCharType="begin">
                <w:ffData>
                  <w:name w:val="Text2"/>
                  <w:enabled/>
                  <w:calcOnExit w:val="0"/>
                  <w:textInput/>
                </w:ffData>
              </w:fldChar>
            </w:r>
            <w:r w:rsidRPr="00DA2805">
              <w:rPr>
                <w:rFonts w:ascii="Arial" w:hAnsi="Arial" w:cs="Arial"/>
                <w:b/>
                <w:bCs/>
                <w:sz w:val="18"/>
              </w:rPr>
              <w:instrText xml:space="preserve"> FORMTEXT </w:instrText>
            </w:r>
            <w:r w:rsidRPr="00DA2805">
              <w:rPr>
                <w:rFonts w:ascii="Arial" w:hAnsi="Arial" w:cs="Arial"/>
                <w:b/>
                <w:bCs/>
                <w:sz w:val="18"/>
              </w:rPr>
            </w:r>
            <w:r w:rsidRPr="00DA2805">
              <w:rPr>
                <w:rFonts w:ascii="Arial" w:hAnsi="Arial" w:cs="Arial"/>
                <w:b/>
                <w:bCs/>
                <w:sz w:val="18"/>
              </w:rPr>
              <w:fldChar w:fldCharType="separate"/>
            </w:r>
            <w:r w:rsidRPr="00DA2805">
              <w:rPr>
                <w:rFonts w:ascii="Arial" w:hAnsi="Arial" w:cs="Arial"/>
                <w:b/>
                <w:bCs/>
                <w:sz w:val="18"/>
              </w:rPr>
              <w:t> </w:t>
            </w:r>
            <w:r w:rsidRPr="00DA2805">
              <w:rPr>
                <w:rFonts w:ascii="Arial" w:hAnsi="Arial" w:cs="Arial"/>
                <w:b/>
                <w:bCs/>
                <w:sz w:val="18"/>
              </w:rPr>
              <w:t> </w:t>
            </w:r>
            <w:r w:rsidRPr="00DA2805">
              <w:rPr>
                <w:rFonts w:ascii="Arial" w:hAnsi="Arial" w:cs="Arial"/>
                <w:b/>
                <w:bCs/>
                <w:sz w:val="18"/>
              </w:rPr>
              <w:t> </w:t>
            </w:r>
            <w:r w:rsidRPr="00DA2805">
              <w:rPr>
                <w:rFonts w:ascii="Arial" w:hAnsi="Arial" w:cs="Arial"/>
                <w:b/>
                <w:bCs/>
                <w:sz w:val="18"/>
              </w:rPr>
              <w:t> </w:t>
            </w:r>
            <w:r w:rsidRPr="00DA2805">
              <w:rPr>
                <w:rFonts w:ascii="Arial" w:hAnsi="Arial" w:cs="Arial"/>
                <w:b/>
                <w:bCs/>
                <w:sz w:val="18"/>
              </w:rPr>
              <w:t> </w:t>
            </w:r>
            <w:r w:rsidRPr="00DA2805">
              <w:rPr>
                <w:rFonts w:ascii="Arial" w:hAnsi="Arial" w:cs="Arial"/>
                <w:b/>
                <w:bCs/>
                <w:sz w:val="18"/>
              </w:rPr>
              <w:fldChar w:fldCharType="end"/>
            </w:r>
          </w:p>
          <w:p w:rsidRPr="003D577D" w:rsidR="00DA2805" w:rsidP="000634A0" w:rsidRDefault="00DA2805" w14:paraId="2844FC06" w14:textId="1409FA1A">
            <w:pPr>
              <w:rPr>
                <w:rFonts w:ascii="Arial" w:hAnsi="Arial" w:cs="Arial"/>
                <w:b/>
                <w:bCs/>
                <w:sz w:val="18"/>
                <w:u w:val="single"/>
              </w:rPr>
            </w:pPr>
          </w:p>
        </w:tc>
      </w:tr>
      <w:tr w:rsidRPr="003D577D" w:rsidR="00DA2805" w:rsidTr="00021AF1" w14:paraId="5E9F3E5E" w14:textId="77777777">
        <w:tblPrEx>
          <w:tblLook w:val="0000" w:firstRow="0" w:lastRow="0" w:firstColumn="0" w:lastColumn="0" w:noHBand="0" w:noVBand="0"/>
        </w:tblPrEx>
        <w:trPr>
          <w:gridBefore w:val="1"/>
          <w:wBefore w:w="198" w:type="dxa"/>
          <w:cantSplit/>
        </w:trPr>
        <w:tc>
          <w:tcPr>
            <w:tcW w:w="615" w:type="dxa"/>
            <w:tcBorders>
              <w:top w:val="single" w:color="auto" w:sz="12" w:space="0"/>
              <w:left w:val="single" w:color="auto" w:sz="12" w:space="0"/>
              <w:bottom w:val="single" w:color="auto" w:sz="12" w:space="0"/>
            </w:tcBorders>
          </w:tcPr>
          <w:p w:rsidR="00DA2805" w:rsidP="000634A0" w:rsidRDefault="00DA2805" w14:paraId="240E2961" w14:textId="77777777">
            <w:pPr>
              <w:rPr>
                <w:rFonts w:ascii="Arial" w:hAnsi="Arial" w:cs="Arial"/>
                <w:b/>
                <w:bCs/>
                <w:sz w:val="18"/>
              </w:rPr>
            </w:pPr>
          </w:p>
        </w:tc>
        <w:tc>
          <w:tcPr>
            <w:tcW w:w="9076" w:type="dxa"/>
            <w:gridSpan w:val="3"/>
            <w:tcBorders>
              <w:top w:val="single" w:color="auto" w:sz="12" w:space="0"/>
              <w:bottom w:val="single" w:color="auto" w:sz="12" w:space="0"/>
              <w:right w:val="single" w:color="auto" w:sz="12" w:space="0"/>
            </w:tcBorders>
            <w:vAlign w:val="center"/>
          </w:tcPr>
          <w:p w:rsidR="00DA2805" w:rsidP="000634A0" w:rsidRDefault="00DA2805" w14:paraId="4E5644EE" w14:textId="77777777">
            <w:pPr>
              <w:rPr>
                <w:rFonts w:ascii="Arial" w:hAnsi="Arial" w:cs="Arial"/>
                <w:b/>
                <w:bCs/>
                <w:sz w:val="18"/>
                <w:u w:val="single"/>
              </w:rPr>
            </w:pPr>
          </w:p>
        </w:tc>
      </w:tr>
    </w:tbl>
    <w:p w:rsidRPr="003D577D" w:rsidR="009F546D" w:rsidP="0031497D" w:rsidRDefault="009F546D" w14:paraId="41312CFA" w14:textId="77777777">
      <w:pPr>
        <w:rPr>
          <w:rFonts w:ascii="Arial" w:hAnsi="Arial" w:cs="Arial"/>
          <w:sz w:val="22"/>
        </w:rPr>
      </w:pPr>
    </w:p>
    <w:tbl>
      <w:tblPr>
        <w:tblW w:w="9787" w:type="dxa"/>
        <w:tblInd w:w="108" w:type="dxa"/>
        <w:tblLayout w:type="fixed"/>
        <w:tblLook w:val="0000" w:firstRow="0" w:lastRow="0" w:firstColumn="0" w:lastColumn="0" w:noHBand="0" w:noVBand="0"/>
      </w:tblPr>
      <w:tblGrid>
        <w:gridCol w:w="90"/>
        <w:gridCol w:w="642"/>
        <w:gridCol w:w="9055"/>
      </w:tblGrid>
      <w:tr w:rsidRPr="003D577D" w:rsidR="009F546D" w14:paraId="41312CFD" w14:textId="77777777">
        <w:trPr>
          <w:gridBefore w:val="1"/>
          <w:wBefore w:w="90" w:type="dxa"/>
          <w:cantSplit/>
          <w:trHeight w:val="25"/>
        </w:trPr>
        <w:tc>
          <w:tcPr>
            <w:tcW w:w="642" w:type="dxa"/>
            <w:tcBorders>
              <w:top w:val="single" w:color="auto" w:sz="12" w:space="0"/>
              <w:left w:val="single" w:color="auto" w:sz="12" w:space="0"/>
              <w:bottom w:val="single" w:color="auto" w:sz="12" w:space="0"/>
            </w:tcBorders>
            <w:shd w:val="clear" w:color="auto" w:fill="CCCCCC"/>
            <w:vAlign w:val="center"/>
          </w:tcPr>
          <w:p w:rsidRPr="003D577D" w:rsidR="009F546D" w:rsidP="008B0CE1" w:rsidRDefault="009F546D" w14:paraId="41312CFB" w14:textId="77777777">
            <w:pPr>
              <w:rPr>
                <w:rFonts w:ascii="Arial" w:hAnsi="Arial" w:cs="Arial"/>
                <w:sz w:val="22"/>
              </w:rPr>
            </w:pPr>
            <w:r w:rsidRPr="003D577D">
              <w:rPr>
                <w:rFonts w:ascii="Arial" w:hAnsi="Arial" w:cs="Arial"/>
                <w:b/>
                <w:bCs/>
                <w:sz w:val="22"/>
              </w:rPr>
              <w:t>2.0</w:t>
            </w:r>
          </w:p>
        </w:tc>
        <w:tc>
          <w:tcPr>
            <w:tcW w:w="9055" w:type="dxa"/>
            <w:tcBorders>
              <w:top w:val="single" w:color="auto" w:sz="12" w:space="0"/>
              <w:bottom w:val="single" w:color="auto" w:sz="12" w:space="0"/>
              <w:right w:val="single" w:color="auto" w:sz="12" w:space="0"/>
            </w:tcBorders>
            <w:shd w:val="clear" w:color="auto" w:fill="CCCCCC"/>
            <w:vAlign w:val="center"/>
          </w:tcPr>
          <w:p w:rsidRPr="003D577D" w:rsidR="009F546D" w:rsidP="008B0CE1" w:rsidRDefault="009F546D" w14:paraId="41312CFC" w14:textId="77777777">
            <w:pPr>
              <w:rPr>
                <w:rFonts w:ascii="Arial" w:hAnsi="Arial" w:cs="Arial"/>
                <w:sz w:val="22"/>
              </w:rPr>
            </w:pPr>
            <w:r w:rsidRPr="003D577D">
              <w:rPr>
                <w:rFonts w:ascii="Arial" w:hAnsi="Arial" w:cs="Arial"/>
                <w:b/>
                <w:bCs/>
                <w:sz w:val="22"/>
              </w:rPr>
              <w:t>Financial &amp; Business Probity</w:t>
            </w:r>
          </w:p>
        </w:tc>
      </w:tr>
      <w:tr w:rsidRPr="003D577D" w:rsidR="009F546D" w:rsidTr="00CA71B1" w14:paraId="41312D00" w14:textId="77777777">
        <w:trPr>
          <w:gridBefore w:val="1"/>
          <w:wBefore w:w="90" w:type="dxa"/>
          <w:cantSplit/>
          <w:trHeight w:val="25"/>
        </w:trPr>
        <w:tc>
          <w:tcPr>
            <w:tcW w:w="642" w:type="dxa"/>
            <w:tcBorders>
              <w:top w:val="single" w:color="auto" w:sz="12" w:space="0"/>
            </w:tcBorders>
            <w:vAlign w:val="center"/>
          </w:tcPr>
          <w:p w:rsidRPr="003D577D" w:rsidR="009F546D" w:rsidP="008B0CE1" w:rsidRDefault="009F546D" w14:paraId="41312CFE" w14:textId="77777777">
            <w:pPr>
              <w:rPr>
                <w:rFonts w:ascii="Arial" w:hAnsi="Arial" w:cs="Arial"/>
                <w:sz w:val="18"/>
              </w:rPr>
            </w:pPr>
          </w:p>
        </w:tc>
        <w:tc>
          <w:tcPr>
            <w:tcW w:w="9055" w:type="dxa"/>
            <w:tcBorders>
              <w:top w:val="single" w:color="auto" w:sz="12" w:space="0"/>
            </w:tcBorders>
            <w:vAlign w:val="center"/>
          </w:tcPr>
          <w:p w:rsidRPr="003D577D" w:rsidR="009F546D" w:rsidP="008B0CE1" w:rsidRDefault="009F546D" w14:paraId="41312CFF" w14:textId="77777777">
            <w:pPr>
              <w:rPr>
                <w:rFonts w:ascii="Arial" w:hAnsi="Arial" w:cs="Arial"/>
                <w:sz w:val="18"/>
              </w:rPr>
            </w:pPr>
          </w:p>
        </w:tc>
      </w:tr>
      <w:tr w:rsidRPr="003D577D" w:rsidR="009F546D" w:rsidTr="00CA71B1" w14:paraId="41312D03" w14:textId="77777777">
        <w:trPr>
          <w:gridBefore w:val="1"/>
          <w:wBefore w:w="90" w:type="dxa"/>
          <w:cantSplit/>
          <w:trHeight w:val="25"/>
        </w:trPr>
        <w:tc>
          <w:tcPr>
            <w:tcW w:w="642" w:type="dxa"/>
            <w:vAlign w:val="center"/>
          </w:tcPr>
          <w:p w:rsidRPr="003D577D" w:rsidR="009F546D" w:rsidP="008B0CE1" w:rsidRDefault="009F546D" w14:paraId="41312D01" w14:textId="77777777">
            <w:pPr>
              <w:rPr>
                <w:rFonts w:ascii="Arial" w:hAnsi="Arial" w:cs="Arial"/>
                <w:sz w:val="18"/>
              </w:rPr>
            </w:pPr>
          </w:p>
        </w:tc>
        <w:tc>
          <w:tcPr>
            <w:tcW w:w="9055" w:type="dxa"/>
            <w:vAlign w:val="center"/>
          </w:tcPr>
          <w:p w:rsidRPr="003D577D" w:rsidR="009F546D" w:rsidP="008B0CE1" w:rsidRDefault="009F546D" w14:paraId="41312D02" w14:textId="77777777">
            <w:pPr>
              <w:rPr>
                <w:rFonts w:ascii="Arial" w:hAnsi="Arial" w:cs="Arial"/>
                <w:sz w:val="18"/>
              </w:rPr>
            </w:pPr>
          </w:p>
        </w:tc>
      </w:tr>
      <w:tr w:rsidRPr="003D577D" w:rsidR="009F546D" w:rsidTr="00CA71B1" w14:paraId="41312D06" w14:textId="77777777">
        <w:trPr>
          <w:gridBefore w:val="1"/>
          <w:wBefore w:w="90" w:type="dxa"/>
          <w:cantSplit/>
          <w:trHeight w:val="25"/>
        </w:trPr>
        <w:tc>
          <w:tcPr>
            <w:tcW w:w="642" w:type="dxa"/>
            <w:tcBorders>
              <w:bottom w:val="single" w:color="auto" w:sz="12" w:space="0"/>
            </w:tcBorders>
            <w:vAlign w:val="center"/>
          </w:tcPr>
          <w:p w:rsidRPr="003D577D" w:rsidR="009F546D" w:rsidP="008B0CE1" w:rsidRDefault="009F546D" w14:paraId="41312D04" w14:textId="77777777">
            <w:pPr>
              <w:rPr>
                <w:rFonts w:ascii="Arial" w:hAnsi="Arial" w:cs="Arial"/>
                <w:sz w:val="18"/>
              </w:rPr>
            </w:pPr>
          </w:p>
        </w:tc>
        <w:tc>
          <w:tcPr>
            <w:tcW w:w="9055" w:type="dxa"/>
            <w:tcBorders>
              <w:bottom w:val="single" w:color="auto" w:sz="12" w:space="0"/>
            </w:tcBorders>
            <w:vAlign w:val="center"/>
          </w:tcPr>
          <w:p w:rsidRPr="003D577D" w:rsidR="009F546D" w:rsidP="008B0CE1" w:rsidRDefault="009F546D" w14:paraId="41312D05" w14:textId="77777777">
            <w:pPr>
              <w:rPr>
                <w:rFonts w:ascii="Arial" w:hAnsi="Arial" w:cs="Arial"/>
                <w:sz w:val="18"/>
              </w:rPr>
            </w:pPr>
          </w:p>
        </w:tc>
      </w:tr>
      <w:tr w:rsidRPr="003D577D" w:rsidR="009F546D" w14:paraId="41312D10" w14:textId="77777777">
        <w:trPr>
          <w:cantSplit/>
          <w:trHeight w:val="25"/>
        </w:trPr>
        <w:tc>
          <w:tcPr>
            <w:tcW w:w="732" w:type="dxa"/>
            <w:gridSpan w:val="2"/>
            <w:tcBorders>
              <w:top w:val="single" w:color="auto" w:sz="12" w:space="0"/>
              <w:left w:val="single" w:color="auto" w:sz="12" w:space="0"/>
              <w:bottom w:val="single" w:color="auto" w:sz="12" w:space="0"/>
            </w:tcBorders>
          </w:tcPr>
          <w:p w:rsidRPr="003D577D" w:rsidR="009F546D" w:rsidP="008B0CE1" w:rsidRDefault="009F546D" w14:paraId="41312D07" w14:textId="77777777">
            <w:pPr>
              <w:rPr>
                <w:rFonts w:ascii="Arial" w:hAnsi="Arial" w:cs="Arial"/>
                <w:sz w:val="18"/>
              </w:rPr>
            </w:pPr>
            <w:r w:rsidRPr="003D577D">
              <w:rPr>
                <w:rFonts w:ascii="Arial" w:hAnsi="Arial" w:cs="Arial"/>
                <w:b/>
                <w:bCs/>
                <w:sz w:val="18"/>
              </w:rPr>
              <w:t>2.</w:t>
            </w:r>
            <w:r w:rsidR="00CA71B1">
              <w:rPr>
                <w:rFonts w:ascii="Arial" w:hAnsi="Arial" w:cs="Arial"/>
                <w:b/>
                <w:bCs/>
                <w:sz w:val="18"/>
              </w:rPr>
              <w:t>1</w:t>
            </w:r>
          </w:p>
        </w:tc>
        <w:tc>
          <w:tcPr>
            <w:tcW w:w="9055" w:type="dxa"/>
            <w:tcBorders>
              <w:top w:val="single" w:color="auto" w:sz="12" w:space="0"/>
              <w:bottom w:val="single" w:color="auto" w:sz="12" w:space="0"/>
              <w:right w:val="single" w:color="auto" w:sz="12" w:space="0"/>
            </w:tcBorders>
            <w:vAlign w:val="center"/>
          </w:tcPr>
          <w:p w:rsidRPr="003D577D" w:rsidR="009F546D" w:rsidP="008B0CE1" w:rsidRDefault="009F546D" w14:paraId="41312D08" w14:textId="77777777">
            <w:pPr>
              <w:rPr>
                <w:rFonts w:ascii="Arial" w:hAnsi="Arial" w:cs="Arial"/>
                <w:b/>
                <w:sz w:val="18"/>
                <w:u w:val="single"/>
              </w:rPr>
            </w:pPr>
            <w:r w:rsidRPr="003D577D">
              <w:rPr>
                <w:rFonts w:ascii="Arial" w:hAnsi="Arial" w:cs="Arial"/>
                <w:b/>
                <w:sz w:val="18"/>
                <w:u w:val="single"/>
              </w:rPr>
              <w:t>Judgements etc.</w:t>
            </w:r>
          </w:p>
          <w:p w:rsidRPr="003D577D" w:rsidR="009F546D" w:rsidP="008B0CE1" w:rsidRDefault="009F546D" w14:paraId="41312D09" w14:textId="77777777">
            <w:pPr>
              <w:rPr>
                <w:rFonts w:ascii="Arial" w:hAnsi="Arial" w:cs="Arial"/>
                <w:b/>
                <w:sz w:val="18"/>
              </w:rPr>
            </w:pPr>
            <w:r w:rsidRPr="003D577D">
              <w:rPr>
                <w:rFonts w:ascii="Arial" w:hAnsi="Arial" w:cs="Arial"/>
                <w:b/>
                <w:sz w:val="18"/>
              </w:rPr>
              <w:t>Are there any judgements, claims or suits pending or outstanding against your company?</w:t>
            </w:r>
          </w:p>
          <w:p w:rsidRPr="003D577D" w:rsidR="009F546D" w:rsidP="008B0CE1" w:rsidRDefault="009F546D" w14:paraId="41312D0A" w14:textId="77777777">
            <w:pPr>
              <w:rPr>
                <w:rFonts w:ascii="Arial" w:hAnsi="Arial" w:cs="Arial"/>
                <w:b/>
                <w:sz w:val="18"/>
              </w:rPr>
            </w:pPr>
          </w:p>
          <w:p w:rsidRPr="003D577D" w:rsidR="009F546D" w:rsidP="008B0CE1" w:rsidRDefault="009F546D" w14:paraId="41312D0B" w14:textId="77777777">
            <w:pPr>
              <w:rPr>
                <w:rFonts w:ascii="Arial" w:hAnsi="Arial" w:cs="Arial"/>
                <w:sz w:val="18"/>
              </w:rPr>
            </w:pPr>
            <w:r w:rsidRPr="003D577D">
              <w:rPr>
                <w:rFonts w:ascii="Arial" w:hAnsi="Arial" w:cs="Arial"/>
                <w:b/>
                <w:sz w:val="18"/>
              </w:rPr>
              <w:tab/>
            </w:r>
            <w:r w:rsidRPr="003D577D">
              <w:rPr>
                <w:rFonts w:ascii="Arial" w:hAnsi="Arial" w:cs="Arial"/>
                <w:b/>
                <w:sz w:val="18"/>
              </w:rPr>
              <w:t>Yes</w:t>
            </w:r>
            <w:r w:rsidRPr="003D577D">
              <w:rPr>
                <w:rFonts w:ascii="Arial" w:hAnsi="Arial" w:cs="Arial"/>
                <w:b/>
                <w:sz w:val="18"/>
              </w:rPr>
              <w:tab/>
            </w:r>
            <w:r w:rsidRPr="003D577D" w:rsidR="00D64868">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F61F51">
              <w:rPr>
                <w:rFonts w:ascii="Arial" w:hAnsi="Arial" w:cs="Arial"/>
                <w:b/>
                <w:sz w:val="18"/>
              </w:rPr>
            </w:r>
            <w:r w:rsidR="00F61F51">
              <w:rPr>
                <w:rFonts w:ascii="Arial" w:hAnsi="Arial" w:cs="Arial"/>
                <w:b/>
                <w:sz w:val="18"/>
              </w:rPr>
              <w:fldChar w:fldCharType="separate"/>
            </w:r>
            <w:r w:rsidRPr="003D577D" w:rsidR="00D64868">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r>
            <w:r w:rsidRPr="003D577D">
              <w:rPr>
                <w:rFonts w:ascii="Arial" w:hAnsi="Arial" w:cs="Arial"/>
                <w:b/>
                <w:sz w:val="18"/>
              </w:rPr>
              <w:t>No</w:t>
            </w:r>
            <w:r w:rsidRPr="003D577D">
              <w:rPr>
                <w:rFonts w:ascii="Arial" w:hAnsi="Arial" w:cs="Arial"/>
                <w:b/>
                <w:sz w:val="18"/>
              </w:rPr>
              <w:tab/>
            </w:r>
            <w:r w:rsidRPr="003D577D" w:rsidR="00D64868">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F61F51">
              <w:rPr>
                <w:rFonts w:ascii="Arial" w:hAnsi="Arial" w:cs="Arial"/>
                <w:b/>
                <w:sz w:val="18"/>
              </w:rPr>
            </w:r>
            <w:r w:rsidR="00F61F51">
              <w:rPr>
                <w:rFonts w:ascii="Arial" w:hAnsi="Arial" w:cs="Arial"/>
                <w:b/>
                <w:sz w:val="18"/>
              </w:rPr>
              <w:fldChar w:fldCharType="separate"/>
            </w:r>
            <w:r w:rsidRPr="003D577D" w:rsidR="00D64868">
              <w:rPr>
                <w:rFonts w:ascii="Arial" w:hAnsi="Arial" w:cs="Arial"/>
                <w:b/>
                <w:sz w:val="18"/>
              </w:rPr>
              <w:fldChar w:fldCharType="end"/>
            </w:r>
            <w:r w:rsidRPr="003D577D">
              <w:rPr>
                <w:rFonts w:ascii="Arial" w:hAnsi="Arial" w:cs="Arial"/>
                <w:b/>
                <w:sz w:val="18"/>
              </w:rPr>
              <w:tab/>
            </w:r>
            <w:r w:rsidRPr="003D577D">
              <w:rPr>
                <w:rFonts w:ascii="Arial" w:hAnsi="Arial" w:cs="Arial"/>
                <w:b/>
                <w:sz w:val="18"/>
              </w:rPr>
              <w:tab/>
            </w:r>
            <w:r w:rsidRPr="003D577D">
              <w:rPr>
                <w:rFonts w:ascii="Arial" w:hAnsi="Arial" w:cs="Arial"/>
                <w:b/>
                <w:sz w:val="18"/>
              </w:rPr>
              <w:tab/>
            </w:r>
            <w:r w:rsidRPr="003D577D">
              <w:rPr>
                <w:rFonts w:ascii="Arial" w:hAnsi="Arial" w:cs="Arial"/>
                <w:sz w:val="18"/>
              </w:rPr>
              <w:t>If Yes, please provide full details</w:t>
            </w:r>
          </w:p>
          <w:p w:rsidRPr="003D577D" w:rsidR="009F546D" w:rsidP="008B0CE1" w:rsidRDefault="009F546D" w14:paraId="41312D0C" w14:textId="77777777">
            <w:pPr>
              <w:rPr>
                <w:rFonts w:ascii="Arial" w:hAnsi="Arial" w:cs="Arial"/>
                <w:b/>
                <w:sz w:val="18"/>
              </w:rPr>
            </w:pPr>
          </w:p>
          <w:p w:rsidRPr="003D577D" w:rsidR="009F546D" w:rsidP="008B0CE1" w:rsidRDefault="009F546D" w14:paraId="41312D0D" w14:textId="77777777">
            <w:pPr>
              <w:rPr>
                <w:rFonts w:ascii="Arial" w:hAnsi="Arial" w:cs="Arial"/>
                <w:b/>
                <w:sz w:val="18"/>
              </w:rPr>
            </w:pPr>
            <w:r w:rsidRPr="003D577D">
              <w:rPr>
                <w:rFonts w:ascii="Arial" w:hAnsi="Arial" w:cs="Arial"/>
                <w:b/>
                <w:sz w:val="18"/>
              </w:rPr>
              <w:t>Has your company ever failed to complete a contract?</w:t>
            </w:r>
          </w:p>
          <w:p w:rsidRPr="003D577D" w:rsidR="009F546D" w:rsidP="008B0CE1" w:rsidRDefault="009F546D" w14:paraId="41312D0E" w14:textId="77777777">
            <w:pPr>
              <w:rPr>
                <w:rFonts w:ascii="Arial" w:hAnsi="Arial" w:cs="Arial"/>
                <w:sz w:val="18"/>
              </w:rPr>
            </w:pPr>
            <w:r w:rsidRPr="003D577D">
              <w:rPr>
                <w:rFonts w:ascii="Arial" w:hAnsi="Arial" w:cs="Arial"/>
                <w:b/>
                <w:sz w:val="18"/>
              </w:rPr>
              <w:tab/>
            </w:r>
            <w:r w:rsidRPr="003D577D">
              <w:rPr>
                <w:rFonts w:ascii="Arial" w:hAnsi="Arial" w:cs="Arial"/>
                <w:b/>
                <w:sz w:val="18"/>
              </w:rPr>
              <w:t>Yes</w:t>
            </w:r>
            <w:r w:rsidRPr="003D577D">
              <w:rPr>
                <w:rFonts w:ascii="Arial" w:hAnsi="Arial" w:cs="Arial"/>
                <w:b/>
                <w:sz w:val="18"/>
              </w:rPr>
              <w:tab/>
            </w:r>
            <w:r w:rsidRPr="003D577D" w:rsidR="00D64868">
              <w:rPr>
                <w:rFonts w:ascii="Arial" w:hAnsi="Arial" w:cs="Arial"/>
                <w:b/>
                <w:sz w:val="18"/>
              </w:rPr>
              <w:fldChar w:fldCharType="begin">
                <w:ffData>
                  <w:name w:val="Check9"/>
                  <w:enabled/>
                  <w:calcOnExit w:val="0"/>
                  <w:checkBox>
                    <w:sizeAuto/>
                    <w:default w:val="0"/>
                  </w:checkBox>
                </w:ffData>
              </w:fldChar>
            </w:r>
            <w:r w:rsidRPr="003D577D">
              <w:rPr>
                <w:rFonts w:ascii="Arial" w:hAnsi="Arial" w:cs="Arial"/>
                <w:b/>
                <w:sz w:val="18"/>
              </w:rPr>
              <w:instrText xml:space="preserve"> FORMCHECKBOX </w:instrText>
            </w:r>
            <w:r w:rsidR="00F61F51">
              <w:rPr>
                <w:rFonts w:ascii="Arial" w:hAnsi="Arial" w:cs="Arial"/>
                <w:b/>
                <w:sz w:val="18"/>
              </w:rPr>
            </w:r>
            <w:r w:rsidR="00F61F51">
              <w:rPr>
                <w:rFonts w:ascii="Arial" w:hAnsi="Arial" w:cs="Arial"/>
                <w:b/>
                <w:sz w:val="18"/>
              </w:rPr>
              <w:fldChar w:fldCharType="separate"/>
            </w:r>
            <w:r w:rsidRPr="003D577D" w:rsidR="00D64868">
              <w:rPr>
                <w:rFonts w:ascii="Arial" w:hAnsi="Arial" w:cs="Arial"/>
                <w:b/>
                <w:sz w:val="18"/>
              </w:rPr>
              <w:fldChar w:fldCharType="end"/>
            </w:r>
            <w:r w:rsidRPr="003D577D">
              <w:rPr>
                <w:rFonts w:ascii="Arial" w:hAnsi="Arial" w:cs="Arial"/>
                <w:b/>
                <w:sz w:val="18"/>
              </w:rPr>
              <w:tab/>
            </w:r>
            <w:r w:rsidRPr="003D577D">
              <w:rPr>
                <w:rFonts w:ascii="Arial" w:hAnsi="Arial" w:cs="Arial"/>
                <w:b/>
                <w:sz w:val="18"/>
              </w:rPr>
              <w:t>No</w:t>
            </w:r>
            <w:r w:rsidRPr="003D577D">
              <w:rPr>
                <w:rFonts w:ascii="Arial" w:hAnsi="Arial" w:cs="Arial"/>
                <w:b/>
                <w:sz w:val="18"/>
              </w:rPr>
              <w:tab/>
            </w:r>
            <w:r w:rsidRPr="003D577D" w:rsidR="00D64868">
              <w:rPr>
                <w:rFonts w:ascii="Arial" w:hAnsi="Arial" w:cs="Arial"/>
                <w:b/>
                <w:sz w:val="18"/>
              </w:rPr>
              <w:fldChar w:fldCharType="begin">
                <w:ffData>
                  <w:name w:val="Check10"/>
                  <w:enabled/>
                  <w:calcOnExit w:val="0"/>
                  <w:checkBox>
                    <w:sizeAuto/>
                    <w:default w:val="0"/>
                  </w:checkBox>
                </w:ffData>
              </w:fldChar>
            </w:r>
            <w:r w:rsidRPr="003D577D">
              <w:rPr>
                <w:rFonts w:ascii="Arial" w:hAnsi="Arial" w:cs="Arial"/>
                <w:b/>
                <w:sz w:val="18"/>
              </w:rPr>
              <w:instrText xml:space="preserve"> FORMCHECKBOX </w:instrText>
            </w:r>
            <w:r w:rsidR="00F61F51">
              <w:rPr>
                <w:rFonts w:ascii="Arial" w:hAnsi="Arial" w:cs="Arial"/>
                <w:b/>
                <w:sz w:val="18"/>
              </w:rPr>
            </w:r>
            <w:r w:rsidR="00F61F51">
              <w:rPr>
                <w:rFonts w:ascii="Arial" w:hAnsi="Arial" w:cs="Arial"/>
                <w:b/>
                <w:sz w:val="18"/>
              </w:rPr>
              <w:fldChar w:fldCharType="separate"/>
            </w:r>
            <w:r w:rsidRPr="003D577D" w:rsidR="00D64868">
              <w:rPr>
                <w:rFonts w:ascii="Arial" w:hAnsi="Arial" w:cs="Arial"/>
                <w:b/>
                <w:sz w:val="18"/>
              </w:rPr>
              <w:fldChar w:fldCharType="end"/>
            </w:r>
            <w:r w:rsidRPr="003D577D">
              <w:rPr>
                <w:rFonts w:ascii="Arial" w:hAnsi="Arial" w:cs="Arial"/>
                <w:b/>
                <w:sz w:val="18"/>
              </w:rPr>
              <w:tab/>
            </w:r>
            <w:r w:rsidRPr="003D577D">
              <w:rPr>
                <w:rFonts w:ascii="Arial" w:hAnsi="Arial" w:cs="Arial"/>
                <w:b/>
                <w:sz w:val="18"/>
              </w:rPr>
              <w:tab/>
            </w:r>
            <w:r w:rsidRPr="003D577D">
              <w:rPr>
                <w:rFonts w:ascii="Arial" w:hAnsi="Arial" w:cs="Arial"/>
                <w:b/>
                <w:sz w:val="18"/>
              </w:rPr>
              <w:tab/>
            </w:r>
            <w:r w:rsidRPr="003D577D">
              <w:rPr>
                <w:rFonts w:ascii="Arial" w:hAnsi="Arial" w:cs="Arial"/>
                <w:sz w:val="18"/>
              </w:rPr>
              <w:t>If Yes, please provide full details</w:t>
            </w:r>
          </w:p>
          <w:p w:rsidRPr="003D577D" w:rsidR="009F546D" w:rsidP="008B0CE1" w:rsidRDefault="009F546D" w14:paraId="41312D0F" w14:textId="77777777">
            <w:pPr>
              <w:rPr>
                <w:rFonts w:ascii="Arial" w:hAnsi="Arial" w:cs="Arial"/>
                <w:sz w:val="18"/>
              </w:rPr>
            </w:pPr>
          </w:p>
        </w:tc>
      </w:tr>
      <w:tr w:rsidRPr="003D577D" w:rsidR="009F546D" w14:paraId="41312D2F" w14:textId="77777777">
        <w:trPr>
          <w:cantSplit/>
          <w:trHeight w:val="25"/>
        </w:trPr>
        <w:tc>
          <w:tcPr>
            <w:tcW w:w="732" w:type="dxa"/>
            <w:gridSpan w:val="2"/>
            <w:tcBorders>
              <w:top w:val="single" w:color="auto" w:sz="12" w:space="0"/>
              <w:left w:val="single" w:color="auto" w:sz="12" w:space="0"/>
              <w:bottom w:val="single" w:color="auto" w:sz="12" w:space="0"/>
            </w:tcBorders>
          </w:tcPr>
          <w:p w:rsidRPr="003D577D" w:rsidR="009F546D" w:rsidP="00E828F8" w:rsidRDefault="009F546D" w14:paraId="41312D11" w14:textId="77777777">
            <w:pPr>
              <w:rPr>
                <w:rFonts w:ascii="Arial" w:hAnsi="Arial" w:cs="Arial"/>
                <w:sz w:val="18"/>
              </w:rPr>
            </w:pPr>
            <w:r w:rsidRPr="003D577D">
              <w:rPr>
                <w:rFonts w:ascii="Arial" w:hAnsi="Arial" w:cs="Arial"/>
                <w:b/>
                <w:bCs/>
                <w:sz w:val="18"/>
              </w:rPr>
              <w:t>2.</w:t>
            </w:r>
            <w:r w:rsidR="00CA71B1">
              <w:rPr>
                <w:rFonts w:ascii="Arial" w:hAnsi="Arial" w:cs="Arial"/>
                <w:b/>
                <w:bCs/>
                <w:sz w:val="18"/>
              </w:rPr>
              <w:t>2</w:t>
            </w:r>
          </w:p>
        </w:tc>
        <w:tc>
          <w:tcPr>
            <w:tcW w:w="9055" w:type="dxa"/>
            <w:tcBorders>
              <w:top w:val="single" w:color="auto" w:sz="12" w:space="0"/>
              <w:bottom w:val="single" w:color="auto" w:sz="12" w:space="0"/>
              <w:right w:val="single" w:color="auto" w:sz="12" w:space="0"/>
            </w:tcBorders>
            <w:vAlign w:val="center"/>
          </w:tcPr>
          <w:p w:rsidRPr="003D577D" w:rsidR="009F546D" w:rsidP="008B0CE1" w:rsidRDefault="009F546D" w14:paraId="41312D12" w14:textId="77777777">
            <w:pPr>
              <w:pStyle w:val="Header"/>
              <w:tabs>
                <w:tab w:val="clear" w:pos="4153"/>
                <w:tab w:val="clear" w:pos="8306"/>
              </w:tabs>
              <w:ind w:left="450" w:hanging="450"/>
              <w:rPr>
                <w:rFonts w:ascii="Arial" w:hAnsi="Arial" w:cs="Arial"/>
                <w:sz w:val="18"/>
                <w:szCs w:val="18"/>
                <w:lang w:eastAsia="en-GB"/>
              </w:rPr>
            </w:pPr>
            <w:r w:rsidRPr="003D577D">
              <w:rPr>
                <w:rFonts w:ascii="Arial" w:hAnsi="Arial" w:cs="Arial"/>
                <w:sz w:val="18"/>
                <w:szCs w:val="18"/>
                <w:lang w:eastAsia="en-GB"/>
              </w:rPr>
              <w:t>Please answer all of the following questions as they apply to your Company’s circumstances. Please confirm that:</w:t>
            </w:r>
          </w:p>
          <w:p w:rsidRPr="003D577D" w:rsidR="009F546D" w:rsidP="008B0CE1" w:rsidRDefault="009F546D" w14:paraId="41312D13" w14:textId="77777777">
            <w:pPr>
              <w:rPr>
                <w:rFonts w:ascii="Arial" w:hAnsi="Arial" w:cs="Arial"/>
                <w:sz w:val="18"/>
              </w:rPr>
            </w:pPr>
          </w:p>
          <w:p w:rsidRPr="003D577D" w:rsidR="009F546D" w:rsidP="008B0CE1" w:rsidRDefault="009F546D" w14:paraId="41312D14" w14:textId="77777777">
            <w:pPr>
              <w:rPr>
                <w:rFonts w:ascii="Arial" w:hAnsi="Arial" w:cs="Arial"/>
                <w:sz w:val="18"/>
                <w:szCs w:val="18"/>
              </w:rPr>
            </w:pPr>
            <w:r w:rsidRPr="003D577D">
              <w:rPr>
                <w:rFonts w:ascii="Arial" w:hAnsi="Arial" w:cs="Arial"/>
                <w:sz w:val="18"/>
                <w:szCs w:val="18"/>
              </w:rPr>
              <w:t>1) being a company, no resolution has been passed or Order of the Court made for the company’s winding up otherwise than for the purposes of bona fide reconstruction or amalgamation, nor has a receiver, manager or administrator on behalf of a creditor been appointed in respect of the company’s business or any part thereof, nor is it the subject of any proceedings for any of the above procedures, nor is it the subject of similar procedures under the law of any other state.</w:t>
            </w:r>
          </w:p>
          <w:p w:rsidRPr="003D577D" w:rsidR="009F546D" w:rsidP="008B0CE1" w:rsidRDefault="009F546D" w14:paraId="41312D15" w14:textId="77777777">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Pr="003D577D" w:rsidR="00D64868">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F61F51">
              <w:rPr>
                <w:rFonts w:ascii="Arial" w:hAnsi="Arial" w:cs="Arial"/>
                <w:b/>
                <w:sz w:val="18"/>
              </w:rPr>
            </w:r>
            <w:r w:rsidR="00F61F51">
              <w:rPr>
                <w:rFonts w:ascii="Arial" w:hAnsi="Arial" w:cs="Arial"/>
                <w:b/>
                <w:sz w:val="18"/>
              </w:rPr>
              <w:fldChar w:fldCharType="separate"/>
            </w:r>
            <w:r w:rsidRPr="003D577D" w:rsidR="00D64868">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r>
            <w:r w:rsidRPr="003D577D">
              <w:rPr>
                <w:rFonts w:ascii="Arial" w:hAnsi="Arial" w:cs="Arial"/>
                <w:b/>
                <w:sz w:val="18"/>
              </w:rPr>
              <w:t>Not confirmed</w:t>
            </w:r>
            <w:r w:rsidRPr="003D577D">
              <w:rPr>
                <w:rFonts w:ascii="Arial" w:hAnsi="Arial" w:cs="Arial"/>
                <w:b/>
                <w:sz w:val="18"/>
              </w:rPr>
              <w:tab/>
            </w:r>
            <w:r w:rsidRPr="003D577D" w:rsidR="00D64868">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F61F51">
              <w:rPr>
                <w:rFonts w:ascii="Arial" w:hAnsi="Arial" w:cs="Arial"/>
                <w:b/>
                <w:sz w:val="18"/>
              </w:rPr>
            </w:r>
            <w:r w:rsidR="00F61F51">
              <w:rPr>
                <w:rFonts w:ascii="Arial" w:hAnsi="Arial" w:cs="Arial"/>
                <w:b/>
                <w:sz w:val="18"/>
              </w:rPr>
              <w:fldChar w:fldCharType="separate"/>
            </w:r>
            <w:r w:rsidRPr="003D577D" w:rsidR="00D64868">
              <w:rPr>
                <w:rFonts w:ascii="Arial" w:hAnsi="Arial" w:cs="Arial"/>
                <w:b/>
                <w:sz w:val="18"/>
              </w:rPr>
              <w:fldChar w:fldCharType="end"/>
            </w:r>
            <w:r w:rsidRPr="003D577D">
              <w:rPr>
                <w:rFonts w:ascii="Arial" w:hAnsi="Arial" w:cs="Arial"/>
                <w:b/>
                <w:sz w:val="18"/>
              </w:rPr>
              <w:tab/>
            </w:r>
            <w:r w:rsidRPr="003D577D">
              <w:rPr>
                <w:rFonts w:ascii="Arial" w:hAnsi="Arial" w:cs="Arial"/>
                <w:b/>
                <w:sz w:val="18"/>
              </w:rPr>
              <w:t>Non-applicable</w:t>
            </w:r>
            <w:r w:rsidRPr="003D577D">
              <w:rPr>
                <w:rFonts w:ascii="Arial" w:hAnsi="Arial" w:cs="Arial"/>
                <w:b/>
                <w:sz w:val="18"/>
              </w:rPr>
              <w:tab/>
            </w:r>
            <w:r w:rsidRPr="003D577D" w:rsidR="00D64868">
              <w:rPr>
                <w:rFonts w:ascii="Arial" w:hAnsi="Arial" w:cs="Arial"/>
                <w:b/>
                <w:sz w:val="18"/>
              </w:rPr>
              <w:fldChar w:fldCharType="begin">
                <w:ffData>
                  <w:name w:val="Check59"/>
                  <w:enabled/>
                  <w:calcOnExit w:val="0"/>
                  <w:checkBox>
                    <w:sizeAuto/>
                    <w:default w:val="0"/>
                  </w:checkBox>
                </w:ffData>
              </w:fldChar>
            </w:r>
            <w:bookmarkStart w:name="Check59" w:id="4"/>
            <w:r w:rsidRPr="003D577D">
              <w:rPr>
                <w:rFonts w:ascii="Arial" w:hAnsi="Arial" w:cs="Arial"/>
                <w:b/>
                <w:sz w:val="18"/>
              </w:rPr>
              <w:instrText xml:space="preserve"> FORMCHECKBOX </w:instrText>
            </w:r>
            <w:r w:rsidR="00F61F51">
              <w:rPr>
                <w:rFonts w:ascii="Arial" w:hAnsi="Arial" w:cs="Arial"/>
                <w:b/>
                <w:sz w:val="18"/>
              </w:rPr>
            </w:r>
            <w:r w:rsidR="00F61F51">
              <w:rPr>
                <w:rFonts w:ascii="Arial" w:hAnsi="Arial" w:cs="Arial"/>
                <w:b/>
                <w:sz w:val="18"/>
              </w:rPr>
              <w:fldChar w:fldCharType="separate"/>
            </w:r>
            <w:r w:rsidRPr="003D577D" w:rsidR="00D64868">
              <w:rPr>
                <w:rFonts w:ascii="Arial" w:hAnsi="Arial" w:cs="Arial"/>
                <w:b/>
                <w:sz w:val="18"/>
              </w:rPr>
              <w:fldChar w:fldCharType="end"/>
            </w:r>
            <w:bookmarkEnd w:id="4"/>
          </w:p>
          <w:p w:rsidRPr="003D577D" w:rsidR="009F546D" w:rsidP="008B0CE1" w:rsidRDefault="009F546D" w14:paraId="41312D16" w14:textId="77777777">
            <w:pPr>
              <w:rPr>
                <w:rFonts w:ascii="Arial" w:hAnsi="Arial" w:cs="Arial"/>
                <w:sz w:val="18"/>
                <w:szCs w:val="18"/>
              </w:rPr>
            </w:pPr>
          </w:p>
          <w:p w:rsidRPr="003D577D" w:rsidR="009F546D" w:rsidP="008B0CE1" w:rsidRDefault="009F546D" w14:paraId="41312D17" w14:textId="77777777">
            <w:pPr>
              <w:rPr>
                <w:rFonts w:ascii="Arial" w:hAnsi="Arial" w:cs="Arial"/>
                <w:sz w:val="18"/>
                <w:szCs w:val="18"/>
              </w:rPr>
            </w:pPr>
            <w:r w:rsidRPr="003D577D">
              <w:rPr>
                <w:rFonts w:ascii="Arial" w:hAnsi="Arial" w:cs="Arial"/>
                <w:sz w:val="18"/>
              </w:rPr>
              <w:t xml:space="preserve">2) </w:t>
            </w:r>
            <w:r w:rsidRPr="003D577D">
              <w:rPr>
                <w:rFonts w:ascii="Arial" w:hAnsi="Arial" w:cs="Arial"/>
                <w:sz w:val="18"/>
                <w:szCs w:val="18"/>
              </w:rPr>
              <w:t>being a partnership, it has not granted a trust deed or become otherwise apparently insolvent, or it is not the subject of a petition presented for sequestration of its estate.</w:t>
            </w:r>
          </w:p>
          <w:p w:rsidRPr="003D577D" w:rsidR="009F546D" w:rsidP="008B0CE1" w:rsidRDefault="009F546D" w14:paraId="41312D18" w14:textId="77777777">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Pr="003D577D" w:rsidR="00D64868">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F61F51">
              <w:rPr>
                <w:rFonts w:ascii="Arial" w:hAnsi="Arial" w:cs="Arial"/>
                <w:b/>
                <w:sz w:val="18"/>
              </w:rPr>
            </w:r>
            <w:r w:rsidR="00F61F51">
              <w:rPr>
                <w:rFonts w:ascii="Arial" w:hAnsi="Arial" w:cs="Arial"/>
                <w:b/>
                <w:sz w:val="18"/>
              </w:rPr>
              <w:fldChar w:fldCharType="separate"/>
            </w:r>
            <w:r w:rsidRPr="003D577D" w:rsidR="00D64868">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r>
            <w:r w:rsidRPr="003D577D">
              <w:rPr>
                <w:rFonts w:ascii="Arial" w:hAnsi="Arial" w:cs="Arial"/>
                <w:b/>
                <w:sz w:val="18"/>
              </w:rPr>
              <w:t>Not confirmed</w:t>
            </w:r>
            <w:r w:rsidRPr="003D577D">
              <w:rPr>
                <w:rFonts w:ascii="Arial" w:hAnsi="Arial" w:cs="Arial"/>
                <w:b/>
                <w:sz w:val="18"/>
              </w:rPr>
              <w:tab/>
            </w:r>
            <w:r w:rsidRPr="003D577D" w:rsidR="00D64868">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F61F51">
              <w:rPr>
                <w:rFonts w:ascii="Arial" w:hAnsi="Arial" w:cs="Arial"/>
                <w:b/>
                <w:sz w:val="18"/>
              </w:rPr>
            </w:r>
            <w:r w:rsidR="00F61F51">
              <w:rPr>
                <w:rFonts w:ascii="Arial" w:hAnsi="Arial" w:cs="Arial"/>
                <w:b/>
                <w:sz w:val="18"/>
              </w:rPr>
              <w:fldChar w:fldCharType="separate"/>
            </w:r>
            <w:r w:rsidRPr="003D577D" w:rsidR="00D64868">
              <w:rPr>
                <w:rFonts w:ascii="Arial" w:hAnsi="Arial" w:cs="Arial"/>
                <w:b/>
                <w:sz w:val="18"/>
              </w:rPr>
              <w:fldChar w:fldCharType="end"/>
            </w:r>
            <w:r w:rsidRPr="003D577D">
              <w:rPr>
                <w:rFonts w:ascii="Arial" w:hAnsi="Arial" w:cs="Arial"/>
                <w:b/>
                <w:sz w:val="18"/>
              </w:rPr>
              <w:tab/>
            </w:r>
            <w:r w:rsidRPr="003D577D">
              <w:rPr>
                <w:rFonts w:ascii="Arial" w:hAnsi="Arial" w:cs="Arial"/>
                <w:b/>
                <w:sz w:val="18"/>
              </w:rPr>
              <w:t>Non-applicable</w:t>
            </w:r>
            <w:r w:rsidRPr="003D577D">
              <w:rPr>
                <w:rFonts w:ascii="Arial" w:hAnsi="Arial" w:cs="Arial"/>
                <w:b/>
                <w:sz w:val="18"/>
              </w:rPr>
              <w:tab/>
            </w:r>
            <w:r w:rsidRPr="003D577D" w:rsidR="00D64868">
              <w:rPr>
                <w:rFonts w:ascii="Arial" w:hAnsi="Arial" w:cs="Arial"/>
                <w:b/>
                <w:sz w:val="18"/>
              </w:rPr>
              <w:fldChar w:fldCharType="begin">
                <w:ffData>
                  <w:name w:val="Check59"/>
                  <w:enabled/>
                  <w:calcOnExit w:val="0"/>
                  <w:checkBox>
                    <w:sizeAuto/>
                    <w:default w:val="0"/>
                  </w:checkBox>
                </w:ffData>
              </w:fldChar>
            </w:r>
            <w:r w:rsidRPr="003D577D">
              <w:rPr>
                <w:rFonts w:ascii="Arial" w:hAnsi="Arial" w:cs="Arial"/>
                <w:b/>
                <w:sz w:val="18"/>
              </w:rPr>
              <w:instrText xml:space="preserve"> FORMCHECKBOX </w:instrText>
            </w:r>
            <w:r w:rsidR="00F61F51">
              <w:rPr>
                <w:rFonts w:ascii="Arial" w:hAnsi="Arial" w:cs="Arial"/>
                <w:b/>
                <w:sz w:val="18"/>
              </w:rPr>
            </w:r>
            <w:r w:rsidR="00F61F51">
              <w:rPr>
                <w:rFonts w:ascii="Arial" w:hAnsi="Arial" w:cs="Arial"/>
                <w:b/>
                <w:sz w:val="18"/>
              </w:rPr>
              <w:fldChar w:fldCharType="separate"/>
            </w:r>
            <w:r w:rsidRPr="003D577D" w:rsidR="00D64868">
              <w:rPr>
                <w:rFonts w:ascii="Arial" w:hAnsi="Arial" w:cs="Arial"/>
                <w:b/>
                <w:sz w:val="18"/>
              </w:rPr>
              <w:fldChar w:fldCharType="end"/>
            </w:r>
          </w:p>
          <w:p w:rsidRPr="003D577D" w:rsidR="009F546D" w:rsidP="008B0CE1" w:rsidRDefault="009F546D" w14:paraId="41312D19" w14:textId="77777777">
            <w:pPr>
              <w:rPr>
                <w:rFonts w:ascii="Arial" w:hAnsi="Arial" w:cs="Arial"/>
                <w:sz w:val="18"/>
                <w:szCs w:val="18"/>
              </w:rPr>
            </w:pPr>
          </w:p>
          <w:p w:rsidRPr="003D577D" w:rsidR="009F546D" w:rsidP="008B0CE1" w:rsidRDefault="009F546D" w14:paraId="41312D1A" w14:textId="77777777">
            <w:pPr>
              <w:rPr>
                <w:rFonts w:ascii="Arial" w:hAnsi="Arial" w:cs="Arial"/>
                <w:sz w:val="18"/>
                <w:szCs w:val="18"/>
              </w:rPr>
            </w:pPr>
            <w:r w:rsidRPr="003D577D">
              <w:rPr>
                <w:rFonts w:ascii="Arial" w:hAnsi="Arial" w:cs="Arial"/>
                <w:sz w:val="18"/>
                <w:szCs w:val="18"/>
              </w:rPr>
              <w:t>3) being an individual, you are not bankrupt, or have not had a receiving order or administration order made against you, or have not made a composition or arrangement or trust deed with or for the benefit of your creditors, or have not made any conveyance or assignment for the benefit of your creditors, or have not had a petition presented for sequestration of your estate or do not appear to be able to pay or to have no reasonable prospect of being able to pay a debt within the meaning of the Insolvency Act or any similar procedure under the law of any EC member state.</w:t>
            </w:r>
          </w:p>
          <w:p w:rsidRPr="003D577D" w:rsidR="009F546D" w:rsidP="008B0CE1" w:rsidRDefault="009F546D" w14:paraId="41312D1B" w14:textId="77777777">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Pr="003D577D" w:rsidR="00D64868">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F61F51">
              <w:rPr>
                <w:rFonts w:ascii="Arial" w:hAnsi="Arial" w:cs="Arial"/>
                <w:b/>
                <w:sz w:val="18"/>
              </w:rPr>
            </w:r>
            <w:r w:rsidR="00F61F51">
              <w:rPr>
                <w:rFonts w:ascii="Arial" w:hAnsi="Arial" w:cs="Arial"/>
                <w:b/>
                <w:sz w:val="18"/>
              </w:rPr>
              <w:fldChar w:fldCharType="separate"/>
            </w:r>
            <w:r w:rsidRPr="003D577D" w:rsidR="00D64868">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r>
            <w:r w:rsidRPr="003D577D">
              <w:rPr>
                <w:rFonts w:ascii="Arial" w:hAnsi="Arial" w:cs="Arial"/>
                <w:b/>
                <w:sz w:val="18"/>
              </w:rPr>
              <w:t>Not confirmed</w:t>
            </w:r>
            <w:r w:rsidRPr="003D577D">
              <w:rPr>
                <w:rFonts w:ascii="Arial" w:hAnsi="Arial" w:cs="Arial"/>
                <w:b/>
                <w:sz w:val="18"/>
              </w:rPr>
              <w:tab/>
            </w:r>
            <w:r w:rsidRPr="003D577D" w:rsidR="00D64868">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F61F51">
              <w:rPr>
                <w:rFonts w:ascii="Arial" w:hAnsi="Arial" w:cs="Arial"/>
                <w:b/>
                <w:sz w:val="18"/>
              </w:rPr>
            </w:r>
            <w:r w:rsidR="00F61F51">
              <w:rPr>
                <w:rFonts w:ascii="Arial" w:hAnsi="Arial" w:cs="Arial"/>
                <w:b/>
                <w:sz w:val="18"/>
              </w:rPr>
              <w:fldChar w:fldCharType="separate"/>
            </w:r>
            <w:r w:rsidRPr="003D577D" w:rsidR="00D64868">
              <w:rPr>
                <w:rFonts w:ascii="Arial" w:hAnsi="Arial" w:cs="Arial"/>
                <w:b/>
                <w:sz w:val="18"/>
              </w:rPr>
              <w:fldChar w:fldCharType="end"/>
            </w:r>
            <w:r w:rsidRPr="003D577D">
              <w:rPr>
                <w:rFonts w:ascii="Arial" w:hAnsi="Arial" w:cs="Arial"/>
                <w:b/>
                <w:sz w:val="18"/>
              </w:rPr>
              <w:tab/>
            </w:r>
            <w:r w:rsidRPr="003D577D">
              <w:rPr>
                <w:rFonts w:ascii="Arial" w:hAnsi="Arial" w:cs="Arial"/>
                <w:b/>
                <w:sz w:val="18"/>
              </w:rPr>
              <w:t>Non-applicable</w:t>
            </w:r>
            <w:r w:rsidRPr="003D577D">
              <w:rPr>
                <w:rFonts w:ascii="Arial" w:hAnsi="Arial" w:cs="Arial"/>
                <w:b/>
                <w:sz w:val="18"/>
              </w:rPr>
              <w:tab/>
            </w:r>
            <w:r w:rsidRPr="003D577D" w:rsidR="00D64868">
              <w:rPr>
                <w:rFonts w:ascii="Arial" w:hAnsi="Arial" w:cs="Arial"/>
                <w:b/>
                <w:sz w:val="18"/>
              </w:rPr>
              <w:fldChar w:fldCharType="begin">
                <w:ffData>
                  <w:name w:val="Check59"/>
                  <w:enabled/>
                  <w:calcOnExit w:val="0"/>
                  <w:checkBox>
                    <w:sizeAuto/>
                    <w:default w:val="0"/>
                  </w:checkBox>
                </w:ffData>
              </w:fldChar>
            </w:r>
            <w:r w:rsidRPr="003D577D">
              <w:rPr>
                <w:rFonts w:ascii="Arial" w:hAnsi="Arial" w:cs="Arial"/>
                <w:b/>
                <w:sz w:val="18"/>
              </w:rPr>
              <w:instrText xml:space="preserve"> FORMCHECKBOX </w:instrText>
            </w:r>
            <w:r w:rsidR="00F61F51">
              <w:rPr>
                <w:rFonts w:ascii="Arial" w:hAnsi="Arial" w:cs="Arial"/>
                <w:b/>
                <w:sz w:val="18"/>
              </w:rPr>
            </w:r>
            <w:r w:rsidR="00F61F51">
              <w:rPr>
                <w:rFonts w:ascii="Arial" w:hAnsi="Arial" w:cs="Arial"/>
                <w:b/>
                <w:sz w:val="18"/>
              </w:rPr>
              <w:fldChar w:fldCharType="separate"/>
            </w:r>
            <w:r w:rsidRPr="003D577D" w:rsidR="00D64868">
              <w:rPr>
                <w:rFonts w:ascii="Arial" w:hAnsi="Arial" w:cs="Arial"/>
                <w:b/>
                <w:sz w:val="18"/>
              </w:rPr>
              <w:fldChar w:fldCharType="end"/>
            </w:r>
          </w:p>
          <w:p w:rsidRPr="003D577D" w:rsidR="009F546D" w:rsidP="008B0CE1" w:rsidRDefault="009F546D" w14:paraId="41312D1C" w14:textId="77777777">
            <w:pPr>
              <w:rPr>
                <w:rFonts w:ascii="Arial" w:hAnsi="Arial" w:cs="Arial"/>
                <w:sz w:val="18"/>
                <w:szCs w:val="18"/>
              </w:rPr>
            </w:pPr>
          </w:p>
          <w:p w:rsidRPr="003D577D" w:rsidR="009F546D" w:rsidP="008B0CE1" w:rsidRDefault="009F546D" w14:paraId="41312D1D" w14:textId="77777777">
            <w:pPr>
              <w:rPr>
                <w:rFonts w:ascii="Arial" w:hAnsi="Arial" w:cs="Arial"/>
                <w:sz w:val="18"/>
                <w:szCs w:val="18"/>
              </w:rPr>
            </w:pPr>
            <w:r w:rsidRPr="003D577D">
              <w:rPr>
                <w:rFonts w:ascii="Arial" w:hAnsi="Arial" w:cs="Arial"/>
                <w:sz w:val="18"/>
                <w:szCs w:val="18"/>
              </w:rPr>
              <w:t>4) no Directors, Partners, Associates or the Company Secretary have been involved in any Company which has been liquidated or gone  into receivership.</w:t>
            </w:r>
          </w:p>
          <w:p w:rsidRPr="003D577D" w:rsidR="009F546D" w:rsidP="008B0CE1" w:rsidRDefault="009F546D" w14:paraId="41312D1E" w14:textId="77777777">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Pr="003D577D" w:rsidR="00D64868">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F61F51">
              <w:rPr>
                <w:rFonts w:ascii="Arial" w:hAnsi="Arial" w:cs="Arial"/>
                <w:b/>
                <w:sz w:val="18"/>
              </w:rPr>
            </w:r>
            <w:r w:rsidR="00F61F51">
              <w:rPr>
                <w:rFonts w:ascii="Arial" w:hAnsi="Arial" w:cs="Arial"/>
                <w:b/>
                <w:sz w:val="18"/>
              </w:rPr>
              <w:fldChar w:fldCharType="separate"/>
            </w:r>
            <w:r w:rsidRPr="003D577D" w:rsidR="00D64868">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r>
            <w:r w:rsidRPr="003D577D">
              <w:rPr>
                <w:rFonts w:ascii="Arial" w:hAnsi="Arial" w:cs="Arial"/>
                <w:b/>
                <w:sz w:val="18"/>
              </w:rPr>
              <w:t>Not confirmed</w:t>
            </w:r>
            <w:r w:rsidRPr="003D577D">
              <w:rPr>
                <w:rFonts w:ascii="Arial" w:hAnsi="Arial" w:cs="Arial"/>
                <w:b/>
                <w:sz w:val="18"/>
              </w:rPr>
              <w:tab/>
            </w:r>
            <w:r w:rsidRPr="003D577D" w:rsidR="00D64868">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F61F51">
              <w:rPr>
                <w:rFonts w:ascii="Arial" w:hAnsi="Arial" w:cs="Arial"/>
                <w:b/>
                <w:sz w:val="18"/>
              </w:rPr>
            </w:r>
            <w:r w:rsidR="00F61F51">
              <w:rPr>
                <w:rFonts w:ascii="Arial" w:hAnsi="Arial" w:cs="Arial"/>
                <w:b/>
                <w:sz w:val="18"/>
              </w:rPr>
              <w:fldChar w:fldCharType="separate"/>
            </w:r>
            <w:r w:rsidRPr="003D577D" w:rsidR="00D64868">
              <w:rPr>
                <w:rFonts w:ascii="Arial" w:hAnsi="Arial" w:cs="Arial"/>
                <w:b/>
                <w:sz w:val="18"/>
              </w:rPr>
              <w:fldChar w:fldCharType="end"/>
            </w:r>
            <w:r w:rsidRPr="003D577D">
              <w:rPr>
                <w:rFonts w:ascii="Arial" w:hAnsi="Arial" w:cs="Arial"/>
                <w:b/>
                <w:sz w:val="18"/>
              </w:rPr>
              <w:tab/>
            </w:r>
            <w:r w:rsidRPr="003D577D">
              <w:rPr>
                <w:rFonts w:ascii="Arial" w:hAnsi="Arial" w:cs="Arial"/>
                <w:b/>
                <w:sz w:val="18"/>
              </w:rPr>
              <w:t>Non-applicable</w:t>
            </w:r>
            <w:r w:rsidRPr="003D577D">
              <w:rPr>
                <w:rFonts w:ascii="Arial" w:hAnsi="Arial" w:cs="Arial"/>
                <w:b/>
                <w:sz w:val="18"/>
              </w:rPr>
              <w:tab/>
            </w:r>
            <w:r w:rsidRPr="003D577D" w:rsidR="00D64868">
              <w:rPr>
                <w:rFonts w:ascii="Arial" w:hAnsi="Arial" w:cs="Arial"/>
                <w:b/>
                <w:sz w:val="18"/>
              </w:rPr>
              <w:fldChar w:fldCharType="begin">
                <w:ffData>
                  <w:name w:val="Check59"/>
                  <w:enabled/>
                  <w:calcOnExit w:val="0"/>
                  <w:checkBox>
                    <w:sizeAuto/>
                    <w:default w:val="0"/>
                  </w:checkBox>
                </w:ffData>
              </w:fldChar>
            </w:r>
            <w:r w:rsidRPr="003D577D">
              <w:rPr>
                <w:rFonts w:ascii="Arial" w:hAnsi="Arial" w:cs="Arial"/>
                <w:b/>
                <w:sz w:val="18"/>
              </w:rPr>
              <w:instrText xml:space="preserve"> FORMCHECKBOX </w:instrText>
            </w:r>
            <w:r w:rsidR="00F61F51">
              <w:rPr>
                <w:rFonts w:ascii="Arial" w:hAnsi="Arial" w:cs="Arial"/>
                <w:b/>
                <w:sz w:val="18"/>
              </w:rPr>
            </w:r>
            <w:r w:rsidR="00F61F51">
              <w:rPr>
                <w:rFonts w:ascii="Arial" w:hAnsi="Arial" w:cs="Arial"/>
                <w:b/>
                <w:sz w:val="18"/>
              </w:rPr>
              <w:fldChar w:fldCharType="separate"/>
            </w:r>
            <w:r w:rsidRPr="003D577D" w:rsidR="00D64868">
              <w:rPr>
                <w:rFonts w:ascii="Arial" w:hAnsi="Arial" w:cs="Arial"/>
                <w:b/>
                <w:sz w:val="18"/>
              </w:rPr>
              <w:fldChar w:fldCharType="end"/>
            </w:r>
          </w:p>
          <w:p w:rsidRPr="003D577D" w:rsidR="009F546D" w:rsidP="008B0CE1" w:rsidRDefault="009F546D" w14:paraId="41312D1F" w14:textId="77777777">
            <w:pPr>
              <w:rPr>
                <w:rFonts w:ascii="Arial" w:hAnsi="Arial" w:cs="Arial"/>
                <w:sz w:val="18"/>
                <w:szCs w:val="18"/>
              </w:rPr>
            </w:pPr>
          </w:p>
          <w:p w:rsidRPr="003D577D" w:rsidR="009F546D" w:rsidP="008B0CE1" w:rsidRDefault="009F546D" w14:paraId="41312D20" w14:textId="77777777">
            <w:pPr>
              <w:rPr>
                <w:rFonts w:ascii="Arial" w:hAnsi="Arial" w:cs="Arial"/>
                <w:sz w:val="18"/>
                <w:szCs w:val="18"/>
              </w:rPr>
            </w:pPr>
            <w:r w:rsidRPr="003D577D">
              <w:rPr>
                <w:rFonts w:ascii="Arial" w:hAnsi="Arial" w:cs="Arial"/>
                <w:sz w:val="18"/>
                <w:szCs w:val="18"/>
              </w:rPr>
              <w:t>5) none of the Directors, Partners, Associates or the Company Secretary have been convicted of a criminal offence relating to the conduct of their business or profession.</w:t>
            </w:r>
          </w:p>
          <w:p w:rsidRPr="003D577D" w:rsidR="009F546D" w:rsidP="008B0CE1" w:rsidRDefault="009F546D" w14:paraId="41312D21" w14:textId="77777777">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Pr="003D577D" w:rsidR="00D64868">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F61F51">
              <w:rPr>
                <w:rFonts w:ascii="Arial" w:hAnsi="Arial" w:cs="Arial"/>
                <w:b/>
                <w:sz w:val="18"/>
              </w:rPr>
            </w:r>
            <w:r w:rsidR="00F61F51">
              <w:rPr>
                <w:rFonts w:ascii="Arial" w:hAnsi="Arial" w:cs="Arial"/>
                <w:b/>
                <w:sz w:val="18"/>
              </w:rPr>
              <w:fldChar w:fldCharType="separate"/>
            </w:r>
            <w:r w:rsidRPr="003D577D" w:rsidR="00D64868">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r>
            <w:r w:rsidRPr="003D577D">
              <w:rPr>
                <w:rFonts w:ascii="Arial" w:hAnsi="Arial" w:cs="Arial"/>
                <w:b/>
                <w:sz w:val="18"/>
              </w:rPr>
              <w:t>Not confirmed</w:t>
            </w:r>
            <w:r w:rsidRPr="003D577D">
              <w:rPr>
                <w:rFonts w:ascii="Arial" w:hAnsi="Arial" w:cs="Arial"/>
                <w:b/>
                <w:sz w:val="18"/>
              </w:rPr>
              <w:tab/>
            </w:r>
            <w:r w:rsidRPr="003D577D" w:rsidR="00D64868">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F61F51">
              <w:rPr>
                <w:rFonts w:ascii="Arial" w:hAnsi="Arial" w:cs="Arial"/>
                <w:b/>
                <w:sz w:val="18"/>
              </w:rPr>
            </w:r>
            <w:r w:rsidR="00F61F51">
              <w:rPr>
                <w:rFonts w:ascii="Arial" w:hAnsi="Arial" w:cs="Arial"/>
                <w:b/>
                <w:sz w:val="18"/>
              </w:rPr>
              <w:fldChar w:fldCharType="separate"/>
            </w:r>
            <w:r w:rsidRPr="003D577D" w:rsidR="00D64868">
              <w:rPr>
                <w:rFonts w:ascii="Arial" w:hAnsi="Arial" w:cs="Arial"/>
                <w:b/>
                <w:sz w:val="18"/>
              </w:rPr>
              <w:fldChar w:fldCharType="end"/>
            </w:r>
            <w:r w:rsidRPr="003D577D">
              <w:rPr>
                <w:rFonts w:ascii="Arial" w:hAnsi="Arial" w:cs="Arial"/>
                <w:b/>
                <w:sz w:val="18"/>
              </w:rPr>
              <w:tab/>
            </w:r>
            <w:r w:rsidRPr="003D577D">
              <w:rPr>
                <w:rFonts w:ascii="Arial" w:hAnsi="Arial" w:cs="Arial"/>
                <w:b/>
                <w:sz w:val="18"/>
              </w:rPr>
              <w:t>Non-applicable</w:t>
            </w:r>
            <w:r w:rsidRPr="003D577D">
              <w:rPr>
                <w:rFonts w:ascii="Arial" w:hAnsi="Arial" w:cs="Arial"/>
                <w:b/>
                <w:sz w:val="18"/>
              </w:rPr>
              <w:tab/>
            </w:r>
            <w:r w:rsidRPr="003D577D" w:rsidR="00D64868">
              <w:rPr>
                <w:rFonts w:ascii="Arial" w:hAnsi="Arial" w:cs="Arial"/>
                <w:b/>
                <w:sz w:val="18"/>
              </w:rPr>
              <w:fldChar w:fldCharType="begin">
                <w:ffData>
                  <w:name w:val="Check59"/>
                  <w:enabled/>
                  <w:calcOnExit w:val="0"/>
                  <w:checkBox>
                    <w:sizeAuto/>
                    <w:default w:val="0"/>
                  </w:checkBox>
                </w:ffData>
              </w:fldChar>
            </w:r>
            <w:r w:rsidRPr="003D577D">
              <w:rPr>
                <w:rFonts w:ascii="Arial" w:hAnsi="Arial" w:cs="Arial"/>
                <w:b/>
                <w:sz w:val="18"/>
              </w:rPr>
              <w:instrText xml:space="preserve"> FORMCHECKBOX </w:instrText>
            </w:r>
            <w:r w:rsidR="00F61F51">
              <w:rPr>
                <w:rFonts w:ascii="Arial" w:hAnsi="Arial" w:cs="Arial"/>
                <w:b/>
                <w:sz w:val="18"/>
              </w:rPr>
            </w:r>
            <w:r w:rsidR="00F61F51">
              <w:rPr>
                <w:rFonts w:ascii="Arial" w:hAnsi="Arial" w:cs="Arial"/>
                <w:b/>
                <w:sz w:val="18"/>
              </w:rPr>
              <w:fldChar w:fldCharType="separate"/>
            </w:r>
            <w:r w:rsidRPr="003D577D" w:rsidR="00D64868">
              <w:rPr>
                <w:rFonts w:ascii="Arial" w:hAnsi="Arial" w:cs="Arial"/>
                <w:b/>
                <w:sz w:val="18"/>
              </w:rPr>
              <w:fldChar w:fldCharType="end"/>
            </w:r>
          </w:p>
          <w:p w:rsidRPr="003D577D" w:rsidR="009F546D" w:rsidP="008B0CE1" w:rsidRDefault="009F546D" w14:paraId="41312D22" w14:textId="77777777">
            <w:pPr>
              <w:rPr>
                <w:rFonts w:ascii="Arial" w:hAnsi="Arial" w:cs="Arial"/>
                <w:sz w:val="18"/>
                <w:szCs w:val="18"/>
              </w:rPr>
            </w:pPr>
          </w:p>
          <w:p w:rsidRPr="003D577D" w:rsidR="009F546D" w:rsidP="008B0CE1" w:rsidRDefault="009F546D" w14:paraId="41312D23" w14:textId="77777777">
            <w:pPr>
              <w:rPr>
                <w:rFonts w:ascii="Arial" w:hAnsi="Arial" w:cs="Arial"/>
                <w:sz w:val="18"/>
                <w:szCs w:val="18"/>
              </w:rPr>
            </w:pPr>
            <w:r w:rsidRPr="003D577D">
              <w:rPr>
                <w:rFonts w:ascii="Arial" w:hAnsi="Arial" w:cs="Arial"/>
                <w:sz w:val="18"/>
                <w:szCs w:val="18"/>
              </w:rPr>
              <w:t>6) neither the Company nor any of the Directors, Partners, Associates or Company Secretary has committed an act of grave misconduct in the course of their business or profession.</w:t>
            </w:r>
          </w:p>
          <w:p w:rsidRPr="003D577D" w:rsidR="009F546D" w:rsidP="008B0CE1" w:rsidRDefault="009F546D" w14:paraId="41312D24" w14:textId="77777777">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Pr="003D577D" w:rsidR="00D64868">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F61F51">
              <w:rPr>
                <w:rFonts w:ascii="Arial" w:hAnsi="Arial" w:cs="Arial"/>
                <w:b/>
                <w:sz w:val="18"/>
              </w:rPr>
            </w:r>
            <w:r w:rsidR="00F61F51">
              <w:rPr>
                <w:rFonts w:ascii="Arial" w:hAnsi="Arial" w:cs="Arial"/>
                <w:b/>
                <w:sz w:val="18"/>
              </w:rPr>
              <w:fldChar w:fldCharType="separate"/>
            </w:r>
            <w:r w:rsidRPr="003D577D" w:rsidR="00D64868">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r>
            <w:r w:rsidRPr="003D577D">
              <w:rPr>
                <w:rFonts w:ascii="Arial" w:hAnsi="Arial" w:cs="Arial"/>
                <w:b/>
                <w:sz w:val="18"/>
              </w:rPr>
              <w:t>Not confirmed</w:t>
            </w:r>
            <w:r w:rsidRPr="003D577D">
              <w:rPr>
                <w:rFonts w:ascii="Arial" w:hAnsi="Arial" w:cs="Arial"/>
                <w:b/>
                <w:sz w:val="18"/>
              </w:rPr>
              <w:tab/>
            </w:r>
            <w:r w:rsidRPr="003D577D" w:rsidR="00D64868">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F61F51">
              <w:rPr>
                <w:rFonts w:ascii="Arial" w:hAnsi="Arial" w:cs="Arial"/>
                <w:b/>
                <w:sz w:val="18"/>
              </w:rPr>
            </w:r>
            <w:r w:rsidR="00F61F51">
              <w:rPr>
                <w:rFonts w:ascii="Arial" w:hAnsi="Arial" w:cs="Arial"/>
                <w:b/>
                <w:sz w:val="18"/>
              </w:rPr>
              <w:fldChar w:fldCharType="separate"/>
            </w:r>
            <w:r w:rsidRPr="003D577D" w:rsidR="00D64868">
              <w:rPr>
                <w:rFonts w:ascii="Arial" w:hAnsi="Arial" w:cs="Arial"/>
                <w:b/>
                <w:sz w:val="18"/>
              </w:rPr>
              <w:fldChar w:fldCharType="end"/>
            </w:r>
            <w:r w:rsidRPr="003D577D">
              <w:rPr>
                <w:rFonts w:ascii="Arial" w:hAnsi="Arial" w:cs="Arial"/>
                <w:b/>
                <w:sz w:val="18"/>
              </w:rPr>
              <w:tab/>
            </w:r>
            <w:r w:rsidRPr="003D577D">
              <w:rPr>
                <w:rFonts w:ascii="Arial" w:hAnsi="Arial" w:cs="Arial"/>
                <w:b/>
                <w:sz w:val="18"/>
              </w:rPr>
              <w:t>Non-applicable</w:t>
            </w:r>
            <w:r w:rsidRPr="003D577D">
              <w:rPr>
                <w:rFonts w:ascii="Arial" w:hAnsi="Arial" w:cs="Arial"/>
                <w:b/>
                <w:sz w:val="18"/>
              </w:rPr>
              <w:tab/>
            </w:r>
            <w:r w:rsidRPr="003D577D" w:rsidR="00D64868">
              <w:rPr>
                <w:rFonts w:ascii="Arial" w:hAnsi="Arial" w:cs="Arial"/>
                <w:b/>
                <w:sz w:val="18"/>
              </w:rPr>
              <w:fldChar w:fldCharType="begin">
                <w:ffData>
                  <w:name w:val="Check59"/>
                  <w:enabled/>
                  <w:calcOnExit w:val="0"/>
                  <w:checkBox>
                    <w:sizeAuto/>
                    <w:default w:val="0"/>
                  </w:checkBox>
                </w:ffData>
              </w:fldChar>
            </w:r>
            <w:r w:rsidRPr="003D577D">
              <w:rPr>
                <w:rFonts w:ascii="Arial" w:hAnsi="Arial" w:cs="Arial"/>
                <w:b/>
                <w:sz w:val="18"/>
              </w:rPr>
              <w:instrText xml:space="preserve"> FORMCHECKBOX </w:instrText>
            </w:r>
            <w:r w:rsidR="00F61F51">
              <w:rPr>
                <w:rFonts w:ascii="Arial" w:hAnsi="Arial" w:cs="Arial"/>
                <w:b/>
                <w:sz w:val="18"/>
              </w:rPr>
            </w:r>
            <w:r w:rsidR="00F61F51">
              <w:rPr>
                <w:rFonts w:ascii="Arial" w:hAnsi="Arial" w:cs="Arial"/>
                <w:b/>
                <w:sz w:val="18"/>
              </w:rPr>
              <w:fldChar w:fldCharType="separate"/>
            </w:r>
            <w:r w:rsidRPr="003D577D" w:rsidR="00D64868">
              <w:rPr>
                <w:rFonts w:ascii="Arial" w:hAnsi="Arial" w:cs="Arial"/>
                <w:b/>
                <w:sz w:val="18"/>
              </w:rPr>
              <w:fldChar w:fldCharType="end"/>
            </w:r>
          </w:p>
          <w:p w:rsidRPr="003D577D" w:rsidR="009F546D" w:rsidP="008B0CE1" w:rsidRDefault="009F546D" w14:paraId="41312D25" w14:textId="77777777">
            <w:pPr>
              <w:rPr>
                <w:rFonts w:ascii="Arial" w:hAnsi="Arial" w:cs="Arial"/>
                <w:sz w:val="18"/>
                <w:szCs w:val="18"/>
              </w:rPr>
            </w:pPr>
          </w:p>
          <w:p w:rsidRPr="003D577D" w:rsidR="009F546D" w:rsidP="008B0CE1" w:rsidRDefault="009F546D" w14:paraId="41312D26" w14:textId="77777777">
            <w:pPr>
              <w:rPr>
                <w:rFonts w:ascii="Arial" w:hAnsi="Arial" w:cs="Arial"/>
                <w:sz w:val="18"/>
                <w:szCs w:val="18"/>
              </w:rPr>
            </w:pPr>
            <w:r w:rsidRPr="003D577D">
              <w:rPr>
                <w:rFonts w:ascii="Arial" w:hAnsi="Arial" w:cs="Arial"/>
                <w:sz w:val="18"/>
                <w:szCs w:val="18"/>
              </w:rPr>
              <w:t xml:space="preserve">7) all obligations relating to the payment of taxes under the law of any part of the </w:t>
            </w:r>
            <w:smartTag w:uri="urn:schemas-microsoft-com:office:smarttags" w:element="country-region">
              <w:smartTag w:uri="urn:schemas-microsoft-com:office:smarttags" w:element="place">
                <w:r w:rsidRPr="003D577D">
                  <w:rPr>
                    <w:rFonts w:ascii="Arial" w:hAnsi="Arial" w:cs="Arial"/>
                    <w:sz w:val="18"/>
                    <w:szCs w:val="18"/>
                  </w:rPr>
                  <w:t>United Kingdom</w:t>
                </w:r>
              </w:smartTag>
            </w:smartTag>
            <w:r w:rsidRPr="003D577D">
              <w:rPr>
                <w:rFonts w:ascii="Arial" w:hAnsi="Arial" w:cs="Arial"/>
                <w:sz w:val="18"/>
                <w:szCs w:val="18"/>
              </w:rPr>
              <w:t xml:space="preserve"> or the EC member state in which the Company is established has been fulfilled</w:t>
            </w:r>
          </w:p>
          <w:p w:rsidRPr="003D577D" w:rsidR="009F546D" w:rsidP="008B0CE1" w:rsidRDefault="009F546D" w14:paraId="41312D27" w14:textId="77777777">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Pr="003D577D" w:rsidR="00D64868">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F61F51">
              <w:rPr>
                <w:rFonts w:ascii="Arial" w:hAnsi="Arial" w:cs="Arial"/>
                <w:b/>
                <w:sz w:val="18"/>
              </w:rPr>
            </w:r>
            <w:r w:rsidR="00F61F51">
              <w:rPr>
                <w:rFonts w:ascii="Arial" w:hAnsi="Arial" w:cs="Arial"/>
                <w:b/>
                <w:sz w:val="18"/>
              </w:rPr>
              <w:fldChar w:fldCharType="separate"/>
            </w:r>
            <w:r w:rsidRPr="003D577D" w:rsidR="00D64868">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r>
            <w:r w:rsidRPr="003D577D">
              <w:rPr>
                <w:rFonts w:ascii="Arial" w:hAnsi="Arial" w:cs="Arial"/>
                <w:b/>
                <w:sz w:val="18"/>
              </w:rPr>
              <w:t>Not confirmed</w:t>
            </w:r>
            <w:r w:rsidRPr="003D577D">
              <w:rPr>
                <w:rFonts w:ascii="Arial" w:hAnsi="Arial" w:cs="Arial"/>
                <w:b/>
                <w:sz w:val="18"/>
              </w:rPr>
              <w:tab/>
            </w:r>
            <w:r w:rsidRPr="003D577D" w:rsidR="00D64868">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F61F51">
              <w:rPr>
                <w:rFonts w:ascii="Arial" w:hAnsi="Arial" w:cs="Arial"/>
                <w:b/>
                <w:sz w:val="18"/>
              </w:rPr>
            </w:r>
            <w:r w:rsidR="00F61F51">
              <w:rPr>
                <w:rFonts w:ascii="Arial" w:hAnsi="Arial" w:cs="Arial"/>
                <w:b/>
                <w:sz w:val="18"/>
              </w:rPr>
              <w:fldChar w:fldCharType="separate"/>
            </w:r>
            <w:r w:rsidRPr="003D577D" w:rsidR="00D64868">
              <w:rPr>
                <w:rFonts w:ascii="Arial" w:hAnsi="Arial" w:cs="Arial"/>
                <w:b/>
                <w:sz w:val="18"/>
              </w:rPr>
              <w:fldChar w:fldCharType="end"/>
            </w:r>
            <w:r w:rsidRPr="003D577D">
              <w:rPr>
                <w:rFonts w:ascii="Arial" w:hAnsi="Arial" w:cs="Arial"/>
                <w:b/>
                <w:sz w:val="18"/>
              </w:rPr>
              <w:tab/>
            </w:r>
            <w:r w:rsidRPr="003D577D">
              <w:rPr>
                <w:rFonts w:ascii="Arial" w:hAnsi="Arial" w:cs="Arial"/>
                <w:b/>
                <w:sz w:val="18"/>
              </w:rPr>
              <w:t>Non-applicable</w:t>
            </w:r>
            <w:r w:rsidRPr="003D577D">
              <w:rPr>
                <w:rFonts w:ascii="Arial" w:hAnsi="Arial" w:cs="Arial"/>
                <w:b/>
                <w:sz w:val="18"/>
              </w:rPr>
              <w:tab/>
            </w:r>
            <w:r w:rsidRPr="003D577D" w:rsidR="00D64868">
              <w:rPr>
                <w:rFonts w:ascii="Arial" w:hAnsi="Arial" w:cs="Arial"/>
                <w:b/>
                <w:sz w:val="18"/>
              </w:rPr>
              <w:fldChar w:fldCharType="begin">
                <w:ffData>
                  <w:name w:val="Check59"/>
                  <w:enabled/>
                  <w:calcOnExit w:val="0"/>
                  <w:checkBox>
                    <w:sizeAuto/>
                    <w:default w:val="0"/>
                  </w:checkBox>
                </w:ffData>
              </w:fldChar>
            </w:r>
            <w:r w:rsidRPr="003D577D">
              <w:rPr>
                <w:rFonts w:ascii="Arial" w:hAnsi="Arial" w:cs="Arial"/>
                <w:b/>
                <w:sz w:val="18"/>
              </w:rPr>
              <w:instrText xml:space="preserve"> FORMCHECKBOX </w:instrText>
            </w:r>
            <w:r w:rsidR="00F61F51">
              <w:rPr>
                <w:rFonts w:ascii="Arial" w:hAnsi="Arial" w:cs="Arial"/>
                <w:b/>
                <w:sz w:val="18"/>
              </w:rPr>
            </w:r>
            <w:r w:rsidR="00F61F51">
              <w:rPr>
                <w:rFonts w:ascii="Arial" w:hAnsi="Arial" w:cs="Arial"/>
                <w:b/>
                <w:sz w:val="18"/>
              </w:rPr>
              <w:fldChar w:fldCharType="separate"/>
            </w:r>
            <w:r w:rsidRPr="003D577D" w:rsidR="00D64868">
              <w:rPr>
                <w:rFonts w:ascii="Arial" w:hAnsi="Arial" w:cs="Arial"/>
                <w:b/>
                <w:sz w:val="18"/>
              </w:rPr>
              <w:fldChar w:fldCharType="end"/>
            </w:r>
          </w:p>
          <w:p w:rsidRPr="003D577D" w:rsidR="009F546D" w:rsidP="008B0CE1" w:rsidRDefault="009F546D" w14:paraId="41312D28" w14:textId="77777777">
            <w:pPr>
              <w:rPr>
                <w:rFonts w:ascii="Arial" w:hAnsi="Arial" w:cs="Arial"/>
                <w:sz w:val="18"/>
                <w:szCs w:val="18"/>
              </w:rPr>
            </w:pPr>
          </w:p>
          <w:p w:rsidRPr="003D577D" w:rsidR="009F546D" w:rsidP="008B0CE1" w:rsidRDefault="009F546D" w14:paraId="41312D29" w14:textId="77777777">
            <w:pPr>
              <w:rPr>
                <w:rFonts w:ascii="Arial" w:hAnsi="Arial" w:cs="Arial"/>
                <w:sz w:val="18"/>
                <w:szCs w:val="18"/>
              </w:rPr>
            </w:pPr>
            <w:r w:rsidRPr="003D577D">
              <w:rPr>
                <w:rFonts w:ascii="Arial" w:hAnsi="Arial" w:cs="Arial"/>
                <w:sz w:val="18"/>
                <w:szCs w:val="18"/>
              </w:rPr>
              <w:t xml:space="preserve">8) all obligations relating to the payment of social security contributions under the law of any part of the </w:t>
            </w:r>
            <w:smartTag w:uri="urn:schemas-microsoft-com:office:smarttags" w:element="country-region">
              <w:smartTag w:uri="urn:schemas-microsoft-com:office:smarttags" w:element="place">
                <w:r w:rsidRPr="003D577D">
                  <w:rPr>
                    <w:rFonts w:ascii="Arial" w:hAnsi="Arial" w:cs="Arial"/>
                    <w:sz w:val="18"/>
                    <w:szCs w:val="18"/>
                  </w:rPr>
                  <w:t>United Kingdom</w:t>
                </w:r>
              </w:smartTag>
            </w:smartTag>
            <w:r w:rsidRPr="003D577D">
              <w:rPr>
                <w:rFonts w:ascii="Arial" w:hAnsi="Arial" w:cs="Arial"/>
                <w:sz w:val="18"/>
                <w:szCs w:val="18"/>
              </w:rPr>
              <w:t xml:space="preserve"> or the EC member state in which the Company is established have been fulfilled.</w:t>
            </w:r>
          </w:p>
          <w:p w:rsidRPr="003D577D" w:rsidR="009F546D" w:rsidP="008B0CE1" w:rsidRDefault="009F546D" w14:paraId="41312D2A" w14:textId="77777777">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Pr="003D577D" w:rsidR="00D64868">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F61F51">
              <w:rPr>
                <w:rFonts w:ascii="Arial" w:hAnsi="Arial" w:cs="Arial"/>
                <w:b/>
                <w:sz w:val="18"/>
              </w:rPr>
            </w:r>
            <w:r w:rsidR="00F61F51">
              <w:rPr>
                <w:rFonts w:ascii="Arial" w:hAnsi="Arial" w:cs="Arial"/>
                <w:b/>
                <w:sz w:val="18"/>
              </w:rPr>
              <w:fldChar w:fldCharType="separate"/>
            </w:r>
            <w:r w:rsidRPr="003D577D" w:rsidR="00D64868">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r>
            <w:r w:rsidRPr="003D577D">
              <w:rPr>
                <w:rFonts w:ascii="Arial" w:hAnsi="Arial" w:cs="Arial"/>
                <w:b/>
                <w:sz w:val="18"/>
              </w:rPr>
              <w:t>Not confirmed</w:t>
            </w:r>
            <w:r w:rsidRPr="003D577D">
              <w:rPr>
                <w:rFonts w:ascii="Arial" w:hAnsi="Arial" w:cs="Arial"/>
                <w:b/>
                <w:sz w:val="18"/>
              </w:rPr>
              <w:tab/>
            </w:r>
            <w:r w:rsidRPr="003D577D" w:rsidR="00D64868">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F61F51">
              <w:rPr>
                <w:rFonts w:ascii="Arial" w:hAnsi="Arial" w:cs="Arial"/>
                <w:b/>
                <w:sz w:val="18"/>
              </w:rPr>
            </w:r>
            <w:r w:rsidR="00F61F51">
              <w:rPr>
                <w:rFonts w:ascii="Arial" w:hAnsi="Arial" w:cs="Arial"/>
                <w:b/>
                <w:sz w:val="18"/>
              </w:rPr>
              <w:fldChar w:fldCharType="separate"/>
            </w:r>
            <w:r w:rsidRPr="003D577D" w:rsidR="00D64868">
              <w:rPr>
                <w:rFonts w:ascii="Arial" w:hAnsi="Arial" w:cs="Arial"/>
                <w:b/>
                <w:sz w:val="18"/>
              </w:rPr>
              <w:fldChar w:fldCharType="end"/>
            </w:r>
            <w:r w:rsidRPr="003D577D">
              <w:rPr>
                <w:rFonts w:ascii="Arial" w:hAnsi="Arial" w:cs="Arial"/>
                <w:b/>
                <w:sz w:val="18"/>
              </w:rPr>
              <w:tab/>
            </w:r>
            <w:r w:rsidRPr="003D577D">
              <w:rPr>
                <w:rFonts w:ascii="Arial" w:hAnsi="Arial" w:cs="Arial"/>
                <w:b/>
                <w:sz w:val="18"/>
              </w:rPr>
              <w:t>Non-applicable</w:t>
            </w:r>
            <w:r w:rsidRPr="003D577D">
              <w:rPr>
                <w:rFonts w:ascii="Arial" w:hAnsi="Arial" w:cs="Arial"/>
                <w:b/>
                <w:sz w:val="18"/>
              </w:rPr>
              <w:tab/>
            </w:r>
            <w:r w:rsidRPr="003D577D" w:rsidR="00D64868">
              <w:rPr>
                <w:rFonts w:ascii="Arial" w:hAnsi="Arial" w:cs="Arial"/>
                <w:b/>
                <w:sz w:val="18"/>
              </w:rPr>
              <w:fldChar w:fldCharType="begin">
                <w:ffData>
                  <w:name w:val="Check59"/>
                  <w:enabled/>
                  <w:calcOnExit w:val="0"/>
                  <w:checkBox>
                    <w:sizeAuto/>
                    <w:default w:val="0"/>
                  </w:checkBox>
                </w:ffData>
              </w:fldChar>
            </w:r>
            <w:r w:rsidRPr="003D577D">
              <w:rPr>
                <w:rFonts w:ascii="Arial" w:hAnsi="Arial" w:cs="Arial"/>
                <w:b/>
                <w:sz w:val="18"/>
              </w:rPr>
              <w:instrText xml:space="preserve"> FORMCHECKBOX </w:instrText>
            </w:r>
            <w:r w:rsidR="00F61F51">
              <w:rPr>
                <w:rFonts w:ascii="Arial" w:hAnsi="Arial" w:cs="Arial"/>
                <w:b/>
                <w:sz w:val="18"/>
              </w:rPr>
            </w:r>
            <w:r w:rsidR="00F61F51">
              <w:rPr>
                <w:rFonts w:ascii="Arial" w:hAnsi="Arial" w:cs="Arial"/>
                <w:b/>
                <w:sz w:val="18"/>
              </w:rPr>
              <w:fldChar w:fldCharType="separate"/>
            </w:r>
            <w:r w:rsidRPr="003D577D" w:rsidR="00D64868">
              <w:rPr>
                <w:rFonts w:ascii="Arial" w:hAnsi="Arial" w:cs="Arial"/>
                <w:b/>
                <w:sz w:val="18"/>
              </w:rPr>
              <w:fldChar w:fldCharType="end"/>
            </w:r>
          </w:p>
          <w:p w:rsidRPr="003D577D" w:rsidR="009F546D" w:rsidP="008B0CE1" w:rsidRDefault="009F546D" w14:paraId="41312D2B" w14:textId="77777777">
            <w:pPr>
              <w:rPr>
                <w:rFonts w:ascii="Arial" w:hAnsi="Arial" w:cs="Arial"/>
                <w:sz w:val="18"/>
              </w:rPr>
            </w:pPr>
          </w:p>
          <w:p w:rsidRPr="003D577D" w:rsidR="009F546D" w:rsidP="008B0CE1" w:rsidRDefault="009F546D" w14:paraId="41312D2C" w14:textId="77777777">
            <w:pPr>
              <w:rPr>
                <w:rFonts w:ascii="Arial" w:hAnsi="Arial" w:cs="Arial"/>
                <w:sz w:val="18"/>
              </w:rPr>
            </w:pPr>
          </w:p>
          <w:p w:rsidRPr="003D577D" w:rsidR="009F546D" w:rsidP="008B0CE1" w:rsidRDefault="009F546D" w14:paraId="41312D2D" w14:textId="77777777">
            <w:pPr>
              <w:rPr>
                <w:rFonts w:ascii="Arial" w:hAnsi="Arial" w:cs="Arial"/>
                <w:sz w:val="18"/>
              </w:rPr>
            </w:pPr>
            <w:r w:rsidRPr="003D577D">
              <w:rPr>
                <w:rFonts w:ascii="Arial" w:hAnsi="Arial" w:cs="Arial"/>
                <w:sz w:val="18"/>
              </w:rPr>
              <w:t xml:space="preserve">If you have ticked </w:t>
            </w:r>
            <w:r w:rsidRPr="003D577D">
              <w:rPr>
                <w:rFonts w:ascii="Arial" w:hAnsi="Arial" w:cs="Arial"/>
                <w:b/>
                <w:sz w:val="18"/>
              </w:rPr>
              <w:t>‘Not confirmed’</w:t>
            </w:r>
            <w:r w:rsidRPr="003D577D">
              <w:rPr>
                <w:rFonts w:ascii="Arial" w:hAnsi="Arial" w:cs="Arial"/>
                <w:sz w:val="18"/>
              </w:rPr>
              <w:t xml:space="preserve"> for any questions above please give details here</w:t>
            </w:r>
          </w:p>
          <w:p w:rsidRPr="003D577D" w:rsidR="009F546D" w:rsidP="008B0CE1" w:rsidRDefault="00D64868" w14:paraId="41312D2E" w14:textId="77777777">
            <w:pPr>
              <w:rPr>
                <w:rFonts w:ascii="Arial" w:hAnsi="Arial" w:cs="Arial"/>
                <w:sz w:val="18"/>
              </w:rPr>
            </w:pPr>
            <w:r w:rsidRPr="003D577D">
              <w:rPr>
                <w:rFonts w:ascii="Arial" w:hAnsi="Arial" w:cs="Arial"/>
                <w:sz w:val="18"/>
              </w:rPr>
              <w:fldChar w:fldCharType="begin">
                <w:ffData>
                  <w:name w:val="Text21"/>
                  <w:enabled/>
                  <w:calcOnExit w:val="0"/>
                  <w:textInput/>
                </w:ffData>
              </w:fldChar>
            </w:r>
            <w:r w:rsidRPr="003D577D" w:rsidR="009F546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Pr>
                <w:rFonts w:ascii="Arial" w:hAnsi="Arial" w:cs="Arial"/>
                <w:sz w:val="18"/>
              </w:rPr>
              <w:fldChar w:fldCharType="end"/>
            </w:r>
          </w:p>
        </w:tc>
      </w:tr>
    </w:tbl>
    <w:p w:rsidRPr="003D577D" w:rsidR="009F546D" w:rsidP="0031497D" w:rsidRDefault="009F546D" w14:paraId="41312D30" w14:textId="77777777">
      <w:pPr>
        <w:rPr>
          <w:rFonts w:ascii="Arial" w:hAnsi="Arial" w:cs="Arial"/>
          <w:sz w:val="22"/>
        </w:rPr>
      </w:pPr>
    </w:p>
    <w:tbl>
      <w:tblPr>
        <w:tblW w:w="9691" w:type="dxa"/>
        <w:tblInd w:w="198" w:type="dxa"/>
        <w:tblLayout w:type="fixed"/>
        <w:tblLook w:val="0000" w:firstRow="0" w:lastRow="0" w:firstColumn="0" w:lastColumn="0" w:noHBand="0" w:noVBand="0"/>
      </w:tblPr>
      <w:tblGrid>
        <w:gridCol w:w="615"/>
        <w:gridCol w:w="9076"/>
      </w:tblGrid>
      <w:tr w:rsidRPr="003D577D" w:rsidR="009F546D" w14:paraId="41312D3D" w14:textId="77777777">
        <w:trPr>
          <w:cantSplit/>
        </w:trPr>
        <w:tc>
          <w:tcPr>
            <w:tcW w:w="615" w:type="dxa"/>
            <w:tcBorders>
              <w:top w:val="single" w:color="auto" w:sz="12" w:space="0"/>
              <w:left w:val="single" w:color="auto" w:sz="12" w:space="0"/>
              <w:bottom w:val="single" w:color="auto" w:sz="12" w:space="0"/>
            </w:tcBorders>
          </w:tcPr>
          <w:p w:rsidRPr="003D577D" w:rsidR="009F546D" w:rsidP="008B0CE1" w:rsidRDefault="009F546D" w14:paraId="41312D31" w14:textId="77777777">
            <w:pPr>
              <w:rPr>
                <w:rFonts w:ascii="Arial" w:hAnsi="Arial" w:cs="Arial"/>
                <w:sz w:val="18"/>
              </w:rPr>
            </w:pPr>
            <w:r w:rsidRPr="003D577D">
              <w:rPr>
                <w:rFonts w:ascii="Arial" w:hAnsi="Arial" w:cs="Arial"/>
                <w:b/>
                <w:bCs/>
                <w:sz w:val="18"/>
              </w:rPr>
              <w:t>2.</w:t>
            </w:r>
            <w:r w:rsidR="00CA71B1">
              <w:rPr>
                <w:rFonts w:ascii="Arial" w:hAnsi="Arial" w:cs="Arial"/>
                <w:b/>
                <w:bCs/>
                <w:sz w:val="18"/>
              </w:rPr>
              <w:t>3</w:t>
            </w:r>
          </w:p>
        </w:tc>
        <w:tc>
          <w:tcPr>
            <w:tcW w:w="9076" w:type="dxa"/>
            <w:tcBorders>
              <w:top w:val="single" w:color="auto" w:sz="12" w:space="0"/>
              <w:bottom w:val="single" w:color="auto" w:sz="12" w:space="0"/>
              <w:right w:val="single" w:color="auto" w:sz="12" w:space="0"/>
            </w:tcBorders>
            <w:vAlign w:val="center"/>
          </w:tcPr>
          <w:p w:rsidRPr="003D577D" w:rsidR="009F546D" w:rsidP="008B0CE1" w:rsidRDefault="009F546D" w14:paraId="41312D32" w14:textId="77777777">
            <w:pPr>
              <w:rPr>
                <w:rFonts w:ascii="Arial" w:hAnsi="Arial" w:cs="Arial"/>
                <w:sz w:val="18"/>
              </w:rPr>
            </w:pPr>
            <w:r w:rsidRPr="003D577D">
              <w:rPr>
                <w:rFonts w:ascii="Arial" w:hAnsi="Arial" w:cs="Arial"/>
                <w:sz w:val="18"/>
              </w:rPr>
              <w:t xml:space="preserve">Please list the names of any Director, Partner, Associate or Company Secretary who have been employed by the </w:t>
            </w:r>
            <w:r w:rsidRPr="003D577D" w:rsidR="00B874A3">
              <w:rPr>
                <w:rFonts w:ascii="Arial" w:hAnsi="Arial" w:cs="Arial"/>
                <w:sz w:val="18"/>
              </w:rPr>
              <w:t>RSPB</w:t>
            </w:r>
            <w:r w:rsidRPr="003D577D">
              <w:rPr>
                <w:rFonts w:ascii="Arial" w:hAnsi="Arial" w:cs="Arial"/>
                <w:sz w:val="18"/>
              </w:rPr>
              <w:t>, giving department and dates.</w:t>
            </w:r>
          </w:p>
          <w:p w:rsidRPr="003D577D" w:rsidR="009F546D" w:rsidP="008B0CE1" w:rsidRDefault="00D64868" w14:paraId="41312D33" w14:textId="77777777">
            <w:pPr>
              <w:rPr>
                <w:rFonts w:ascii="Arial" w:hAnsi="Arial" w:cs="Arial"/>
                <w:b/>
                <w:bCs/>
                <w:sz w:val="18"/>
              </w:rPr>
            </w:pPr>
            <w:r w:rsidRPr="003D577D">
              <w:rPr>
                <w:rFonts w:ascii="Arial" w:hAnsi="Arial" w:cs="Arial"/>
                <w:b/>
                <w:bCs/>
                <w:sz w:val="18"/>
              </w:rPr>
              <w:fldChar w:fldCharType="begin">
                <w:ffData>
                  <w:name w:val="Text2"/>
                  <w:enabled/>
                  <w:calcOnExit w:val="0"/>
                  <w:textInput/>
                </w:ffData>
              </w:fldChar>
            </w:r>
            <w:r w:rsidRPr="003D577D" w:rsidR="009F546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Pr="003D577D" w:rsidR="009F546D">
              <w:rPr>
                <w:rFonts w:ascii="Arial" w:hAnsi="Arial" w:cs="Arial"/>
                <w:b/>
                <w:bCs/>
                <w:noProof/>
                <w:sz w:val="18"/>
              </w:rPr>
              <w:t> </w:t>
            </w:r>
            <w:r w:rsidRPr="003D577D" w:rsidR="009F546D">
              <w:rPr>
                <w:rFonts w:ascii="Arial" w:hAnsi="Arial" w:cs="Arial"/>
                <w:b/>
                <w:bCs/>
                <w:noProof/>
                <w:sz w:val="18"/>
              </w:rPr>
              <w:t> </w:t>
            </w:r>
            <w:r w:rsidRPr="003D577D" w:rsidR="009F546D">
              <w:rPr>
                <w:rFonts w:ascii="Arial" w:hAnsi="Arial" w:cs="Arial"/>
                <w:b/>
                <w:bCs/>
                <w:noProof/>
                <w:sz w:val="18"/>
              </w:rPr>
              <w:t> </w:t>
            </w:r>
            <w:r w:rsidRPr="003D577D" w:rsidR="009F546D">
              <w:rPr>
                <w:rFonts w:ascii="Arial" w:hAnsi="Arial" w:cs="Arial"/>
                <w:b/>
                <w:bCs/>
                <w:noProof/>
                <w:sz w:val="18"/>
              </w:rPr>
              <w:t> </w:t>
            </w:r>
            <w:r w:rsidRPr="003D577D" w:rsidR="009F546D">
              <w:rPr>
                <w:rFonts w:ascii="Arial" w:hAnsi="Arial" w:cs="Arial"/>
                <w:b/>
                <w:bCs/>
                <w:noProof/>
                <w:sz w:val="18"/>
              </w:rPr>
              <w:t> </w:t>
            </w:r>
            <w:r w:rsidRPr="003D577D">
              <w:rPr>
                <w:rFonts w:ascii="Arial" w:hAnsi="Arial" w:cs="Arial"/>
                <w:b/>
                <w:bCs/>
                <w:sz w:val="18"/>
              </w:rPr>
              <w:fldChar w:fldCharType="end"/>
            </w:r>
          </w:p>
          <w:p w:rsidRPr="003D577D" w:rsidR="009F546D" w:rsidP="008B0CE1" w:rsidRDefault="009F546D" w14:paraId="41312D34" w14:textId="77777777">
            <w:pPr>
              <w:rPr>
                <w:rFonts w:ascii="Arial" w:hAnsi="Arial" w:cs="Arial"/>
                <w:b/>
                <w:bCs/>
                <w:sz w:val="18"/>
              </w:rPr>
            </w:pPr>
          </w:p>
          <w:p w:rsidRPr="003D577D" w:rsidR="009F546D" w:rsidP="008B0CE1" w:rsidRDefault="009F546D" w14:paraId="41312D35" w14:textId="77777777">
            <w:pPr>
              <w:rPr>
                <w:rFonts w:ascii="Arial" w:hAnsi="Arial" w:cs="Arial"/>
                <w:sz w:val="18"/>
                <w:szCs w:val="18"/>
              </w:rPr>
            </w:pPr>
            <w:r w:rsidRPr="003D577D">
              <w:rPr>
                <w:rFonts w:ascii="Arial" w:hAnsi="Arial" w:cs="Arial"/>
                <w:sz w:val="18"/>
                <w:szCs w:val="18"/>
              </w:rPr>
              <w:t xml:space="preserve">Please give details of any Director, Partner, Associate or Company Secretary who have a relative who is employed by the </w:t>
            </w:r>
            <w:r w:rsidRPr="003D577D" w:rsidR="00B874A3">
              <w:rPr>
                <w:rFonts w:ascii="Arial" w:hAnsi="Arial" w:cs="Arial"/>
                <w:sz w:val="18"/>
                <w:szCs w:val="18"/>
              </w:rPr>
              <w:t>RSPB</w:t>
            </w:r>
            <w:r w:rsidRPr="003D577D" w:rsidR="00E90B5C">
              <w:rPr>
                <w:rFonts w:ascii="Arial" w:hAnsi="Arial" w:cs="Arial"/>
                <w:sz w:val="18"/>
                <w:szCs w:val="18"/>
              </w:rPr>
              <w:t xml:space="preserve"> at</w:t>
            </w:r>
            <w:r w:rsidRPr="003D577D">
              <w:rPr>
                <w:rFonts w:ascii="Arial" w:hAnsi="Arial" w:cs="Arial"/>
                <w:sz w:val="18"/>
                <w:szCs w:val="18"/>
              </w:rPr>
              <w:t xml:space="preserve"> a senior level.</w:t>
            </w:r>
          </w:p>
          <w:p w:rsidRPr="003D577D" w:rsidR="009F546D" w:rsidP="008B0CE1" w:rsidRDefault="00D64868" w14:paraId="41312D36" w14:textId="77777777">
            <w:pPr>
              <w:rPr>
                <w:rFonts w:ascii="Arial" w:hAnsi="Arial" w:cs="Arial"/>
                <w:sz w:val="18"/>
                <w:szCs w:val="18"/>
              </w:rPr>
            </w:pPr>
            <w:r w:rsidRPr="003D577D">
              <w:rPr>
                <w:rFonts w:ascii="Arial" w:hAnsi="Arial" w:cs="Arial"/>
                <w:sz w:val="18"/>
                <w:szCs w:val="18"/>
              </w:rPr>
              <w:fldChar w:fldCharType="begin">
                <w:ffData>
                  <w:name w:val="Text15"/>
                  <w:enabled/>
                  <w:calcOnExit w:val="0"/>
                  <w:textInput/>
                </w:ffData>
              </w:fldChar>
            </w:r>
            <w:r w:rsidRPr="003D577D" w:rsidR="009F546D">
              <w:rPr>
                <w:rFonts w:ascii="Arial" w:hAnsi="Arial" w:cs="Arial"/>
                <w:sz w:val="18"/>
                <w:szCs w:val="18"/>
              </w:rPr>
              <w:instrText xml:space="preserve"> FORMTEXT </w:instrText>
            </w:r>
            <w:r w:rsidRPr="003D577D">
              <w:rPr>
                <w:rFonts w:ascii="Arial" w:hAnsi="Arial" w:cs="Arial"/>
                <w:sz w:val="18"/>
                <w:szCs w:val="18"/>
              </w:rPr>
            </w:r>
            <w:r w:rsidRPr="003D577D">
              <w:rPr>
                <w:rFonts w:ascii="Arial" w:hAnsi="Arial" w:cs="Arial"/>
                <w:sz w:val="18"/>
                <w:szCs w:val="18"/>
              </w:rPr>
              <w:fldChar w:fldCharType="separate"/>
            </w:r>
            <w:r w:rsidRPr="003D577D" w:rsidR="009F546D">
              <w:rPr>
                <w:rFonts w:ascii="Arial" w:hAnsi="Arial" w:cs="Arial"/>
                <w:noProof/>
                <w:sz w:val="18"/>
                <w:szCs w:val="18"/>
              </w:rPr>
              <w:t> </w:t>
            </w:r>
            <w:r w:rsidRPr="003D577D" w:rsidR="009F546D">
              <w:rPr>
                <w:rFonts w:ascii="Arial" w:hAnsi="Arial" w:cs="Arial"/>
                <w:noProof/>
                <w:sz w:val="18"/>
                <w:szCs w:val="18"/>
              </w:rPr>
              <w:t> </w:t>
            </w:r>
            <w:r w:rsidRPr="003D577D" w:rsidR="009F546D">
              <w:rPr>
                <w:rFonts w:ascii="Arial" w:hAnsi="Arial" w:cs="Arial"/>
                <w:noProof/>
                <w:sz w:val="18"/>
                <w:szCs w:val="18"/>
              </w:rPr>
              <w:t> </w:t>
            </w:r>
            <w:r w:rsidRPr="003D577D" w:rsidR="009F546D">
              <w:rPr>
                <w:rFonts w:ascii="Arial" w:hAnsi="Arial" w:cs="Arial"/>
                <w:noProof/>
                <w:sz w:val="18"/>
                <w:szCs w:val="18"/>
              </w:rPr>
              <w:t> </w:t>
            </w:r>
            <w:r w:rsidRPr="003D577D" w:rsidR="009F546D">
              <w:rPr>
                <w:rFonts w:ascii="Arial" w:hAnsi="Arial" w:cs="Arial"/>
                <w:noProof/>
                <w:sz w:val="18"/>
                <w:szCs w:val="18"/>
              </w:rPr>
              <w:t> </w:t>
            </w:r>
            <w:r w:rsidRPr="003D577D">
              <w:rPr>
                <w:rFonts w:ascii="Arial" w:hAnsi="Arial" w:cs="Arial"/>
                <w:sz w:val="18"/>
                <w:szCs w:val="18"/>
              </w:rPr>
              <w:fldChar w:fldCharType="end"/>
            </w:r>
          </w:p>
          <w:p w:rsidRPr="003D577D" w:rsidR="009F546D" w:rsidP="008B0CE1" w:rsidRDefault="009F546D" w14:paraId="41312D37" w14:textId="77777777">
            <w:pPr>
              <w:rPr>
                <w:rFonts w:ascii="Arial" w:hAnsi="Arial" w:cs="Arial"/>
                <w:sz w:val="18"/>
                <w:szCs w:val="18"/>
              </w:rPr>
            </w:pPr>
          </w:p>
          <w:p w:rsidRPr="003D577D" w:rsidR="009F546D" w:rsidP="008B0CE1" w:rsidRDefault="009F546D" w14:paraId="41312D38" w14:textId="77777777">
            <w:pPr>
              <w:rPr>
                <w:rFonts w:ascii="Arial" w:hAnsi="Arial" w:cs="Arial"/>
                <w:sz w:val="18"/>
                <w:szCs w:val="18"/>
              </w:rPr>
            </w:pPr>
            <w:r w:rsidRPr="003D577D">
              <w:rPr>
                <w:rFonts w:ascii="Arial" w:hAnsi="Arial" w:cs="Arial"/>
                <w:sz w:val="18"/>
                <w:szCs w:val="18"/>
              </w:rPr>
              <w:t xml:space="preserve">Please list the names of any Director, Partner, Associate or Company Secretary who have any involvement in other Companies who provide services to the </w:t>
            </w:r>
            <w:r w:rsidRPr="003D577D" w:rsidR="00B874A3">
              <w:rPr>
                <w:rFonts w:ascii="Arial" w:hAnsi="Arial" w:cs="Arial"/>
                <w:sz w:val="18"/>
                <w:szCs w:val="18"/>
              </w:rPr>
              <w:t>RSPB</w:t>
            </w:r>
          </w:p>
          <w:p w:rsidRPr="003D577D" w:rsidR="009F546D" w:rsidP="008B0CE1" w:rsidRDefault="00D64868" w14:paraId="41312D39" w14:textId="77777777">
            <w:pPr>
              <w:rPr>
                <w:rFonts w:ascii="Arial" w:hAnsi="Arial" w:cs="Arial"/>
                <w:sz w:val="18"/>
                <w:szCs w:val="18"/>
              </w:rPr>
            </w:pPr>
            <w:r w:rsidRPr="003D577D">
              <w:rPr>
                <w:rFonts w:ascii="Arial" w:hAnsi="Arial" w:cs="Arial"/>
                <w:sz w:val="18"/>
                <w:szCs w:val="18"/>
              </w:rPr>
              <w:fldChar w:fldCharType="begin">
                <w:ffData>
                  <w:name w:val="Text16"/>
                  <w:enabled/>
                  <w:calcOnExit w:val="0"/>
                  <w:textInput/>
                </w:ffData>
              </w:fldChar>
            </w:r>
            <w:r w:rsidRPr="003D577D" w:rsidR="009F546D">
              <w:rPr>
                <w:rFonts w:ascii="Arial" w:hAnsi="Arial" w:cs="Arial"/>
                <w:sz w:val="18"/>
                <w:szCs w:val="18"/>
              </w:rPr>
              <w:instrText xml:space="preserve"> FORMTEXT </w:instrText>
            </w:r>
            <w:r w:rsidRPr="003D577D">
              <w:rPr>
                <w:rFonts w:ascii="Arial" w:hAnsi="Arial" w:cs="Arial"/>
                <w:sz w:val="18"/>
                <w:szCs w:val="18"/>
              </w:rPr>
            </w:r>
            <w:r w:rsidRPr="003D577D">
              <w:rPr>
                <w:rFonts w:ascii="Arial" w:hAnsi="Arial" w:cs="Arial"/>
                <w:sz w:val="18"/>
                <w:szCs w:val="18"/>
              </w:rPr>
              <w:fldChar w:fldCharType="separate"/>
            </w:r>
            <w:r w:rsidRPr="003D577D" w:rsidR="009F546D">
              <w:rPr>
                <w:rFonts w:ascii="Arial" w:hAnsi="Arial" w:cs="Arial"/>
                <w:noProof/>
                <w:sz w:val="18"/>
                <w:szCs w:val="18"/>
              </w:rPr>
              <w:t> </w:t>
            </w:r>
            <w:r w:rsidRPr="003D577D" w:rsidR="009F546D">
              <w:rPr>
                <w:rFonts w:ascii="Arial" w:hAnsi="Arial" w:cs="Arial"/>
                <w:noProof/>
                <w:sz w:val="18"/>
                <w:szCs w:val="18"/>
              </w:rPr>
              <w:t> </w:t>
            </w:r>
            <w:r w:rsidRPr="003D577D" w:rsidR="009F546D">
              <w:rPr>
                <w:rFonts w:ascii="Arial" w:hAnsi="Arial" w:cs="Arial"/>
                <w:noProof/>
                <w:sz w:val="18"/>
                <w:szCs w:val="18"/>
              </w:rPr>
              <w:t> </w:t>
            </w:r>
            <w:r w:rsidRPr="003D577D" w:rsidR="009F546D">
              <w:rPr>
                <w:rFonts w:ascii="Arial" w:hAnsi="Arial" w:cs="Arial"/>
                <w:noProof/>
                <w:sz w:val="18"/>
                <w:szCs w:val="18"/>
              </w:rPr>
              <w:t> </w:t>
            </w:r>
            <w:r w:rsidRPr="003D577D" w:rsidR="009F546D">
              <w:rPr>
                <w:rFonts w:ascii="Arial" w:hAnsi="Arial" w:cs="Arial"/>
                <w:noProof/>
                <w:sz w:val="18"/>
                <w:szCs w:val="18"/>
              </w:rPr>
              <w:t> </w:t>
            </w:r>
            <w:r w:rsidRPr="003D577D">
              <w:rPr>
                <w:rFonts w:ascii="Arial" w:hAnsi="Arial" w:cs="Arial"/>
                <w:sz w:val="18"/>
                <w:szCs w:val="18"/>
              </w:rPr>
              <w:fldChar w:fldCharType="end"/>
            </w:r>
          </w:p>
          <w:p w:rsidRPr="003D577D" w:rsidR="009F546D" w:rsidP="008B0CE1" w:rsidRDefault="009F546D" w14:paraId="41312D3A" w14:textId="77777777">
            <w:pPr>
              <w:rPr>
                <w:rFonts w:ascii="Arial" w:hAnsi="Arial" w:cs="Arial"/>
                <w:sz w:val="18"/>
                <w:szCs w:val="18"/>
              </w:rPr>
            </w:pPr>
          </w:p>
          <w:p w:rsidRPr="003D577D" w:rsidR="009F546D" w:rsidP="008B0CE1" w:rsidRDefault="009F546D" w14:paraId="41312D3B" w14:textId="77777777">
            <w:pPr>
              <w:rPr>
                <w:rFonts w:ascii="Arial" w:hAnsi="Arial" w:cs="Arial"/>
                <w:sz w:val="18"/>
                <w:szCs w:val="18"/>
              </w:rPr>
            </w:pPr>
            <w:r w:rsidRPr="003D577D">
              <w:rPr>
                <w:rFonts w:ascii="Arial" w:hAnsi="Arial" w:cs="Arial"/>
                <w:sz w:val="18"/>
                <w:szCs w:val="18"/>
              </w:rPr>
              <w:t>Is any work being undertaken or likely to be undertaken during the next three years by the Company or staff within it which could give rise to a conflict of interest through acting for third parties or otherwise? If yes, please explain the actual or likely circumstances and how such potential conflicts of interest would be handled.</w:t>
            </w:r>
          </w:p>
          <w:p w:rsidRPr="003D577D" w:rsidR="009F546D" w:rsidP="008B0CE1" w:rsidRDefault="00D64868" w14:paraId="41312D3C" w14:textId="77777777">
            <w:pPr>
              <w:rPr>
                <w:rFonts w:ascii="Arial" w:hAnsi="Arial" w:cs="Arial"/>
                <w:sz w:val="18"/>
              </w:rPr>
            </w:pPr>
            <w:r w:rsidRPr="003D577D">
              <w:rPr>
                <w:rFonts w:ascii="Arial" w:hAnsi="Arial" w:cs="Arial"/>
                <w:sz w:val="18"/>
                <w:szCs w:val="18"/>
              </w:rPr>
              <w:fldChar w:fldCharType="begin">
                <w:ffData>
                  <w:name w:val="Text17"/>
                  <w:enabled/>
                  <w:calcOnExit w:val="0"/>
                  <w:textInput/>
                </w:ffData>
              </w:fldChar>
            </w:r>
            <w:r w:rsidRPr="003D577D" w:rsidR="009F546D">
              <w:rPr>
                <w:rFonts w:ascii="Arial" w:hAnsi="Arial" w:cs="Arial"/>
                <w:sz w:val="18"/>
                <w:szCs w:val="18"/>
              </w:rPr>
              <w:instrText xml:space="preserve"> FORMTEXT </w:instrText>
            </w:r>
            <w:r w:rsidRPr="003D577D">
              <w:rPr>
                <w:rFonts w:ascii="Arial" w:hAnsi="Arial" w:cs="Arial"/>
                <w:sz w:val="18"/>
                <w:szCs w:val="18"/>
              </w:rPr>
            </w:r>
            <w:r w:rsidRPr="003D577D">
              <w:rPr>
                <w:rFonts w:ascii="Arial" w:hAnsi="Arial" w:cs="Arial"/>
                <w:sz w:val="18"/>
                <w:szCs w:val="18"/>
              </w:rPr>
              <w:fldChar w:fldCharType="separate"/>
            </w:r>
            <w:r w:rsidRPr="003D577D" w:rsidR="009F546D">
              <w:rPr>
                <w:rFonts w:ascii="Arial" w:hAnsi="Arial" w:cs="Arial"/>
                <w:noProof/>
                <w:sz w:val="18"/>
                <w:szCs w:val="18"/>
              </w:rPr>
              <w:t> </w:t>
            </w:r>
            <w:r w:rsidRPr="003D577D" w:rsidR="009F546D">
              <w:rPr>
                <w:rFonts w:ascii="Arial" w:hAnsi="Arial" w:cs="Arial"/>
                <w:noProof/>
                <w:sz w:val="18"/>
                <w:szCs w:val="18"/>
              </w:rPr>
              <w:t> </w:t>
            </w:r>
            <w:r w:rsidRPr="003D577D" w:rsidR="009F546D">
              <w:rPr>
                <w:rFonts w:ascii="Arial" w:hAnsi="Arial" w:cs="Arial"/>
                <w:noProof/>
                <w:sz w:val="18"/>
                <w:szCs w:val="18"/>
              </w:rPr>
              <w:t> </w:t>
            </w:r>
            <w:r w:rsidRPr="003D577D" w:rsidR="009F546D">
              <w:rPr>
                <w:rFonts w:ascii="Arial" w:hAnsi="Arial" w:cs="Arial"/>
                <w:noProof/>
                <w:sz w:val="18"/>
                <w:szCs w:val="18"/>
              </w:rPr>
              <w:t> </w:t>
            </w:r>
            <w:r w:rsidRPr="003D577D" w:rsidR="009F546D">
              <w:rPr>
                <w:rFonts w:ascii="Arial" w:hAnsi="Arial" w:cs="Arial"/>
                <w:noProof/>
                <w:sz w:val="18"/>
                <w:szCs w:val="18"/>
              </w:rPr>
              <w:t> </w:t>
            </w:r>
            <w:r w:rsidRPr="003D577D">
              <w:rPr>
                <w:rFonts w:ascii="Arial" w:hAnsi="Arial" w:cs="Arial"/>
                <w:sz w:val="18"/>
                <w:szCs w:val="18"/>
              </w:rPr>
              <w:fldChar w:fldCharType="end"/>
            </w:r>
          </w:p>
        </w:tc>
      </w:tr>
    </w:tbl>
    <w:p w:rsidRPr="003D577D" w:rsidR="005B7C66" w:rsidP="0031497D" w:rsidRDefault="005B7C66" w14:paraId="41312D3E" w14:textId="77777777">
      <w:pPr>
        <w:rPr>
          <w:rFonts w:ascii="Arial" w:hAnsi="Arial" w:cs="Arial"/>
          <w:sz w:val="22"/>
        </w:rPr>
      </w:pPr>
    </w:p>
    <w:tbl>
      <w:tblPr>
        <w:tblW w:w="9787" w:type="dxa"/>
        <w:tblInd w:w="108" w:type="dxa"/>
        <w:tblLayout w:type="fixed"/>
        <w:tblLook w:val="0000" w:firstRow="0" w:lastRow="0" w:firstColumn="0" w:lastColumn="0" w:noHBand="0" w:noVBand="0"/>
      </w:tblPr>
      <w:tblGrid>
        <w:gridCol w:w="732"/>
        <w:gridCol w:w="1479"/>
        <w:gridCol w:w="1592"/>
        <w:gridCol w:w="1592"/>
        <w:gridCol w:w="1592"/>
        <w:gridCol w:w="2800"/>
      </w:tblGrid>
      <w:tr w:rsidRPr="003D577D" w:rsidR="009F546D" w14:paraId="41312D42" w14:textId="77777777">
        <w:trPr>
          <w:cantSplit/>
          <w:trHeight w:val="25"/>
        </w:trPr>
        <w:tc>
          <w:tcPr>
            <w:tcW w:w="732" w:type="dxa"/>
            <w:tcBorders>
              <w:top w:val="single" w:color="auto" w:sz="12" w:space="0"/>
              <w:left w:val="single" w:color="auto" w:sz="12" w:space="0"/>
            </w:tcBorders>
          </w:tcPr>
          <w:p w:rsidRPr="003D577D" w:rsidR="009F546D" w:rsidP="008B0CE1" w:rsidRDefault="009F546D" w14:paraId="41312D3F" w14:textId="77777777">
            <w:pPr>
              <w:rPr>
                <w:rFonts w:ascii="Arial" w:hAnsi="Arial" w:cs="Arial"/>
                <w:sz w:val="18"/>
              </w:rPr>
            </w:pPr>
            <w:r w:rsidRPr="003D577D">
              <w:rPr>
                <w:rFonts w:ascii="Arial" w:hAnsi="Arial" w:cs="Arial"/>
                <w:b/>
                <w:bCs/>
                <w:sz w:val="18"/>
              </w:rPr>
              <w:t>2.</w:t>
            </w:r>
            <w:r w:rsidR="00CA71B1">
              <w:rPr>
                <w:rFonts w:ascii="Arial" w:hAnsi="Arial" w:cs="Arial"/>
                <w:b/>
                <w:bCs/>
                <w:sz w:val="18"/>
              </w:rPr>
              <w:t>4</w:t>
            </w:r>
          </w:p>
        </w:tc>
        <w:tc>
          <w:tcPr>
            <w:tcW w:w="9055" w:type="dxa"/>
            <w:gridSpan w:val="5"/>
            <w:tcBorders>
              <w:top w:val="single" w:color="auto" w:sz="12" w:space="0"/>
              <w:bottom w:val="dotted" w:color="auto" w:sz="4" w:space="0"/>
              <w:right w:val="single" w:color="auto" w:sz="12" w:space="0"/>
            </w:tcBorders>
            <w:vAlign w:val="center"/>
          </w:tcPr>
          <w:p w:rsidRPr="003D577D" w:rsidR="009F546D" w:rsidP="008B0CE1" w:rsidRDefault="009F546D" w14:paraId="41312D40" w14:textId="53C0F3C3">
            <w:pPr>
              <w:rPr>
                <w:rFonts w:ascii="Arial" w:hAnsi="Arial" w:cs="Arial"/>
                <w:b/>
                <w:bCs/>
                <w:sz w:val="18"/>
              </w:rPr>
            </w:pPr>
            <w:r w:rsidRPr="003D577D">
              <w:rPr>
                <w:rFonts w:ascii="Arial" w:hAnsi="Arial" w:cs="Arial"/>
                <w:b/>
                <w:bCs/>
                <w:sz w:val="18"/>
              </w:rPr>
              <w:t>Insurances (</w:t>
            </w:r>
            <w:r w:rsidR="00DA2805">
              <w:rPr>
                <w:rFonts w:ascii="Arial" w:hAnsi="Arial" w:cs="Arial"/>
                <w:b/>
                <w:bCs/>
                <w:sz w:val="18"/>
              </w:rPr>
              <w:t xml:space="preserve">a </w:t>
            </w:r>
            <w:r w:rsidRPr="003D577D">
              <w:rPr>
                <w:rFonts w:ascii="Arial" w:hAnsi="Arial" w:cs="Arial"/>
                <w:b/>
                <w:bCs/>
                <w:sz w:val="18"/>
              </w:rPr>
              <w:t>scanned copy of each certificate</w:t>
            </w:r>
            <w:r w:rsidR="00DA2805">
              <w:rPr>
                <w:rFonts w:ascii="Arial" w:hAnsi="Arial" w:cs="Arial"/>
                <w:b/>
                <w:bCs/>
                <w:sz w:val="18"/>
              </w:rPr>
              <w:t xml:space="preserve"> </w:t>
            </w:r>
            <w:r w:rsidR="00655D82">
              <w:rPr>
                <w:rFonts w:ascii="Arial" w:hAnsi="Arial" w:cs="Arial"/>
                <w:b/>
                <w:bCs/>
                <w:sz w:val="18"/>
              </w:rPr>
              <w:t>will</w:t>
            </w:r>
            <w:r w:rsidR="00DA2805">
              <w:rPr>
                <w:rFonts w:ascii="Arial" w:hAnsi="Arial" w:cs="Arial"/>
                <w:b/>
                <w:bCs/>
                <w:sz w:val="18"/>
              </w:rPr>
              <w:t xml:space="preserve"> be requested</w:t>
            </w:r>
            <w:r w:rsidRPr="003D577D">
              <w:rPr>
                <w:rFonts w:ascii="Arial" w:hAnsi="Arial" w:cs="Arial"/>
                <w:b/>
                <w:bCs/>
                <w:sz w:val="18"/>
              </w:rPr>
              <w:t>)</w:t>
            </w:r>
          </w:p>
          <w:p w:rsidRPr="003D577D" w:rsidR="009F546D" w:rsidP="008B0CE1" w:rsidRDefault="009F546D" w14:paraId="41312D41" w14:textId="77777777">
            <w:pPr>
              <w:rPr>
                <w:rFonts w:ascii="Arial" w:hAnsi="Arial" w:cs="Arial"/>
                <w:sz w:val="18"/>
              </w:rPr>
            </w:pPr>
          </w:p>
        </w:tc>
      </w:tr>
      <w:tr w:rsidRPr="003D577D" w:rsidR="009F546D" w14:paraId="41312D4A" w14:textId="77777777">
        <w:trPr>
          <w:cantSplit/>
          <w:trHeight w:val="25"/>
        </w:trPr>
        <w:tc>
          <w:tcPr>
            <w:tcW w:w="732" w:type="dxa"/>
            <w:tcBorders>
              <w:left w:val="single" w:color="auto" w:sz="12" w:space="0"/>
              <w:right w:val="dotted" w:color="auto" w:sz="4" w:space="0"/>
            </w:tcBorders>
            <w:vAlign w:val="center"/>
          </w:tcPr>
          <w:p w:rsidRPr="003D577D" w:rsidR="009F546D" w:rsidP="008B0CE1" w:rsidRDefault="009F546D" w14:paraId="41312D43" w14:textId="77777777">
            <w:pPr>
              <w:rPr>
                <w:rFonts w:ascii="Arial" w:hAnsi="Arial" w:cs="Arial"/>
                <w:sz w:val="18"/>
              </w:rPr>
            </w:pPr>
          </w:p>
          <w:p w:rsidRPr="003D577D" w:rsidR="009F546D" w:rsidP="008B0CE1" w:rsidRDefault="009F546D" w14:paraId="41312D44" w14:textId="77777777">
            <w:pPr>
              <w:rPr>
                <w:rFonts w:ascii="Arial" w:hAnsi="Arial" w:cs="Arial"/>
                <w:sz w:val="18"/>
              </w:rPr>
            </w:pPr>
          </w:p>
        </w:tc>
        <w:tc>
          <w:tcPr>
            <w:tcW w:w="1479" w:type="dxa"/>
            <w:tcBorders>
              <w:top w:val="dotted" w:color="auto" w:sz="4" w:space="0"/>
              <w:left w:val="dotted" w:color="auto" w:sz="4" w:space="0"/>
              <w:bottom w:val="dotted" w:color="auto" w:sz="4" w:space="0"/>
              <w:right w:val="dotted" w:color="auto" w:sz="4" w:space="0"/>
            </w:tcBorders>
            <w:vAlign w:val="center"/>
          </w:tcPr>
          <w:p w:rsidRPr="003D577D" w:rsidR="009F546D" w:rsidP="008B0CE1" w:rsidRDefault="009F546D" w14:paraId="41312D45" w14:textId="77777777">
            <w:pPr>
              <w:rPr>
                <w:rFonts w:ascii="Arial" w:hAnsi="Arial" w:cs="Arial"/>
                <w:sz w:val="18"/>
              </w:rPr>
            </w:pPr>
          </w:p>
        </w:tc>
        <w:tc>
          <w:tcPr>
            <w:tcW w:w="1592" w:type="dxa"/>
            <w:tcBorders>
              <w:top w:val="dotted" w:color="auto" w:sz="4" w:space="0"/>
              <w:left w:val="dotted" w:color="auto" w:sz="4" w:space="0"/>
              <w:bottom w:val="dotted" w:color="auto" w:sz="4" w:space="0"/>
              <w:right w:val="dotted" w:color="auto" w:sz="4" w:space="0"/>
            </w:tcBorders>
            <w:vAlign w:val="center"/>
          </w:tcPr>
          <w:p w:rsidRPr="003D577D" w:rsidR="009F546D" w:rsidP="008B0CE1" w:rsidRDefault="009F546D" w14:paraId="41312D46" w14:textId="77777777">
            <w:pPr>
              <w:jc w:val="center"/>
              <w:rPr>
                <w:rFonts w:ascii="Arial" w:hAnsi="Arial" w:cs="Arial"/>
                <w:b/>
                <w:sz w:val="18"/>
              </w:rPr>
            </w:pPr>
            <w:r w:rsidRPr="003D577D">
              <w:rPr>
                <w:rFonts w:ascii="Arial" w:hAnsi="Arial" w:cs="Arial"/>
                <w:b/>
                <w:sz w:val="18"/>
              </w:rPr>
              <w:t>Insurer</w:t>
            </w:r>
          </w:p>
        </w:tc>
        <w:tc>
          <w:tcPr>
            <w:tcW w:w="1592" w:type="dxa"/>
            <w:tcBorders>
              <w:top w:val="dotted" w:color="auto" w:sz="4" w:space="0"/>
              <w:left w:val="dotted" w:color="auto" w:sz="4" w:space="0"/>
              <w:bottom w:val="dotted" w:color="auto" w:sz="4" w:space="0"/>
              <w:right w:val="dotted" w:color="auto" w:sz="4" w:space="0"/>
            </w:tcBorders>
            <w:vAlign w:val="center"/>
          </w:tcPr>
          <w:p w:rsidRPr="003D577D" w:rsidR="009F546D" w:rsidP="008B0CE1" w:rsidRDefault="009F546D" w14:paraId="41312D47" w14:textId="77777777">
            <w:pPr>
              <w:jc w:val="center"/>
              <w:rPr>
                <w:rFonts w:ascii="Arial" w:hAnsi="Arial" w:cs="Arial"/>
                <w:b/>
                <w:sz w:val="18"/>
              </w:rPr>
            </w:pPr>
            <w:r w:rsidRPr="003D577D">
              <w:rPr>
                <w:rFonts w:ascii="Arial" w:hAnsi="Arial" w:cs="Arial"/>
                <w:b/>
                <w:sz w:val="18"/>
              </w:rPr>
              <w:t>Policy No</w:t>
            </w:r>
          </w:p>
        </w:tc>
        <w:tc>
          <w:tcPr>
            <w:tcW w:w="1592" w:type="dxa"/>
            <w:tcBorders>
              <w:top w:val="dotted" w:color="auto" w:sz="4" w:space="0"/>
              <w:left w:val="dotted" w:color="auto" w:sz="4" w:space="0"/>
              <w:bottom w:val="dotted" w:color="auto" w:sz="4" w:space="0"/>
              <w:right w:val="dotted" w:color="auto" w:sz="4" w:space="0"/>
            </w:tcBorders>
            <w:vAlign w:val="center"/>
          </w:tcPr>
          <w:p w:rsidRPr="003D577D" w:rsidR="009F546D" w:rsidP="008B0CE1" w:rsidRDefault="009F546D" w14:paraId="41312D48" w14:textId="77777777">
            <w:pPr>
              <w:jc w:val="center"/>
              <w:rPr>
                <w:rFonts w:ascii="Arial" w:hAnsi="Arial" w:cs="Arial"/>
                <w:b/>
                <w:sz w:val="18"/>
              </w:rPr>
            </w:pPr>
            <w:r w:rsidRPr="003D577D">
              <w:rPr>
                <w:rFonts w:ascii="Arial" w:hAnsi="Arial" w:cs="Arial"/>
                <w:b/>
                <w:sz w:val="18"/>
              </w:rPr>
              <w:t>Value of Cover</w:t>
            </w:r>
          </w:p>
        </w:tc>
        <w:tc>
          <w:tcPr>
            <w:tcW w:w="2800" w:type="dxa"/>
            <w:tcBorders>
              <w:top w:val="dotted" w:color="auto" w:sz="4" w:space="0"/>
              <w:left w:val="dotted" w:color="auto" w:sz="4" w:space="0"/>
              <w:bottom w:val="dotted" w:color="auto" w:sz="4" w:space="0"/>
              <w:right w:val="single" w:color="auto" w:sz="12" w:space="0"/>
            </w:tcBorders>
            <w:vAlign w:val="center"/>
          </w:tcPr>
          <w:p w:rsidRPr="003D577D" w:rsidR="009F546D" w:rsidP="008B0CE1" w:rsidRDefault="009F546D" w14:paraId="41312D49" w14:textId="77777777">
            <w:pPr>
              <w:jc w:val="center"/>
              <w:rPr>
                <w:rFonts w:ascii="Arial" w:hAnsi="Arial" w:cs="Arial"/>
                <w:b/>
                <w:sz w:val="18"/>
              </w:rPr>
            </w:pPr>
            <w:r w:rsidRPr="003D577D">
              <w:rPr>
                <w:rFonts w:ascii="Arial" w:hAnsi="Arial" w:cs="Arial"/>
                <w:b/>
                <w:sz w:val="18"/>
              </w:rPr>
              <w:t>Expiry Date</w:t>
            </w:r>
          </w:p>
        </w:tc>
      </w:tr>
      <w:tr w:rsidRPr="003D577D" w:rsidR="009F546D" w14:paraId="41312D52" w14:textId="77777777">
        <w:trPr>
          <w:cantSplit/>
          <w:trHeight w:val="25"/>
        </w:trPr>
        <w:tc>
          <w:tcPr>
            <w:tcW w:w="732" w:type="dxa"/>
            <w:tcBorders>
              <w:left w:val="single" w:color="auto" w:sz="12" w:space="0"/>
              <w:right w:val="dotted" w:color="auto" w:sz="4" w:space="0"/>
            </w:tcBorders>
            <w:vAlign w:val="center"/>
          </w:tcPr>
          <w:p w:rsidRPr="003D577D" w:rsidR="009F546D" w:rsidP="008B0CE1" w:rsidRDefault="009F546D" w14:paraId="41312D4B" w14:textId="77777777">
            <w:pPr>
              <w:rPr>
                <w:rFonts w:ascii="Arial" w:hAnsi="Arial" w:cs="Arial"/>
                <w:sz w:val="18"/>
              </w:rPr>
            </w:pPr>
          </w:p>
          <w:p w:rsidRPr="003D577D" w:rsidR="009F546D" w:rsidP="008B0CE1" w:rsidRDefault="009F546D" w14:paraId="41312D4C" w14:textId="77777777">
            <w:pPr>
              <w:rPr>
                <w:rFonts w:ascii="Arial" w:hAnsi="Arial" w:cs="Arial"/>
                <w:sz w:val="18"/>
              </w:rPr>
            </w:pPr>
          </w:p>
        </w:tc>
        <w:tc>
          <w:tcPr>
            <w:tcW w:w="1479" w:type="dxa"/>
            <w:tcBorders>
              <w:top w:val="dotted" w:color="auto" w:sz="4" w:space="0"/>
              <w:left w:val="dotted" w:color="auto" w:sz="4" w:space="0"/>
              <w:bottom w:val="dotted" w:color="auto" w:sz="4" w:space="0"/>
              <w:right w:val="dotted" w:color="auto" w:sz="4" w:space="0"/>
            </w:tcBorders>
            <w:vAlign w:val="center"/>
          </w:tcPr>
          <w:p w:rsidRPr="003D577D" w:rsidR="009F546D" w:rsidP="008B0CE1" w:rsidRDefault="009F546D" w14:paraId="41312D4D" w14:textId="77777777">
            <w:pPr>
              <w:rPr>
                <w:rFonts w:ascii="Arial" w:hAnsi="Arial" w:cs="Arial"/>
                <w:bCs/>
                <w:sz w:val="18"/>
              </w:rPr>
            </w:pPr>
            <w:r w:rsidRPr="003D577D">
              <w:rPr>
                <w:rFonts w:ascii="Arial" w:hAnsi="Arial" w:cs="Arial"/>
                <w:bCs/>
                <w:sz w:val="18"/>
              </w:rPr>
              <w:t>Employers Liability</w:t>
            </w:r>
          </w:p>
        </w:tc>
        <w:tc>
          <w:tcPr>
            <w:tcW w:w="1592" w:type="dxa"/>
            <w:tcBorders>
              <w:top w:val="dotted" w:color="auto" w:sz="4" w:space="0"/>
              <w:left w:val="dotted" w:color="auto" w:sz="4" w:space="0"/>
              <w:bottom w:val="dotted" w:color="auto" w:sz="4" w:space="0"/>
              <w:right w:val="dotted" w:color="auto" w:sz="4" w:space="0"/>
            </w:tcBorders>
            <w:vAlign w:val="center"/>
          </w:tcPr>
          <w:p w:rsidRPr="003D577D" w:rsidR="009F546D" w:rsidP="008B0CE1" w:rsidRDefault="00D64868" w14:paraId="41312D4E" w14:textId="77777777">
            <w:pPr>
              <w:rPr>
                <w:rFonts w:ascii="Arial" w:hAnsi="Arial" w:cs="Arial"/>
                <w:sz w:val="18"/>
              </w:rPr>
            </w:pPr>
            <w:r w:rsidRPr="003D577D">
              <w:rPr>
                <w:rFonts w:ascii="Arial" w:hAnsi="Arial" w:cs="Arial"/>
                <w:sz w:val="18"/>
              </w:rPr>
              <w:fldChar w:fldCharType="begin">
                <w:ffData>
                  <w:name w:val="Text26"/>
                  <w:enabled/>
                  <w:calcOnExit w:val="0"/>
                  <w:textInput/>
                </w:ffData>
              </w:fldChar>
            </w:r>
            <w:r w:rsidRPr="003D577D" w:rsidR="009F546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Pr>
                <w:rFonts w:ascii="Arial" w:hAnsi="Arial" w:cs="Arial"/>
                <w:sz w:val="18"/>
              </w:rPr>
              <w:fldChar w:fldCharType="end"/>
            </w:r>
          </w:p>
        </w:tc>
        <w:tc>
          <w:tcPr>
            <w:tcW w:w="1592" w:type="dxa"/>
            <w:tcBorders>
              <w:top w:val="dotted" w:color="auto" w:sz="4" w:space="0"/>
              <w:left w:val="dotted" w:color="auto" w:sz="4" w:space="0"/>
              <w:bottom w:val="dotted" w:color="auto" w:sz="4" w:space="0"/>
              <w:right w:val="dotted" w:color="auto" w:sz="4" w:space="0"/>
            </w:tcBorders>
            <w:vAlign w:val="center"/>
          </w:tcPr>
          <w:p w:rsidRPr="003D577D" w:rsidR="009F546D" w:rsidP="008B0CE1" w:rsidRDefault="00D64868" w14:paraId="41312D4F" w14:textId="77777777">
            <w:pPr>
              <w:rPr>
                <w:rFonts w:ascii="Arial" w:hAnsi="Arial" w:cs="Arial"/>
                <w:sz w:val="18"/>
              </w:rPr>
            </w:pPr>
            <w:r w:rsidRPr="003D577D">
              <w:rPr>
                <w:rFonts w:ascii="Arial" w:hAnsi="Arial" w:cs="Arial"/>
                <w:sz w:val="18"/>
              </w:rPr>
              <w:fldChar w:fldCharType="begin">
                <w:ffData>
                  <w:name w:val="Text27"/>
                  <w:enabled/>
                  <w:calcOnExit w:val="0"/>
                  <w:textInput/>
                </w:ffData>
              </w:fldChar>
            </w:r>
            <w:r w:rsidRPr="003D577D" w:rsidR="009F546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Pr>
                <w:rFonts w:ascii="Arial" w:hAnsi="Arial" w:cs="Arial"/>
                <w:sz w:val="18"/>
              </w:rPr>
              <w:fldChar w:fldCharType="end"/>
            </w:r>
          </w:p>
        </w:tc>
        <w:tc>
          <w:tcPr>
            <w:tcW w:w="1592" w:type="dxa"/>
            <w:tcBorders>
              <w:top w:val="dotted" w:color="auto" w:sz="4" w:space="0"/>
              <w:left w:val="dotted" w:color="auto" w:sz="4" w:space="0"/>
              <w:bottom w:val="dotted" w:color="auto" w:sz="4" w:space="0"/>
              <w:right w:val="dotted" w:color="auto" w:sz="4" w:space="0"/>
            </w:tcBorders>
            <w:vAlign w:val="center"/>
          </w:tcPr>
          <w:p w:rsidRPr="003D577D" w:rsidR="009F546D" w:rsidP="008B0CE1" w:rsidRDefault="00D64868" w14:paraId="41312D50" w14:textId="77777777">
            <w:pPr>
              <w:rPr>
                <w:rFonts w:ascii="Arial" w:hAnsi="Arial" w:cs="Arial"/>
                <w:sz w:val="18"/>
              </w:rPr>
            </w:pPr>
            <w:r w:rsidRPr="003D577D">
              <w:rPr>
                <w:rFonts w:ascii="Arial" w:hAnsi="Arial" w:cs="Arial"/>
                <w:sz w:val="18"/>
              </w:rPr>
              <w:fldChar w:fldCharType="begin">
                <w:ffData>
                  <w:name w:val="Text28"/>
                  <w:enabled/>
                  <w:calcOnExit w:val="0"/>
                  <w:textInput/>
                </w:ffData>
              </w:fldChar>
            </w:r>
            <w:r w:rsidRPr="003D577D" w:rsidR="009F546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Pr>
                <w:rFonts w:ascii="Arial" w:hAnsi="Arial" w:cs="Arial"/>
                <w:sz w:val="18"/>
              </w:rPr>
              <w:fldChar w:fldCharType="end"/>
            </w:r>
          </w:p>
        </w:tc>
        <w:tc>
          <w:tcPr>
            <w:tcW w:w="2800" w:type="dxa"/>
            <w:tcBorders>
              <w:top w:val="dotted" w:color="auto" w:sz="4" w:space="0"/>
              <w:left w:val="dotted" w:color="auto" w:sz="4" w:space="0"/>
              <w:bottom w:val="dotted" w:color="auto" w:sz="4" w:space="0"/>
              <w:right w:val="single" w:color="auto" w:sz="12" w:space="0"/>
            </w:tcBorders>
            <w:vAlign w:val="center"/>
          </w:tcPr>
          <w:p w:rsidRPr="003D577D" w:rsidR="009F546D" w:rsidP="008B0CE1" w:rsidRDefault="00D64868" w14:paraId="41312D51" w14:textId="77777777">
            <w:pPr>
              <w:rPr>
                <w:rFonts w:ascii="Arial" w:hAnsi="Arial" w:cs="Arial"/>
                <w:sz w:val="18"/>
              </w:rPr>
            </w:pPr>
            <w:r w:rsidRPr="003D577D">
              <w:rPr>
                <w:rFonts w:ascii="Arial" w:hAnsi="Arial" w:cs="Arial"/>
                <w:sz w:val="18"/>
              </w:rPr>
              <w:fldChar w:fldCharType="begin">
                <w:ffData>
                  <w:name w:val="Text29"/>
                  <w:enabled/>
                  <w:calcOnExit w:val="0"/>
                  <w:textInput/>
                </w:ffData>
              </w:fldChar>
            </w:r>
            <w:r w:rsidRPr="003D577D" w:rsidR="009F546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Pr>
                <w:rFonts w:ascii="Arial" w:hAnsi="Arial" w:cs="Arial"/>
                <w:sz w:val="18"/>
              </w:rPr>
              <w:fldChar w:fldCharType="end"/>
            </w:r>
          </w:p>
        </w:tc>
      </w:tr>
      <w:tr w:rsidRPr="003D577D" w:rsidR="009F546D" w14:paraId="41312D5A" w14:textId="77777777">
        <w:trPr>
          <w:cantSplit/>
          <w:trHeight w:val="25"/>
        </w:trPr>
        <w:tc>
          <w:tcPr>
            <w:tcW w:w="732" w:type="dxa"/>
            <w:tcBorders>
              <w:left w:val="single" w:color="auto" w:sz="12" w:space="0"/>
              <w:right w:val="dotted" w:color="auto" w:sz="4" w:space="0"/>
            </w:tcBorders>
            <w:vAlign w:val="center"/>
          </w:tcPr>
          <w:p w:rsidRPr="003D577D" w:rsidR="009F546D" w:rsidP="008B0CE1" w:rsidRDefault="009F546D" w14:paraId="41312D53" w14:textId="77777777">
            <w:pPr>
              <w:rPr>
                <w:rFonts w:ascii="Arial" w:hAnsi="Arial" w:cs="Arial"/>
                <w:sz w:val="18"/>
              </w:rPr>
            </w:pPr>
          </w:p>
          <w:p w:rsidRPr="003D577D" w:rsidR="009F546D" w:rsidP="008B0CE1" w:rsidRDefault="009F546D" w14:paraId="41312D54" w14:textId="77777777">
            <w:pPr>
              <w:rPr>
                <w:rFonts w:ascii="Arial" w:hAnsi="Arial" w:cs="Arial"/>
                <w:sz w:val="18"/>
              </w:rPr>
            </w:pPr>
          </w:p>
        </w:tc>
        <w:tc>
          <w:tcPr>
            <w:tcW w:w="1479" w:type="dxa"/>
            <w:tcBorders>
              <w:top w:val="dotted" w:color="auto" w:sz="4" w:space="0"/>
              <w:left w:val="dotted" w:color="auto" w:sz="4" w:space="0"/>
              <w:bottom w:val="dotted" w:color="auto" w:sz="4" w:space="0"/>
              <w:right w:val="dotted" w:color="auto" w:sz="4" w:space="0"/>
            </w:tcBorders>
            <w:vAlign w:val="center"/>
          </w:tcPr>
          <w:p w:rsidRPr="003D577D" w:rsidR="009F546D" w:rsidP="008B0CE1" w:rsidRDefault="009F546D" w14:paraId="41312D55" w14:textId="77777777">
            <w:pPr>
              <w:rPr>
                <w:rFonts w:ascii="Arial" w:hAnsi="Arial" w:cs="Arial"/>
                <w:bCs/>
                <w:sz w:val="18"/>
              </w:rPr>
            </w:pPr>
            <w:r w:rsidRPr="003D577D">
              <w:rPr>
                <w:rFonts w:ascii="Arial" w:hAnsi="Arial" w:cs="Arial"/>
                <w:bCs/>
                <w:sz w:val="18"/>
              </w:rPr>
              <w:t>Public Liability</w:t>
            </w:r>
          </w:p>
        </w:tc>
        <w:tc>
          <w:tcPr>
            <w:tcW w:w="1592" w:type="dxa"/>
            <w:tcBorders>
              <w:top w:val="dotted" w:color="auto" w:sz="4" w:space="0"/>
              <w:left w:val="dotted" w:color="auto" w:sz="4" w:space="0"/>
              <w:bottom w:val="dotted" w:color="auto" w:sz="4" w:space="0"/>
              <w:right w:val="dotted" w:color="auto" w:sz="4" w:space="0"/>
            </w:tcBorders>
            <w:vAlign w:val="center"/>
          </w:tcPr>
          <w:p w:rsidRPr="003D577D" w:rsidR="009F546D" w:rsidP="008B0CE1" w:rsidRDefault="00D64868" w14:paraId="41312D56" w14:textId="77777777">
            <w:pPr>
              <w:rPr>
                <w:rFonts w:ascii="Arial" w:hAnsi="Arial" w:cs="Arial"/>
                <w:sz w:val="18"/>
              </w:rPr>
            </w:pPr>
            <w:r w:rsidRPr="003D577D">
              <w:rPr>
                <w:rFonts w:ascii="Arial" w:hAnsi="Arial" w:cs="Arial"/>
                <w:sz w:val="18"/>
              </w:rPr>
              <w:fldChar w:fldCharType="begin">
                <w:ffData>
                  <w:name w:val="Text30"/>
                  <w:enabled/>
                  <w:calcOnExit w:val="0"/>
                  <w:textInput/>
                </w:ffData>
              </w:fldChar>
            </w:r>
            <w:r w:rsidRPr="003D577D" w:rsidR="009F546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Pr>
                <w:rFonts w:ascii="Arial" w:hAnsi="Arial" w:cs="Arial"/>
                <w:sz w:val="18"/>
              </w:rPr>
              <w:fldChar w:fldCharType="end"/>
            </w:r>
          </w:p>
        </w:tc>
        <w:tc>
          <w:tcPr>
            <w:tcW w:w="1592" w:type="dxa"/>
            <w:tcBorders>
              <w:top w:val="dotted" w:color="auto" w:sz="4" w:space="0"/>
              <w:left w:val="dotted" w:color="auto" w:sz="4" w:space="0"/>
              <w:bottom w:val="dotted" w:color="auto" w:sz="4" w:space="0"/>
              <w:right w:val="dotted" w:color="auto" w:sz="4" w:space="0"/>
            </w:tcBorders>
            <w:vAlign w:val="center"/>
          </w:tcPr>
          <w:p w:rsidRPr="003D577D" w:rsidR="009F546D" w:rsidP="008B0CE1" w:rsidRDefault="00D64868" w14:paraId="41312D57" w14:textId="77777777">
            <w:pPr>
              <w:rPr>
                <w:rFonts w:ascii="Arial" w:hAnsi="Arial" w:cs="Arial"/>
                <w:sz w:val="18"/>
              </w:rPr>
            </w:pPr>
            <w:r w:rsidRPr="003D577D">
              <w:rPr>
                <w:rFonts w:ascii="Arial" w:hAnsi="Arial" w:cs="Arial"/>
                <w:sz w:val="18"/>
              </w:rPr>
              <w:fldChar w:fldCharType="begin">
                <w:ffData>
                  <w:name w:val="Text31"/>
                  <w:enabled/>
                  <w:calcOnExit w:val="0"/>
                  <w:textInput/>
                </w:ffData>
              </w:fldChar>
            </w:r>
            <w:r w:rsidRPr="003D577D" w:rsidR="009F546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Pr>
                <w:rFonts w:ascii="Arial" w:hAnsi="Arial" w:cs="Arial"/>
                <w:sz w:val="18"/>
              </w:rPr>
              <w:fldChar w:fldCharType="end"/>
            </w:r>
          </w:p>
        </w:tc>
        <w:tc>
          <w:tcPr>
            <w:tcW w:w="1592" w:type="dxa"/>
            <w:tcBorders>
              <w:top w:val="dotted" w:color="auto" w:sz="4" w:space="0"/>
              <w:left w:val="dotted" w:color="auto" w:sz="4" w:space="0"/>
              <w:bottom w:val="dotted" w:color="auto" w:sz="4" w:space="0"/>
              <w:right w:val="dotted" w:color="auto" w:sz="4" w:space="0"/>
            </w:tcBorders>
            <w:vAlign w:val="center"/>
          </w:tcPr>
          <w:p w:rsidRPr="003D577D" w:rsidR="009F546D" w:rsidP="008B0CE1" w:rsidRDefault="00D64868" w14:paraId="41312D58" w14:textId="77777777">
            <w:pPr>
              <w:rPr>
                <w:rFonts w:ascii="Arial" w:hAnsi="Arial" w:cs="Arial"/>
                <w:sz w:val="18"/>
              </w:rPr>
            </w:pPr>
            <w:r w:rsidRPr="003D577D">
              <w:rPr>
                <w:rFonts w:ascii="Arial" w:hAnsi="Arial" w:cs="Arial"/>
                <w:sz w:val="18"/>
              </w:rPr>
              <w:fldChar w:fldCharType="begin">
                <w:ffData>
                  <w:name w:val="Text32"/>
                  <w:enabled/>
                  <w:calcOnExit w:val="0"/>
                  <w:textInput/>
                </w:ffData>
              </w:fldChar>
            </w:r>
            <w:r w:rsidRPr="003D577D" w:rsidR="009F546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Pr>
                <w:rFonts w:ascii="Arial" w:hAnsi="Arial" w:cs="Arial"/>
                <w:sz w:val="18"/>
              </w:rPr>
              <w:fldChar w:fldCharType="end"/>
            </w:r>
          </w:p>
        </w:tc>
        <w:tc>
          <w:tcPr>
            <w:tcW w:w="2800" w:type="dxa"/>
            <w:tcBorders>
              <w:top w:val="dotted" w:color="auto" w:sz="4" w:space="0"/>
              <w:left w:val="dotted" w:color="auto" w:sz="4" w:space="0"/>
              <w:bottom w:val="dotted" w:color="auto" w:sz="4" w:space="0"/>
              <w:right w:val="single" w:color="auto" w:sz="12" w:space="0"/>
            </w:tcBorders>
            <w:vAlign w:val="center"/>
          </w:tcPr>
          <w:p w:rsidRPr="003D577D" w:rsidR="009F546D" w:rsidP="008B0CE1" w:rsidRDefault="00D64868" w14:paraId="41312D59" w14:textId="77777777">
            <w:pPr>
              <w:rPr>
                <w:rFonts w:ascii="Arial" w:hAnsi="Arial" w:cs="Arial"/>
                <w:sz w:val="18"/>
              </w:rPr>
            </w:pPr>
            <w:r w:rsidRPr="003D577D">
              <w:rPr>
                <w:rFonts w:ascii="Arial" w:hAnsi="Arial" w:cs="Arial"/>
                <w:sz w:val="18"/>
              </w:rPr>
              <w:fldChar w:fldCharType="begin">
                <w:ffData>
                  <w:name w:val="Text33"/>
                  <w:enabled/>
                  <w:calcOnExit w:val="0"/>
                  <w:textInput/>
                </w:ffData>
              </w:fldChar>
            </w:r>
            <w:r w:rsidRPr="003D577D" w:rsidR="009F546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Pr>
                <w:rFonts w:ascii="Arial" w:hAnsi="Arial" w:cs="Arial"/>
                <w:sz w:val="18"/>
              </w:rPr>
              <w:fldChar w:fldCharType="end"/>
            </w:r>
          </w:p>
        </w:tc>
      </w:tr>
      <w:tr w:rsidRPr="003D577D" w:rsidR="009F546D" w14:paraId="41312D62" w14:textId="77777777">
        <w:trPr>
          <w:cantSplit/>
          <w:trHeight w:val="25"/>
        </w:trPr>
        <w:tc>
          <w:tcPr>
            <w:tcW w:w="732" w:type="dxa"/>
            <w:tcBorders>
              <w:left w:val="single" w:color="auto" w:sz="12" w:space="0"/>
              <w:right w:val="dotted" w:color="auto" w:sz="4" w:space="0"/>
            </w:tcBorders>
            <w:vAlign w:val="center"/>
          </w:tcPr>
          <w:p w:rsidRPr="003D577D" w:rsidR="009F546D" w:rsidP="008B0CE1" w:rsidRDefault="009F546D" w14:paraId="41312D5B" w14:textId="77777777">
            <w:pPr>
              <w:rPr>
                <w:rFonts w:ascii="Arial" w:hAnsi="Arial" w:cs="Arial"/>
                <w:sz w:val="18"/>
              </w:rPr>
            </w:pPr>
          </w:p>
          <w:p w:rsidRPr="003D577D" w:rsidR="009F546D" w:rsidP="008B0CE1" w:rsidRDefault="009F546D" w14:paraId="41312D5C" w14:textId="77777777">
            <w:pPr>
              <w:rPr>
                <w:rFonts w:ascii="Arial" w:hAnsi="Arial" w:cs="Arial"/>
                <w:sz w:val="18"/>
              </w:rPr>
            </w:pPr>
          </w:p>
        </w:tc>
        <w:tc>
          <w:tcPr>
            <w:tcW w:w="1479" w:type="dxa"/>
            <w:tcBorders>
              <w:top w:val="dotted" w:color="auto" w:sz="4" w:space="0"/>
              <w:left w:val="dotted" w:color="auto" w:sz="4" w:space="0"/>
              <w:bottom w:val="dotted" w:color="auto" w:sz="4" w:space="0"/>
              <w:right w:val="dotted" w:color="auto" w:sz="4" w:space="0"/>
            </w:tcBorders>
            <w:vAlign w:val="center"/>
          </w:tcPr>
          <w:p w:rsidRPr="003D577D" w:rsidR="009F546D" w:rsidP="008B0CE1" w:rsidRDefault="009F546D" w14:paraId="41312D5D" w14:textId="77777777">
            <w:pPr>
              <w:rPr>
                <w:rFonts w:ascii="Arial" w:hAnsi="Arial" w:cs="Arial"/>
                <w:bCs/>
                <w:sz w:val="18"/>
              </w:rPr>
            </w:pPr>
            <w:r w:rsidRPr="003D577D">
              <w:rPr>
                <w:rFonts w:ascii="Arial" w:hAnsi="Arial" w:cs="Arial"/>
                <w:bCs/>
                <w:sz w:val="18"/>
              </w:rPr>
              <w:t>Prof. Indemnity</w:t>
            </w:r>
          </w:p>
        </w:tc>
        <w:tc>
          <w:tcPr>
            <w:tcW w:w="1592" w:type="dxa"/>
            <w:tcBorders>
              <w:top w:val="dotted" w:color="auto" w:sz="4" w:space="0"/>
              <w:left w:val="dotted" w:color="auto" w:sz="4" w:space="0"/>
              <w:bottom w:val="dotted" w:color="auto" w:sz="4" w:space="0"/>
              <w:right w:val="dotted" w:color="auto" w:sz="4" w:space="0"/>
            </w:tcBorders>
            <w:vAlign w:val="center"/>
          </w:tcPr>
          <w:p w:rsidRPr="003D577D" w:rsidR="009F546D" w:rsidP="008B0CE1" w:rsidRDefault="00D64868" w14:paraId="41312D5E" w14:textId="77777777">
            <w:pPr>
              <w:rPr>
                <w:rFonts w:ascii="Arial" w:hAnsi="Arial" w:cs="Arial"/>
                <w:sz w:val="18"/>
              </w:rPr>
            </w:pPr>
            <w:r w:rsidRPr="003D577D">
              <w:rPr>
                <w:rFonts w:ascii="Arial" w:hAnsi="Arial" w:cs="Arial"/>
                <w:sz w:val="18"/>
              </w:rPr>
              <w:fldChar w:fldCharType="begin">
                <w:ffData>
                  <w:name w:val="Text34"/>
                  <w:enabled/>
                  <w:calcOnExit w:val="0"/>
                  <w:textInput/>
                </w:ffData>
              </w:fldChar>
            </w:r>
            <w:r w:rsidRPr="003D577D" w:rsidR="009F546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Pr>
                <w:rFonts w:ascii="Arial" w:hAnsi="Arial" w:cs="Arial"/>
                <w:sz w:val="18"/>
              </w:rPr>
              <w:fldChar w:fldCharType="end"/>
            </w:r>
          </w:p>
        </w:tc>
        <w:tc>
          <w:tcPr>
            <w:tcW w:w="1592" w:type="dxa"/>
            <w:tcBorders>
              <w:top w:val="dotted" w:color="auto" w:sz="4" w:space="0"/>
              <w:left w:val="dotted" w:color="auto" w:sz="4" w:space="0"/>
              <w:bottom w:val="dotted" w:color="auto" w:sz="4" w:space="0"/>
              <w:right w:val="dotted" w:color="auto" w:sz="4" w:space="0"/>
            </w:tcBorders>
            <w:vAlign w:val="center"/>
          </w:tcPr>
          <w:p w:rsidRPr="003D577D" w:rsidR="009F546D" w:rsidP="008B0CE1" w:rsidRDefault="00D64868" w14:paraId="41312D5F" w14:textId="77777777">
            <w:pPr>
              <w:rPr>
                <w:rFonts w:ascii="Arial" w:hAnsi="Arial" w:cs="Arial"/>
                <w:sz w:val="18"/>
              </w:rPr>
            </w:pPr>
            <w:r w:rsidRPr="003D577D">
              <w:rPr>
                <w:rFonts w:ascii="Arial" w:hAnsi="Arial" w:cs="Arial"/>
                <w:sz w:val="18"/>
              </w:rPr>
              <w:fldChar w:fldCharType="begin">
                <w:ffData>
                  <w:name w:val="Text35"/>
                  <w:enabled/>
                  <w:calcOnExit w:val="0"/>
                  <w:textInput/>
                </w:ffData>
              </w:fldChar>
            </w:r>
            <w:r w:rsidRPr="003D577D" w:rsidR="009F546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Pr>
                <w:rFonts w:ascii="Arial" w:hAnsi="Arial" w:cs="Arial"/>
                <w:sz w:val="18"/>
              </w:rPr>
              <w:fldChar w:fldCharType="end"/>
            </w:r>
          </w:p>
        </w:tc>
        <w:tc>
          <w:tcPr>
            <w:tcW w:w="1592" w:type="dxa"/>
            <w:tcBorders>
              <w:top w:val="dotted" w:color="auto" w:sz="4" w:space="0"/>
              <w:left w:val="dotted" w:color="auto" w:sz="4" w:space="0"/>
              <w:bottom w:val="dotted" w:color="auto" w:sz="4" w:space="0"/>
              <w:right w:val="dotted" w:color="auto" w:sz="4" w:space="0"/>
            </w:tcBorders>
            <w:vAlign w:val="center"/>
          </w:tcPr>
          <w:p w:rsidRPr="003D577D" w:rsidR="009F546D" w:rsidP="008B0CE1" w:rsidRDefault="00D64868" w14:paraId="41312D60" w14:textId="77777777">
            <w:pPr>
              <w:rPr>
                <w:rFonts w:ascii="Arial" w:hAnsi="Arial" w:cs="Arial"/>
                <w:sz w:val="18"/>
              </w:rPr>
            </w:pPr>
            <w:r w:rsidRPr="003D577D">
              <w:rPr>
                <w:rFonts w:ascii="Arial" w:hAnsi="Arial" w:cs="Arial"/>
                <w:sz w:val="18"/>
              </w:rPr>
              <w:fldChar w:fldCharType="begin">
                <w:ffData>
                  <w:name w:val="Text36"/>
                  <w:enabled/>
                  <w:calcOnExit w:val="0"/>
                  <w:textInput/>
                </w:ffData>
              </w:fldChar>
            </w:r>
            <w:r w:rsidRPr="003D577D" w:rsidR="009F546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Pr>
                <w:rFonts w:ascii="Arial" w:hAnsi="Arial" w:cs="Arial"/>
                <w:sz w:val="18"/>
              </w:rPr>
              <w:fldChar w:fldCharType="end"/>
            </w:r>
          </w:p>
        </w:tc>
        <w:tc>
          <w:tcPr>
            <w:tcW w:w="2800" w:type="dxa"/>
            <w:tcBorders>
              <w:top w:val="dotted" w:color="auto" w:sz="4" w:space="0"/>
              <w:left w:val="dotted" w:color="auto" w:sz="4" w:space="0"/>
              <w:bottom w:val="dotted" w:color="auto" w:sz="4" w:space="0"/>
              <w:right w:val="single" w:color="auto" w:sz="12" w:space="0"/>
            </w:tcBorders>
            <w:vAlign w:val="center"/>
          </w:tcPr>
          <w:p w:rsidRPr="003D577D" w:rsidR="009F546D" w:rsidP="008B0CE1" w:rsidRDefault="00D64868" w14:paraId="41312D61" w14:textId="77777777">
            <w:pPr>
              <w:rPr>
                <w:rFonts w:ascii="Arial" w:hAnsi="Arial" w:cs="Arial"/>
                <w:sz w:val="18"/>
              </w:rPr>
            </w:pPr>
            <w:r w:rsidRPr="003D577D">
              <w:rPr>
                <w:rFonts w:ascii="Arial" w:hAnsi="Arial" w:cs="Arial"/>
                <w:sz w:val="18"/>
              </w:rPr>
              <w:fldChar w:fldCharType="begin">
                <w:ffData>
                  <w:name w:val="Text37"/>
                  <w:enabled/>
                  <w:calcOnExit w:val="0"/>
                  <w:textInput/>
                </w:ffData>
              </w:fldChar>
            </w:r>
            <w:r w:rsidRPr="003D577D" w:rsidR="009F546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Pr>
                <w:rFonts w:ascii="Arial" w:hAnsi="Arial" w:cs="Arial"/>
                <w:sz w:val="18"/>
              </w:rPr>
              <w:fldChar w:fldCharType="end"/>
            </w:r>
          </w:p>
        </w:tc>
      </w:tr>
      <w:tr w:rsidRPr="003D577D" w:rsidR="009F546D" w14:paraId="41312D6B" w14:textId="77777777">
        <w:trPr>
          <w:cantSplit/>
          <w:trHeight w:val="25"/>
        </w:trPr>
        <w:tc>
          <w:tcPr>
            <w:tcW w:w="732" w:type="dxa"/>
            <w:tcBorders>
              <w:left w:val="single" w:color="auto" w:sz="12" w:space="0"/>
              <w:bottom w:val="single" w:color="auto" w:sz="12" w:space="0"/>
              <w:right w:val="dotted" w:color="auto" w:sz="4" w:space="0"/>
            </w:tcBorders>
            <w:vAlign w:val="center"/>
          </w:tcPr>
          <w:p w:rsidRPr="003D577D" w:rsidR="009F546D" w:rsidP="008B0CE1" w:rsidRDefault="009F546D" w14:paraId="41312D63" w14:textId="77777777">
            <w:pPr>
              <w:rPr>
                <w:rFonts w:ascii="Arial" w:hAnsi="Arial" w:cs="Arial"/>
                <w:sz w:val="18"/>
              </w:rPr>
            </w:pPr>
          </w:p>
          <w:p w:rsidRPr="003D577D" w:rsidR="009F546D" w:rsidP="008B0CE1" w:rsidRDefault="009F546D" w14:paraId="41312D64" w14:textId="77777777">
            <w:pPr>
              <w:rPr>
                <w:rFonts w:ascii="Arial" w:hAnsi="Arial" w:cs="Arial"/>
                <w:sz w:val="18"/>
              </w:rPr>
            </w:pPr>
          </w:p>
        </w:tc>
        <w:tc>
          <w:tcPr>
            <w:tcW w:w="1479" w:type="dxa"/>
            <w:tcBorders>
              <w:top w:val="dotted" w:color="auto" w:sz="4" w:space="0"/>
              <w:left w:val="dotted" w:color="auto" w:sz="4" w:space="0"/>
              <w:bottom w:val="single" w:color="auto" w:sz="12" w:space="0"/>
              <w:right w:val="dotted" w:color="auto" w:sz="4" w:space="0"/>
            </w:tcBorders>
            <w:vAlign w:val="center"/>
          </w:tcPr>
          <w:p w:rsidRPr="003D577D" w:rsidR="009F546D" w:rsidP="008B0CE1" w:rsidRDefault="009F546D" w14:paraId="41312D65" w14:textId="77777777">
            <w:pPr>
              <w:rPr>
                <w:rFonts w:ascii="Arial" w:hAnsi="Arial" w:cs="Arial"/>
                <w:bCs/>
                <w:sz w:val="18"/>
              </w:rPr>
            </w:pPr>
            <w:r w:rsidRPr="003D577D">
              <w:rPr>
                <w:rFonts w:ascii="Arial" w:hAnsi="Arial" w:cs="Arial"/>
                <w:bCs/>
                <w:sz w:val="18"/>
              </w:rPr>
              <w:t xml:space="preserve">All Risks </w:t>
            </w:r>
          </w:p>
          <w:p w:rsidRPr="003D577D" w:rsidR="009F546D" w:rsidP="008B0CE1" w:rsidRDefault="009F546D" w14:paraId="41312D66" w14:textId="77777777">
            <w:pPr>
              <w:rPr>
                <w:rFonts w:ascii="Arial" w:hAnsi="Arial" w:cs="Arial"/>
                <w:bCs/>
                <w:sz w:val="18"/>
              </w:rPr>
            </w:pPr>
            <w:r w:rsidRPr="003D577D">
              <w:rPr>
                <w:rFonts w:ascii="Arial" w:hAnsi="Arial" w:cs="Arial"/>
                <w:bCs/>
                <w:sz w:val="18"/>
              </w:rPr>
              <w:t>(if applicable)</w:t>
            </w:r>
          </w:p>
        </w:tc>
        <w:tc>
          <w:tcPr>
            <w:tcW w:w="1592" w:type="dxa"/>
            <w:tcBorders>
              <w:top w:val="dotted" w:color="auto" w:sz="4" w:space="0"/>
              <w:left w:val="dotted" w:color="auto" w:sz="4" w:space="0"/>
              <w:bottom w:val="single" w:color="auto" w:sz="12" w:space="0"/>
              <w:right w:val="dotted" w:color="auto" w:sz="4" w:space="0"/>
            </w:tcBorders>
            <w:vAlign w:val="center"/>
          </w:tcPr>
          <w:p w:rsidRPr="003D577D" w:rsidR="009F546D" w:rsidP="008B0CE1" w:rsidRDefault="00D64868" w14:paraId="41312D67" w14:textId="77777777">
            <w:pPr>
              <w:rPr>
                <w:rFonts w:ascii="Arial" w:hAnsi="Arial" w:cs="Arial"/>
                <w:sz w:val="18"/>
              </w:rPr>
            </w:pPr>
            <w:r w:rsidRPr="003D577D">
              <w:rPr>
                <w:rFonts w:ascii="Arial" w:hAnsi="Arial" w:cs="Arial"/>
                <w:sz w:val="18"/>
              </w:rPr>
              <w:fldChar w:fldCharType="begin">
                <w:ffData>
                  <w:name w:val="Text38"/>
                  <w:enabled/>
                  <w:calcOnExit w:val="0"/>
                  <w:textInput/>
                </w:ffData>
              </w:fldChar>
            </w:r>
            <w:r w:rsidRPr="003D577D" w:rsidR="009F546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Pr>
                <w:rFonts w:ascii="Arial" w:hAnsi="Arial" w:cs="Arial"/>
                <w:sz w:val="18"/>
              </w:rPr>
              <w:fldChar w:fldCharType="end"/>
            </w:r>
          </w:p>
        </w:tc>
        <w:tc>
          <w:tcPr>
            <w:tcW w:w="1592" w:type="dxa"/>
            <w:tcBorders>
              <w:top w:val="dotted" w:color="auto" w:sz="4" w:space="0"/>
              <w:left w:val="dotted" w:color="auto" w:sz="4" w:space="0"/>
              <w:bottom w:val="single" w:color="auto" w:sz="12" w:space="0"/>
              <w:right w:val="dotted" w:color="auto" w:sz="4" w:space="0"/>
            </w:tcBorders>
            <w:vAlign w:val="center"/>
          </w:tcPr>
          <w:p w:rsidRPr="003D577D" w:rsidR="009F546D" w:rsidP="008B0CE1" w:rsidRDefault="00D64868" w14:paraId="41312D68" w14:textId="77777777">
            <w:pPr>
              <w:rPr>
                <w:rFonts w:ascii="Arial" w:hAnsi="Arial" w:cs="Arial"/>
                <w:sz w:val="18"/>
              </w:rPr>
            </w:pPr>
            <w:r w:rsidRPr="003D577D">
              <w:rPr>
                <w:rFonts w:ascii="Arial" w:hAnsi="Arial" w:cs="Arial"/>
                <w:sz w:val="18"/>
              </w:rPr>
              <w:fldChar w:fldCharType="begin">
                <w:ffData>
                  <w:name w:val="Text39"/>
                  <w:enabled/>
                  <w:calcOnExit w:val="0"/>
                  <w:textInput/>
                </w:ffData>
              </w:fldChar>
            </w:r>
            <w:r w:rsidRPr="003D577D" w:rsidR="009F546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Pr>
                <w:rFonts w:ascii="Arial" w:hAnsi="Arial" w:cs="Arial"/>
                <w:sz w:val="18"/>
              </w:rPr>
              <w:fldChar w:fldCharType="end"/>
            </w:r>
          </w:p>
        </w:tc>
        <w:tc>
          <w:tcPr>
            <w:tcW w:w="1592" w:type="dxa"/>
            <w:tcBorders>
              <w:top w:val="dotted" w:color="auto" w:sz="4" w:space="0"/>
              <w:left w:val="dotted" w:color="auto" w:sz="4" w:space="0"/>
              <w:bottom w:val="single" w:color="auto" w:sz="12" w:space="0"/>
              <w:right w:val="dotted" w:color="auto" w:sz="4" w:space="0"/>
            </w:tcBorders>
            <w:vAlign w:val="center"/>
          </w:tcPr>
          <w:p w:rsidRPr="003D577D" w:rsidR="009F546D" w:rsidP="008B0CE1" w:rsidRDefault="00D64868" w14:paraId="41312D69" w14:textId="77777777">
            <w:pPr>
              <w:rPr>
                <w:rFonts w:ascii="Arial" w:hAnsi="Arial" w:cs="Arial"/>
                <w:sz w:val="18"/>
              </w:rPr>
            </w:pPr>
            <w:r w:rsidRPr="003D577D">
              <w:rPr>
                <w:rFonts w:ascii="Arial" w:hAnsi="Arial" w:cs="Arial"/>
                <w:sz w:val="18"/>
              </w:rPr>
              <w:fldChar w:fldCharType="begin">
                <w:ffData>
                  <w:name w:val="Text40"/>
                  <w:enabled/>
                  <w:calcOnExit w:val="0"/>
                  <w:textInput/>
                </w:ffData>
              </w:fldChar>
            </w:r>
            <w:r w:rsidRPr="003D577D" w:rsidR="009F546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Pr>
                <w:rFonts w:ascii="Arial" w:hAnsi="Arial" w:cs="Arial"/>
                <w:sz w:val="18"/>
              </w:rPr>
              <w:fldChar w:fldCharType="end"/>
            </w:r>
          </w:p>
        </w:tc>
        <w:tc>
          <w:tcPr>
            <w:tcW w:w="2800" w:type="dxa"/>
            <w:tcBorders>
              <w:top w:val="dotted" w:color="auto" w:sz="4" w:space="0"/>
              <w:left w:val="dotted" w:color="auto" w:sz="4" w:space="0"/>
              <w:bottom w:val="single" w:color="auto" w:sz="12" w:space="0"/>
              <w:right w:val="single" w:color="auto" w:sz="12" w:space="0"/>
            </w:tcBorders>
            <w:vAlign w:val="center"/>
          </w:tcPr>
          <w:p w:rsidRPr="003D577D" w:rsidR="009F546D" w:rsidP="008B0CE1" w:rsidRDefault="00D64868" w14:paraId="41312D6A" w14:textId="77777777">
            <w:pPr>
              <w:rPr>
                <w:rFonts w:ascii="Arial" w:hAnsi="Arial" w:cs="Arial"/>
                <w:sz w:val="18"/>
              </w:rPr>
            </w:pPr>
            <w:r w:rsidRPr="003D577D">
              <w:rPr>
                <w:rFonts w:ascii="Arial" w:hAnsi="Arial" w:cs="Arial"/>
                <w:sz w:val="18"/>
              </w:rPr>
              <w:fldChar w:fldCharType="begin">
                <w:ffData>
                  <w:name w:val="Text41"/>
                  <w:enabled/>
                  <w:calcOnExit w:val="0"/>
                  <w:textInput/>
                </w:ffData>
              </w:fldChar>
            </w:r>
            <w:r w:rsidRPr="003D577D" w:rsidR="009F546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Pr>
                <w:rFonts w:ascii="Arial" w:hAnsi="Arial" w:cs="Arial"/>
                <w:sz w:val="18"/>
              </w:rPr>
              <w:fldChar w:fldCharType="end"/>
            </w:r>
          </w:p>
        </w:tc>
      </w:tr>
    </w:tbl>
    <w:p w:rsidRPr="003D577D" w:rsidR="009F546D" w:rsidP="0031497D" w:rsidRDefault="009F546D" w14:paraId="41312D6C" w14:textId="77777777">
      <w:pPr>
        <w:rPr>
          <w:rFonts w:ascii="Arial" w:hAnsi="Arial" w:cs="Arial"/>
          <w:sz w:val="22"/>
        </w:rPr>
      </w:pPr>
    </w:p>
    <w:tbl>
      <w:tblPr>
        <w:tblW w:w="9833" w:type="dxa"/>
        <w:tblInd w:w="198" w:type="dxa"/>
        <w:tblLayout w:type="fixed"/>
        <w:tblLook w:val="0000" w:firstRow="0" w:lastRow="0" w:firstColumn="0" w:lastColumn="0" w:noHBand="0" w:noVBand="0"/>
      </w:tblPr>
      <w:tblGrid>
        <w:gridCol w:w="761"/>
        <w:gridCol w:w="9072"/>
      </w:tblGrid>
      <w:tr w:rsidRPr="003D577D" w:rsidR="003D6428" w14:paraId="41312D72" w14:textId="77777777">
        <w:trPr>
          <w:cantSplit/>
        </w:trPr>
        <w:tc>
          <w:tcPr>
            <w:tcW w:w="761" w:type="dxa"/>
            <w:tcBorders>
              <w:top w:val="single" w:color="auto" w:sz="12" w:space="0"/>
              <w:left w:val="single" w:color="auto" w:sz="12" w:space="0"/>
              <w:bottom w:val="single" w:color="auto" w:sz="12" w:space="0"/>
            </w:tcBorders>
          </w:tcPr>
          <w:p w:rsidRPr="003D577D" w:rsidR="003D6428" w:rsidP="008B0CE1" w:rsidRDefault="003D6428" w14:paraId="41312D6D" w14:textId="77777777">
            <w:pPr>
              <w:rPr>
                <w:rFonts w:ascii="Arial" w:hAnsi="Arial" w:cs="Arial"/>
                <w:sz w:val="18"/>
              </w:rPr>
            </w:pPr>
            <w:r w:rsidRPr="003D577D">
              <w:rPr>
                <w:rFonts w:ascii="Arial" w:hAnsi="Arial" w:cs="Arial"/>
                <w:b/>
                <w:bCs/>
                <w:sz w:val="18"/>
              </w:rPr>
              <w:t>2.</w:t>
            </w:r>
            <w:r w:rsidR="00CA71B1">
              <w:rPr>
                <w:rFonts w:ascii="Arial" w:hAnsi="Arial" w:cs="Arial"/>
                <w:b/>
                <w:bCs/>
                <w:sz w:val="18"/>
              </w:rPr>
              <w:t>5</w:t>
            </w:r>
          </w:p>
        </w:tc>
        <w:tc>
          <w:tcPr>
            <w:tcW w:w="9072" w:type="dxa"/>
            <w:tcBorders>
              <w:top w:val="single" w:color="auto" w:sz="12" w:space="0"/>
              <w:bottom w:val="single" w:color="auto" w:sz="12" w:space="0"/>
              <w:right w:val="single" w:color="auto" w:sz="12" w:space="0"/>
            </w:tcBorders>
            <w:vAlign w:val="center"/>
          </w:tcPr>
          <w:p w:rsidRPr="003D577D" w:rsidR="003D6428" w:rsidP="008B0CE1" w:rsidRDefault="003D6428" w14:paraId="41312D6E" w14:textId="77777777">
            <w:pPr>
              <w:rPr>
                <w:rFonts w:ascii="Arial" w:hAnsi="Arial" w:cs="Arial"/>
                <w:b/>
                <w:sz w:val="18"/>
              </w:rPr>
            </w:pPr>
            <w:r w:rsidRPr="003D577D">
              <w:rPr>
                <w:rFonts w:ascii="Arial" w:hAnsi="Arial" w:cs="Arial"/>
                <w:b/>
                <w:sz w:val="18"/>
              </w:rPr>
              <w:t>Has your company (or any building/project you have undertaken) won any awards, accolades or recognition?</w:t>
            </w:r>
          </w:p>
          <w:p w:rsidRPr="003D577D" w:rsidR="003D6428" w:rsidP="008B0CE1" w:rsidRDefault="003D6428" w14:paraId="41312D6F" w14:textId="77777777">
            <w:pPr>
              <w:rPr>
                <w:rFonts w:ascii="Arial" w:hAnsi="Arial" w:cs="Arial"/>
                <w:bCs/>
                <w:sz w:val="18"/>
              </w:rPr>
            </w:pPr>
            <w:r w:rsidRPr="003D577D">
              <w:rPr>
                <w:rFonts w:ascii="Arial" w:hAnsi="Arial" w:cs="Arial"/>
                <w:b/>
                <w:sz w:val="18"/>
              </w:rPr>
              <w:t>YES</w:t>
            </w:r>
            <w:r w:rsidRPr="003D577D">
              <w:rPr>
                <w:rFonts w:ascii="Arial" w:hAnsi="Arial" w:cs="Arial"/>
                <w:b/>
                <w:sz w:val="18"/>
              </w:rPr>
              <w:tab/>
            </w:r>
            <w:r w:rsidRPr="003D577D" w:rsidR="00D64868">
              <w:rPr>
                <w:rFonts w:ascii="Arial" w:hAnsi="Arial" w:cs="Arial"/>
                <w:b/>
                <w:sz w:val="18"/>
              </w:rPr>
              <w:fldChar w:fldCharType="begin">
                <w:ffData>
                  <w:name w:val="Check55"/>
                  <w:enabled/>
                  <w:calcOnExit w:val="0"/>
                  <w:checkBox>
                    <w:sizeAuto/>
                    <w:default w:val="0"/>
                  </w:checkBox>
                </w:ffData>
              </w:fldChar>
            </w:r>
            <w:r w:rsidRPr="003D577D">
              <w:rPr>
                <w:rFonts w:ascii="Arial" w:hAnsi="Arial" w:cs="Arial"/>
                <w:b/>
                <w:sz w:val="18"/>
              </w:rPr>
              <w:instrText xml:space="preserve"> FORMCHECKBOX </w:instrText>
            </w:r>
            <w:r w:rsidR="00F61F51">
              <w:rPr>
                <w:rFonts w:ascii="Arial" w:hAnsi="Arial" w:cs="Arial"/>
                <w:b/>
                <w:sz w:val="18"/>
              </w:rPr>
            </w:r>
            <w:r w:rsidR="00F61F51">
              <w:rPr>
                <w:rFonts w:ascii="Arial" w:hAnsi="Arial" w:cs="Arial"/>
                <w:b/>
                <w:sz w:val="18"/>
              </w:rPr>
              <w:fldChar w:fldCharType="separate"/>
            </w:r>
            <w:r w:rsidRPr="003D577D" w:rsidR="00D64868">
              <w:rPr>
                <w:rFonts w:ascii="Arial" w:hAnsi="Arial" w:cs="Arial"/>
                <w:b/>
                <w:sz w:val="18"/>
              </w:rPr>
              <w:fldChar w:fldCharType="end"/>
            </w:r>
            <w:r w:rsidRPr="003D577D">
              <w:rPr>
                <w:rFonts w:ascii="Arial" w:hAnsi="Arial" w:cs="Arial"/>
                <w:b/>
                <w:sz w:val="18"/>
              </w:rPr>
              <w:tab/>
            </w:r>
            <w:r w:rsidRPr="003D577D">
              <w:rPr>
                <w:rFonts w:ascii="Arial" w:hAnsi="Arial" w:cs="Arial"/>
                <w:b/>
                <w:sz w:val="18"/>
              </w:rPr>
              <w:t>NO</w:t>
            </w:r>
            <w:r w:rsidRPr="003D577D">
              <w:rPr>
                <w:rFonts w:ascii="Arial" w:hAnsi="Arial" w:cs="Arial"/>
                <w:b/>
                <w:sz w:val="18"/>
              </w:rPr>
              <w:tab/>
            </w:r>
            <w:r w:rsidRPr="003D577D" w:rsidR="00D64868">
              <w:rPr>
                <w:rFonts w:ascii="Arial" w:hAnsi="Arial" w:cs="Arial"/>
                <w:b/>
                <w:sz w:val="18"/>
              </w:rPr>
              <w:fldChar w:fldCharType="begin">
                <w:ffData>
                  <w:name w:val="Check56"/>
                  <w:enabled/>
                  <w:calcOnExit w:val="0"/>
                  <w:checkBox>
                    <w:sizeAuto/>
                    <w:default w:val="0"/>
                  </w:checkBox>
                </w:ffData>
              </w:fldChar>
            </w:r>
            <w:r w:rsidRPr="003D577D">
              <w:rPr>
                <w:rFonts w:ascii="Arial" w:hAnsi="Arial" w:cs="Arial"/>
                <w:b/>
                <w:sz w:val="18"/>
              </w:rPr>
              <w:instrText xml:space="preserve"> FORMCHECKBOX </w:instrText>
            </w:r>
            <w:r w:rsidR="00F61F51">
              <w:rPr>
                <w:rFonts w:ascii="Arial" w:hAnsi="Arial" w:cs="Arial"/>
                <w:b/>
                <w:sz w:val="18"/>
              </w:rPr>
            </w:r>
            <w:r w:rsidR="00F61F51">
              <w:rPr>
                <w:rFonts w:ascii="Arial" w:hAnsi="Arial" w:cs="Arial"/>
                <w:b/>
                <w:sz w:val="18"/>
              </w:rPr>
              <w:fldChar w:fldCharType="separate"/>
            </w:r>
            <w:r w:rsidRPr="003D577D" w:rsidR="00D64868">
              <w:rPr>
                <w:rFonts w:ascii="Arial" w:hAnsi="Arial" w:cs="Arial"/>
                <w:b/>
                <w:sz w:val="18"/>
              </w:rPr>
              <w:fldChar w:fldCharType="end"/>
            </w:r>
            <w:r w:rsidRPr="003D577D">
              <w:rPr>
                <w:rFonts w:ascii="Arial" w:hAnsi="Arial" w:cs="Arial"/>
                <w:b/>
                <w:sz w:val="18"/>
              </w:rPr>
              <w:tab/>
            </w:r>
            <w:r w:rsidRPr="003D577D">
              <w:rPr>
                <w:rFonts w:ascii="Arial" w:hAnsi="Arial" w:cs="Arial"/>
                <w:bCs/>
                <w:sz w:val="18"/>
              </w:rPr>
              <w:t>If yes please provide full details.</w:t>
            </w:r>
          </w:p>
          <w:p w:rsidRPr="003D577D" w:rsidR="003D6428" w:rsidP="008B0CE1" w:rsidRDefault="00D64868" w14:paraId="41312D70" w14:textId="77777777">
            <w:pPr>
              <w:rPr>
                <w:rFonts w:ascii="Arial" w:hAnsi="Arial" w:cs="Arial"/>
                <w:b/>
                <w:sz w:val="18"/>
              </w:rPr>
            </w:pPr>
            <w:r w:rsidRPr="003D577D">
              <w:rPr>
                <w:rFonts w:ascii="Arial" w:hAnsi="Arial" w:cs="Arial"/>
                <w:bCs/>
                <w:sz w:val="18"/>
              </w:rPr>
              <w:fldChar w:fldCharType="begin">
                <w:ffData>
                  <w:name w:val="Text19"/>
                  <w:enabled/>
                  <w:calcOnExit w:val="0"/>
                  <w:textInput/>
                </w:ffData>
              </w:fldChar>
            </w:r>
            <w:r w:rsidRPr="003D577D" w:rsidR="003D6428">
              <w:rPr>
                <w:rFonts w:ascii="Arial" w:hAnsi="Arial" w:cs="Arial"/>
                <w:bCs/>
                <w:sz w:val="18"/>
              </w:rPr>
              <w:instrText xml:space="preserve"> FORMTEXT </w:instrText>
            </w:r>
            <w:r w:rsidRPr="003D577D">
              <w:rPr>
                <w:rFonts w:ascii="Arial" w:hAnsi="Arial" w:cs="Arial"/>
                <w:bCs/>
                <w:sz w:val="18"/>
              </w:rPr>
            </w:r>
            <w:r w:rsidRPr="003D577D">
              <w:rPr>
                <w:rFonts w:ascii="Arial" w:hAnsi="Arial" w:cs="Arial"/>
                <w:bCs/>
                <w:sz w:val="18"/>
              </w:rPr>
              <w:fldChar w:fldCharType="separate"/>
            </w:r>
            <w:r w:rsidRPr="003D577D" w:rsidR="003D6428">
              <w:rPr>
                <w:rFonts w:ascii="Arial" w:hAnsi="Arial" w:cs="Arial"/>
                <w:bCs/>
                <w:noProof/>
                <w:sz w:val="18"/>
              </w:rPr>
              <w:t> </w:t>
            </w:r>
            <w:r w:rsidRPr="003D577D" w:rsidR="003D6428">
              <w:rPr>
                <w:rFonts w:ascii="Arial" w:hAnsi="Arial" w:cs="Arial"/>
                <w:bCs/>
                <w:noProof/>
                <w:sz w:val="18"/>
              </w:rPr>
              <w:t> </w:t>
            </w:r>
            <w:r w:rsidRPr="003D577D" w:rsidR="003D6428">
              <w:rPr>
                <w:rFonts w:ascii="Arial" w:hAnsi="Arial" w:cs="Arial"/>
                <w:bCs/>
                <w:noProof/>
                <w:sz w:val="18"/>
              </w:rPr>
              <w:t> </w:t>
            </w:r>
            <w:r w:rsidRPr="003D577D" w:rsidR="003D6428">
              <w:rPr>
                <w:rFonts w:ascii="Arial" w:hAnsi="Arial" w:cs="Arial"/>
                <w:bCs/>
                <w:noProof/>
                <w:sz w:val="18"/>
              </w:rPr>
              <w:t> </w:t>
            </w:r>
            <w:r w:rsidRPr="003D577D" w:rsidR="003D6428">
              <w:rPr>
                <w:rFonts w:ascii="Arial" w:hAnsi="Arial" w:cs="Arial"/>
                <w:bCs/>
                <w:noProof/>
                <w:sz w:val="18"/>
              </w:rPr>
              <w:t> </w:t>
            </w:r>
            <w:r w:rsidRPr="003D577D">
              <w:rPr>
                <w:rFonts w:ascii="Arial" w:hAnsi="Arial" w:cs="Arial"/>
                <w:bCs/>
                <w:sz w:val="18"/>
              </w:rPr>
              <w:fldChar w:fldCharType="end"/>
            </w:r>
          </w:p>
          <w:p w:rsidRPr="003D577D" w:rsidR="003D6428" w:rsidP="008B0CE1" w:rsidRDefault="003D6428" w14:paraId="41312D71" w14:textId="77777777">
            <w:pPr>
              <w:rPr>
                <w:rFonts w:ascii="Arial" w:hAnsi="Arial" w:cs="Arial"/>
                <w:b/>
                <w:sz w:val="18"/>
              </w:rPr>
            </w:pPr>
          </w:p>
        </w:tc>
      </w:tr>
    </w:tbl>
    <w:p w:rsidRPr="003D577D" w:rsidR="003D6428" w:rsidP="0031497D" w:rsidRDefault="003D6428" w14:paraId="41312D73" w14:textId="77777777">
      <w:pPr>
        <w:rPr>
          <w:rFonts w:ascii="Arial" w:hAnsi="Arial" w:cs="Arial"/>
          <w:sz w:val="22"/>
        </w:rPr>
      </w:pPr>
    </w:p>
    <w:tbl>
      <w:tblPr>
        <w:tblW w:w="9833" w:type="dxa"/>
        <w:tblInd w:w="198" w:type="dxa"/>
        <w:tblLayout w:type="fixed"/>
        <w:tblLook w:val="0000" w:firstRow="0" w:lastRow="0" w:firstColumn="0" w:lastColumn="0" w:noHBand="0" w:noVBand="0"/>
      </w:tblPr>
      <w:tblGrid>
        <w:gridCol w:w="615"/>
        <w:gridCol w:w="9218"/>
      </w:tblGrid>
      <w:tr w:rsidRPr="003D577D" w:rsidR="009F546D" w14:paraId="41312D76" w14:textId="77777777">
        <w:trPr>
          <w:cantSplit/>
        </w:trPr>
        <w:tc>
          <w:tcPr>
            <w:tcW w:w="615" w:type="dxa"/>
            <w:tcBorders>
              <w:top w:val="single" w:color="auto" w:sz="12" w:space="0"/>
              <w:left w:val="single" w:color="auto" w:sz="12" w:space="0"/>
              <w:bottom w:val="single" w:color="auto" w:sz="12" w:space="0"/>
            </w:tcBorders>
            <w:shd w:val="clear" w:color="auto" w:fill="CCCCCC"/>
            <w:vAlign w:val="center"/>
          </w:tcPr>
          <w:p w:rsidRPr="003D577D" w:rsidR="009F546D" w:rsidP="008B0CE1" w:rsidRDefault="009F546D" w14:paraId="41312D74" w14:textId="77777777">
            <w:pPr>
              <w:rPr>
                <w:rFonts w:ascii="Arial" w:hAnsi="Arial" w:cs="Arial"/>
                <w:sz w:val="22"/>
              </w:rPr>
            </w:pPr>
            <w:r w:rsidRPr="003D577D">
              <w:rPr>
                <w:rFonts w:ascii="Arial" w:hAnsi="Arial" w:cs="Arial"/>
                <w:b/>
                <w:bCs/>
                <w:sz w:val="22"/>
              </w:rPr>
              <w:t>3.0</w:t>
            </w:r>
          </w:p>
        </w:tc>
        <w:tc>
          <w:tcPr>
            <w:tcW w:w="9218" w:type="dxa"/>
            <w:tcBorders>
              <w:top w:val="single" w:color="auto" w:sz="12" w:space="0"/>
              <w:bottom w:val="single" w:color="auto" w:sz="12" w:space="0"/>
              <w:right w:val="single" w:color="auto" w:sz="12" w:space="0"/>
            </w:tcBorders>
            <w:shd w:val="clear" w:color="auto" w:fill="CCCCCC"/>
            <w:vAlign w:val="center"/>
          </w:tcPr>
          <w:p w:rsidRPr="003D577D" w:rsidR="009F546D" w:rsidP="008B0CE1" w:rsidRDefault="009F546D" w14:paraId="41312D75" w14:textId="77777777">
            <w:pPr>
              <w:rPr>
                <w:rFonts w:ascii="Arial" w:hAnsi="Arial" w:cs="Arial"/>
                <w:sz w:val="22"/>
              </w:rPr>
            </w:pPr>
            <w:r w:rsidRPr="003D577D">
              <w:rPr>
                <w:rFonts w:ascii="Arial" w:hAnsi="Arial" w:cs="Arial"/>
                <w:b/>
                <w:bCs/>
                <w:sz w:val="22"/>
              </w:rPr>
              <w:t>Health &amp; Safety and Environment</w:t>
            </w:r>
          </w:p>
        </w:tc>
      </w:tr>
      <w:tr w:rsidRPr="003D577D" w:rsidR="009F546D" w14:paraId="41312D79" w14:textId="77777777">
        <w:trPr>
          <w:cantSplit/>
        </w:trPr>
        <w:tc>
          <w:tcPr>
            <w:tcW w:w="615" w:type="dxa"/>
            <w:tcBorders>
              <w:top w:val="single" w:color="auto" w:sz="12" w:space="0"/>
              <w:bottom w:val="single" w:color="auto" w:sz="12" w:space="0"/>
            </w:tcBorders>
            <w:vAlign w:val="center"/>
          </w:tcPr>
          <w:p w:rsidRPr="003D577D" w:rsidR="009F546D" w:rsidP="008B0CE1" w:rsidRDefault="009F546D" w14:paraId="41312D77" w14:textId="77777777">
            <w:pPr>
              <w:rPr>
                <w:rFonts w:ascii="Arial" w:hAnsi="Arial" w:cs="Arial"/>
                <w:sz w:val="18"/>
              </w:rPr>
            </w:pPr>
          </w:p>
        </w:tc>
        <w:tc>
          <w:tcPr>
            <w:tcW w:w="9218" w:type="dxa"/>
            <w:tcBorders>
              <w:top w:val="single" w:color="auto" w:sz="12" w:space="0"/>
              <w:bottom w:val="single" w:color="auto" w:sz="12" w:space="0"/>
            </w:tcBorders>
            <w:vAlign w:val="center"/>
          </w:tcPr>
          <w:p w:rsidRPr="003D577D" w:rsidR="009F546D" w:rsidP="008B0CE1" w:rsidRDefault="009F546D" w14:paraId="41312D78" w14:textId="77777777">
            <w:pPr>
              <w:rPr>
                <w:rFonts w:ascii="Arial" w:hAnsi="Arial" w:cs="Arial"/>
                <w:sz w:val="18"/>
              </w:rPr>
            </w:pPr>
          </w:p>
        </w:tc>
      </w:tr>
      <w:tr w:rsidRPr="003D577D" w:rsidR="009F546D" w14:paraId="41312D80" w14:textId="77777777">
        <w:trPr>
          <w:cantSplit/>
        </w:trPr>
        <w:tc>
          <w:tcPr>
            <w:tcW w:w="615" w:type="dxa"/>
            <w:tcBorders>
              <w:top w:val="single" w:color="auto" w:sz="12" w:space="0"/>
              <w:left w:val="single" w:color="auto" w:sz="12" w:space="0"/>
              <w:bottom w:val="single" w:color="auto" w:sz="12" w:space="0"/>
            </w:tcBorders>
          </w:tcPr>
          <w:p w:rsidRPr="003D577D" w:rsidR="009F546D" w:rsidP="008B0CE1" w:rsidRDefault="009F546D" w14:paraId="41312D7A" w14:textId="77777777">
            <w:pPr>
              <w:rPr>
                <w:rFonts w:ascii="Arial" w:hAnsi="Arial" w:cs="Arial"/>
                <w:sz w:val="18"/>
              </w:rPr>
            </w:pPr>
            <w:r w:rsidRPr="003D577D">
              <w:rPr>
                <w:rFonts w:ascii="Arial" w:hAnsi="Arial" w:cs="Arial"/>
                <w:b/>
                <w:bCs/>
                <w:sz w:val="18"/>
              </w:rPr>
              <w:t>3.</w:t>
            </w:r>
            <w:r w:rsidRPr="003D577D" w:rsidR="002E46F8">
              <w:rPr>
                <w:rFonts w:ascii="Arial" w:hAnsi="Arial" w:cs="Arial"/>
                <w:b/>
                <w:bCs/>
                <w:sz w:val="18"/>
              </w:rPr>
              <w:t>1</w:t>
            </w:r>
          </w:p>
        </w:tc>
        <w:tc>
          <w:tcPr>
            <w:tcW w:w="9218" w:type="dxa"/>
            <w:tcBorders>
              <w:top w:val="single" w:color="auto" w:sz="12" w:space="0"/>
              <w:bottom w:val="single" w:color="auto" w:sz="12" w:space="0"/>
              <w:right w:val="single" w:color="auto" w:sz="12" w:space="0"/>
            </w:tcBorders>
            <w:vAlign w:val="center"/>
          </w:tcPr>
          <w:p w:rsidRPr="003D577D" w:rsidR="009F546D" w:rsidP="009F546D" w:rsidRDefault="009F546D" w14:paraId="41312D7B" w14:textId="77777777">
            <w:pPr>
              <w:pStyle w:val="BodyText2"/>
              <w:spacing w:after="0" w:line="240" w:lineRule="auto"/>
              <w:rPr>
                <w:rFonts w:ascii="Arial" w:hAnsi="Arial" w:cs="Arial"/>
                <w:sz w:val="18"/>
              </w:rPr>
            </w:pPr>
            <w:r w:rsidRPr="003D577D">
              <w:rPr>
                <w:rFonts w:ascii="Arial" w:hAnsi="Arial" w:cs="Arial"/>
                <w:sz w:val="18"/>
              </w:rPr>
              <w:t>Has your company been served with any enforcement or prohibition notices or been prosecuted in the past 5 years for breaches of health &amp; safety legislation?</w:t>
            </w:r>
          </w:p>
          <w:p w:rsidRPr="003D577D" w:rsidR="009F546D" w:rsidP="009F546D" w:rsidRDefault="009F546D" w14:paraId="41312D7C" w14:textId="77777777">
            <w:pPr>
              <w:rPr>
                <w:rFonts w:ascii="Arial" w:hAnsi="Arial" w:cs="Arial"/>
                <w:b/>
                <w:sz w:val="18"/>
              </w:rPr>
            </w:pPr>
          </w:p>
          <w:p w:rsidRPr="003D577D" w:rsidR="009F546D" w:rsidP="009F546D" w:rsidRDefault="009F546D" w14:paraId="41312D7D" w14:textId="77777777">
            <w:pPr>
              <w:rPr>
                <w:rFonts w:ascii="Arial" w:hAnsi="Arial" w:cs="Arial"/>
                <w:b/>
                <w:sz w:val="18"/>
              </w:rPr>
            </w:pPr>
            <w:r w:rsidRPr="003D577D">
              <w:rPr>
                <w:rFonts w:ascii="Arial" w:hAnsi="Arial" w:cs="Arial"/>
                <w:b/>
                <w:sz w:val="18"/>
              </w:rPr>
              <w:t>YES</w:t>
            </w:r>
            <w:r w:rsidRPr="003D577D">
              <w:rPr>
                <w:rFonts w:ascii="Arial" w:hAnsi="Arial" w:cs="Arial"/>
                <w:b/>
                <w:sz w:val="18"/>
              </w:rPr>
              <w:tab/>
            </w:r>
            <w:r w:rsidRPr="003D577D" w:rsidR="00D64868">
              <w:rPr>
                <w:rFonts w:ascii="Arial" w:hAnsi="Arial" w:cs="Arial"/>
                <w:b/>
                <w:sz w:val="18"/>
              </w:rPr>
              <w:fldChar w:fldCharType="begin">
                <w:ffData>
                  <w:name w:val="Check55"/>
                  <w:enabled/>
                  <w:calcOnExit w:val="0"/>
                  <w:checkBox>
                    <w:sizeAuto/>
                    <w:default w:val="0"/>
                    <w:checked w:val="0"/>
                  </w:checkBox>
                </w:ffData>
              </w:fldChar>
            </w:r>
            <w:bookmarkStart w:name="Check55" w:id="5"/>
            <w:r w:rsidRPr="003D577D">
              <w:rPr>
                <w:rFonts w:ascii="Arial" w:hAnsi="Arial" w:cs="Arial"/>
                <w:b/>
                <w:sz w:val="18"/>
              </w:rPr>
              <w:instrText xml:space="preserve"> FORMCHECKBOX </w:instrText>
            </w:r>
            <w:r w:rsidR="00F61F51">
              <w:rPr>
                <w:rFonts w:ascii="Arial" w:hAnsi="Arial" w:cs="Arial"/>
                <w:b/>
                <w:sz w:val="18"/>
              </w:rPr>
            </w:r>
            <w:r w:rsidR="00F61F51">
              <w:rPr>
                <w:rFonts w:ascii="Arial" w:hAnsi="Arial" w:cs="Arial"/>
                <w:b/>
                <w:sz w:val="18"/>
              </w:rPr>
              <w:fldChar w:fldCharType="separate"/>
            </w:r>
            <w:r w:rsidRPr="003D577D" w:rsidR="00D64868">
              <w:rPr>
                <w:rFonts w:ascii="Arial" w:hAnsi="Arial" w:cs="Arial"/>
                <w:b/>
                <w:sz w:val="18"/>
              </w:rPr>
              <w:fldChar w:fldCharType="end"/>
            </w:r>
            <w:bookmarkEnd w:id="5"/>
            <w:r w:rsidRPr="003D577D">
              <w:rPr>
                <w:rFonts w:ascii="Arial" w:hAnsi="Arial" w:cs="Arial"/>
                <w:b/>
                <w:sz w:val="18"/>
              </w:rPr>
              <w:tab/>
            </w:r>
            <w:r w:rsidRPr="003D577D">
              <w:rPr>
                <w:rFonts w:ascii="Arial" w:hAnsi="Arial" w:cs="Arial"/>
                <w:b/>
                <w:sz w:val="18"/>
              </w:rPr>
              <w:t>NO</w:t>
            </w:r>
            <w:r w:rsidRPr="003D577D">
              <w:rPr>
                <w:rFonts w:ascii="Arial" w:hAnsi="Arial" w:cs="Arial"/>
                <w:b/>
                <w:sz w:val="18"/>
              </w:rPr>
              <w:tab/>
            </w:r>
            <w:r w:rsidRPr="003D577D" w:rsidR="00D64868">
              <w:rPr>
                <w:rFonts w:ascii="Arial" w:hAnsi="Arial" w:cs="Arial"/>
                <w:b/>
                <w:sz w:val="18"/>
              </w:rPr>
              <w:fldChar w:fldCharType="begin">
                <w:ffData>
                  <w:name w:val="Check56"/>
                  <w:enabled/>
                  <w:calcOnExit w:val="0"/>
                  <w:checkBox>
                    <w:sizeAuto/>
                    <w:default w:val="0"/>
                  </w:checkBox>
                </w:ffData>
              </w:fldChar>
            </w:r>
            <w:bookmarkStart w:name="Check56" w:id="6"/>
            <w:r w:rsidRPr="003D577D">
              <w:rPr>
                <w:rFonts w:ascii="Arial" w:hAnsi="Arial" w:cs="Arial"/>
                <w:b/>
                <w:sz w:val="18"/>
              </w:rPr>
              <w:instrText xml:space="preserve"> FORMCHECKBOX </w:instrText>
            </w:r>
            <w:r w:rsidR="00F61F51">
              <w:rPr>
                <w:rFonts w:ascii="Arial" w:hAnsi="Arial" w:cs="Arial"/>
                <w:b/>
                <w:sz w:val="18"/>
              </w:rPr>
            </w:r>
            <w:r w:rsidR="00F61F51">
              <w:rPr>
                <w:rFonts w:ascii="Arial" w:hAnsi="Arial" w:cs="Arial"/>
                <w:b/>
                <w:sz w:val="18"/>
              </w:rPr>
              <w:fldChar w:fldCharType="separate"/>
            </w:r>
            <w:r w:rsidRPr="003D577D" w:rsidR="00D64868">
              <w:rPr>
                <w:rFonts w:ascii="Arial" w:hAnsi="Arial" w:cs="Arial"/>
                <w:b/>
                <w:sz w:val="18"/>
              </w:rPr>
              <w:fldChar w:fldCharType="end"/>
            </w:r>
            <w:bookmarkEnd w:id="6"/>
            <w:r w:rsidRPr="003D577D">
              <w:rPr>
                <w:rFonts w:ascii="Arial" w:hAnsi="Arial" w:cs="Arial"/>
                <w:b/>
                <w:sz w:val="18"/>
              </w:rPr>
              <w:tab/>
            </w:r>
            <w:r w:rsidRPr="003D577D">
              <w:rPr>
                <w:rFonts w:ascii="Arial" w:hAnsi="Arial" w:cs="Arial"/>
                <w:bCs/>
                <w:sz w:val="18"/>
              </w:rPr>
              <w:t>If yes please provide full details.</w:t>
            </w:r>
            <w:r w:rsidRPr="003D577D">
              <w:rPr>
                <w:rFonts w:ascii="Arial" w:hAnsi="Arial" w:cs="Arial"/>
                <w:b/>
                <w:sz w:val="18"/>
              </w:rPr>
              <w:tab/>
            </w:r>
            <w:r w:rsidRPr="003D577D">
              <w:rPr>
                <w:rFonts w:ascii="Arial" w:hAnsi="Arial" w:cs="Arial"/>
                <w:b/>
                <w:sz w:val="18"/>
              </w:rPr>
              <w:tab/>
            </w:r>
          </w:p>
          <w:p w:rsidRPr="003D577D" w:rsidR="009F546D" w:rsidP="009F546D" w:rsidRDefault="00D64868" w14:paraId="41312D7E" w14:textId="77777777">
            <w:pPr>
              <w:rPr>
                <w:rFonts w:ascii="Arial" w:hAnsi="Arial" w:cs="Arial"/>
                <w:b/>
                <w:sz w:val="18"/>
              </w:rPr>
            </w:pPr>
            <w:r w:rsidRPr="003D577D">
              <w:rPr>
                <w:rFonts w:ascii="Arial" w:hAnsi="Arial" w:cs="Arial"/>
                <w:b/>
                <w:sz w:val="18"/>
              </w:rPr>
              <w:fldChar w:fldCharType="begin">
                <w:ffData>
                  <w:name w:val="Text22"/>
                  <w:enabled/>
                  <w:calcOnExit w:val="0"/>
                  <w:textInput/>
                </w:ffData>
              </w:fldChar>
            </w:r>
            <w:r w:rsidRPr="003D577D" w:rsidR="009F546D">
              <w:rPr>
                <w:rFonts w:ascii="Arial" w:hAnsi="Arial" w:cs="Arial"/>
                <w:b/>
                <w:sz w:val="18"/>
              </w:rPr>
              <w:instrText xml:space="preserve"> FORMTEXT </w:instrText>
            </w:r>
            <w:r w:rsidRPr="003D577D">
              <w:rPr>
                <w:rFonts w:ascii="Arial" w:hAnsi="Arial" w:cs="Arial"/>
                <w:b/>
                <w:sz w:val="18"/>
              </w:rPr>
            </w:r>
            <w:r w:rsidRPr="003D577D">
              <w:rPr>
                <w:rFonts w:ascii="Arial" w:hAnsi="Arial" w:cs="Arial"/>
                <w:b/>
                <w:sz w:val="18"/>
              </w:rPr>
              <w:fldChar w:fldCharType="separate"/>
            </w:r>
            <w:r w:rsidRPr="003D577D" w:rsidR="009F546D">
              <w:rPr>
                <w:rFonts w:ascii="Arial" w:hAnsi="Arial" w:cs="Arial"/>
                <w:b/>
                <w:noProof/>
                <w:sz w:val="18"/>
              </w:rPr>
              <w:t> </w:t>
            </w:r>
            <w:r w:rsidRPr="003D577D" w:rsidR="009F546D">
              <w:rPr>
                <w:rFonts w:ascii="Arial" w:hAnsi="Arial" w:cs="Arial"/>
                <w:b/>
                <w:noProof/>
                <w:sz w:val="18"/>
              </w:rPr>
              <w:t> </w:t>
            </w:r>
            <w:r w:rsidRPr="003D577D" w:rsidR="009F546D">
              <w:rPr>
                <w:rFonts w:ascii="Arial" w:hAnsi="Arial" w:cs="Arial"/>
                <w:b/>
                <w:noProof/>
                <w:sz w:val="18"/>
              </w:rPr>
              <w:t> </w:t>
            </w:r>
            <w:r w:rsidRPr="003D577D" w:rsidR="009F546D">
              <w:rPr>
                <w:rFonts w:ascii="Arial" w:hAnsi="Arial" w:cs="Arial"/>
                <w:b/>
                <w:noProof/>
                <w:sz w:val="18"/>
              </w:rPr>
              <w:t> </w:t>
            </w:r>
            <w:r w:rsidRPr="003D577D" w:rsidR="009F546D">
              <w:rPr>
                <w:rFonts w:ascii="Arial" w:hAnsi="Arial" w:cs="Arial"/>
                <w:b/>
                <w:noProof/>
                <w:sz w:val="18"/>
              </w:rPr>
              <w:t> </w:t>
            </w:r>
            <w:r w:rsidRPr="003D577D">
              <w:rPr>
                <w:rFonts w:ascii="Arial" w:hAnsi="Arial" w:cs="Arial"/>
                <w:b/>
                <w:sz w:val="18"/>
              </w:rPr>
              <w:fldChar w:fldCharType="end"/>
            </w:r>
          </w:p>
          <w:p w:rsidRPr="003D577D" w:rsidR="009F546D" w:rsidP="008B0CE1" w:rsidRDefault="009F546D" w14:paraId="41312D7F" w14:textId="77777777">
            <w:pPr>
              <w:rPr>
                <w:rFonts w:ascii="Arial" w:hAnsi="Arial" w:cs="Arial"/>
                <w:sz w:val="18"/>
              </w:rPr>
            </w:pPr>
          </w:p>
        </w:tc>
      </w:tr>
      <w:tr w:rsidRPr="003D577D" w:rsidR="005D723F" w14:paraId="41312D87" w14:textId="77777777">
        <w:trPr>
          <w:cantSplit/>
        </w:trPr>
        <w:tc>
          <w:tcPr>
            <w:tcW w:w="615" w:type="dxa"/>
            <w:tcBorders>
              <w:top w:val="single" w:color="auto" w:sz="12" w:space="0"/>
              <w:left w:val="single" w:color="auto" w:sz="12" w:space="0"/>
              <w:bottom w:val="single" w:color="auto" w:sz="12" w:space="0"/>
            </w:tcBorders>
          </w:tcPr>
          <w:p w:rsidRPr="003D577D" w:rsidR="005D723F" w:rsidP="008B0CE1" w:rsidRDefault="005D723F" w14:paraId="41312D81" w14:textId="77777777">
            <w:pPr>
              <w:rPr>
                <w:rFonts w:ascii="Arial" w:hAnsi="Arial" w:cs="Arial"/>
                <w:b/>
                <w:bCs/>
                <w:sz w:val="18"/>
              </w:rPr>
            </w:pPr>
            <w:r w:rsidRPr="003D577D">
              <w:rPr>
                <w:rFonts w:ascii="Arial" w:hAnsi="Arial" w:cs="Arial"/>
                <w:b/>
                <w:bCs/>
                <w:sz w:val="18"/>
              </w:rPr>
              <w:t>3.</w:t>
            </w:r>
            <w:r w:rsidRPr="003D577D" w:rsidR="002E46F8">
              <w:rPr>
                <w:rFonts w:ascii="Arial" w:hAnsi="Arial" w:cs="Arial"/>
                <w:b/>
                <w:bCs/>
                <w:sz w:val="18"/>
              </w:rPr>
              <w:t>2</w:t>
            </w:r>
          </w:p>
        </w:tc>
        <w:tc>
          <w:tcPr>
            <w:tcW w:w="9218" w:type="dxa"/>
            <w:tcBorders>
              <w:top w:val="single" w:color="auto" w:sz="12" w:space="0"/>
              <w:bottom w:val="single" w:color="auto" w:sz="12" w:space="0"/>
              <w:right w:val="single" w:color="auto" w:sz="12" w:space="0"/>
            </w:tcBorders>
            <w:vAlign w:val="center"/>
          </w:tcPr>
          <w:p w:rsidRPr="003D577D" w:rsidR="00CE4BFD" w:rsidP="00CE4BFD" w:rsidRDefault="00CE4BFD" w14:paraId="41312D82" w14:textId="77777777">
            <w:pPr>
              <w:pStyle w:val="BodyText2"/>
              <w:spacing w:after="0" w:line="240" w:lineRule="auto"/>
              <w:rPr>
                <w:rFonts w:ascii="Arial" w:hAnsi="Arial" w:cs="Arial"/>
                <w:sz w:val="18"/>
              </w:rPr>
            </w:pPr>
            <w:r w:rsidRPr="003D577D">
              <w:rPr>
                <w:rFonts w:ascii="Arial" w:hAnsi="Arial" w:cs="Arial"/>
                <w:sz w:val="18"/>
              </w:rPr>
              <w:t>Has your company been served with any enforcement or prohibition notices or been prosecuted in the past 5 years for breaches of environmental legislation?</w:t>
            </w:r>
          </w:p>
          <w:p w:rsidRPr="003D577D" w:rsidR="00CE4BFD" w:rsidP="00CE4BFD" w:rsidRDefault="00CE4BFD" w14:paraId="41312D83" w14:textId="77777777">
            <w:pPr>
              <w:rPr>
                <w:rFonts w:ascii="Arial" w:hAnsi="Arial" w:cs="Arial"/>
                <w:b/>
                <w:sz w:val="18"/>
              </w:rPr>
            </w:pPr>
          </w:p>
          <w:p w:rsidRPr="003D577D" w:rsidR="00CE4BFD" w:rsidP="00CE4BFD" w:rsidRDefault="00CE4BFD" w14:paraId="41312D84" w14:textId="77777777">
            <w:pPr>
              <w:rPr>
                <w:rFonts w:ascii="Arial" w:hAnsi="Arial" w:cs="Arial"/>
                <w:b/>
                <w:sz w:val="18"/>
              </w:rPr>
            </w:pPr>
            <w:r w:rsidRPr="003D577D">
              <w:rPr>
                <w:rFonts w:ascii="Arial" w:hAnsi="Arial" w:cs="Arial"/>
                <w:b/>
                <w:sz w:val="18"/>
              </w:rPr>
              <w:t>YES</w:t>
            </w:r>
            <w:r w:rsidRPr="003D577D">
              <w:rPr>
                <w:rFonts w:ascii="Arial" w:hAnsi="Arial" w:cs="Arial"/>
                <w:b/>
                <w:sz w:val="18"/>
              </w:rPr>
              <w:tab/>
            </w:r>
            <w:r w:rsidRPr="003D577D" w:rsidR="00D64868">
              <w:rPr>
                <w:rFonts w:ascii="Arial" w:hAnsi="Arial" w:cs="Arial"/>
                <w:b/>
                <w:sz w:val="18"/>
              </w:rPr>
              <w:fldChar w:fldCharType="begin">
                <w:ffData>
                  <w:name w:val="Check55"/>
                  <w:enabled/>
                  <w:calcOnExit w:val="0"/>
                  <w:checkBox>
                    <w:sizeAuto/>
                    <w:default w:val="0"/>
                    <w:checked w:val="0"/>
                  </w:checkBox>
                </w:ffData>
              </w:fldChar>
            </w:r>
            <w:r w:rsidRPr="003D577D">
              <w:rPr>
                <w:rFonts w:ascii="Arial" w:hAnsi="Arial" w:cs="Arial"/>
                <w:b/>
                <w:sz w:val="18"/>
              </w:rPr>
              <w:instrText xml:space="preserve"> FORMCHECKBOX </w:instrText>
            </w:r>
            <w:r w:rsidR="00F61F51">
              <w:rPr>
                <w:rFonts w:ascii="Arial" w:hAnsi="Arial" w:cs="Arial"/>
                <w:b/>
                <w:sz w:val="18"/>
              </w:rPr>
            </w:r>
            <w:r w:rsidR="00F61F51">
              <w:rPr>
                <w:rFonts w:ascii="Arial" w:hAnsi="Arial" w:cs="Arial"/>
                <w:b/>
                <w:sz w:val="18"/>
              </w:rPr>
              <w:fldChar w:fldCharType="separate"/>
            </w:r>
            <w:r w:rsidRPr="003D577D" w:rsidR="00D64868">
              <w:rPr>
                <w:rFonts w:ascii="Arial" w:hAnsi="Arial" w:cs="Arial"/>
                <w:b/>
                <w:sz w:val="18"/>
              </w:rPr>
              <w:fldChar w:fldCharType="end"/>
            </w:r>
            <w:r w:rsidRPr="003D577D">
              <w:rPr>
                <w:rFonts w:ascii="Arial" w:hAnsi="Arial" w:cs="Arial"/>
                <w:b/>
                <w:sz w:val="18"/>
              </w:rPr>
              <w:tab/>
            </w:r>
            <w:r w:rsidRPr="003D577D">
              <w:rPr>
                <w:rFonts w:ascii="Arial" w:hAnsi="Arial" w:cs="Arial"/>
                <w:b/>
                <w:sz w:val="18"/>
              </w:rPr>
              <w:t>NO</w:t>
            </w:r>
            <w:r w:rsidRPr="003D577D">
              <w:rPr>
                <w:rFonts w:ascii="Arial" w:hAnsi="Arial" w:cs="Arial"/>
                <w:b/>
                <w:sz w:val="18"/>
              </w:rPr>
              <w:tab/>
            </w:r>
            <w:r w:rsidRPr="003D577D" w:rsidR="00D64868">
              <w:rPr>
                <w:rFonts w:ascii="Arial" w:hAnsi="Arial" w:cs="Arial"/>
                <w:b/>
                <w:sz w:val="18"/>
              </w:rPr>
              <w:fldChar w:fldCharType="begin">
                <w:ffData>
                  <w:name w:val="Check56"/>
                  <w:enabled/>
                  <w:calcOnExit w:val="0"/>
                  <w:checkBox>
                    <w:sizeAuto/>
                    <w:default w:val="0"/>
                  </w:checkBox>
                </w:ffData>
              </w:fldChar>
            </w:r>
            <w:r w:rsidRPr="003D577D">
              <w:rPr>
                <w:rFonts w:ascii="Arial" w:hAnsi="Arial" w:cs="Arial"/>
                <w:b/>
                <w:sz w:val="18"/>
              </w:rPr>
              <w:instrText xml:space="preserve"> FORMCHECKBOX </w:instrText>
            </w:r>
            <w:r w:rsidR="00F61F51">
              <w:rPr>
                <w:rFonts w:ascii="Arial" w:hAnsi="Arial" w:cs="Arial"/>
                <w:b/>
                <w:sz w:val="18"/>
              </w:rPr>
            </w:r>
            <w:r w:rsidR="00F61F51">
              <w:rPr>
                <w:rFonts w:ascii="Arial" w:hAnsi="Arial" w:cs="Arial"/>
                <w:b/>
                <w:sz w:val="18"/>
              </w:rPr>
              <w:fldChar w:fldCharType="separate"/>
            </w:r>
            <w:r w:rsidRPr="003D577D" w:rsidR="00D64868">
              <w:rPr>
                <w:rFonts w:ascii="Arial" w:hAnsi="Arial" w:cs="Arial"/>
                <w:b/>
                <w:sz w:val="18"/>
              </w:rPr>
              <w:fldChar w:fldCharType="end"/>
            </w:r>
            <w:r w:rsidRPr="003D577D">
              <w:rPr>
                <w:rFonts w:ascii="Arial" w:hAnsi="Arial" w:cs="Arial"/>
                <w:b/>
                <w:sz w:val="18"/>
              </w:rPr>
              <w:tab/>
            </w:r>
            <w:r w:rsidRPr="003D577D">
              <w:rPr>
                <w:rFonts w:ascii="Arial" w:hAnsi="Arial" w:cs="Arial"/>
                <w:bCs/>
                <w:sz w:val="18"/>
              </w:rPr>
              <w:t>If yes please provide full details.</w:t>
            </w:r>
            <w:r w:rsidRPr="003D577D">
              <w:rPr>
                <w:rFonts w:ascii="Arial" w:hAnsi="Arial" w:cs="Arial"/>
                <w:b/>
                <w:sz w:val="18"/>
              </w:rPr>
              <w:tab/>
            </w:r>
            <w:r w:rsidRPr="003D577D">
              <w:rPr>
                <w:rFonts w:ascii="Arial" w:hAnsi="Arial" w:cs="Arial"/>
                <w:b/>
                <w:sz w:val="18"/>
              </w:rPr>
              <w:tab/>
            </w:r>
          </w:p>
          <w:p w:rsidRPr="003D577D" w:rsidR="00CE4BFD" w:rsidP="00CE4BFD" w:rsidRDefault="00D64868" w14:paraId="41312D85" w14:textId="77777777">
            <w:pPr>
              <w:rPr>
                <w:rFonts w:ascii="Arial" w:hAnsi="Arial" w:cs="Arial"/>
                <w:b/>
                <w:sz w:val="18"/>
              </w:rPr>
            </w:pPr>
            <w:r w:rsidRPr="003D577D">
              <w:rPr>
                <w:rFonts w:ascii="Arial" w:hAnsi="Arial" w:cs="Arial"/>
                <w:b/>
                <w:sz w:val="18"/>
              </w:rPr>
              <w:fldChar w:fldCharType="begin">
                <w:ffData>
                  <w:name w:val="Text22"/>
                  <w:enabled/>
                  <w:calcOnExit w:val="0"/>
                  <w:textInput/>
                </w:ffData>
              </w:fldChar>
            </w:r>
            <w:r w:rsidRPr="003D577D" w:rsidR="00CE4BFD">
              <w:rPr>
                <w:rFonts w:ascii="Arial" w:hAnsi="Arial" w:cs="Arial"/>
                <w:b/>
                <w:sz w:val="18"/>
              </w:rPr>
              <w:instrText xml:space="preserve"> FORMTEXT </w:instrText>
            </w:r>
            <w:r w:rsidRPr="003D577D">
              <w:rPr>
                <w:rFonts w:ascii="Arial" w:hAnsi="Arial" w:cs="Arial"/>
                <w:b/>
                <w:sz w:val="18"/>
              </w:rPr>
            </w:r>
            <w:r w:rsidRPr="003D577D">
              <w:rPr>
                <w:rFonts w:ascii="Arial" w:hAnsi="Arial" w:cs="Arial"/>
                <w:b/>
                <w:sz w:val="18"/>
              </w:rPr>
              <w:fldChar w:fldCharType="separate"/>
            </w:r>
            <w:r w:rsidRPr="003D577D" w:rsidR="00CE4BFD">
              <w:rPr>
                <w:rFonts w:ascii="Arial" w:hAnsi="Arial" w:cs="Arial"/>
                <w:b/>
                <w:noProof/>
                <w:sz w:val="18"/>
              </w:rPr>
              <w:t> </w:t>
            </w:r>
            <w:r w:rsidRPr="003D577D" w:rsidR="00CE4BFD">
              <w:rPr>
                <w:rFonts w:ascii="Arial" w:hAnsi="Arial" w:cs="Arial"/>
                <w:b/>
                <w:noProof/>
                <w:sz w:val="18"/>
              </w:rPr>
              <w:t> </w:t>
            </w:r>
            <w:r w:rsidRPr="003D577D" w:rsidR="00CE4BFD">
              <w:rPr>
                <w:rFonts w:ascii="Arial" w:hAnsi="Arial" w:cs="Arial"/>
                <w:b/>
                <w:noProof/>
                <w:sz w:val="18"/>
              </w:rPr>
              <w:t> </w:t>
            </w:r>
            <w:r w:rsidRPr="003D577D" w:rsidR="00CE4BFD">
              <w:rPr>
                <w:rFonts w:ascii="Arial" w:hAnsi="Arial" w:cs="Arial"/>
                <w:b/>
                <w:noProof/>
                <w:sz w:val="18"/>
              </w:rPr>
              <w:t> </w:t>
            </w:r>
            <w:r w:rsidRPr="003D577D" w:rsidR="00CE4BFD">
              <w:rPr>
                <w:rFonts w:ascii="Arial" w:hAnsi="Arial" w:cs="Arial"/>
                <w:b/>
                <w:noProof/>
                <w:sz w:val="18"/>
              </w:rPr>
              <w:t> </w:t>
            </w:r>
            <w:r w:rsidRPr="003D577D">
              <w:rPr>
                <w:rFonts w:ascii="Arial" w:hAnsi="Arial" w:cs="Arial"/>
                <w:b/>
                <w:sz w:val="18"/>
              </w:rPr>
              <w:fldChar w:fldCharType="end"/>
            </w:r>
          </w:p>
          <w:p w:rsidRPr="003D577D" w:rsidR="005D723F" w:rsidP="00CE4BFD" w:rsidRDefault="005D723F" w14:paraId="41312D86" w14:textId="77777777">
            <w:pPr>
              <w:rPr>
                <w:rFonts w:ascii="Arial" w:hAnsi="Arial" w:cs="Arial"/>
                <w:sz w:val="18"/>
              </w:rPr>
            </w:pPr>
          </w:p>
        </w:tc>
      </w:tr>
      <w:tr w:rsidRPr="003D577D" w:rsidR="00CE4BFD" w14:paraId="41312D8E" w14:textId="77777777">
        <w:trPr>
          <w:cantSplit/>
        </w:trPr>
        <w:tc>
          <w:tcPr>
            <w:tcW w:w="615" w:type="dxa"/>
            <w:tcBorders>
              <w:top w:val="single" w:color="auto" w:sz="12" w:space="0"/>
              <w:left w:val="single" w:color="auto" w:sz="12" w:space="0"/>
              <w:bottom w:val="single" w:color="auto" w:sz="12" w:space="0"/>
            </w:tcBorders>
          </w:tcPr>
          <w:p w:rsidRPr="003D577D" w:rsidR="00CE4BFD" w:rsidP="008B0CE1" w:rsidRDefault="002E46F8" w14:paraId="41312D88" w14:textId="77777777">
            <w:pPr>
              <w:rPr>
                <w:rFonts w:ascii="Arial" w:hAnsi="Arial" w:cs="Arial"/>
                <w:b/>
                <w:bCs/>
                <w:sz w:val="18"/>
              </w:rPr>
            </w:pPr>
            <w:r w:rsidRPr="003D577D">
              <w:rPr>
                <w:rFonts w:ascii="Arial" w:hAnsi="Arial" w:cs="Arial"/>
                <w:b/>
                <w:bCs/>
                <w:sz w:val="18"/>
              </w:rPr>
              <w:t>3.3</w:t>
            </w:r>
          </w:p>
        </w:tc>
        <w:tc>
          <w:tcPr>
            <w:tcW w:w="9218" w:type="dxa"/>
            <w:tcBorders>
              <w:top w:val="single" w:color="auto" w:sz="12" w:space="0"/>
              <w:bottom w:val="single" w:color="auto" w:sz="12" w:space="0"/>
              <w:right w:val="single" w:color="auto" w:sz="12" w:space="0"/>
            </w:tcBorders>
            <w:vAlign w:val="center"/>
          </w:tcPr>
          <w:p w:rsidRPr="003D577D" w:rsidR="00CE4BFD" w:rsidP="00CE4BFD" w:rsidRDefault="00CE4BFD" w14:paraId="41312D89" w14:textId="77777777">
            <w:pPr>
              <w:pStyle w:val="BodyText2"/>
              <w:spacing w:after="0" w:line="240" w:lineRule="auto"/>
              <w:rPr>
                <w:rFonts w:ascii="Arial" w:hAnsi="Arial" w:cs="Arial"/>
                <w:sz w:val="18"/>
              </w:rPr>
            </w:pPr>
            <w:r w:rsidRPr="003D577D">
              <w:rPr>
                <w:rFonts w:ascii="Arial" w:hAnsi="Arial" w:cs="Arial"/>
                <w:sz w:val="18"/>
              </w:rPr>
              <w:t>Has your company been served with any enforcement or prohibition notices or been prosecuted in the past 5 years for breaches of data protection legislation?</w:t>
            </w:r>
          </w:p>
          <w:p w:rsidRPr="003D577D" w:rsidR="00CE4BFD" w:rsidP="00CE4BFD" w:rsidRDefault="00CE4BFD" w14:paraId="41312D8A" w14:textId="77777777">
            <w:pPr>
              <w:rPr>
                <w:rFonts w:ascii="Arial" w:hAnsi="Arial" w:cs="Arial"/>
                <w:b/>
                <w:sz w:val="18"/>
              </w:rPr>
            </w:pPr>
          </w:p>
          <w:p w:rsidRPr="003D577D" w:rsidR="00CE4BFD" w:rsidP="00CE4BFD" w:rsidRDefault="00CE4BFD" w14:paraId="41312D8B" w14:textId="77777777">
            <w:pPr>
              <w:rPr>
                <w:rFonts w:ascii="Arial" w:hAnsi="Arial" w:cs="Arial"/>
                <w:b/>
                <w:sz w:val="18"/>
              </w:rPr>
            </w:pPr>
            <w:r w:rsidRPr="003D577D">
              <w:rPr>
                <w:rFonts w:ascii="Arial" w:hAnsi="Arial" w:cs="Arial"/>
                <w:b/>
                <w:sz w:val="18"/>
              </w:rPr>
              <w:t>YES</w:t>
            </w:r>
            <w:r w:rsidRPr="003D577D">
              <w:rPr>
                <w:rFonts w:ascii="Arial" w:hAnsi="Arial" w:cs="Arial"/>
                <w:b/>
                <w:sz w:val="18"/>
              </w:rPr>
              <w:tab/>
            </w:r>
            <w:r w:rsidRPr="003D577D" w:rsidR="00D64868">
              <w:rPr>
                <w:rFonts w:ascii="Arial" w:hAnsi="Arial" w:cs="Arial"/>
                <w:b/>
                <w:sz w:val="18"/>
              </w:rPr>
              <w:fldChar w:fldCharType="begin">
                <w:ffData>
                  <w:name w:val="Check55"/>
                  <w:enabled/>
                  <w:calcOnExit w:val="0"/>
                  <w:checkBox>
                    <w:sizeAuto/>
                    <w:default w:val="0"/>
                    <w:checked w:val="0"/>
                  </w:checkBox>
                </w:ffData>
              </w:fldChar>
            </w:r>
            <w:r w:rsidRPr="003D577D">
              <w:rPr>
                <w:rFonts w:ascii="Arial" w:hAnsi="Arial" w:cs="Arial"/>
                <w:b/>
                <w:sz w:val="18"/>
              </w:rPr>
              <w:instrText xml:space="preserve"> FORMCHECKBOX </w:instrText>
            </w:r>
            <w:r w:rsidR="00F61F51">
              <w:rPr>
                <w:rFonts w:ascii="Arial" w:hAnsi="Arial" w:cs="Arial"/>
                <w:b/>
                <w:sz w:val="18"/>
              </w:rPr>
            </w:r>
            <w:r w:rsidR="00F61F51">
              <w:rPr>
                <w:rFonts w:ascii="Arial" w:hAnsi="Arial" w:cs="Arial"/>
                <w:b/>
                <w:sz w:val="18"/>
              </w:rPr>
              <w:fldChar w:fldCharType="separate"/>
            </w:r>
            <w:r w:rsidRPr="003D577D" w:rsidR="00D64868">
              <w:rPr>
                <w:rFonts w:ascii="Arial" w:hAnsi="Arial" w:cs="Arial"/>
                <w:b/>
                <w:sz w:val="18"/>
              </w:rPr>
              <w:fldChar w:fldCharType="end"/>
            </w:r>
            <w:r w:rsidRPr="003D577D">
              <w:rPr>
                <w:rFonts w:ascii="Arial" w:hAnsi="Arial" w:cs="Arial"/>
                <w:b/>
                <w:sz w:val="18"/>
              </w:rPr>
              <w:tab/>
            </w:r>
            <w:r w:rsidRPr="003D577D">
              <w:rPr>
                <w:rFonts w:ascii="Arial" w:hAnsi="Arial" w:cs="Arial"/>
                <w:b/>
                <w:sz w:val="18"/>
              </w:rPr>
              <w:t>NO</w:t>
            </w:r>
            <w:r w:rsidRPr="003D577D">
              <w:rPr>
                <w:rFonts w:ascii="Arial" w:hAnsi="Arial" w:cs="Arial"/>
                <w:b/>
                <w:sz w:val="18"/>
              </w:rPr>
              <w:tab/>
            </w:r>
            <w:r w:rsidRPr="003D577D" w:rsidR="00D64868">
              <w:rPr>
                <w:rFonts w:ascii="Arial" w:hAnsi="Arial" w:cs="Arial"/>
                <w:b/>
                <w:sz w:val="18"/>
              </w:rPr>
              <w:fldChar w:fldCharType="begin">
                <w:ffData>
                  <w:name w:val="Check56"/>
                  <w:enabled/>
                  <w:calcOnExit w:val="0"/>
                  <w:checkBox>
                    <w:sizeAuto/>
                    <w:default w:val="0"/>
                  </w:checkBox>
                </w:ffData>
              </w:fldChar>
            </w:r>
            <w:r w:rsidRPr="003D577D">
              <w:rPr>
                <w:rFonts w:ascii="Arial" w:hAnsi="Arial" w:cs="Arial"/>
                <w:b/>
                <w:sz w:val="18"/>
              </w:rPr>
              <w:instrText xml:space="preserve"> FORMCHECKBOX </w:instrText>
            </w:r>
            <w:r w:rsidR="00F61F51">
              <w:rPr>
                <w:rFonts w:ascii="Arial" w:hAnsi="Arial" w:cs="Arial"/>
                <w:b/>
                <w:sz w:val="18"/>
              </w:rPr>
            </w:r>
            <w:r w:rsidR="00F61F51">
              <w:rPr>
                <w:rFonts w:ascii="Arial" w:hAnsi="Arial" w:cs="Arial"/>
                <w:b/>
                <w:sz w:val="18"/>
              </w:rPr>
              <w:fldChar w:fldCharType="separate"/>
            </w:r>
            <w:r w:rsidRPr="003D577D" w:rsidR="00D64868">
              <w:rPr>
                <w:rFonts w:ascii="Arial" w:hAnsi="Arial" w:cs="Arial"/>
                <w:b/>
                <w:sz w:val="18"/>
              </w:rPr>
              <w:fldChar w:fldCharType="end"/>
            </w:r>
            <w:r w:rsidRPr="003D577D">
              <w:rPr>
                <w:rFonts w:ascii="Arial" w:hAnsi="Arial" w:cs="Arial"/>
                <w:b/>
                <w:sz w:val="18"/>
              </w:rPr>
              <w:tab/>
            </w:r>
            <w:r w:rsidRPr="003D577D">
              <w:rPr>
                <w:rFonts w:ascii="Arial" w:hAnsi="Arial" w:cs="Arial"/>
                <w:bCs/>
                <w:sz w:val="18"/>
              </w:rPr>
              <w:t>If yes please provide full details.</w:t>
            </w:r>
            <w:r w:rsidRPr="003D577D">
              <w:rPr>
                <w:rFonts w:ascii="Arial" w:hAnsi="Arial" w:cs="Arial"/>
                <w:b/>
                <w:sz w:val="18"/>
              </w:rPr>
              <w:tab/>
            </w:r>
            <w:r w:rsidRPr="003D577D">
              <w:rPr>
                <w:rFonts w:ascii="Arial" w:hAnsi="Arial" w:cs="Arial"/>
                <w:b/>
                <w:sz w:val="18"/>
              </w:rPr>
              <w:tab/>
            </w:r>
          </w:p>
          <w:p w:rsidRPr="003D577D" w:rsidR="00CE4BFD" w:rsidP="00CE4BFD" w:rsidRDefault="00D64868" w14:paraId="41312D8C" w14:textId="77777777">
            <w:pPr>
              <w:rPr>
                <w:rFonts w:ascii="Arial" w:hAnsi="Arial" w:cs="Arial"/>
                <w:b/>
                <w:sz w:val="18"/>
              </w:rPr>
            </w:pPr>
            <w:r w:rsidRPr="003D577D">
              <w:rPr>
                <w:rFonts w:ascii="Arial" w:hAnsi="Arial" w:cs="Arial"/>
                <w:b/>
                <w:sz w:val="18"/>
              </w:rPr>
              <w:fldChar w:fldCharType="begin">
                <w:ffData>
                  <w:name w:val="Text22"/>
                  <w:enabled/>
                  <w:calcOnExit w:val="0"/>
                  <w:textInput/>
                </w:ffData>
              </w:fldChar>
            </w:r>
            <w:r w:rsidRPr="003D577D" w:rsidR="00CE4BFD">
              <w:rPr>
                <w:rFonts w:ascii="Arial" w:hAnsi="Arial" w:cs="Arial"/>
                <w:b/>
                <w:sz w:val="18"/>
              </w:rPr>
              <w:instrText xml:space="preserve"> FORMTEXT </w:instrText>
            </w:r>
            <w:r w:rsidRPr="003D577D">
              <w:rPr>
                <w:rFonts w:ascii="Arial" w:hAnsi="Arial" w:cs="Arial"/>
                <w:b/>
                <w:sz w:val="18"/>
              </w:rPr>
            </w:r>
            <w:r w:rsidRPr="003D577D">
              <w:rPr>
                <w:rFonts w:ascii="Arial" w:hAnsi="Arial" w:cs="Arial"/>
                <w:b/>
                <w:sz w:val="18"/>
              </w:rPr>
              <w:fldChar w:fldCharType="separate"/>
            </w:r>
            <w:r w:rsidRPr="003D577D" w:rsidR="00CE4BFD">
              <w:rPr>
                <w:rFonts w:ascii="Arial" w:hAnsi="Arial" w:cs="Arial"/>
                <w:b/>
                <w:noProof/>
                <w:sz w:val="18"/>
              </w:rPr>
              <w:t> </w:t>
            </w:r>
            <w:r w:rsidRPr="003D577D" w:rsidR="00CE4BFD">
              <w:rPr>
                <w:rFonts w:ascii="Arial" w:hAnsi="Arial" w:cs="Arial"/>
                <w:b/>
                <w:noProof/>
                <w:sz w:val="18"/>
              </w:rPr>
              <w:t> </w:t>
            </w:r>
            <w:r w:rsidRPr="003D577D" w:rsidR="00CE4BFD">
              <w:rPr>
                <w:rFonts w:ascii="Arial" w:hAnsi="Arial" w:cs="Arial"/>
                <w:b/>
                <w:noProof/>
                <w:sz w:val="18"/>
              </w:rPr>
              <w:t> </w:t>
            </w:r>
            <w:r w:rsidRPr="003D577D" w:rsidR="00CE4BFD">
              <w:rPr>
                <w:rFonts w:ascii="Arial" w:hAnsi="Arial" w:cs="Arial"/>
                <w:b/>
                <w:noProof/>
                <w:sz w:val="18"/>
              </w:rPr>
              <w:t> </w:t>
            </w:r>
            <w:r w:rsidRPr="003D577D" w:rsidR="00CE4BFD">
              <w:rPr>
                <w:rFonts w:ascii="Arial" w:hAnsi="Arial" w:cs="Arial"/>
                <w:b/>
                <w:noProof/>
                <w:sz w:val="18"/>
              </w:rPr>
              <w:t> </w:t>
            </w:r>
            <w:r w:rsidRPr="003D577D">
              <w:rPr>
                <w:rFonts w:ascii="Arial" w:hAnsi="Arial" w:cs="Arial"/>
                <w:b/>
                <w:sz w:val="18"/>
              </w:rPr>
              <w:fldChar w:fldCharType="end"/>
            </w:r>
          </w:p>
          <w:p w:rsidRPr="003D577D" w:rsidR="00CE4BFD" w:rsidP="00CE4BFD" w:rsidRDefault="00CE4BFD" w14:paraId="41312D8D" w14:textId="77777777">
            <w:pPr>
              <w:rPr>
                <w:rFonts w:ascii="Arial" w:hAnsi="Arial" w:cs="Arial"/>
                <w:sz w:val="18"/>
              </w:rPr>
            </w:pPr>
          </w:p>
        </w:tc>
      </w:tr>
      <w:tr w:rsidRPr="003D577D" w:rsidR="009F546D" w14:paraId="41312D94" w14:textId="77777777">
        <w:trPr>
          <w:cantSplit/>
          <w:trHeight w:val="1530"/>
        </w:trPr>
        <w:tc>
          <w:tcPr>
            <w:tcW w:w="615" w:type="dxa"/>
            <w:tcBorders>
              <w:top w:val="single" w:color="auto" w:sz="12" w:space="0"/>
              <w:left w:val="single" w:color="auto" w:sz="12" w:space="0"/>
              <w:bottom w:val="single" w:color="auto" w:sz="12" w:space="0"/>
            </w:tcBorders>
          </w:tcPr>
          <w:p w:rsidRPr="003D577D" w:rsidR="009F546D" w:rsidP="0032242F" w:rsidRDefault="00CE4BFD" w14:paraId="41312D8F" w14:textId="77777777">
            <w:pPr>
              <w:rPr>
                <w:rFonts w:ascii="Arial" w:hAnsi="Arial" w:cs="Arial"/>
                <w:b/>
                <w:bCs/>
                <w:sz w:val="18"/>
              </w:rPr>
            </w:pPr>
            <w:r w:rsidRPr="003D577D">
              <w:rPr>
                <w:rFonts w:ascii="Arial" w:hAnsi="Arial" w:cs="Arial"/>
                <w:b/>
                <w:bCs/>
                <w:sz w:val="18"/>
              </w:rPr>
              <w:t>3.</w:t>
            </w:r>
            <w:r w:rsidRPr="003D577D" w:rsidR="002E46F8">
              <w:rPr>
                <w:rFonts w:ascii="Arial" w:hAnsi="Arial" w:cs="Arial"/>
                <w:b/>
                <w:bCs/>
                <w:sz w:val="18"/>
              </w:rPr>
              <w:t>4</w:t>
            </w:r>
          </w:p>
        </w:tc>
        <w:tc>
          <w:tcPr>
            <w:tcW w:w="9218" w:type="dxa"/>
            <w:tcBorders>
              <w:top w:val="single" w:color="auto" w:sz="12" w:space="0"/>
              <w:bottom w:val="single" w:color="auto" w:sz="12" w:space="0"/>
              <w:right w:val="single" w:color="auto" w:sz="12" w:space="0"/>
            </w:tcBorders>
            <w:vAlign w:val="center"/>
          </w:tcPr>
          <w:p w:rsidRPr="003D577D" w:rsidR="009F546D" w:rsidP="009F546D" w:rsidRDefault="009F546D" w14:paraId="41312D90" w14:textId="77777777">
            <w:pPr>
              <w:pStyle w:val="BodyText2"/>
              <w:spacing w:after="0" w:line="240" w:lineRule="auto"/>
              <w:rPr>
                <w:rFonts w:ascii="Arial" w:hAnsi="Arial" w:cs="Arial"/>
                <w:sz w:val="18"/>
              </w:rPr>
            </w:pPr>
            <w:r w:rsidRPr="003D577D">
              <w:rPr>
                <w:rFonts w:ascii="Arial" w:hAnsi="Arial" w:cs="Arial"/>
                <w:sz w:val="18"/>
              </w:rPr>
              <w:t>Have any restrictive clauses in relation to your company’s Employer’s Liability, Public Liability or Professional Indemnity  Insurance policies been enforced in the last 5 years due to past Health &amp; Safety performance?</w:t>
            </w:r>
          </w:p>
          <w:p w:rsidRPr="003D577D" w:rsidR="009F546D" w:rsidP="009F546D" w:rsidRDefault="009F546D" w14:paraId="41312D91" w14:textId="77777777">
            <w:pPr>
              <w:pStyle w:val="BodyText2"/>
              <w:spacing w:after="0" w:line="240" w:lineRule="auto"/>
              <w:rPr>
                <w:rFonts w:ascii="Arial" w:hAnsi="Arial" w:cs="Arial"/>
                <w:sz w:val="18"/>
              </w:rPr>
            </w:pPr>
          </w:p>
          <w:p w:rsidRPr="003D577D" w:rsidR="009F546D" w:rsidP="009F546D" w:rsidRDefault="009F546D" w14:paraId="41312D92" w14:textId="77777777">
            <w:pPr>
              <w:pStyle w:val="BodyText2"/>
              <w:spacing w:after="0" w:line="240" w:lineRule="auto"/>
              <w:rPr>
                <w:rFonts w:ascii="Arial" w:hAnsi="Arial" w:cs="Arial"/>
              </w:rPr>
            </w:pPr>
            <w:r w:rsidRPr="00DA2805">
              <w:rPr>
                <w:rFonts w:ascii="Arial" w:hAnsi="Arial" w:cs="Arial"/>
                <w:b/>
                <w:bCs/>
                <w:sz w:val="18"/>
              </w:rPr>
              <w:t>YES</w:t>
            </w:r>
            <w:r w:rsidRPr="00DA2805">
              <w:rPr>
                <w:rFonts w:ascii="Arial" w:hAnsi="Arial" w:cs="Arial"/>
                <w:b/>
                <w:bCs/>
                <w:sz w:val="18"/>
              </w:rPr>
              <w:tab/>
            </w:r>
            <w:r w:rsidRPr="00DA2805" w:rsidR="00D64868">
              <w:rPr>
                <w:rFonts w:ascii="Arial" w:hAnsi="Arial" w:cs="Arial"/>
                <w:b/>
                <w:bCs/>
                <w:sz w:val="18"/>
              </w:rPr>
              <w:fldChar w:fldCharType="begin">
                <w:ffData>
                  <w:name w:val="Check57"/>
                  <w:enabled/>
                  <w:calcOnExit w:val="0"/>
                  <w:checkBox>
                    <w:sizeAuto/>
                    <w:default w:val="0"/>
                  </w:checkBox>
                </w:ffData>
              </w:fldChar>
            </w:r>
            <w:bookmarkStart w:name="Check57" w:id="7"/>
            <w:r w:rsidRPr="00DA2805">
              <w:rPr>
                <w:rFonts w:ascii="Arial" w:hAnsi="Arial" w:cs="Arial"/>
                <w:b/>
                <w:bCs/>
                <w:sz w:val="18"/>
              </w:rPr>
              <w:instrText xml:space="preserve"> FORMCHECKBOX </w:instrText>
            </w:r>
            <w:r w:rsidR="00F61F51">
              <w:rPr>
                <w:rFonts w:ascii="Arial" w:hAnsi="Arial" w:cs="Arial"/>
                <w:b/>
                <w:bCs/>
                <w:sz w:val="18"/>
              </w:rPr>
            </w:r>
            <w:r w:rsidR="00F61F51">
              <w:rPr>
                <w:rFonts w:ascii="Arial" w:hAnsi="Arial" w:cs="Arial"/>
                <w:b/>
                <w:bCs/>
                <w:sz w:val="18"/>
              </w:rPr>
              <w:fldChar w:fldCharType="separate"/>
            </w:r>
            <w:r w:rsidRPr="00DA2805" w:rsidR="00D64868">
              <w:rPr>
                <w:rFonts w:ascii="Arial" w:hAnsi="Arial" w:cs="Arial"/>
                <w:b/>
                <w:bCs/>
                <w:sz w:val="18"/>
              </w:rPr>
              <w:fldChar w:fldCharType="end"/>
            </w:r>
            <w:bookmarkEnd w:id="7"/>
            <w:r w:rsidRPr="00DA2805">
              <w:rPr>
                <w:rFonts w:ascii="Arial" w:hAnsi="Arial" w:cs="Arial"/>
                <w:b/>
                <w:bCs/>
                <w:sz w:val="18"/>
              </w:rPr>
              <w:tab/>
            </w:r>
            <w:r w:rsidRPr="00DA2805">
              <w:rPr>
                <w:rFonts w:ascii="Arial" w:hAnsi="Arial" w:cs="Arial"/>
                <w:b/>
                <w:bCs/>
                <w:sz w:val="18"/>
              </w:rPr>
              <w:t>NO</w:t>
            </w:r>
            <w:r w:rsidRPr="003D577D">
              <w:rPr>
                <w:rFonts w:ascii="Arial" w:hAnsi="Arial" w:cs="Arial"/>
                <w:sz w:val="18"/>
              </w:rPr>
              <w:tab/>
            </w:r>
            <w:r w:rsidRPr="003D577D" w:rsidR="00D64868">
              <w:rPr>
                <w:rFonts w:ascii="Arial" w:hAnsi="Arial" w:cs="Arial"/>
                <w:sz w:val="18"/>
              </w:rPr>
              <w:fldChar w:fldCharType="begin">
                <w:ffData>
                  <w:name w:val="Check58"/>
                  <w:enabled/>
                  <w:calcOnExit w:val="0"/>
                  <w:checkBox>
                    <w:sizeAuto/>
                    <w:default w:val="0"/>
                  </w:checkBox>
                </w:ffData>
              </w:fldChar>
            </w:r>
            <w:bookmarkStart w:name="Check58" w:id="8"/>
            <w:r w:rsidRPr="003D577D">
              <w:rPr>
                <w:rFonts w:ascii="Arial" w:hAnsi="Arial" w:cs="Arial"/>
                <w:sz w:val="18"/>
              </w:rPr>
              <w:instrText xml:space="preserve"> FORMCHECKBOX </w:instrText>
            </w:r>
            <w:r w:rsidR="00F61F51">
              <w:rPr>
                <w:rFonts w:ascii="Arial" w:hAnsi="Arial" w:cs="Arial"/>
                <w:sz w:val="18"/>
              </w:rPr>
            </w:r>
            <w:r w:rsidR="00F61F51">
              <w:rPr>
                <w:rFonts w:ascii="Arial" w:hAnsi="Arial" w:cs="Arial"/>
                <w:sz w:val="18"/>
              </w:rPr>
              <w:fldChar w:fldCharType="separate"/>
            </w:r>
            <w:r w:rsidRPr="003D577D" w:rsidR="00D64868">
              <w:rPr>
                <w:rFonts w:ascii="Arial" w:hAnsi="Arial" w:cs="Arial"/>
                <w:sz w:val="18"/>
              </w:rPr>
              <w:fldChar w:fldCharType="end"/>
            </w:r>
            <w:bookmarkEnd w:id="8"/>
            <w:r w:rsidRPr="003D577D">
              <w:rPr>
                <w:rFonts w:ascii="Arial" w:hAnsi="Arial" w:cs="Arial"/>
                <w:sz w:val="18"/>
              </w:rPr>
              <w:tab/>
            </w:r>
            <w:r w:rsidRPr="003D577D">
              <w:rPr>
                <w:rFonts w:ascii="Arial" w:hAnsi="Arial" w:cs="Arial"/>
                <w:sz w:val="18"/>
              </w:rPr>
              <w:tab/>
            </w:r>
            <w:r w:rsidRPr="003D577D">
              <w:rPr>
                <w:rFonts w:ascii="Arial" w:hAnsi="Arial" w:cs="Arial"/>
                <w:sz w:val="18"/>
              </w:rPr>
              <w:tab/>
            </w:r>
            <w:r w:rsidRPr="003D577D">
              <w:rPr>
                <w:rFonts w:ascii="Arial" w:hAnsi="Arial" w:cs="Arial"/>
                <w:sz w:val="18"/>
              </w:rPr>
              <w:t>If yes please provide full details.</w:t>
            </w:r>
            <w:r w:rsidRPr="003D577D">
              <w:rPr>
                <w:rFonts w:ascii="Arial" w:hAnsi="Arial" w:cs="Arial"/>
                <w:sz w:val="18"/>
              </w:rPr>
              <w:tab/>
            </w:r>
            <w:r w:rsidRPr="003D577D">
              <w:rPr>
                <w:rFonts w:ascii="Arial" w:hAnsi="Arial" w:cs="Arial"/>
              </w:rPr>
              <w:tab/>
            </w:r>
          </w:p>
          <w:p w:rsidRPr="003D577D" w:rsidR="009F546D" w:rsidP="009F546D" w:rsidRDefault="00D64868" w14:paraId="41312D93" w14:textId="77777777">
            <w:pPr>
              <w:pStyle w:val="BodyText2"/>
              <w:spacing w:after="0" w:line="240" w:lineRule="auto"/>
              <w:rPr>
                <w:rFonts w:ascii="Arial" w:hAnsi="Arial" w:cs="Arial"/>
              </w:rPr>
            </w:pPr>
            <w:r w:rsidRPr="003D577D">
              <w:rPr>
                <w:rFonts w:ascii="Arial" w:hAnsi="Arial" w:cs="Arial"/>
              </w:rPr>
              <w:fldChar w:fldCharType="begin">
                <w:ffData>
                  <w:name w:val="Text23"/>
                  <w:enabled/>
                  <w:calcOnExit w:val="0"/>
                  <w:textInput/>
                </w:ffData>
              </w:fldChar>
            </w:r>
            <w:r w:rsidRPr="003D577D" w:rsidR="009F546D">
              <w:rPr>
                <w:rFonts w:ascii="Arial" w:hAnsi="Arial" w:cs="Arial"/>
              </w:rPr>
              <w:instrText xml:space="preserve"> FORMTEXT </w:instrText>
            </w:r>
            <w:r w:rsidRPr="003D577D">
              <w:rPr>
                <w:rFonts w:ascii="Arial" w:hAnsi="Arial" w:cs="Arial"/>
              </w:rPr>
            </w:r>
            <w:r w:rsidRPr="003D577D">
              <w:rPr>
                <w:rFonts w:ascii="Arial" w:hAnsi="Arial" w:cs="Arial"/>
              </w:rPr>
              <w:fldChar w:fldCharType="separate"/>
            </w:r>
            <w:r w:rsidRPr="003D577D" w:rsidR="009F546D">
              <w:rPr>
                <w:rFonts w:ascii="Arial" w:hAnsi="Arial" w:cs="Arial"/>
              </w:rPr>
              <w:t> </w:t>
            </w:r>
            <w:r w:rsidRPr="003D577D" w:rsidR="009F546D">
              <w:rPr>
                <w:rFonts w:ascii="Arial" w:hAnsi="Arial" w:cs="Arial"/>
              </w:rPr>
              <w:t> </w:t>
            </w:r>
            <w:r w:rsidRPr="003D577D" w:rsidR="009F546D">
              <w:rPr>
                <w:rFonts w:ascii="Arial" w:hAnsi="Arial" w:cs="Arial"/>
              </w:rPr>
              <w:t> </w:t>
            </w:r>
            <w:r w:rsidRPr="003D577D" w:rsidR="009F546D">
              <w:rPr>
                <w:rFonts w:ascii="Arial" w:hAnsi="Arial" w:cs="Arial"/>
              </w:rPr>
              <w:t> </w:t>
            </w:r>
            <w:r w:rsidRPr="003D577D" w:rsidR="009F546D">
              <w:rPr>
                <w:rFonts w:ascii="Arial" w:hAnsi="Arial" w:cs="Arial"/>
              </w:rPr>
              <w:t> </w:t>
            </w:r>
            <w:r w:rsidRPr="003D577D">
              <w:rPr>
                <w:rFonts w:ascii="Arial" w:hAnsi="Arial" w:cs="Arial"/>
              </w:rPr>
              <w:fldChar w:fldCharType="end"/>
            </w:r>
          </w:p>
        </w:tc>
      </w:tr>
    </w:tbl>
    <w:p w:rsidRPr="003D577D" w:rsidR="00397BDF" w:rsidP="0031497D" w:rsidRDefault="00397BDF" w14:paraId="41312D95" w14:textId="77777777">
      <w:pPr>
        <w:rPr>
          <w:rFonts w:ascii="Arial" w:hAnsi="Arial" w:cs="Arial"/>
          <w:sz w:val="22"/>
        </w:rPr>
      </w:pPr>
    </w:p>
    <w:p w:rsidRPr="003D577D" w:rsidR="009F546D" w:rsidP="0031497D" w:rsidRDefault="00CE4BFD" w14:paraId="41312D96" w14:textId="77777777">
      <w:pPr>
        <w:rPr>
          <w:rFonts w:ascii="Arial" w:hAnsi="Arial" w:cs="Arial"/>
          <w:sz w:val="22"/>
        </w:rPr>
      </w:pPr>
      <w:r w:rsidRPr="003D577D">
        <w:rPr>
          <w:rFonts w:ascii="Arial" w:hAnsi="Arial" w:cs="Arial"/>
          <w:sz w:val="22"/>
        </w:rPr>
        <w:br w:type="page"/>
      </w:r>
    </w:p>
    <w:tbl>
      <w:tblPr>
        <w:tblW w:w="0" w:type="auto"/>
        <w:tblLook w:val="01E0" w:firstRow="1" w:lastRow="1" w:firstColumn="1" w:lastColumn="1" w:noHBand="0" w:noVBand="0"/>
      </w:tblPr>
      <w:tblGrid>
        <w:gridCol w:w="4758"/>
        <w:gridCol w:w="4766"/>
      </w:tblGrid>
      <w:tr w:rsidRPr="003D577D" w:rsidR="007B02AC" w:rsidTr="001D1909" w14:paraId="41312D9B" w14:textId="77777777">
        <w:tc>
          <w:tcPr>
            <w:tcW w:w="4870" w:type="dxa"/>
          </w:tcPr>
          <w:p w:rsidRPr="003D577D" w:rsidR="007B02AC" w:rsidP="005B7C66" w:rsidRDefault="001542E4" w14:paraId="41312D97" w14:textId="75B5601B">
            <w:pPr>
              <w:rPr>
                <w:rFonts w:ascii="Arial" w:hAnsi="Arial" w:cs="Arial"/>
                <w:b/>
                <w:sz w:val="28"/>
                <w:szCs w:val="28"/>
              </w:rPr>
            </w:pPr>
            <w:r>
              <w:rPr>
                <w:rFonts w:ascii="Arial" w:hAnsi="Arial" w:cs="Arial"/>
                <w:b/>
                <w:noProof/>
                <w:sz w:val="28"/>
                <w:szCs w:val="28"/>
              </w:rPr>
              <w:drawing>
                <wp:inline distT="0" distB="0" distL="0" distR="0" wp14:anchorId="3C51FC8E" wp14:editId="57E48B00">
                  <wp:extent cx="723900" cy="723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4870" w:type="dxa"/>
          </w:tcPr>
          <w:p w:rsidRPr="003D577D" w:rsidR="007B02AC" w:rsidP="005B7C66" w:rsidRDefault="007B02AC" w14:paraId="41312D98" w14:textId="77777777">
            <w:pPr>
              <w:rPr>
                <w:rFonts w:ascii="Arial" w:hAnsi="Arial" w:cs="Arial"/>
                <w:b/>
                <w:sz w:val="28"/>
                <w:szCs w:val="28"/>
              </w:rPr>
            </w:pPr>
            <w:r w:rsidRPr="003D577D">
              <w:rPr>
                <w:rFonts w:ascii="Arial" w:hAnsi="Arial" w:cs="Arial"/>
                <w:b/>
                <w:sz w:val="28"/>
                <w:szCs w:val="28"/>
              </w:rPr>
              <w:t>Document</w:t>
            </w:r>
            <w:r w:rsidRPr="003D577D" w:rsidR="003F5E6F">
              <w:rPr>
                <w:rFonts w:ascii="Arial" w:hAnsi="Arial" w:cs="Arial"/>
                <w:b/>
                <w:sz w:val="28"/>
                <w:szCs w:val="28"/>
              </w:rPr>
              <w:t xml:space="preserve"> E</w:t>
            </w:r>
          </w:p>
          <w:p w:rsidRPr="003D577D" w:rsidR="007B02AC" w:rsidP="005B7C66" w:rsidRDefault="007B02AC" w14:paraId="41312D99" w14:textId="77777777">
            <w:pPr>
              <w:rPr>
                <w:rFonts w:ascii="Arial" w:hAnsi="Arial" w:cs="Arial"/>
                <w:b/>
                <w:sz w:val="28"/>
                <w:szCs w:val="28"/>
              </w:rPr>
            </w:pPr>
          </w:p>
          <w:p w:rsidRPr="003D577D" w:rsidR="007B02AC" w:rsidP="005B7C66" w:rsidRDefault="007B02AC" w14:paraId="41312D9A" w14:textId="77777777">
            <w:pPr>
              <w:rPr>
                <w:rFonts w:ascii="Arial" w:hAnsi="Arial" w:cs="Arial"/>
                <w:b/>
                <w:sz w:val="28"/>
                <w:szCs w:val="28"/>
              </w:rPr>
            </w:pPr>
            <w:r w:rsidRPr="003D577D">
              <w:rPr>
                <w:rFonts w:ascii="Arial" w:hAnsi="Arial" w:cs="Arial"/>
                <w:b/>
                <w:sz w:val="28"/>
                <w:szCs w:val="28"/>
              </w:rPr>
              <w:t>Form of Offer</w:t>
            </w:r>
          </w:p>
        </w:tc>
      </w:tr>
    </w:tbl>
    <w:p w:rsidRPr="003D577D" w:rsidR="005B7C66" w:rsidRDefault="005B7C66" w14:paraId="41312D9C" w14:textId="77777777">
      <w:pPr>
        <w:rPr>
          <w:rFonts w:ascii="Arial" w:hAnsi="Arial" w:cs="Arial"/>
        </w:rPr>
      </w:pPr>
    </w:p>
    <w:p w:rsidRPr="003D577D" w:rsidR="00F9471B" w:rsidRDefault="009E42CE" w14:paraId="41312D9D" w14:textId="77777777">
      <w:pPr>
        <w:rPr>
          <w:rFonts w:ascii="Arial" w:hAnsi="Arial" w:cs="Arial"/>
          <w:b/>
          <w:sz w:val="22"/>
          <w:szCs w:val="22"/>
        </w:rPr>
      </w:pPr>
      <w:r w:rsidRPr="003D577D">
        <w:rPr>
          <w:rFonts w:ascii="Arial" w:hAnsi="Arial" w:cs="Arial"/>
          <w:b/>
          <w:sz w:val="22"/>
          <w:szCs w:val="22"/>
        </w:rPr>
        <w:t>Cost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551"/>
        <w:gridCol w:w="4963"/>
      </w:tblGrid>
      <w:tr w:rsidRPr="003D577D" w:rsidR="00EC565B" w:rsidTr="001D1909" w14:paraId="41312DA0" w14:textId="77777777">
        <w:tc>
          <w:tcPr>
            <w:tcW w:w="4644" w:type="dxa"/>
          </w:tcPr>
          <w:p w:rsidRPr="003D577D" w:rsidR="00EC565B" w:rsidP="00EC565B" w:rsidRDefault="00ED747B" w14:paraId="41312D9E" w14:textId="77777777">
            <w:pPr>
              <w:rPr>
                <w:rFonts w:ascii="Arial" w:hAnsi="Arial" w:cs="Arial"/>
                <w:sz w:val="22"/>
                <w:szCs w:val="22"/>
              </w:rPr>
            </w:pPr>
            <w:r w:rsidRPr="003D577D">
              <w:rPr>
                <w:rFonts w:ascii="Arial" w:hAnsi="Arial" w:cs="Arial"/>
                <w:sz w:val="22"/>
                <w:szCs w:val="22"/>
              </w:rPr>
              <w:t>Cost for providing goods/services, as outlin</w:t>
            </w:r>
            <w:r w:rsidR="004D4109">
              <w:rPr>
                <w:rFonts w:ascii="Arial" w:hAnsi="Arial" w:cs="Arial"/>
                <w:sz w:val="22"/>
                <w:szCs w:val="22"/>
              </w:rPr>
              <w:t>ed in specifications (Document C</w:t>
            </w:r>
            <w:r w:rsidRPr="003D577D">
              <w:rPr>
                <w:rFonts w:ascii="Arial" w:hAnsi="Arial" w:cs="Arial"/>
                <w:sz w:val="22"/>
                <w:szCs w:val="22"/>
              </w:rPr>
              <w:t>)</w:t>
            </w:r>
          </w:p>
        </w:tc>
        <w:tc>
          <w:tcPr>
            <w:tcW w:w="5096" w:type="dxa"/>
          </w:tcPr>
          <w:p w:rsidRPr="003D577D" w:rsidR="00EC565B" w:rsidP="00EC565B" w:rsidRDefault="00ED747B" w14:paraId="41312D9F" w14:textId="77777777">
            <w:pPr>
              <w:rPr>
                <w:rFonts w:ascii="Arial" w:hAnsi="Arial" w:cs="Arial"/>
                <w:sz w:val="22"/>
                <w:szCs w:val="22"/>
              </w:rPr>
            </w:pPr>
            <w:r w:rsidRPr="003D577D">
              <w:rPr>
                <w:rFonts w:ascii="Arial" w:hAnsi="Arial" w:cs="Arial"/>
                <w:sz w:val="22"/>
                <w:szCs w:val="22"/>
              </w:rPr>
              <w:t xml:space="preserve">£ </w:t>
            </w:r>
            <w:r w:rsidRPr="003D577D" w:rsidR="00D64868">
              <w:rPr>
                <w:rFonts w:ascii="Arial" w:hAnsi="Arial" w:cs="Arial"/>
                <w:sz w:val="22"/>
                <w:szCs w:val="22"/>
              </w:rPr>
              <w:fldChar w:fldCharType="begin">
                <w:ffData>
                  <w:name w:val="Text1"/>
                  <w:enabled/>
                  <w:calcOnExit w:val="0"/>
                  <w:textInput/>
                </w:ffData>
              </w:fldChar>
            </w:r>
            <w:bookmarkStart w:name="Text1" w:id="9"/>
            <w:r w:rsidRPr="003D577D">
              <w:rPr>
                <w:rFonts w:ascii="Arial" w:hAnsi="Arial" w:cs="Arial"/>
                <w:sz w:val="22"/>
                <w:szCs w:val="22"/>
              </w:rPr>
              <w:instrText xml:space="preserve"> FORMTEXT </w:instrText>
            </w:r>
            <w:r w:rsidRPr="003D577D" w:rsidR="00D64868">
              <w:rPr>
                <w:rFonts w:ascii="Arial" w:hAnsi="Arial" w:cs="Arial"/>
                <w:sz w:val="22"/>
                <w:szCs w:val="22"/>
              </w:rPr>
            </w:r>
            <w:r w:rsidRPr="003D577D" w:rsidR="00D64868">
              <w:rPr>
                <w:rFonts w:ascii="Arial" w:hAnsi="Arial" w:cs="Arial"/>
                <w:sz w:val="22"/>
                <w:szCs w:val="22"/>
              </w:rPr>
              <w:fldChar w:fldCharType="separate"/>
            </w:r>
            <w:r w:rsidRPr="003D577D" w:rsidR="00491EC5">
              <w:rPr>
                <w:rFonts w:ascii="Arial" w:hAnsi="Arial" w:cs="Arial"/>
                <w:noProof/>
                <w:sz w:val="22"/>
                <w:szCs w:val="22"/>
              </w:rPr>
              <w:t> </w:t>
            </w:r>
            <w:r w:rsidRPr="003D577D" w:rsidR="00491EC5">
              <w:rPr>
                <w:rFonts w:ascii="Arial" w:hAnsi="Arial" w:cs="Arial"/>
                <w:noProof/>
                <w:sz w:val="22"/>
                <w:szCs w:val="22"/>
              </w:rPr>
              <w:t> </w:t>
            </w:r>
            <w:r w:rsidRPr="003D577D" w:rsidR="00491EC5">
              <w:rPr>
                <w:rFonts w:ascii="Arial" w:hAnsi="Arial" w:cs="Arial"/>
                <w:noProof/>
                <w:sz w:val="22"/>
                <w:szCs w:val="22"/>
              </w:rPr>
              <w:t> </w:t>
            </w:r>
            <w:r w:rsidRPr="003D577D" w:rsidR="00491EC5">
              <w:rPr>
                <w:rFonts w:ascii="Arial" w:hAnsi="Arial" w:cs="Arial"/>
                <w:noProof/>
                <w:sz w:val="22"/>
                <w:szCs w:val="22"/>
              </w:rPr>
              <w:t> </w:t>
            </w:r>
            <w:r w:rsidRPr="003D577D" w:rsidR="00491EC5">
              <w:rPr>
                <w:rFonts w:ascii="Arial" w:hAnsi="Arial" w:cs="Arial"/>
                <w:noProof/>
                <w:sz w:val="22"/>
                <w:szCs w:val="22"/>
              </w:rPr>
              <w:t> </w:t>
            </w:r>
            <w:r w:rsidRPr="003D577D" w:rsidR="00D64868">
              <w:rPr>
                <w:rFonts w:ascii="Arial" w:hAnsi="Arial" w:cs="Arial"/>
                <w:sz w:val="22"/>
                <w:szCs w:val="22"/>
              </w:rPr>
              <w:fldChar w:fldCharType="end"/>
            </w:r>
            <w:bookmarkEnd w:id="9"/>
            <w:r w:rsidRPr="003D577D" w:rsidR="00EC565B">
              <w:rPr>
                <w:rFonts w:ascii="Arial" w:hAnsi="Arial" w:cs="Arial"/>
                <w:sz w:val="22"/>
                <w:szCs w:val="22"/>
              </w:rPr>
              <w:t>+ VAT</w:t>
            </w:r>
          </w:p>
        </w:tc>
      </w:tr>
    </w:tbl>
    <w:p w:rsidRPr="003D577D" w:rsidR="005B7C66" w:rsidP="07499D17" w:rsidRDefault="005B7C66" w14:paraId="41312DA5" w14:textId="5E76A5EF">
      <w:pPr>
        <w:rPr>
          <w:rFonts w:ascii="Arial" w:hAnsi="Arial" w:cs="Arial"/>
          <w:sz w:val="22"/>
          <w:szCs w:val="22"/>
        </w:rPr>
      </w:pPr>
    </w:p>
    <w:p w:rsidRPr="003D577D" w:rsidR="009F546D" w:rsidP="001C4918" w:rsidRDefault="009F546D" w14:paraId="41312DA6" w14:textId="77777777">
      <w:pPr>
        <w:rPr>
          <w:rFonts w:ascii="Arial" w:hAnsi="Arial" w:cs="Arial"/>
          <w:sz w:val="22"/>
          <w:szCs w:val="22"/>
        </w:rPr>
      </w:pPr>
    </w:p>
    <w:p w:rsidRPr="00655D82" w:rsidR="003D6428" w:rsidP="003D6428" w:rsidRDefault="003D6428" w14:paraId="41312DBC" w14:textId="77777777">
      <w:pPr>
        <w:rPr>
          <w:rFonts w:ascii="Arial" w:hAnsi="Arial" w:cs="Arial"/>
          <w:b/>
          <w:sz w:val="22"/>
          <w:szCs w:val="22"/>
        </w:rPr>
      </w:pPr>
      <w:r w:rsidRPr="00655D82">
        <w:rPr>
          <w:rFonts w:ascii="Arial" w:hAnsi="Arial" w:cs="Arial"/>
          <w:b/>
          <w:sz w:val="22"/>
          <w:szCs w:val="22"/>
        </w:rPr>
        <w:t>Approach to the Project</w:t>
      </w:r>
    </w:p>
    <w:p w:rsidRPr="00655D82" w:rsidR="003D6428" w:rsidP="003D6428" w:rsidRDefault="003D6428" w14:paraId="41312DBD" w14:textId="77777777">
      <w:pPr>
        <w:rPr>
          <w:rFonts w:ascii="Arial" w:hAnsi="Arial" w:cs="Arial"/>
          <w:sz w:val="22"/>
          <w:szCs w:val="22"/>
        </w:rPr>
      </w:pPr>
    </w:p>
    <w:p w:rsidRPr="00655D82" w:rsidR="003D6428" w:rsidP="003D6428" w:rsidRDefault="003D6428" w14:paraId="41312DBE" w14:textId="610CCA8C">
      <w:pPr>
        <w:rPr>
          <w:rFonts w:ascii="Arial" w:hAnsi="Arial" w:cs="Arial"/>
          <w:sz w:val="22"/>
          <w:szCs w:val="22"/>
        </w:rPr>
      </w:pPr>
      <w:r w:rsidRPr="07499D17">
        <w:rPr>
          <w:rFonts w:ascii="Arial" w:hAnsi="Arial" w:cs="Arial"/>
          <w:sz w:val="22"/>
          <w:szCs w:val="22"/>
        </w:rPr>
        <w:t>Wh</w:t>
      </w:r>
      <w:r w:rsidRPr="07499D17" w:rsidR="00CE4BFD">
        <w:rPr>
          <w:rFonts w:ascii="Arial" w:hAnsi="Arial" w:cs="Arial"/>
          <w:sz w:val="22"/>
          <w:szCs w:val="22"/>
        </w:rPr>
        <w:t>at would be your approach to this</w:t>
      </w:r>
      <w:r w:rsidRPr="07499D17">
        <w:rPr>
          <w:rFonts w:ascii="Arial" w:hAnsi="Arial" w:cs="Arial"/>
          <w:sz w:val="22"/>
          <w:szCs w:val="22"/>
        </w:rPr>
        <w:t xml:space="preserve"> project (</w:t>
      </w:r>
      <w:r w:rsidRPr="07499D17" w:rsidR="7088E680">
        <w:rPr>
          <w:rFonts w:ascii="Arial" w:hAnsi="Arial" w:cs="Arial"/>
          <w:sz w:val="22"/>
          <w:szCs w:val="22"/>
        </w:rPr>
        <w:t xml:space="preserve"> please </w:t>
      </w:r>
      <w:r w:rsidRPr="07499D17">
        <w:rPr>
          <w:rFonts w:ascii="Arial" w:hAnsi="Arial" w:cs="Arial"/>
          <w:sz w:val="22"/>
          <w:szCs w:val="22"/>
        </w:rPr>
        <w:t>includ</w:t>
      </w:r>
      <w:r w:rsidRPr="07499D17" w:rsidR="00655D82">
        <w:rPr>
          <w:rFonts w:ascii="Arial" w:hAnsi="Arial" w:cs="Arial"/>
          <w:sz w:val="22"/>
          <w:szCs w:val="22"/>
        </w:rPr>
        <w:t>e</w:t>
      </w:r>
      <w:r w:rsidRPr="07499D17" w:rsidR="00D458C4">
        <w:rPr>
          <w:rFonts w:ascii="Arial" w:hAnsi="Arial" w:cs="Arial"/>
          <w:sz w:val="22"/>
          <w:szCs w:val="22"/>
        </w:rPr>
        <w:t xml:space="preserve"> construction management plan,</w:t>
      </w:r>
      <w:r w:rsidRPr="07499D17" w:rsidR="00655D82">
        <w:rPr>
          <w:rFonts w:ascii="Arial" w:hAnsi="Arial" w:cs="Arial"/>
          <w:sz w:val="22"/>
          <w:szCs w:val="22"/>
        </w:rPr>
        <w:t xml:space="preserve"> method statements, risk assessment</w:t>
      </w:r>
      <w:r w:rsidRPr="07499D17" w:rsidR="00D458C4">
        <w:rPr>
          <w:rFonts w:ascii="Arial" w:hAnsi="Arial" w:cs="Arial"/>
          <w:sz w:val="22"/>
          <w:szCs w:val="22"/>
        </w:rPr>
        <w:t xml:space="preserve">, public and professional liability insurances </w:t>
      </w:r>
      <w:r w:rsidRPr="07499D17" w:rsidR="00655D82">
        <w:rPr>
          <w:rFonts w:ascii="Arial" w:hAnsi="Arial" w:cs="Arial"/>
          <w:sz w:val="22"/>
          <w:szCs w:val="22"/>
        </w:rPr>
        <w:t>etc</w:t>
      </w:r>
      <w:r w:rsidRPr="07499D17" w:rsidR="00B74349">
        <w:rPr>
          <w:rFonts w:ascii="Arial" w:hAnsi="Arial" w:cs="Arial"/>
          <w:sz w:val="22"/>
          <w:szCs w:val="22"/>
        </w:rPr>
        <w:t>.)?</w:t>
      </w:r>
      <w:r w:rsidRPr="07499D17" w:rsidR="007C20FB">
        <w:rPr>
          <w:rFonts w:ascii="Arial" w:hAnsi="Arial" w:cs="Arial"/>
          <w:sz w:val="22"/>
          <w:szCs w:val="22"/>
        </w:rPr>
        <w:t xml:space="preserve"> (Attach separate document</w:t>
      </w:r>
      <w:r w:rsidRPr="07499D17" w:rsidR="0495CA81">
        <w:rPr>
          <w:rFonts w:ascii="Arial" w:hAnsi="Arial" w:cs="Arial"/>
          <w:sz w:val="22"/>
          <w:szCs w:val="22"/>
        </w:rPr>
        <w:t>s</w:t>
      </w:r>
      <w:r w:rsidRPr="07499D17" w:rsidR="007C20FB">
        <w:rPr>
          <w:rFonts w:ascii="Arial" w:hAnsi="Arial" w:cs="Arial"/>
          <w:sz w:val="22"/>
          <w:szCs w:val="22"/>
        </w:rPr>
        <w:t xml:space="preserve"> if needed)</w:t>
      </w:r>
    </w:p>
    <w:p w:rsidRPr="00695047" w:rsidR="003D6428" w:rsidP="003D6428" w:rsidRDefault="00D64868" w14:paraId="41312DBF" w14:textId="77777777">
      <w:pPr>
        <w:pBdr>
          <w:top w:val="single" w:color="auto" w:sz="4" w:space="1"/>
          <w:left w:val="single" w:color="auto" w:sz="4" w:space="4"/>
          <w:bottom w:val="single" w:color="auto" w:sz="4" w:space="1"/>
          <w:right w:val="single" w:color="auto" w:sz="4" w:space="4"/>
        </w:pBdr>
        <w:rPr>
          <w:rFonts w:ascii="Arial" w:hAnsi="Arial" w:cs="Arial"/>
          <w:sz w:val="22"/>
          <w:szCs w:val="22"/>
        </w:rPr>
      </w:pPr>
      <w:r w:rsidRPr="00695047">
        <w:rPr>
          <w:rFonts w:ascii="Arial" w:hAnsi="Arial" w:cs="Arial"/>
          <w:sz w:val="22"/>
          <w:szCs w:val="22"/>
        </w:rPr>
        <w:fldChar w:fldCharType="begin">
          <w:ffData>
            <w:name w:val="Text11"/>
            <w:enabled/>
            <w:calcOnExit w:val="0"/>
            <w:textInput/>
          </w:ffData>
        </w:fldChar>
      </w:r>
      <w:bookmarkStart w:name="Text11" w:id="10"/>
      <w:r w:rsidRPr="00695047" w:rsidR="003D6428">
        <w:rPr>
          <w:rFonts w:ascii="Arial" w:hAnsi="Arial" w:cs="Arial"/>
          <w:sz w:val="22"/>
          <w:szCs w:val="22"/>
        </w:rPr>
        <w:instrText xml:space="preserve"> FORMTEXT </w:instrText>
      </w:r>
      <w:r w:rsidRPr="00695047">
        <w:rPr>
          <w:rFonts w:ascii="Arial" w:hAnsi="Arial" w:cs="Arial"/>
          <w:sz w:val="22"/>
          <w:szCs w:val="22"/>
        </w:rPr>
      </w:r>
      <w:r w:rsidRPr="00695047">
        <w:rPr>
          <w:rFonts w:ascii="Arial" w:hAnsi="Arial" w:cs="Arial"/>
          <w:sz w:val="22"/>
          <w:szCs w:val="22"/>
        </w:rPr>
        <w:fldChar w:fldCharType="separate"/>
      </w:r>
      <w:r w:rsidRPr="00695047" w:rsidR="003D6428">
        <w:rPr>
          <w:rFonts w:ascii="Arial" w:hAnsi="Arial" w:cs="Arial"/>
          <w:sz w:val="22"/>
          <w:szCs w:val="22"/>
        </w:rPr>
        <w:t> </w:t>
      </w:r>
      <w:r w:rsidRPr="00695047" w:rsidR="003D6428">
        <w:rPr>
          <w:rFonts w:ascii="Arial" w:hAnsi="Arial" w:cs="Arial"/>
          <w:sz w:val="22"/>
          <w:szCs w:val="22"/>
        </w:rPr>
        <w:t> </w:t>
      </w:r>
      <w:r w:rsidRPr="00695047" w:rsidR="003D6428">
        <w:rPr>
          <w:rFonts w:ascii="Arial" w:hAnsi="Arial" w:cs="Arial"/>
          <w:sz w:val="22"/>
          <w:szCs w:val="22"/>
        </w:rPr>
        <w:t> </w:t>
      </w:r>
      <w:r w:rsidRPr="00695047" w:rsidR="003D6428">
        <w:rPr>
          <w:rFonts w:ascii="Arial" w:hAnsi="Arial" w:cs="Arial"/>
          <w:sz w:val="22"/>
          <w:szCs w:val="22"/>
        </w:rPr>
        <w:t> </w:t>
      </w:r>
      <w:r w:rsidRPr="00695047" w:rsidR="003D6428">
        <w:rPr>
          <w:rFonts w:ascii="Arial" w:hAnsi="Arial" w:cs="Arial"/>
          <w:sz w:val="22"/>
          <w:szCs w:val="22"/>
        </w:rPr>
        <w:t> </w:t>
      </w:r>
      <w:r w:rsidRPr="00695047">
        <w:rPr>
          <w:rFonts w:ascii="Arial" w:hAnsi="Arial" w:cs="Arial"/>
          <w:sz w:val="22"/>
          <w:szCs w:val="22"/>
        </w:rPr>
        <w:fldChar w:fldCharType="end"/>
      </w:r>
      <w:bookmarkEnd w:id="10"/>
    </w:p>
    <w:p w:rsidRPr="00696E96" w:rsidR="003D6428" w:rsidP="003D6428" w:rsidRDefault="003D6428" w14:paraId="41312DC0" w14:textId="77777777">
      <w:pPr>
        <w:pBdr>
          <w:top w:val="single" w:color="auto" w:sz="4" w:space="1"/>
          <w:left w:val="single" w:color="auto" w:sz="4" w:space="4"/>
          <w:bottom w:val="single" w:color="auto" w:sz="4" w:space="1"/>
          <w:right w:val="single" w:color="auto" w:sz="4" w:space="4"/>
        </w:pBdr>
        <w:rPr>
          <w:rFonts w:ascii="Arial" w:hAnsi="Arial" w:cs="Arial"/>
          <w:b/>
          <w:sz w:val="22"/>
          <w:szCs w:val="22"/>
          <w:highlight w:val="yellow"/>
        </w:rPr>
      </w:pPr>
    </w:p>
    <w:p w:rsidR="1D7B4113" w:rsidP="1D7B4113" w:rsidRDefault="1D7B4113" w14:paraId="3356D240" w14:textId="00488DE9">
      <w:pPr>
        <w:rPr>
          <w:rFonts w:ascii="Arial" w:hAnsi="Arial" w:cs="Arial"/>
          <w:b/>
          <w:bCs/>
          <w:sz w:val="22"/>
          <w:szCs w:val="22"/>
        </w:rPr>
      </w:pPr>
    </w:p>
    <w:p w:rsidRPr="003D577D" w:rsidR="00021AF1" w:rsidP="00312C76" w:rsidRDefault="00021AF1" w14:paraId="41312E28" w14:textId="6F46FB18">
      <w:pPr>
        <w:rPr>
          <w:rFonts w:ascii="Arial" w:hAnsi="Arial" w:cs="Arial"/>
          <w:sz w:val="22"/>
          <w:szCs w:val="22"/>
        </w:rPr>
      </w:pPr>
    </w:p>
    <w:tbl>
      <w:tblPr>
        <w:tblW w:w="9889" w:type="dxa"/>
        <w:tblLook w:val="01E0" w:firstRow="1" w:lastRow="1" w:firstColumn="1" w:lastColumn="1" w:noHBand="0" w:noVBand="0"/>
      </w:tblPr>
      <w:tblGrid>
        <w:gridCol w:w="4944"/>
        <w:gridCol w:w="4945"/>
      </w:tblGrid>
      <w:tr w:rsidRPr="003D577D" w:rsidR="00021AF1" w:rsidTr="00F32ED4" w14:paraId="41312E2E" w14:textId="77777777">
        <w:tc>
          <w:tcPr>
            <w:tcW w:w="4870" w:type="dxa"/>
          </w:tcPr>
          <w:p w:rsidRPr="003D577D" w:rsidR="00021AF1" w:rsidP="00F32ED4" w:rsidRDefault="00021AF1" w14:paraId="41312E29" w14:textId="4D25BB75">
            <w:pPr>
              <w:rPr>
                <w:rFonts w:ascii="Arial" w:hAnsi="Arial" w:cs="Arial"/>
                <w:b/>
                <w:sz w:val="28"/>
                <w:szCs w:val="28"/>
              </w:rPr>
            </w:pPr>
            <w:r w:rsidRPr="003D577D">
              <w:rPr>
                <w:rFonts w:ascii="Arial" w:hAnsi="Arial" w:cs="Arial"/>
                <w:i/>
                <w:color w:val="FF0000"/>
              </w:rPr>
              <w:br w:type="page"/>
            </w:r>
            <w:r w:rsidR="001542E4">
              <w:rPr>
                <w:rFonts w:ascii="Arial" w:hAnsi="Arial" w:cs="Arial"/>
                <w:b/>
                <w:noProof/>
                <w:sz w:val="28"/>
                <w:szCs w:val="28"/>
              </w:rPr>
              <w:drawing>
                <wp:inline distT="0" distB="0" distL="0" distR="0" wp14:anchorId="111BBC16" wp14:editId="1F77AC9D">
                  <wp:extent cx="723900" cy="723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4870" w:type="dxa"/>
          </w:tcPr>
          <w:p w:rsidRPr="003D577D" w:rsidR="00021AF1" w:rsidP="00F32ED4" w:rsidRDefault="00021AF1" w14:paraId="41312E2A" w14:textId="77777777">
            <w:pPr>
              <w:rPr>
                <w:rFonts w:ascii="Arial" w:hAnsi="Arial" w:cs="Arial"/>
                <w:b/>
                <w:sz w:val="28"/>
                <w:szCs w:val="28"/>
              </w:rPr>
            </w:pPr>
            <w:r>
              <w:rPr>
                <w:rFonts w:ascii="Arial" w:hAnsi="Arial" w:cs="Arial"/>
                <w:b/>
                <w:sz w:val="28"/>
                <w:szCs w:val="28"/>
              </w:rPr>
              <w:t>Document F</w:t>
            </w:r>
          </w:p>
          <w:p w:rsidRPr="003D577D" w:rsidR="00021AF1" w:rsidP="00F32ED4" w:rsidRDefault="00021AF1" w14:paraId="41312E2B" w14:textId="77777777">
            <w:pPr>
              <w:rPr>
                <w:rFonts w:ascii="Arial" w:hAnsi="Arial" w:cs="Arial"/>
                <w:b/>
                <w:sz w:val="28"/>
                <w:szCs w:val="28"/>
              </w:rPr>
            </w:pPr>
          </w:p>
          <w:p w:rsidR="00021AF1" w:rsidP="00F32ED4" w:rsidRDefault="00021AF1" w14:paraId="41312E2C" w14:textId="77777777">
            <w:pPr>
              <w:rPr>
                <w:rFonts w:ascii="Arial" w:hAnsi="Arial" w:cs="Arial"/>
                <w:b/>
                <w:sz w:val="28"/>
                <w:szCs w:val="28"/>
              </w:rPr>
            </w:pPr>
            <w:r>
              <w:rPr>
                <w:rFonts w:ascii="Arial" w:hAnsi="Arial" w:cs="Arial"/>
                <w:b/>
                <w:sz w:val="28"/>
                <w:szCs w:val="28"/>
              </w:rPr>
              <w:t>RSPB Terms and Conditions</w:t>
            </w:r>
          </w:p>
          <w:p w:rsidRPr="003D577D" w:rsidR="00021AF1" w:rsidP="00F32ED4" w:rsidRDefault="00021AF1" w14:paraId="41312E2D" w14:textId="77777777">
            <w:pPr>
              <w:rPr>
                <w:rFonts w:ascii="Arial" w:hAnsi="Arial" w:cs="Arial"/>
                <w:b/>
                <w:sz w:val="26"/>
                <w:szCs w:val="22"/>
              </w:rPr>
            </w:pPr>
          </w:p>
        </w:tc>
      </w:tr>
    </w:tbl>
    <w:p w:rsidRPr="003D577D" w:rsidR="002036F1" w:rsidP="00312C76" w:rsidRDefault="002036F1" w14:paraId="41312E2F" w14:textId="77777777">
      <w:pPr>
        <w:rPr>
          <w:rFonts w:ascii="Arial" w:hAnsi="Arial" w:cs="Arial"/>
          <w:sz w:val="22"/>
          <w:szCs w:val="22"/>
        </w:rPr>
      </w:pPr>
    </w:p>
    <w:p w:rsidRPr="003D577D" w:rsidR="00564B58" w:rsidP="00564B58" w:rsidRDefault="00564B58" w14:paraId="41312E30" w14:textId="316EB814">
      <w:pPr>
        <w:rPr>
          <w:rFonts w:ascii="Arial" w:hAnsi="Arial" w:cs="Arial"/>
        </w:rPr>
      </w:pPr>
      <w:r w:rsidRPr="003D577D">
        <w:rPr>
          <w:rFonts w:ascii="Arial" w:hAnsi="Arial" w:cs="Arial"/>
        </w:rPr>
        <w:t xml:space="preserve">The basis of the contractual agreement between RSPB and the applicant is detailed in the </w:t>
      </w:r>
      <w:hyperlink w:history="1" r:id="rId23">
        <w:r w:rsidRPr="003D577D">
          <w:rPr>
            <w:rStyle w:val="Hyperlink"/>
            <w:rFonts w:ascii="Arial" w:hAnsi="Arial" w:cs="Arial"/>
          </w:rPr>
          <w:t>‘RSPB Terms and Conditions of Purchase of Goods and Services’</w:t>
        </w:r>
      </w:hyperlink>
      <w:r w:rsidRPr="003D577D">
        <w:rPr>
          <w:rFonts w:ascii="Arial" w:hAnsi="Arial" w:cs="Arial"/>
        </w:rPr>
        <w:t xml:space="preserve"> </w:t>
      </w:r>
      <w:r w:rsidRPr="003D577D" w:rsidR="00B86AFD">
        <w:rPr>
          <w:rFonts w:ascii="Arial" w:hAnsi="Arial" w:cs="Arial"/>
        </w:rPr>
        <w:t>– please click on this link to download</w:t>
      </w:r>
      <w:r w:rsidRPr="003D577D">
        <w:rPr>
          <w:rFonts w:ascii="Arial" w:hAnsi="Arial" w:cs="Arial"/>
        </w:rPr>
        <w:t>. In applying for this tender you are explicitly agreeing to</w:t>
      </w:r>
      <w:r w:rsidRPr="003D577D" w:rsidR="00B74349">
        <w:rPr>
          <w:rFonts w:ascii="Arial" w:hAnsi="Arial" w:cs="Arial"/>
        </w:rPr>
        <w:t xml:space="preserve"> be</w:t>
      </w:r>
      <w:r w:rsidRPr="003D577D">
        <w:rPr>
          <w:rFonts w:ascii="Arial" w:hAnsi="Arial" w:cs="Arial"/>
        </w:rPr>
        <w:t xml:space="preserve"> bound by these Terms and Conditions for the duration of the con</w:t>
      </w:r>
      <w:r w:rsidRPr="003D577D" w:rsidR="00B74349">
        <w:rPr>
          <w:rFonts w:ascii="Arial" w:hAnsi="Arial" w:cs="Arial"/>
        </w:rPr>
        <w:t>tract. If you require any alter</w:t>
      </w:r>
      <w:r w:rsidRPr="003D577D">
        <w:rPr>
          <w:rFonts w:ascii="Arial" w:hAnsi="Arial" w:cs="Arial"/>
        </w:rPr>
        <w:t>ations to these Terms and Conditions please state your issues below. (Attach separate document if needed)</w:t>
      </w:r>
    </w:p>
    <w:p w:rsidRPr="003D577D" w:rsidR="00564B58" w:rsidP="00564B58" w:rsidRDefault="00D64868" w14:paraId="41312E31" w14:textId="77777777">
      <w:pPr>
        <w:pBdr>
          <w:top w:val="single" w:color="auto" w:sz="4" w:space="1"/>
          <w:left w:val="single" w:color="auto" w:sz="4" w:space="4"/>
          <w:bottom w:val="single" w:color="auto" w:sz="4" w:space="1"/>
          <w:right w:val="single" w:color="auto" w:sz="4" w:space="4"/>
        </w:pBdr>
        <w:rPr>
          <w:rFonts w:ascii="Arial" w:hAnsi="Arial" w:cs="Arial"/>
        </w:rPr>
      </w:pPr>
      <w:r w:rsidRPr="003D577D">
        <w:rPr>
          <w:rFonts w:ascii="Arial" w:hAnsi="Arial" w:cs="Arial"/>
        </w:rPr>
        <w:fldChar w:fldCharType="begin">
          <w:ffData>
            <w:name w:val="Text25"/>
            <w:enabled/>
            <w:calcOnExit w:val="0"/>
            <w:textInput/>
          </w:ffData>
        </w:fldChar>
      </w:r>
      <w:r w:rsidRPr="003D577D" w:rsidR="00564B58">
        <w:rPr>
          <w:rFonts w:ascii="Arial" w:hAnsi="Arial" w:cs="Arial"/>
        </w:rPr>
        <w:instrText xml:space="preserve"> FORMTEXT </w:instrText>
      </w:r>
      <w:r w:rsidRPr="003D577D">
        <w:rPr>
          <w:rFonts w:ascii="Arial" w:hAnsi="Arial" w:cs="Arial"/>
        </w:rPr>
      </w:r>
      <w:r w:rsidRPr="003D577D">
        <w:rPr>
          <w:rFonts w:ascii="Arial" w:hAnsi="Arial" w:cs="Arial"/>
        </w:rPr>
        <w:fldChar w:fldCharType="separate"/>
      </w:r>
      <w:r w:rsidRPr="003D577D" w:rsidR="00564B58">
        <w:rPr>
          <w:rFonts w:ascii="Arial" w:hAnsi="Arial" w:cs="Arial"/>
        </w:rPr>
        <w:t> </w:t>
      </w:r>
      <w:r w:rsidRPr="003D577D" w:rsidR="00564B58">
        <w:rPr>
          <w:rFonts w:ascii="Arial" w:hAnsi="Arial" w:cs="Arial"/>
        </w:rPr>
        <w:t> </w:t>
      </w:r>
      <w:r w:rsidRPr="003D577D" w:rsidR="00564B58">
        <w:rPr>
          <w:rFonts w:ascii="Arial" w:hAnsi="Arial" w:cs="Arial"/>
        </w:rPr>
        <w:t> </w:t>
      </w:r>
      <w:r w:rsidRPr="003D577D" w:rsidR="00564B58">
        <w:rPr>
          <w:rFonts w:ascii="Arial" w:hAnsi="Arial" w:cs="Arial"/>
        </w:rPr>
        <w:t> </w:t>
      </w:r>
      <w:r w:rsidRPr="003D577D" w:rsidR="00564B58">
        <w:rPr>
          <w:rFonts w:ascii="Arial" w:hAnsi="Arial" w:cs="Arial"/>
        </w:rPr>
        <w:t> </w:t>
      </w:r>
      <w:r w:rsidRPr="003D577D">
        <w:rPr>
          <w:rFonts w:ascii="Arial" w:hAnsi="Arial" w:cs="Arial"/>
        </w:rPr>
        <w:fldChar w:fldCharType="end"/>
      </w:r>
    </w:p>
    <w:p w:rsidRPr="003D577D" w:rsidR="00564B58" w:rsidP="00564B58" w:rsidRDefault="00564B58" w14:paraId="41312E32" w14:textId="77777777">
      <w:pPr>
        <w:pBdr>
          <w:top w:val="single" w:color="auto" w:sz="4" w:space="1"/>
          <w:left w:val="single" w:color="auto" w:sz="4" w:space="4"/>
          <w:bottom w:val="single" w:color="auto" w:sz="4" w:space="1"/>
          <w:right w:val="single" w:color="auto" w:sz="4" w:space="4"/>
        </w:pBdr>
        <w:rPr>
          <w:rFonts w:ascii="Arial" w:hAnsi="Arial" w:cs="Arial"/>
        </w:rPr>
      </w:pPr>
    </w:p>
    <w:p w:rsidRPr="003D577D" w:rsidR="00564B58" w:rsidP="00564B58" w:rsidRDefault="00564B58" w14:paraId="41312E33" w14:textId="77777777">
      <w:pPr>
        <w:rPr>
          <w:rFonts w:ascii="Arial" w:hAnsi="Arial" w:cs="Arial"/>
          <w:sz w:val="22"/>
          <w:szCs w:val="22"/>
        </w:rPr>
      </w:pPr>
    </w:p>
    <w:p w:rsidRPr="003D577D" w:rsidR="002036F1" w:rsidRDefault="002036F1" w14:paraId="41312E34" w14:textId="77777777">
      <w:pPr>
        <w:rPr>
          <w:rFonts w:ascii="Arial" w:hAnsi="Arial" w:cs="Arial"/>
        </w:rPr>
      </w:pPr>
    </w:p>
    <w:p w:rsidR="00FB4175" w:rsidP="001C4918" w:rsidRDefault="00FB4175" w14:paraId="41312E35" w14:textId="74F0F240">
      <w:r w:rsidRPr="00FB4175">
        <w:rPr>
          <w:rFonts w:ascii="Arial" w:hAnsi="Arial" w:cs="Arial"/>
        </w:rPr>
        <w:t xml:space="preserve">The RSPB expects that all suppliers it works with to adhere to certain ethical and environmental standards. Please download the </w:t>
      </w:r>
      <w:hyperlink w:history="1" r:id="rId24">
        <w:r w:rsidRPr="003F75C5">
          <w:rPr>
            <w:rStyle w:val="Hyperlink"/>
            <w:rFonts w:ascii="Arial" w:hAnsi="Arial" w:cs="Arial"/>
          </w:rPr>
          <w:t>RSPB Ethical and Environmental Procurement Policy</w:t>
        </w:r>
      </w:hyperlink>
      <w:r w:rsidRPr="00FB4175">
        <w:rPr>
          <w:rFonts w:ascii="Arial" w:hAnsi="Arial" w:cs="Arial"/>
        </w:rPr>
        <w:t xml:space="preserve"> and tick this box if you agree to be bound by its terms and conditions</w:t>
      </w:r>
      <w:r>
        <w:t xml:space="preserve">  </w:t>
      </w:r>
      <w:r w:rsidRPr="003D577D" w:rsidR="00D64868">
        <w:rPr>
          <w:rFonts w:ascii="Arial" w:hAnsi="Arial" w:cs="Arial"/>
          <w:b/>
          <w:sz w:val="18"/>
        </w:rPr>
        <w:fldChar w:fldCharType="begin">
          <w:ffData>
            <w:name w:val=""/>
            <w:enabled/>
            <w:calcOnExit w:val="0"/>
            <w:checkBox>
              <w:sizeAuto/>
              <w:default w:val="0"/>
            </w:checkBox>
          </w:ffData>
        </w:fldChar>
      </w:r>
      <w:r w:rsidRPr="003D577D">
        <w:rPr>
          <w:rFonts w:ascii="Arial" w:hAnsi="Arial" w:cs="Arial"/>
          <w:b/>
          <w:sz w:val="18"/>
        </w:rPr>
        <w:instrText xml:space="preserve"> FORMCHECKBOX </w:instrText>
      </w:r>
      <w:r w:rsidR="00F61F51">
        <w:rPr>
          <w:rFonts w:ascii="Arial" w:hAnsi="Arial" w:cs="Arial"/>
          <w:b/>
          <w:sz w:val="18"/>
        </w:rPr>
      </w:r>
      <w:r w:rsidR="00F61F51">
        <w:rPr>
          <w:rFonts w:ascii="Arial" w:hAnsi="Arial" w:cs="Arial"/>
          <w:b/>
          <w:sz w:val="18"/>
        </w:rPr>
        <w:fldChar w:fldCharType="separate"/>
      </w:r>
      <w:r w:rsidRPr="003D577D" w:rsidR="00D64868">
        <w:rPr>
          <w:rFonts w:ascii="Arial" w:hAnsi="Arial" w:cs="Arial"/>
          <w:b/>
          <w:sz w:val="18"/>
        </w:rPr>
        <w:fldChar w:fldCharType="end"/>
      </w:r>
    </w:p>
    <w:p w:rsidRPr="003D577D" w:rsidR="007B02AC" w:rsidP="001C4918" w:rsidRDefault="00312C76" w14:paraId="41312E36" w14:textId="77777777">
      <w:pPr>
        <w:rPr>
          <w:rFonts w:ascii="Arial" w:hAnsi="Arial" w:cs="Arial"/>
          <w:b/>
          <w:sz w:val="28"/>
          <w:szCs w:val="28"/>
        </w:rPr>
      </w:pPr>
      <w:r w:rsidRPr="003D577D">
        <w:rPr>
          <w:rFonts w:ascii="Arial" w:hAnsi="Arial" w:cs="Arial"/>
        </w:rPr>
        <w:br w:type="page"/>
      </w:r>
    </w:p>
    <w:tbl>
      <w:tblPr>
        <w:tblW w:w="0" w:type="auto"/>
        <w:tblLook w:val="01E0" w:firstRow="1" w:lastRow="1" w:firstColumn="1" w:lastColumn="1" w:noHBand="0" w:noVBand="0"/>
      </w:tblPr>
      <w:tblGrid>
        <w:gridCol w:w="4758"/>
        <w:gridCol w:w="4766"/>
      </w:tblGrid>
      <w:tr w:rsidRPr="003D577D" w:rsidR="007B02AC" w:rsidTr="001D1909" w14:paraId="41312E3B" w14:textId="77777777">
        <w:tc>
          <w:tcPr>
            <w:tcW w:w="4870" w:type="dxa"/>
          </w:tcPr>
          <w:p w:rsidRPr="003D577D" w:rsidR="007B02AC" w:rsidP="005B7C66" w:rsidRDefault="001542E4" w14:paraId="41312E37" w14:textId="01333390">
            <w:pPr>
              <w:rPr>
                <w:rFonts w:ascii="Arial" w:hAnsi="Arial" w:cs="Arial"/>
                <w:b/>
                <w:sz w:val="28"/>
                <w:szCs w:val="28"/>
              </w:rPr>
            </w:pPr>
            <w:r>
              <w:rPr>
                <w:rFonts w:ascii="Arial" w:hAnsi="Arial" w:cs="Arial"/>
                <w:b/>
                <w:noProof/>
                <w:sz w:val="28"/>
                <w:szCs w:val="28"/>
              </w:rPr>
              <w:drawing>
                <wp:inline distT="0" distB="0" distL="0" distR="0" wp14:anchorId="7CDF4650" wp14:editId="7E28E056">
                  <wp:extent cx="723900" cy="723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4870" w:type="dxa"/>
          </w:tcPr>
          <w:p w:rsidRPr="003D577D" w:rsidR="007B02AC" w:rsidP="005B7C66" w:rsidRDefault="007B02AC" w14:paraId="41312E38" w14:textId="77777777">
            <w:pPr>
              <w:rPr>
                <w:rFonts w:ascii="Arial" w:hAnsi="Arial" w:cs="Arial"/>
                <w:b/>
                <w:sz w:val="28"/>
                <w:szCs w:val="28"/>
              </w:rPr>
            </w:pPr>
            <w:r w:rsidRPr="003D577D">
              <w:rPr>
                <w:rFonts w:ascii="Arial" w:hAnsi="Arial" w:cs="Arial"/>
                <w:b/>
                <w:sz w:val="28"/>
                <w:szCs w:val="28"/>
              </w:rPr>
              <w:t>Document</w:t>
            </w:r>
            <w:r w:rsidRPr="003D577D" w:rsidR="002036F1">
              <w:rPr>
                <w:rFonts w:ascii="Arial" w:hAnsi="Arial" w:cs="Arial"/>
                <w:b/>
                <w:sz w:val="28"/>
                <w:szCs w:val="28"/>
              </w:rPr>
              <w:t xml:space="preserve"> G</w:t>
            </w:r>
            <w:r w:rsidRPr="003D577D">
              <w:rPr>
                <w:rFonts w:ascii="Arial" w:hAnsi="Arial" w:cs="Arial"/>
                <w:b/>
                <w:sz w:val="28"/>
                <w:szCs w:val="28"/>
              </w:rPr>
              <w:t xml:space="preserve"> </w:t>
            </w:r>
          </w:p>
          <w:p w:rsidRPr="003D577D" w:rsidR="007B02AC" w:rsidP="005B7C66" w:rsidRDefault="007B02AC" w14:paraId="41312E39" w14:textId="77777777">
            <w:pPr>
              <w:rPr>
                <w:rFonts w:ascii="Arial" w:hAnsi="Arial" w:cs="Arial"/>
                <w:b/>
                <w:sz w:val="28"/>
                <w:szCs w:val="28"/>
              </w:rPr>
            </w:pPr>
          </w:p>
          <w:p w:rsidRPr="003D577D" w:rsidR="007B02AC" w:rsidP="005B7C66" w:rsidRDefault="007B02AC" w14:paraId="41312E3A" w14:textId="77777777">
            <w:pPr>
              <w:rPr>
                <w:rFonts w:ascii="Arial" w:hAnsi="Arial" w:cs="Arial"/>
                <w:b/>
                <w:sz w:val="28"/>
                <w:szCs w:val="28"/>
              </w:rPr>
            </w:pPr>
            <w:r w:rsidRPr="003D577D">
              <w:rPr>
                <w:rFonts w:ascii="Arial" w:hAnsi="Arial" w:cs="Arial"/>
                <w:b/>
                <w:sz w:val="28"/>
                <w:szCs w:val="28"/>
              </w:rPr>
              <w:t>Certificate of Bona Fide Offer</w:t>
            </w:r>
          </w:p>
        </w:tc>
      </w:tr>
    </w:tbl>
    <w:p w:rsidRPr="003D577D" w:rsidR="005B7C66" w:rsidP="00D83A0D" w:rsidRDefault="005B7C66" w14:paraId="41312E3C" w14:textId="77777777">
      <w:pPr>
        <w:rPr>
          <w:rFonts w:ascii="Arial" w:hAnsi="Arial" w:cs="Arial"/>
          <w:b/>
          <w:sz w:val="28"/>
          <w:szCs w:val="28"/>
        </w:rPr>
      </w:pPr>
    </w:p>
    <w:p w:rsidRPr="003D577D" w:rsidR="006D09A6" w:rsidP="006D09A6" w:rsidRDefault="006D09A6" w14:paraId="41312E3D" w14:textId="5D9CE174">
      <w:pPr>
        <w:rPr>
          <w:rFonts w:ascii="Arial" w:hAnsi="Arial" w:cs="Arial"/>
          <w:sz w:val="22"/>
          <w:szCs w:val="22"/>
        </w:rPr>
      </w:pPr>
      <w:r w:rsidRPr="003D577D">
        <w:rPr>
          <w:rFonts w:ascii="Arial" w:hAnsi="Arial" w:cs="Arial"/>
          <w:sz w:val="22"/>
          <w:szCs w:val="22"/>
        </w:rPr>
        <w:t>We certify that this offer is made in good faith, and that we have not fixed or adjusted the amount of the offer by or under or in accordance with any agreement of arrangement with any other person. We also certify that we have not, and we undertake that we will not:</w:t>
      </w:r>
    </w:p>
    <w:p w:rsidRPr="003D577D" w:rsidR="006D09A6" w:rsidP="006D09A6" w:rsidRDefault="006D09A6" w14:paraId="41312E3E" w14:textId="77777777">
      <w:pPr>
        <w:rPr>
          <w:rFonts w:ascii="Arial" w:hAnsi="Arial" w:cs="Arial"/>
          <w:sz w:val="22"/>
          <w:szCs w:val="22"/>
        </w:rPr>
      </w:pPr>
    </w:p>
    <w:p w:rsidRPr="007D7AB7" w:rsidR="00021AF1" w:rsidP="00021AF1" w:rsidRDefault="00021AF1" w14:paraId="41312E3F" w14:textId="77777777">
      <w:pPr>
        <w:ind w:left="720" w:hanging="720"/>
        <w:rPr>
          <w:rFonts w:ascii="Arial" w:hAnsi="Arial" w:cs="Arial"/>
          <w:sz w:val="22"/>
          <w:szCs w:val="22"/>
        </w:rPr>
      </w:pPr>
      <w:r w:rsidRPr="007D7AB7">
        <w:rPr>
          <w:rFonts w:ascii="Arial" w:hAnsi="Arial" w:cs="Arial"/>
          <w:sz w:val="22"/>
          <w:szCs w:val="22"/>
        </w:rPr>
        <w:t>1</w:t>
      </w:r>
      <w:r w:rsidRPr="007D7AB7">
        <w:rPr>
          <w:rFonts w:ascii="Arial" w:hAnsi="Arial" w:cs="Arial"/>
          <w:sz w:val="22"/>
          <w:szCs w:val="22"/>
        </w:rPr>
        <w:tab/>
      </w:r>
      <w:r w:rsidRPr="007D7AB7">
        <w:rPr>
          <w:rFonts w:ascii="Arial" w:hAnsi="Arial" w:cs="Arial"/>
          <w:sz w:val="22"/>
          <w:szCs w:val="22"/>
        </w:rPr>
        <w:t>a) communicate to any person other than the person inviting these offers the amount or approximate amount of the offer or proposed offer, except where the disclosure, in confidence, of the approximate amount of the offer was necessary to obtain insurance quotations required for the preparation of the offer;</w:t>
      </w:r>
    </w:p>
    <w:p w:rsidRPr="007D7AB7" w:rsidR="00021AF1" w:rsidP="00021AF1" w:rsidRDefault="00021AF1" w14:paraId="41312E40" w14:textId="38C324FC">
      <w:pPr>
        <w:ind w:left="720"/>
        <w:rPr>
          <w:rFonts w:ascii="Arial" w:hAnsi="Arial" w:cs="Arial"/>
          <w:sz w:val="22"/>
          <w:szCs w:val="22"/>
        </w:rPr>
      </w:pPr>
      <w:r w:rsidRPr="007D7AB7">
        <w:rPr>
          <w:rFonts w:ascii="Arial" w:hAnsi="Arial" w:cs="Arial"/>
          <w:sz w:val="22"/>
          <w:szCs w:val="22"/>
        </w:rPr>
        <w:t xml:space="preserve">b) enter into any agreement with any other person that </w:t>
      </w:r>
      <w:r w:rsidR="00DA2805">
        <w:rPr>
          <w:rFonts w:ascii="Arial" w:hAnsi="Arial" w:cs="Arial"/>
          <w:sz w:val="22"/>
          <w:szCs w:val="22"/>
        </w:rPr>
        <w:t>s/</w:t>
      </w:r>
      <w:r w:rsidRPr="007D7AB7">
        <w:rPr>
          <w:rFonts w:ascii="Arial" w:hAnsi="Arial" w:cs="Arial"/>
          <w:sz w:val="22"/>
          <w:szCs w:val="22"/>
        </w:rPr>
        <w:t>he shall refrain from making an offer or as to the amount of any offer to be submitted;</w:t>
      </w:r>
    </w:p>
    <w:p w:rsidRPr="007D7AB7" w:rsidR="00021AF1" w:rsidP="00021AF1" w:rsidRDefault="00021AF1" w14:paraId="41312E41" w14:textId="77777777">
      <w:pPr>
        <w:ind w:left="720"/>
        <w:rPr>
          <w:rFonts w:ascii="Arial" w:hAnsi="Arial" w:cs="Arial"/>
          <w:sz w:val="22"/>
          <w:szCs w:val="22"/>
        </w:rPr>
      </w:pPr>
    </w:p>
    <w:p w:rsidRPr="007D7AB7" w:rsidR="00021AF1" w:rsidP="00021AF1" w:rsidRDefault="00021AF1" w14:paraId="41312E42" w14:textId="77777777">
      <w:pPr>
        <w:ind w:left="720" w:hanging="720"/>
        <w:rPr>
          <w:rFonts w:ascii="Arial" w:hAnsi="Arial" w:cs="Arial"/>
          <w:sz w:val="22"/>
          <w:szCs w:val="22"/>
        </w:rPr>
      </w:pPr>
      <w:r>
        <w:rPr>
          <w:rFonts w:ascii="Arial" w:hAnsi="Arial" w:cs="Arial"/>
          <w:sz w:val="22"/>
          <w:szCs w:val="22"/>
        </w:rPr>
        <w:t>2</w:t>
      </w:r>
      <w:r>
        <w:rPr>
          <w:rFonts w:ascii="Arial" w:hAnsi="Arial" w:cs="Arial"/>
          <w:sz w:val="22"/>
          <w:szCs w:val="22"/>
        </w:rPr>
        <w:tab/>
      </w:r>
      <w:r w:rsidRPr="007D7AB7">
        <w:rPr>
          <w:rFonts w:ascii="Arial" w:hAnsi="Arial" w:cs="Arial"/>
          <w:sz w:val="22"/>
          <w:szCs w:val="22"/>
        </w:rPr>
        <w:t>pay, give or offer or agree to pay or to give any sum of money or other valuable consideration directly or indirectly to any person for doing or having done or causing or having caused to be done in relation to any offer or proposed offer for the goods/services any act or thing of the sort described in 1 a) or 1 b) above.</w:t>
      </w:r>
    </w:p>
    <w:p w:rsidRPr="003D577D" w:rsidR="006D09A6" w:rsidP="006D09A6" w:rsidRDefault="006D09A6" w14:paraId="41312E43" w14:textId="77777777">
      <w:pPr>
        <w:ind w:left="360"/>
        <w:rPr>
          <w:rFonts w:ascii="Arial" w:hAnsi="Arial" w:cs="Arial"/>
          <w:sz w:val="22"/>
          <w:szCs w:val="22"/>
        </w:rPr>
      </w:pPr>
    </w:p>
    <w:p w:rsidRPr="003D577D" w:rsidR="006D09A6" w:rsidP="006D09A6" w:rsidRDefault="006D09A6" w14:paraId="41312E44" w14:textId="77777777">
      <w:pPr>
        <w:rPr>
          <w:rFonts w:ascii="Arial" w:hAnsi="Arial" w:cs="Arial"/>
          <w:sz w:val="22"/>
          <w:szCs w:val="22"/>
        </w:rPr>
      </w:pPr>
      <w:r w:rsidRPr="003D577D">
        <w:rPr>
          <w:rFonts w:ascii="Arial" w:hAnsi="Arial" w:cs="Arial"/>
          <w:sz w:val="22"/>
          <w:szCs w:val="22"/>
        </w:rPr>
        <w:t xml:space="preserve">We acknowledge that if we acted or shall act in contravention of this certificate, the </w:t>
      </w:r>
      <w:r w:rsidRPr="003D577D" w:rsidR="00B874A3">
        <w:rPr>
          <w:rFonts w:ascii="Arial" w:hAnsi="Arial" w:cs="Arial"/>
          <w:sz w:val="22"/>
          <w:szCs w:val="22"/>
        </w:rPr>
        <w:t>RSPB</w:t>
      </w:r>
      <w:r w:rsidRPr="003D577D">
        <w:rPr>
          <w:rFonts w:ascii="Arial" w:hAnsi="Arial" w:cs="Arial"/>
          <w:sz w:val="22"/>
          <w:szCs w:val="22"/>
        </w:rPr>
        <w:t xml:space="preserve"> will be entitled to cancel the </w:t>
      </w:r>
      <w:r w:rsidRPr="003D577D" w:rsidR="002E46F8">
        <w:rPr>
          <w:rFonts w:ascii="Arial" w:hAnsi="Arial" w:cs="Arial"/>
          <w:sz w:val="22"/>
          <w:szCs w:val="22"/>
        </w:rPr>
        <w:t>agreement</w:t>
      </w:r>
      <w:r w:rsidRPr="003D577D">
        <w:rPr>
          <w:rFonts w:ascii="Arial" w:hAnsi="Arial" w:cs="Arial"/>
          <w:sz w:val="22"/>
          <w:szCs w:val="22"/>
        </w:rPr>
        <w:t xml:space="preserve"> and to recover from ourselves the amount of any loss and expense resulting from such cancellation.</w:t>
      </w:r>
    </w:p>
    <w:p w:rsidRPr="003D577D" w:rsidR="006D09A6" w:rsidP="006D09A6" w:rsidRDefault="006D09A6" w14:paraId="41312E45" w14:textId="77777777">
      <w:pPr>
        <w:rPr>
          <w:rFonts w:ascii="Arial" w:hAnsi="Arial" w:cs="Arial"/>
          <w:sz w:val="22"/>
          <w:szCs w:val="22"/>
        </w:rPr>
      </w:pPr>
    </w:p>
    <w:p w:rsidRPr="003D577D" w:rsidR="006D09A6" w:rsidP="006D09A6" w:rsidRDefault="006D09A6" w14:paraId="41312E46" w14:textId="77777777">
      <w:pPr>
        <w:rPr>
          <w:rFonts w:ascii="Arial" w:hAnsi="Arial" w:cs="Arial"/>
          <w:sz w:val="22"/>
          <w:szCs w:val="22"/>
          <w:u w:val="single"/>
        </w:rPr>
      </w:pPr>
      <w:r w:rsidRPr="003D577D">
        <w:rPr>
          <w:rFonts w:ascii="Arial" w:hAnsi="Arial" w:cs="Arial"/>
          <w:sz w:val="22"/>
          <w:szCs w:val="22"/>
          <w:u w:val="single"/>
        </w:rPr>
        <w:t xml:space="preserve">I state that everything in this tender submission is truthful, that if found to be untruthful the </w:t>
      </w:r>
      <w:r w:rsidRPr="003D577D" w:rsidR="00B874A3">
        <w:rPr>
          <w:rFonts w:ascii="Arial" w:hAnsi="Arial" w:cs="Arial"/>
          <w:sz w:val="22"/>
          <w:szCs w:val="22"/>
          <w:u w:val="single"/>
        </w:rPr>
        <w:t>RSPB</w:t>
      </w:r>
      <w:r w:rsidRPr="003D577D">
        <w:rPr>
          <w:rFonts w:ascii="Arial" w:hAnsi="Arial" w:cs="Arial"/>
          <w:sz w:val="22"/>
          <w:szCs w:val="22"/>
          <w:u w:val="single"/>
        </w:rPr>
        <w:t xml:space="preserve"> can terminate any </w:t>
      </w:r>
      <w:r w:rsidRPr="003D577D" w:rsidR="002E46F8">
        <w:rPr>
          <w:rFonts w:ascii="Arial" w:hAnsi="Arial" w:cs="Arial"/>
          <w:sz w:val="22"/>
          <w:szCs w:val="22"/>
          <w:u w:val="single"/>
        </w:rPr>
        <w:t>agreement</w:t>
      </w:r>
      <w:r w:rsidRPr="003D577D">
        <w:rPr>
          <w:rFonts w:ascii="Arial" w:hAnsi="Arial" w:cs="Arial"/>
          <w:sz w:val="22"/>
          <w:szCs w:val="22"/>
          <w:u w:val="single"/>
        </w:rPr>
        <w:t xml:space="preserve"> between the </w:t>
      </w:r>
      <w:r w:rsidRPr="003D577D" w:rsidR="00B874A3">
        <w:rPr>
          <w:rFonts w:ascii="Arial" w:hAnsi="Arial" w:cs="Arial"/>
          <w:sz w:val="22"/>
          <w:szCs w:val="22"/>
          <w:u w:val="single"/>
        </w:rPr>
        <w:t>RSPB</w:t>
      </w:r>
      <w:r w:rsidRPr="003D577D">
        <w:rPr>
          <w:rFonts w:ascii="Arial" w:hAnsi="Arial" w:cs="Arial"/>
          <w:sz w:val="22"/>
          <w:szCs w:val="22"/>
          <w:u w:val="single"/>
        </w:rPr>
        <w:t xml:space="preserve"> and the company formed on the basis of this tender, and we will pay to the </w:t>
      </w:r>
      <w:r w:rsidRPr="003D577D" w:rsidR="00B874A3">
        <w:rPr>
          <w:rFonts w:ascii="Arial" w:hAnsi="Arial" w:cs="Arial"/>
          <w:sz w:val="22"/>
          <w:szCs w:val="22"/>
          <w:u w:val="single"/>
        </w:rPr>
        <w:t>RSPB</w:t>
      </w:r>
      <w:r w:rsidRPr="003D577D">
        <w:rPr>
          <w:rFonts w:ascii="Arial" w:hAnsi="Arial" w:cs="Arial"/>
          <w:sz w:val="22"/>
          <w:szCs w:val="22"/>
          <w:u w:val="single"/>
        </w:rPr>
        <w:t xml:space="preserve"> any loss or expenses the </w:t>
      </w:r>
      <w:r w:rsidRPr="003D577D" w:rsidR="00B874A3">
        <w:rPr>
          <w:rFonts w:ascii="Arial" w:hAnsi="Arial" w:cs="Arial"/>
          <w:sz w:val="22"/>
          <w:szCs w:val="22"/>
          <w:u w:val="single"/>
        </w:rPr>
        <w:t>RSPB</w:t>
      </w:r>
      <w:r w:rsidRPr="003D577D">
        <w:rPr>
          <w:rFonts w:ascii="Arial" w:hAnsi="Arial" w:cs="Arial"/>
          <w:sz w:val="22"/>
          <w:szCs w:val="22"/>
          <w:u w:val="single"/>
        </w:rPr>
        <w:t xml:space="preserve"> suffers as a result of such untruthfulness, whether a</w:t>
      </w:r>
      <w:r w:rsidRPr="003D577D" w:rsidR="002E46F8">
        <w:rPr>
          <w:rFonts w:ascii="Arial" w:hAnsi="Arial" w:cs="Arial"/>
          <w:sz w:val="22"/>
          <w:szCs w:val="22"/>
          <w:u w:val="single"/>
        </w:rPr>
        <w:t>n agreement</w:t>
      </w:r>
      <w:r w:rsidRPr="003D577D">
        <w:rPr>
          <w:rFonts w:ascii="Arial" w:hAnsi="Arial" w:cs="Arial"/>
          <w:sz w:val="22"/>
          <w:szCs w:val="22"/>
          <w:u w:val="single"/>
        </w:rPr>
        <w:t xml:space="preserve"> is entered into or not.</w:t>
      </w:r>
    </w:p>
    <w:p w:rsidRPr="003D577D" w:rsidR="006D09A6" w:rsidP="006D09A6" w:rsidRDefault="006D09A6" w14:paraId="41312E47" w14:textId="77777777">
      <w:pPr>
        <w:rPr>
          <w:rFonts w:ascii="Arial" w:hAnsi="Arial" w:cs="Arial"/>
          <w:sz w:val="22"/>
          <w:szCs w:val="22"/>
        </w:rPr>
      </w:pPr>
    </w:p>
    <w:p w:rsidRPr="003D577D" w:rsidR="006D09A6" w:rsidP="006D09A6" w:rsidRDefault="006D09A6" w14:paraId="41312E48" w14:textId="77777777">
      <w:pPr>
        <w:rPr>
          <w:rFonts w:ascii="Arial" w:hAnsi="Arial" w:cs="Arial"/>
          <w:sz w:val="22"/>
          <w:szCs w:val="22"/>
        </w:rPr>
      </w:pPr>
      <w:r w:rsidRPr="003D577D">
        <w:rPr>
          <w:rFonts w:ascii="Arial" w:hAnsi="Arial" w:cs="Arial"/>
          <w:sz w:val="22"/>
          <w:szCs w:val="22"/>
        </w:rPr>
        <w:t xml:space="preserve">In this certificate, the word “person” includes any persons and </w:t>
      </w:r>
      <w:proofErr w:type="spellStart"/>
      <w:r w:rsidRPr="003D577D">
        <w:rPr>
          <w:rFonts w:ascii="Arial" w:hAnsi="Arial" w:cs="Arial"/>
          <w:sz w:val="22"/>
          <w:szCs w:val="22"/>
        </w:rPr>
        <w:t>any body</w:t>
      </w:r>
      <w:proofErr w:type="spellEnd"/>
      <w:r w:rsidRPr="003D577D">
        <w:rPr>
          <w:rFonts w:ascii="Arial" w:hAnsi="Arial" w:cs="Arial"/>
          <w:sz w:val="22"/>
          <w:szCs w:val="22"/>
        </w:rPr>
        <w:t xml:space="preserve"> or association, corporate or unincorporated; “any agreement or arrangement” includes any transaction, formal or informal, and whether legally binding or not.</w:t>
      </w:r>
    </w:p>
    <w:p w:rsidRPr="003D577D" w:rsidR="006D09A6" w:rsidP="006D09A6" w:rsidRDefault="006D09A6" w14:paraId="41312E49" w14:textId="77777777">
      <w:pPr>
        <w:rPr>
          <w:rFonts w:ascii="Arial" w:hAnsi="Arial" w:cs="Arial"/>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72"/>
        <w:gridCol w:w="7042"/>
      </w:tblGrid>
      <w:tr w:rsidRPr="003D577D" w:rsidR="006D09A6" w:rsidTr="001D1909" w14:paraId="41312E4E" w14:textId="77777777">
        <w:tc>
          <w:tcPr>
            <w:tcW w:w="2518" w:type="dxa"/>
          </w:tcPr>
          <w:p w:rsidRPr="003D577D" w:rsidR="006D09A6" w:rsidP="006D09A6" w:rsidRDefault="006D09A6" w14:paraId="41312E4A" w14:textId="77777777">
            <w:pPr>
              <w:rPr>
                <w:rFonts w:ascii="Arial" w:hAnsi="Arial" w:cs="Arial"/>
                <w:sz w:val="22"/>
                <w:szCs w:val="22"/>
              </w:rPr>
            </w:pPr>
            <w:r w:rsidRPr="003D577D">
              <w:rPr>
                <w:rFonts w:ascii="Arial" w:hAnsi="Arial" w:cs="Arial"/>
                <w:sz w:val="22"/>
                <w:szCs w:val="22"/>
              </w:rPr>
              <w:t>Signed</w:t>
            </w:r>
            <w:r w:rsidRPr="003D577D">
              <w:rPr>
                <w:rFonts w:ascii="Arial" w:hAnsi="Arial" w:cs="Arial"/>
                <w:sz w:val="22"/>
                <w:szCs w:val="22"/>
              </w:rPr>
              <w:tab/>
            </w:r>
          </w:p>
        </w:tc>
        <w:tc>
          <w:tcPr>
            <w:tcW w:w="7222" w:type="dxa"/>
          </w:tcPr>
          <w:p w:rsidRPr="003D577D" w:rsidR="006D09A6" w:rsidP="006D09A6" w:rsidRDefault="00D64868" w14:paraId="41312E4B" w14:textId="77777777">
            <w:pPr>
              <w:rPr>
                <w:rFonts w:ascii="Arial" w:hAnsi="Arial" w:cs="Arial"/>
                <w:sz w:val="22"/>
                <w:szCs w:val="22"/>
              </w:rPr>
            </w:pPr>
            <w:r w:rsidRPr="003D577D">
              <w:rPr>
                <w:rFonts w:ascii="Arial" w:hAnsi="Arial" w:cs="Arial"/>
                <w:sz w:val="22"/>
                <w:szCs w:val="22"/>
              </w:rPr>
              <w:fldChar w:fldCharType="begin">
                <w:ffData>
                  <w:name w:val="Text37"/>
                  <w:enabled/>
                  <w:calcOnExit w:val="0"/>
                  <w:textInput/>
                </w:ffData>
              </w:fldChar>
            </w:r>
            <w:bookmarkStart w:name="Text37" w:id="11"/>
            <w:r w:rsidRPr="003D577D" w:rsidR="006D09A6">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Pr="003D577D" w:rsidR="006D09A6">
              <w:rPr>
                <w:rFonts w:ascii="Arial" w:hAnsi="Arial" w:eastAsia="MS UI Gothic" w:cs="Arial"/>
                <w:noProof/>
                <w:sz w:val="22"/>
                <w:szCs w:val="22"/>
              </w:rPr>
              <w:t> </w:t>
            </w:r>
            <w:r w:rsidRPr="003D577D" w:rsidR="006D09A6">
              <w:rPr>
                <w:rFonts w:ascii="Arial" w:hAnsi="Arial" w:eastAsia="MS UI Gothic" w:cs="Arial"/>
                <w:noProof/>
                <w:sz w:val="22"/>
                <w:szCs w:val="22"/>
              </w:rPr>
              <w:t> </w:t>
            </w:r>
            <w:r w:rsidRPr="003D577D" w:rsidR="006D09A6">
              <w:rPr>
                <w:rFonts w:ascii="Arial" w:hAnsi="Arial" w:eastAsia="MS UI Gothic" w:cs="Arial"/>
                <w:noProof/>
                <w:sz w:val="22"/>
                <w:szCs w:val="22"/>
              </w:rPr>
              <w:t> </w:t>
            </w:r>
            <w:r w:rsidRPr="003D577D" w:rsidR="006D09A6">
              <w:rPr>
                <w:rFonts w:ascii="Arial" w:hAnsi="Arial" w:eastAsia="MS UI Gothic" w:cs="Arial"/>
                <w:noProof/>
                <w:sz w:val="22"/>
                <w:szCs w:val="22"/>
              </w:rPr>
              <w:t> </w:t>
            </w:r>
            <w:r w:rsidRPr="003D577D" w:rsidR="006D09A6">
              <w:rPr>
                <w:rFonts w:ascii="Arial" w:hAnsi="Arial" w:eastAsia="MS UI Gothic" w:cs="Arial"/>
                <w:noProof/>
                <w:sz w:val="22"/>
                <w:szCs w:val="22"/>
              </w:rPr>
              <w:t> </w:t>
            </w:r>
            <w:r w:rsidRPr="003D577D">
              <w:rPr>
                <w:rFonts w:ascii="Arial" w:hAnsi="Arial" w:cs="Arial"/>
                <w:sz w:val="22"/>
                <w:szCs w:val="22"/>
              </w:rPr>
              <w:fldChar w:fldCharType="end"/>
            </w:r>
            <w:bookmarkEnd w:id="11"/>
          </w:p>
          <w:p w:rsidRPr="003D577D" w:rsidR="006D09A6" w:rsidP="006D09A6" w:rsidRDefault="006D09A6" w14:paraId="41312E4C" w14:textId="77777777">
            <w:pPr>
              <w:rPr>
                <w:rFonts w:ascii="Arial" w:hAnsi="Arial" w:cs="Arial"/>
                <w:sz w:val="22"/>
                <w:szCs w:val="22"/>
              </w:rPr>
            </w:pPr>
          </w:p>
          <w:p w:rsidRPr="003D577D" w:rsidR="006D09A6" w:rsidP="006D09A6" w:rsidRDefault="006D09A6" w14:paraId="41312E4D" w14:textId="77777777">
            <w:pPr>
              <w:rPr>
                <w:rFonts w:ascii="Arial" w:hAnsi="Arial" w:cs="Arial"/>
                <w:sz w:val="22"/>
                <w:szCs w:val="22"/>
              </w:rPr>
            </w:pPr>
          </w:p>
        </w:tc>
      </w:tr>
      <w:tr w:rsidRPr="003D577D" w:rsidR="006D09A6" w:rsidTr="001D1909" w14:paraId="41312E52" w14:textId="77777777">
        <w:tc>
          <w:tcPr>
            <w:tcW w:w="2518" w:type="dxa"/>
          </w:tcPr>
          <w:p w:rsidRPr="003D577D" w:rsidR="006D09A6" w:rsidP="006D09A6" w:rsidRDefault="006D09A6" w14:paraId="41312E4F" w14:textId="77777777">
            <w:pPr>
              <w:rPr>
                <w:rFonts w:ascii="Arial" w:hAnsi="Arial" w:cs="Arial"/>
                <w:sz w:val="22"/>
                <w:szCs w:val="22"/>
              </w:rPr>
            </w:pPr>
            <w:r w:rsidRPr="003D577D">
              <w:rPr>
                <w:rFonts w:ascii="Arial" w:hAnsi="Arial" w:cs="Arial"/>
                <w:sz w:val="22"/>
                <w:szCs w:val="22"/>
              </w:rPr>
              <w:t>On behalf of</w:t>
            </w:r>
          </w:p>
        </w:tc>
        <w:tc>
          <w:tcPr>
            <w:tcW w:w="7222" w:type="dxa"/>
          </w:tcPr>
          <w:p w:rsidRPr="003D577D" w:rsidR="006D09A6" w:rsidP="006D09A6" w:rsidRDefault="00D64868" w14:paraId="41312E50" w14:textId="77777777">
            <w:pPr>
              <w:rPr>
                <w:rFonts w:ascii="Arial" w:hAnsi="Arial" w:cs="Arial"/>
                <w:sz w:val="22"/>
                <w:szCs w:val="22"/>
              </w:rPr>
            </w:pPr>
            <w:r w:rsidRPr="003D577D">
              <w:rPr>
                <w:rFonts w:ascii="Arial" w:hAnsi="Arial" w:cs="Arial"/>
                <w:sz w:val="22"/>
                <w:szCs w:val="22"/>
              </w:rPr>
              <w:fldChar w:fldCharType="begin">
                <w:ffData>
                  <w:name w:val="Text38"/>
                  <w:enabled/>
                  <w:calcOnExit w:val="0"/>
                  <w:textInput/>
                </w:ffData>
              </w:fldChar>
            </w:r>
            <w:bookmarkStart w:name="Text38" w:id="12"/>
            <w:r w:rsidRPr="003D577D" w:rsidR="006D09A6">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Pr="003D577D" w:rsidR="006D09A6">
              <w:rPr>
                <w:rFonts w:ascii="Arial" w:hAnsi="Arial" w:eastAsia="MS UI Gothic" w:cs="Arial"/>
                <w:noProof/>
                <w:sz w:val="22"/>
                <w:szCs w:val="22"/>
              </w:rPr>
              <w:t> </w:t>
            </w:r>
            <w:r w:rsidRPr="003D577D" w:rsidR="006D09A6">
              <w:rPr>
                <w:rFonts w:ascii="Arial" w:hAnsi="Arial" w:eastAsia="MS UI Gothic" w:cs="Arial"/>
                <w:noProof/>
                <w:sz w:val="22"/>
                <w:szCs w:val="22"/>
              </w:rPr>
              <w:t> </w:t>
            </w:r>
            <w:r w:rsidRPr="003D577D" w:rsidR="006D09A6">
              <w:rPr>
                <w:rFonts w:ascii="Arial" w:hAnsi="Arial" w:eastAsia="MS UI Gothic" w:cs="Arial"/>
                <w:noProof/>
                <w:sz w:val="22"/>
                <w:szCs w:val="22"/>
              </w:rPr>
              <w:t> </w:t>
            </w:r>
            <w:r w:rsidRPr="003D577D" w:rsidR="006D09A6">
              <w:rPr>
                <w:rFonts w:ascii="Arial" w:hAnsi="Arial" w:eastAsia="MS UI Gothic" w:cs="Arial"/>
                <w:noProof/>
                <w:sz w:val="22"/>
                <w:szCs w:val="22"/>
              </w:rPr>
              <w:t> </w:t>
            </w:r>
            <w:r w:rsidRPr="003D577D" w:rsidR="006D09A6">
              <w:rPr>
                <w:rFonts w:ascii="Arial" w:hAnsi="Arial" w:eastAsia="MS UI Gothic" w:cs="Arial"/>
                <w:noProof/>
                <w:sz w:val="22"/>
                <w:szCs w:val="22"/>
              </w:rPr>
              <w:t> </w:t>
            </w:r>
            <w:r w:rsidRPr="003D577D">
              <w:rPr>
                <w:rFonts w:ascii="Arial" w:hAnsi="Arial" w:cs="Arial"/>
                <w:sz w:val="22"/>
                <w:szCs w:val="22"/>
              </w:rPr>
              <w:fldChar w:fldCharType="end"/>
            </w:r>
            <w:bookmarkEnd w:id="12"/>
          </w:p>
          <w:p w:rsidRPr="003D577D" w:rsidR="006D09A6" w:rsidP="006D09A6" w:rsidRDefault="006D09A6" w14:paraId="41312E51" w14:textId="77777777">
            <w:pPr>
              <w:rPr>
                <w:rFonts w:ascii="Arial" w:hAnsi="Arial" w:cs="Arial"/>
                <w:sz w:val="22"/>
                <w:szCs w:val="22"/>
              </w:rPr>
            </w:pPr>
          </w:p>
        </w:tc>
      </w:tr>
      <w:tr w:rsidRPr="003D577D" w:rsidR="006D09A6" w:rsidTr="001D1909" w14:paraId="41312E56" w14:textId="77777777">
        <w:tc>
          <w:tcPr>
            <w:tcW w:w="2518" w:type="dxa"/>
          </w:tcPr>
          <w:p w:rsidRPr="003D577D" w:rsidR="006D09A6" w:rsidP="006D09A6" w:rsidRDefault="006D09A6" w14:paraId="41312E53" w14:textId="77777777">
            <w:pPr>
              <w:rPr>
                <w:rFonts w:ascii="Arial" w:hAnsi="Arial" w:cs="Arial"/>
                <w:sz w:val="22"/>
                <w:szCs w:val="22"/>
              </w:rPr>
            </w:pPr>
            <w:r w:rsidRPr="003D577D">
              <w:rPr>
                <w:rFonts w:ascii="Arial" w:hAnsi="Arial" w:cs="Arial"/>
                <w:sz w:val="22"/>
                <w:szCs w:val="22"/>
              </w:rPr>
              <w:t>Date</w:t>
            </w:r>
          </w:p>
        </w:tc>
        <w:tc>
          <w:tcPr>
            <w:tcW w:w="7222" w:type="dxa"/>
          </w:tcPr>
          <w:p w:rsidRPr="003D577D" w:rsidR="006D09A6" w:rsidP="006D09A6" w:rsidRDefault="00D64868" w14:paraId="41312E54" w14:textId="77777777">
            <w:pPr>
              <w:rPr>
                <w:rFonts w:ascii="Arial" w:hAnsi="Arial" w:cs="Arial"/>
                <w:sz w:val="22"/>
                <w:szCs w:val="22"/>
              </w:rPr>
            </w:pPr>
            <w:r w:rsidRPr="003D577D">
              <w:rPr>
                <w:rFonts w:ascii="Arial" w:hAnsi="Arial" w:cs="Arial"/>
                <w:sz w:val="22"/>
                <w:szCs w:val="22"/>
              </w:rPr>
              <w:fldChar w:fldCharType="begin">
                <w:ffData>
                  <w:name w:val="Text39"/>
                  <w:enabled/>
                  <w:calcOnExit w:val="0"/>
                  <w:textInput/>
                </w:ffData>
              </w:fldChar>
            </w:r>
            <w:bookmarkStart w:name="Text39" w:id="13"/>
            <w:r w:rsidRPr="003D577D" w:rsidR="006D09A6">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Pr="003D577D" w:rsidR="006D09A6">
              <w:rPr>
                <w:rFonts w:ascii="Arial" w:hAnsi="Arial" w:eastAsia="MS UI Gothic" w:cs="Arial"/>
                <w:noProof/>
                <w:sz w:val="22"/>
                <w:szCs w:val="22"/>
              </w:rPr>
              <w:t> </w:t>
            </w:r>
            <w:r w:rsidRPr="003D577D" w:rsidR="006D09A6">
              <w:rPr>
                <w:rFonts w:ascii="Arial" w:hAnsi="Arial" w:eastAsia="MS UI Gothic" w:cs="Arial"/>
                <w:noProof/>
                <w:sz w:val="22"/>
                <w:szCs w:val="22"/>
              </w:rPr>
              <w:t> </w:t>
            </w:r>
            <w:r w:rsidRPr="003D577D" w:rsidR="006D09A6">
              <w:rPr>
                <w:rFonts w:ascii="Arial" w:hAnsi="Arial" w:eastAsia="MS UI Gothic" w:cs="Arial"/>
                <w:noProof/>
                <w:sz w:val="22"/>
                <w:szCs w:val="22"/>
              </w:rPr>
              <w:t> </w:t>
            </w:r>
            <w:r w:rsidRPr="003D577D" w:rsidR="006D09A6">
              <w:rPr>
                <w:rFonts w:ascii="Arial" w:hAnsi="Arial" w:eastAsia="MS UI Gothic" w:cs="Arial"/>
                <w:noProof/>
                <w:sz w:val="22"/>
                <w:szCs w:val="22"/>
              </w:rPr>
              <w:t> </w:t>
            </w:r>
            <w:r w:rsidRPr="003D577D" w:rsidR="006D09A6">
              <w:rPr>
                <w:rFonts w:ascii="Arial" w:hAnsi="Arial" w:eastAsia="MS UI Gothic" w:cs="Arial"/>
                <w:noProof/>
                <w:sz w:val="22"/>
                <w:szCs w:val="22"/>
              </w:rPr>
              <w:t> </w:t>
            </w:r>
            <w:r w:rsidRPr="003D577D">
              <w:rPr>
                <w:rFonts w:ascii="Arial" w:hAnsi="Arial" w:cs="Arial"/>
                <w:sz w:val="22"/>
                <w:szCs w:val="22"/>
              </w:rPr>
              <w:fldChar w:fldCharType="end"/>
            </w:r>
            <w:bookmarkEnd w:id="13"/>
          </w:p>
          <w:p w:rsidRPr="003D577D" w:rsidR="006D09A6" w:rsidP="006D09A6" w:rsidRDefault="006D09A6" w14:paraId="41312E55" w14:textId="77777777">
            <w:pPr>
              <w:rPr>
                <w:rFonts w:ascii="Arial" w:hAnsi="Arial" w:cs="Arial"/>
                <w:sz w:val="22"/>
                <w:szCs w:val="22"/>
              </w:rPr>
            </w:pPr>
          </w:p>
        </w:tc>
      </w:tr>
    </w:tbl>
    <w:p w:rsidRPr="003D577D" w:rsidR="006D09A6" w:rsidP="006D09A6" w:rsidRDefault="006D09A6" w14:paraId="41312E57" w14:textId="77777777">
      <w:pPr>
        <w:spacing w:line="360" w:lineRule="auto"/>
        <w:rPr>
          <w:rFonts w:ascii="Arial" w:hAnsi="Arial" w:cs="Arial"/>
          <w:b/>
          <w:sz w:val="22"/>
          <w:szCs w:val="22"/>
        </w:rPr>
      </w:pPr>
    </w:p>
    <w:p w:rsidRPr="00C43527" w:rsidR="00BB50C4" w:rsidP="006D09A6" w:rsidRDefault="006D09A6" w14:paraId="41312E5A" w14:textId="7961FAC9">
      <w:pPr>
        <w:spacing w:line="360" w:lineRule="auto"/>
        <w:rPr>
          <w:rFonts w:ascii="Arial" w:hAnsi="Arial" w:cs="Arial"/>
          <w:b/>
          <w:sz w:val="22"/>
          <w:szCs w:val="22"/>
        </w:rPr>
      </w:pPr>
      <w:r w:rsidRPr="003D577D">
        <w:rPr>
          <w:rFonts w:ascii="Arial" w:hAnsi="Arial" w:cs="Arial"/>
          <w:b/>
          <w:sz w:val="22"/>
          <w:szCs w:val="22"/>
        </w:rPr>
        <w:t>Please note: a name added in an electronic document is functionally equivalent to a signature.</w:t>
      </w:r>
    </w:p>
    <w:sectPr w:rsidRPr="00C43527" w:rsidR="00BB50C4" w:rsidSect="0068337A">
      <w:footerReference w:type="even" r:id="rId25"/>
      <w:footerReference w:type="default" r:id="rId26"/>
      <w:pgSz w:w="11906" w:h="16838" w:orient="portrait"/>
      <w:pgMar w:top="1276" w:right="1191" w:bottom="851" w:left="119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0481" w:rsidRDefault="00AC0481" w14:paraId="5A246CC2" w14:textId="77777777">
      <w:r>
        <w:separator/>
      </w:r>
    </w:p>
  </w:endnote>
  <w:endnote w:type="continuationSeparator" w:id="0">
    <w:p w:rsidR="00AC0481" w:rsidRDefault="00AC0481" w14:paraId="740ED64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2ED4" w:rsidRDefault="00D64868" w14:paraId="41312E67" w14:textId="77777777">
    <w:pPr>
      <w:pStyle w:val="Footer"/>
      <w:framePr w:wrap="around" w:hAnchor="margin" w:vAnchor="text" w:xAlign="center" w:y="1"/>
      <w:rPr>
        <w:rStyle w:val="PageNumber"/>
      </w:rPr>
    </w:pPr>
    <w:r>
      <w:rPr>
        <w:rStyle w:val="PageNumber"/>
      </w:rPr>
      <w:fldChar w:fldCharType="begin"/>
    </w:r>
    <w:r w:rsidR="00F32ED4">
      <w:rPr>
        <w:rStyle w:val="PageNumber"/>
      </w:rPr>
      <w:instrText xml:space="preserve">PAGE  </w:instrText>
    </w:r>
    <w:r>
      <w:rPr>
        <w:rStyle w:val="PageNumber"/>
      </w:rPr>
      <w:fldChar w:fldCharType="end"/>
    </w:r>
  </w:p>
  <w:p w:rsidR="00F32ED4" w:rsidRDefault="00F32ED4" w14:paraId="41312E6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A5A79" w:rsidR="00F32ED4" w:rsidP="00554B31" w:rsidRDefault="00D64868" w14:paraId="41312E69" w14:textId="77777777">
    <w:pPr>
      <w:pStyle w:val="Footer"/>
      <w:jc w:val="right"/>
      <w:rPr>
        <w:rFonts w:ascii="Arial" w:hAnsi="Arial" w:cs="Arial"/>
      </w:rPr>
    </w:pPr>
    <w:r w:rsidRPr="003A5A79">
      <w:rPr>
        <w:rStyle w:val="PageNumber"/>
        <w:rFonts w:ascii="Arial" w:hAnsi="Arial" w:cs="Arial"/>
      </w:rPr>
      <w:fldChar w:fldCharType="begin"/>
    </w:r>
    <w:r w:rsidRPr="003A5A79" w:rsidR="00F32ED4">
      <w:rPr>
        <w:rStyle w:val="PageNumber"/>
        <w:rFonts w:ascii="Arial" w:hAnsi="Arial" w:cs="Arial"/>
      </w:rPr>
      <w:instrText xml:space="preserve"> PAGE </w:instrText>
    </w:r>
    <w:r w:rsidRPr="003A5A79">
      <w:rPr>
        <w:rStyle w:val="PageNumber"/>
        <w:rFonts w:ascii="Arial" w:hAnsi="Arial" w:cs="Arial"/>
      </w:rPr>
      <w:fldChar w:fldCharType="separate"/>
    </w:r>
    <w:r w:rsidR="00696E96">
      <w:rPr>
        <w:rStyle w:val="PageNumber"/>
        <w:rFonts w:ascii="Arial" w:hAnsi="Arial" w:cs="Arial"/>
        <w:noProof/>
      </w:rPr>
      <w:t>15</w:t>
    </w:r>
    <w:r w:rsidRPr="003A5A79">
      <w:rPr>
        <w:rStyle w:val="PageNumber"/>
        <w:rFonts w:ascii="Arial" w:hAnsi="Arial" w:cs="Arial"/>
      </w:rPr>
      <w:fldChar w:fldCharType="end"/>
    </w:r>
    <w:r w:rsidRPr="003A5A79" w:rsidR="00F32ED4">
      <w:rPr>
        <w:rStyle w:val="PageNumber"/>
        <w:rFonts w:ascii="Arial" w:hAnsi="Arial" w:cs="Arial"/>
      </w:rPr>
      <w:t>/</w:t>
    </w:r>
    <w:r w:rsidRPr="003A5A79">
      <w:rPr>
        <w:rStyle w:val="PageNumber"/>
        <w:rFonts w:ascii="Arial" w:hAnsi="Arial" w:cs="Arial"/>
      </w:rPr>
      <w:fldChar w:fldCharType="begin"/>
    </w:r>
    <w:r w:rsidRPr="003A5A79" w:rsidR="00F32ED4">
      <w:rPr>
        <w:rStyle w:val="PageNumber"/>
        <w:rFonts w:ascii="Arial" w:hAnsi="Arial" w:cs="Arial"/>
      </w:rPr>
      <w:instrText xml:space="preserve"> NUMPAGES </w:instrText>
    </w:r>
    <w:r w:rsidRPr="003A5A79">
      <w:rPr>
        <w:rStyle w:val="PageNumber"/>
        <w:rFonts w:ascii="Arial" w:hAnsi="Arial" w:cs="Arial"/>
      </w:rPr>
      <w:fldChar w:fldCharType="separate"/>
    </w:r>
    <w:r w:rsidR="00696E96">
      <w:rPr>
        <w:rStyle w:val="PageNumber"/>
        <w:rFonts w:ascii="Arial" w:hAnsi="Arial" w:cs="Arial"/>
        <w:noProof/>
      </w:rPr>
      <w:t>15</w:t>
    </w:r>
    <w:r w:rsidRPr="003A5A79">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0481" w:rsidRDefault="00AC0481" w14:paraId="09FA20F7" w14:textId="77777777">
      <w:r>
        <w:separator/>
      </w:r>
    </w:p>
  </w:footnote>
  <w:footnote w:type="continuationSeparator" w:id="0">
    <w:p w:rsidR="00AC0481" w:rsidRDefault="00AC0481" w14:paraId="3F427C0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41462"/>
    <w:multiLevelType w:val="hybridMultilevel"/>
    <w:tmpl w:val="61C06626"/>
    <w:lvl w:ilvl="0" w:tplc="FFFFFFFF">
      <w:start w:val="1"/>
      <w:numFmt w:val="bullet"/>
      <w:lvlText w:val=""/>
      <w:lvlJc w:val="left"/>
      <w:pPr>
        <w:ind w:left="780" w:hanging="360"/>
      </w:pPr>
      <w:rPr>
        <w:rFonts w:hint="default" w:ascii="Symbol" w:hAnsi="Symbol"/>
      </w:rPr>
    </w:lvl>
    <w:lvl w:ilvl="1" w:tplc="08090003">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 w15:restartNumberingAfterBreak="0">
    <w:nsid w:val="10357655"/>
    <w:multiLevelType w:val="singleLevel"/>
    <w:tmpl w:val="BF36EC88"/>
    <w:lvl w:ilvl="0">
      <w:start w:val="1"/>
      <w:numFmt w:val="decimal"/>
      <w:lvlText w:val="%1."/>
      <w:lvlJc w:val="left"/>
      <w:pPr>
        <w:tabs>
          <w:tab w:val="num" w:pos="360"/>
        </w:tabs>
        <w:ind w:left="360" w:hanging="360"/>
      </w:pPr>
      <w:rPr>
        <w:rFonts w:hint="default"/>
      </w:rPr>
    </w:lvl>
  </w:abstractNum>
  <w:abstractNum w:abstractNumId="2" w15:restartNumberingAfterBreak="0">
    <w:nsid w:val="1A9323C2"/>
    <w:multiLevelType w:val="multilevel"/>
    <w:tmpl w:val="E41CA4A0"/>
    <w:lvl w:ilvl="0">
      <w:start w:val="11"/>
      <w:numFmt w:val="decimal"/>
      <w:lvlText w:val="%1."/>
      <w:lvlJc w:val="left"/>
      <w:pPr>
        <w:tabs>
          <w:tab w:val="num" w:pos="780"/>
        </w:tabs>
        <w:ind w:left="780" w:hanging="360"/>
      </w:pPr>
      <w:rPr>
        <w:rFonts w:hint="default"/>
      </w:rPr>
    </w:lvl>
    <w:lvl w:ilvl="1">
      <w:start w:val="1"/>
      <w:numFmt w:val="decimal"/>
      <w:lvlText w:val="%1.%2"/>
      <w:lvlJc w:val="left"/>
      <w:pPr>
        <w:tabs>
          <w:tab w:val="num" w:pos="2178"/>
        </w:tabs>
        <w:ind w:left="2178" w:hanging="1398"/>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220"/>
        </w:tabs>
        <w:ind w:left="2220" w:hanging="720"/>
      </w:pPr>
      <w:rPr>
        <w:rFonts w:hint="default"/>
      </w:rPr>
    </w:lvl>
    <w:lvl w:ilvl="4">
      <w:start w:val="1"/>
      <w:numFmt w:val="decimal"/>
      <w:lvlText w:val="%1.%2.%3.%4.%5."/>
      <w:lvlJc w:val="left"/>
      <w:pPr>
        <w:tabs>
          <w:tab w:val="num" w:pos="2940"/>
        </w:tabs>
        <w:ind w:left="2940" w:hanging="1080"/>
      </w:pPr>
      <w:rPr>
        <w:rFonts w:hint="default"/>
      </w:rPr>
    </w:lvl>
    <w:lvl w:ilvl="5">
      <w:start w:val="1"/>
      <w:numFmt w:val="decimal"/>
      <w:lvlText w:val="%1.%2.%3.%4.%5.%6."/>
      <w:lvlJc w:val="left"/>
      <w:pPr>
        <w:tabs>
          <w:tab w:val="num" w:pos="3300"/>
        </w:tabs>
        <w:ind w:left="3300" w:hanging="1080"/>
      </w:pPr>
      <w:rPr>
        <w:rFonts w:hint="default"/>
      </w:rPr>
    </w:lvl>
    <w:lvl w:ilvl="6">
      <w:start w:val="1"/>
      <w:numFmt w:val="decimal"/>
      <w:lvlText w:val="%1.%2.%3.%4.%5.%6.%7."/>
      <w:lvlJc w:val="left"/>
      <w:pPr>
        <w:tabs>
          <w:tab w:val="num" w:pos="4020"/>
        </w:tabs>
        <w:ind w:left="402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00"/>
        </w:tabs>
        <w:ind w:left="5100" w:hanging="1800"/>
      </w:pPr>
      <w:rPr>
        <w:rFonts w:hint="default"/>
      </w:rPr>
    </w:lvl>
  </w:abstractNum>
  <w:abstractNum w:abstractNumId="3" w15:restartNumberingAfterBreak="0">
    <w:nsid w:val="1EA604E3"/>
    <w:multiLevelType w:val="multilevel"/>
    <w:tmpl w:val="A6C2F9A6"/>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hint="default" w:ascii="Arial" w:hAnsi="Arial" w:cs="Arial"/>
        <w:b w:val="0"/>
        <w:i w:val="0"/>
        <w:sz w:val="22"/>
        <w:szCs w:val="22"/>
        <w:u w:val="none"/>
      </w:rPr>
    </w:lvl>
    <w:lvl w:ilvl="6">
      <w:start w:val="1"/>
      <w:numFmt w:val="lowerLetter"/>
      <w:pStyle w:val="MRheading7"/>
      <w:lvlText w:val="%7)"/>
      <w:lvlJc w:val="left"/>
      <w:pPr>
        <w:tabs>
          <w:tab w:val="num" w:pos="4680"/>
        </w:tabs>
        <w:ind w:left="4680" w:hanging="720"/>
      </w:pPr>
      <w:rPr>
        <w:rFonts w:hint="default" w:ascii="Arial" w:hAnsi="Arial" w:cs="Arial"/>
        <w:b w:val="0"/>
        <w:i w:val="0"/>
        <w:sz w:val="22"/>
        <w:szCs w:val="22"/>
        <w:u w:val="none"/>
      </w:rPr>
    </w:lvl>
    <w:lvl w:ilvl="7">
      <w:start w:val="1"/>
      <w:numFmt w:val="lowerRoman"/>
      <w:pStyle w:val="MRheading8"/>
      <w:lvlText w:val="%8)"/>
      <w:lvlJc w:val="left"/>
      <w:pPr>
        <w:tabs>
          <w:tab w:val="num" w:pos="5400"/>
        </w:tabs>
        <w:ind w:left="5400" w:hanging="720"/>
      </w:pPr>
      <w:rPr>
        <w:rFonts w:hint="default" w:ascii="Arial" w:hAnsi="Arial" w:cs="Arial"/>
        <w:b w:val="0"/>
        <w:i w:val="0"/>
        <w:sz w:val="22"/>
        <w:szCs w:val="22"/>
        <w:u w:val="none"/>
      </w:rPr>
    </w:lvl>
    <w:lvl w:ilvl="8">
      <w:start w:val="1"/>
      <w:numFmt w:val="upperLetter"/>
      <w:pStyle w:val="MRheading9"/>
      <w:lvlText w:val="%9)"/>
      <w:lvlJc w:val="left"/>
      <w:pPr>
        <w:tabs>
          <w:tab w:val="num" w:pos="6120"/>
        </w:tabs>
        <w:ind w:left="6120" w:hanging="720"/>
      </w:pPr>
      <w:rPr>
        <w:rFonts w:hint="default" w:ascii="Arial" w:hAnsi="Arial" w:cs="Arial"/>
        <w:b w:val="0"/>
        <w:i w:val="0"/>
        <w:sz w:val="22"/>
        <w:szCs w:val="22"/>
        <w:u w:val="none"/>
      </w:rPr>
    </w:lvl>
  </w:abstractNum>
  <w:abstractNum w:abstractNumId="4" w15:restartNumberingAfterBreak="0">
    <w:nsid w:val="1EF13F72"/>
    <w:multiLevelType w:val="multilevel"/>
    <w:tmpl w:val="8AE054A8"/>
    <w:lvl w:ilvl="0">
      <w:start w:val="1"/>
      <w:numFmt w:val="decimal"/>
      <w:pStyle w:val="Heading5"/>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22B24D5D"/>
    <w:multiLevelType w:val="hybridMultilevel"/>
    <w:tmpl w:val="7C008CD8"/>
    <w:lvl w:ilvl="0" w:tplc="05921766">
      <w:start w:val="1"/>
      <w:numFmt w:val="bullet"/>
      <w:lvlText w:val=""/>
      <w:lvlJc w:val="left"/>
      <w:pPr>
        <w:tabs>
          <w:tab w:val="num" w:pos="360"/>
        </w:tabs>
        <w:ind w:left="357" w:hanging="357"/>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35054D5E"/>
    <w:multiLevelType w:val="hybridMultilevel"/>
    <w:tmpl w:val="B232A662"/>
    <w:lvl w:ilvl="0" w:tplc="05921766">
      <w:start w:val="1"/>
      <w:numFmt w:val="bullet"/>
      <w:lvlText w:val=""/>
      <w:lvlJc w:val="left"/>
      <w:pPr>
        <w:tabs>
          <w:tab w:val="num" w:pos="360"/>
        </w:tabs>
        <w:ind w:left="357" w:hanging="357"/>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3BAB51DC"/>
    <w:multiLevelType w:val="hybridMultilevel"/>
    <w:tmpl w:val="DC8210FA"/>
    <w:lvl w:ilvl="0" w:tplc="FFFFFFFF">
      <w:start w:val="1"/>
      <w:numFmt w:val="lowerLetter"/>
      <w:lvlText w:val="%1)"/>
      <w:lvlJc w:val="left"/>
      <w:pPr>
        <w:tabs>
          <w:tab w:val="num" w:pos="1440"/>
        </w:tabs>
        <w:ind w:left="1440" w:hanging="360"/>
      </w:pPr>
      <w:rPr>
        <w:rFonts w:hint="default"/>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8" w15:restartNumberingAfterBreak="0">
    <w:nsid w:val="49D958FB"/>
    <w:multiLevelType w:val="hybridMultilevel"/>
    <w:tmpl w:val="9212258E"/>
    <w:lvl w:ilvl="0" w:tplc="08090001">
      <w:start w:val="1"/>
      <w:numFmt w:val="bullet"/>
      <w:lvlText w:val=""/>
      <w:lvlJc w:val="left"/>
      <w:pPr>
        <w:ind w:left="1290" w:hanging="360"/>
      </w:pPr>
      <w:rPr>
        <w:rFonts w:hint="default" w:ascii="Symbol" w:hAnsi="Symbol"/>
      </w:rPr>
    </w:lvl>
    <w:lvl w:ilvl="1" w:tplc="08090003" w:tentative="1">
      <w:start w:val="1"/>
      <w:numFmt w:val="bullet"/>
      <w:lvlText w:val="o"/>
      <w:lvlJc w:val="left"/>
      <w:pPr>
        <w:ind w:left="2010" w:hanging="360"/>
      </w:pPr>
      <w:rPr>
        <w:rFonts w:hint="default" w:ascii="Courier New" w:hAnsi="Courier New" w:cs="Courier New"/>
      </w:rPr>
    </w:lvl>
    <w:lvl w:ilvl="2" w:tplc="08090005" w:tentative="1">
      <w:start w:val="1"/>
      <w:numFmt w:val="bullet"/>
      <w:lvlText w:val=""/>
      <w:lvlJc w:val="left"/>
      <w:pPr>
        <w:ind w:left="2730" w:hanging="360"/>
      </w:pPr>
      <w:rPr>
        <w:rFonts w:hint="default" w:ascii="Wingdings" w:hAnsi="Wingdings"/>
      </w:rPr>
    </w:lvl>
    <w:lvl w:ilvl="3" w:tplc="08090001" w:tentative="1">
      <w:start w:val="1"/>
      <w:numFmt w:val="bullet"/>
      <w:lvlText w:val=""/>
      <w:lvlJc w:val="left"/>
      <w:pPr>
        <w:ind w:left="3450" w:hanging="360"/>
      </w:pPr>
      <w:rPr>
        <w:rFonts w:hint="default" w:ascii="Symbol" w:hAnsi="Symbol"/>
      </w:rPr>
    </w:lvl>
    <w:lvl w:ilvl="4" w:tplc="08090003" w:tentative="1">
      <w:start w:val="1"/>
      <w:numFmt w:val="bullet"/>
      <w:lvlText w:val="o"/>
      <w:lvlJc w:val="left"/>
      <w:pPr>
        <w:ind w:left="4170" w:hanging="360"/>
      </w:pPr>
      <w:rPr>
        <w:rFonts w:hint="default" w:ascii="Courier New" w:hAnsi="Courier New" w:cs="Courier New"/>
      </w:rPr>
    </w:lvl>
    <w:lvl w:ilvl="5" w:tplc="08090005" w:tentative="1">
      <w:start w:val="1"/>
      <w:numFmt w:val="bullet"/>
      <w:lvlText w:val=""/>
      <w:lvlJc w:val="left"/>
      <w:pPr>
        <w:ind w:left="4890" w:hanging="360"/>
      </w:pPr>
      <w:rPr>
        <w:rFonts w:hint="default" w:ascii="Wingdings" w:hAnsi="Wingdings"/>
      </w:rPr>
    </w:lvl>
    <w:lvl w:ilvl="6" w:tplc="08090001" w:tentative="1">
      <w:start w:val="1"/>
      <w:numFmt w:val="bullet"/>
      <w:lvlText w:val=""/>
      <w:lvlJc w:val="left"/>
      <w:pPr>
        <w:ind w:left="5610" w:hanging="360"/>
      </w:pPr>
      <w:rPr>
        <w:rFonts w:hint="default" w:ascii="Symbol" w:hAnsi="Symbol"/>
      </w:rPr>
    </w:lvl>
    <w:lvl w:ilvl="7" w:tplc="08090003" w:tentative="1">
      <w:start w:val="1"/>
      <w:numFmt w:val="bullet"/>
      <w:lvlText w:val="o"/>
      <w:lvlJc w:val="left"/>
      <w:pPr>
        <w:ind w:left="6330" w:hanging="360"/>
      </w:pPr>
      <w:rPr>
        <w:rFonts w:hint="default" w:ascii="Courier New" w:hAnsi="Courier New" w:cs="Courier New"/>
      </w:rPr>
    </w:lvl>
    <w:lvl w:ilvl="8" w:tplc="08090005" w:tentative="1">
      <w:start w:val="1"/>
      <w:numFmt w:val="bullet"/>
      <w:lvlText w:val=""/>
      <w:lvlJc w:val="left"/>
      <w:pPr>
        <w:ind w:left="7050" w:hanging="360"/>
      </w:pPr>
      <w:rPr>
        <w:rFonts w:hint="default" w:ascii="Wingdings" w:hAnsi="Wingdings"/>
      </w:rPr>
    </w:lvl>
  </w:abstractNum>
  <w:abstractNum w:abstractNumId="9" w15:restartNumberingAfterBreak="0">
    <w:nsid w:val="4EAC631E"/>
    <w:multiLevelType w:val="hybridMultilevel"/>
    <w:tmpl w:val="90CEA5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2E5B58"/>
    <w:multiLevelType w:val="hybridMultilevel"/>
    <w:tmpl w:val="D3422834"/>
    <w:lvl w:ilvl="0" w:tplc="1098DCFA">
      <w:start w:val="4"/>
      <w:numFmt w:val="decimal"/>
      <w:lvlText w:val="%1."/>
      <w:lvlJc w:val="left"/>
      <w:pPr>
        <w:tabs>
          <w:tab w:val="num" w:pos="1020"/>
        </w:tabs>
        <w:ind w:left="1020" w:hanging="660"/>
      </w:pPr>
      <w:rPr>
        <w:rFonts w:hint="default"/>
      </w:rPr>
    </w:lvl>
    <w:lvl w:ilvl="1" w:tplc="1466EE8A" w:tentative="1">
      <w:start w:val="1"/>
      <w:numFmt w:val="lowerLetter"/>
      <w:lvlText w:val="%2."/>
      <w:lvlJc w:val="left"/>
      <w:pPr>
        <w:tabs>
          <w:tab w:val="num" w:pos="1440"/>
        </w:tabs>
        <w:ind w:left="1440" w:hanging="360"/>
      </w:pPr>
    </w:lvl>
    <w:lvl w:ilvl="2" w:tplc="A956FB7C" w:tentative="1">
      <w:start w:val="1"/>
      <w:numFmt w:val="lowerRoman"/>
      <w:lvlText w:val="%3."/>
      <w:lvlJc w:val="right"/>
      <w:pPr>
        <w:tabs>
          <w:tab w:val="num" w:pos="2160"/>
        </w:tabs>
        <w:ind w:left="2160" w:hanging="180"/>
      </w:pPr>
    </w:lvl>
    <w:lvl w:ilvl="3" w:tplc="91480ADA" w:tentative="1">
      <w:start w:val="1"/>
      <w:numFmt w:val="decimal"/>
      <w:lvlText w:val="%4."/>
      <w:lvlJc w:val="left"/>
      <w:pPr>
        <w:tabs>
          <w:tab w:val="num" w:pos="2880"/>
        </w:tabs>
        <w:ind w:left="2880" w:hanging="360"/>
      </w:pPr>
    </w:lvl>
    <w:lvl w:ilvl="4" w:tplc="BD1A2F12" w:tentative="1">
      <w:start w:val="1"/>
      <w:numFmt w:val="lowerLetter"/>
      <w:lvlText w:val="%5."/>
      <w:lvlJc w:val="left"/>
      <w:pPr>
        <w:tabs>
          <w:tab w:val="num" w:pos="3600"/>
        </w:tabs>
        <w:ind w:left="3600" w:hanging="360"/>
      </w:pPr>
    </w:lvl>
    <w:lvl w:ilvl="5" w:tplc="3182B466" w:tentative="1">
      <w:start w:val="1"/>
      <w:numFmt w:val="lowerRoman"/>
      <w:lvlText w:val="%6."/>
      <w:lvlJc w:val="right"/>
      <w:pPr>
        <w:tabs>
          <w:tab w:val="num" w:pos="4320"/>
        </w:tabs>
        <w:ind w:left="4320" w:hanging="180"/>
      </w:pPr>
    </w:lvl>
    <w:lvl w:ilvl="6" w:tplc="58D2C16A" w:tentative="1">
      <w:start w:val="1"/>
      <w:numFmt w:val="decimal"/>
      <w:lvlText w:val="%7."/>
      <w:lvlJc w:val="left"/>
      <w:pPr>
        <w:tabs>
          <w:tab w:val="num" w:pos="5040"/>
        </w:tabs>
        <w:ind w:left="5040" w:hanging="360"/>
      </w:pPr>
    </w:lvl>
    <w:lvl w:ilvl="7" w:tplc="A21EC502" w:tentative="1">
      <w:start w:val="1"/>
      <w:numFmt w:val="lowerLetter"/>
      <w:lvlText w:val="%8."/>
      <w:lvlJc w:val="left"/>
      <w:pPr>
        <w:tabs>
          <w:tab w:val="num" w:pos="5760"/>
        </w:tabs>
        <w:ind w:left="5760" w:hanging="360"/>
      </w:pPr>
    </w:lvl>
    <w:lvl w:ilvl="8" w:tplc="8110BA1C" w:tentative="1">
      <w:start w:val="1"/>
      <w:numFmt w:val="lowerRoman"/>
      <w:lvlText w:val="%9."/>
      <w:lvlJc w:val="right"/>
      <w:pPr>
        <w:tabs>
          <w:tab w:val="num" w:pos="6480"/>
        </w:tabs>
        <w:ind w:left="6480" w:hanging="180"/>
      </w:pPr>
    </w:lvl>
  </w:abstractNum>
  <w:abstractNum w:abstractNumId="11" w15:restartNumberingAfterBreak="0">
    <w:nsid w:val="54865050"/>
    <w:multiLevelType w:val="hybridMultilevel"/>
    <w:tmpl w:val="885CB3A6"/>
    <w:lvl w:ilvl="0" w:tplc="0809000F">
      <w:start w:val="1"/>
      <w:numFmt w:val="bullet"/>
      <w:lvlText w:val=""/>
      <w:lvlJc w:val="left"/>
      <w:pPr>
        <w:tabs>
          <w:tab w:val="num" w:pos="360"/>
        </w:tabs>
        <w:ind w:left="357" w:hanging="357"/>
      </w:pPr>
      <w:rPr>
        <w:rFonts w:hint="default" w:ascii="Symbol" w:hAnsi="Symbol"/>
      </w:rPr>
    </w:lvl>
    <w:lvl w:ilvl="1" w:tplc="08090019">
      <w:start w:val="1"/>
      <w:numFmt w:val="bullet"/>
      <w:lvlText w:val=""/>
      <w:lvlJc w:val="left"/>
      <w:pPr>
        <w:tabs>
          <w:tab w:val="num" w:pos="1440"/>
        </w:tabs>
        <w:ind w:left="1440" w:hanging="360"/>
      </w:pPr>
      <w:rPr>
        <w:rFonts w:hint="default" w:ascii="Wingdings" w:hAnsi="Wingdings"/>
      </w:rPr>
    </w:lvl>
    <w:lvl w:ilvl="2" w:tplc="0809001B" w:tentative="1">
      <w:start w:val="1"/>
      <w:numFmt w:val="bullet"/>
      <w:lvlText w:val=""/>
      <w:lvlJc w:val="left"/>
      <w:pPr>
        <w:tabs>
          <w:tab w:val="num" w:pos="2160"/>
        </w:tabs>
        <w:ind w:left="2160" w:hanging="360"/>
      </w:pPr>
      <w:rPr>
        <w:rFonts w:hint="default" w:ascii="Wingdings" w:hAnsi="Wingdings"/>
      </w:rPr>
    </w:lvl>
    <w:lvl w:ilvl="3" w:tplc="0809000F" w:tentative="1">
      <w:start w:val="1"/>
      <w:numFmt w:val="bullet"/>
      <w:lvlText w:val=""/>
      <w:lvlJc w:val="left"/>
      <w:pPr>
        <w:tabs>
          <w:tab w:val="num" w:pos="2880"/>
        </w:tabs>
        <w:ind w:left="2880" w:hanging="360"/>
      </w:pPr>
      <w:rPr>
        <w:rFonts w:hint="default" w:ascii="Symbol" w:hAnsi="Symbol"/>
      </w:rPr>
    </w:lvl>
    <w:lvl w:ilvl="4" w:tplc="08090019" w:tentative="1">
      <w:start w:val="1"/>
      <w:numFmt w:val="bullet"/>
      <w:lvlText w:val="o"/>
      <w:lvlJc w:val="left"/>
      <w:pPr>
        <w:tabs>
          <w:tab w:val="num" w:pos="3600"/>
        </w:tabs>
        <w:ind w:left="3600" w:hanging="360"/>
      </w:pPr>
      <w:rPr>
        <w:rFonts w:hint="default" w:ascii="Courier New" w:hAnsi="Courier New"/>
      </w:rPr>
    </w:lvl>
    <w:lvl w:ilvl="5" w:tplc="0809001B" w:tentative="1">
      <w:start w:val="1"/>
      <w:numFmt w:val="bullet"/>
      <w:lvlText w:val=""/>
      <w:lvlJc w:val="left"/>
      <w:pPr>
        <w:tabs>
          <w:tab w:val="num" w:pos="4320"/>
        </w:tabs>
        <w:ind w:left="4320" w:hanging="360"/>
      </w:pPr>
      <w:rPr>
        <w:rFonts w:hint="default" w:ascii="Wingdings" w:hAnsi="Wingdings"/>
      </w:rPr>
    </w:lvl>
    <w:lvl w:ilvl="6" w:tplc="0809000F" w:tentative="1">
      <w:start w:val="1"/>
      <w:numFmt w:val="bullet"/>
      <w:lvlText w:val=""/>
      <w:lvlJc w:val="left"/>
      <w:pPr>
        <w:tabs>
          <w:tab w:val="num" w:pos="5040"/>
        </w:tabs>
        <w:ind w:left="5040" w:hanging="360"/>
      </w:pPr>
      <w:rPr>
        <w:rFonts w:hint="default" w:ascii="Symbol" w:hAnsi="Symbol"/>
      </w:rPr>
    </w:lvl>
    <w:lvl w:ilvl="7" w:tplc="08090019" w:tentative="1">
      <w:start w:val="1"/>
      <w:numFmt w:val="bullet"/>
      <w:lvlText w:val="o"/>
      <w:lvlJc w:val="left"/>
      <w:pPr>
        <w:tabs>
          <w:tab w:val="num" w:pos="5760"/>
        </w:tabs>
        <w:ind w:left="5760" w:hanging="360"/>
      </w:pPr>
      <w:rPr>
        <w:rFonts w:hint="default" w:ascii="Courier New" w:hAnsi="Courier New"/>
      </w:rPr>
    </w:lvl>
    <w:lvl w:ilvl="8" w:tplc="0809001B"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559A3F57"/>
    <w:multiLevelType w:val="hybridMultilevel"/>
    <w:tmpl w:val="6CB845A6"/>
    <w:lvl w:ilvl="0" w:tplc="DE42492C">
      <w:start w:val="2"/>
      <w:numFmt w:val="decimal"/>
      <w:lvlText w:val="%1"/>
      <w:lvlJc w:val="left"/>
      <w:pPr>
        <w:tabs>
          <w:tab w:val="num" w:pos="720"/>
        </w:tabs>
        <w:ind w:left="720" w:hanging="360"/>
      </w:pPr>
      <w:rPr>
        <w:rFonts w:hint="default"/>
      </w:rPr>
    </w:lvl>
    <w:lvl w:ilvl="1" w:tplc="8DDEEF32" w:tentative="1">
      <w:start w:val="1"/>
      <w:numFmt w:val="lowerLetter"/>
      <w:lvlText w:val="%2."/>
      <w:lvlJc w:val="left"/>
      <w:pPr>
        <w:tabs>
          <w:tab w:val="num" w:pos="1440"/>
        </w:tabs>
        <w:ind w:left="1440" w:hanging="360"/>
      </w:pPr>
    </w:lvl>
    <w:lvl w:ilvl="2" w:tplc="04D6C0CE" w:tentative="1">
      <w:start w:val="1"/>
      <w:numFmt w:val="lowerRoman"/>
      <w:lvlText w:val="%3."/>
      <w:lvlJc w:val="right"/>
      <w:pPr>
        <w:tabs>
          <w:tab w:val="num" w:pos="2160"/>
        </w:tabs>
        <w:ind w:left="2160" w:hanging="180"/>
      </w:pPr>
    </w:lvl>
    <w:lvl w:ilvl="3" w:tplc="27B246DA" w:tentative="1">
      <w:start w:val="1"/>
      <w:numFmt w:val="decimal"/>
      <w:lvlText w:val="%4."/>
      <w:lvlJc w:val="left"/>
      <w:pPr>
        <w:tabs>
          <w:tab w:val="num" w:pos="2880"/>
        </w:tabs>
        <w:ind w:left="2880" w:hanging="360"/>
      </w:pPr>
    </w:lvl>
    <w:lvl w:ilvl="4" w:tplc="7B6A1FA6" w:tentative="1">
      <w:start w:val="1"/>
      <w:numFmt w:val="lowerLetter"/>
      <w:lvlText w:val="%5."/>
      <w:lvlJc w:val="left"/>
      <w:pPr>
        <w:tabs>
          <w:tab w:val="num" w:pos="3600"/>
        </w:tabs>
        <w:ind w:left="3600" w:hanging="360"/>
      </w:pPr>
    </w:lvl>
    <w:lvl w:ilvl="5" w:tplc="7AEAD216" w:tentative="1">
      <w:start w:val="1"/>
      <w:numFmt w:val="lowerRoman"/>
      <w:lvlText w:val="%6."/>
      <w:lvlJc w:val="right"/>
      <w:pPr>
        <w:tabs>
          <w:tab w:val="num" w:pos="4320"/>
        </w:tabs>
        <w:ind w:left="4320" w:hanging="180"/>
      </w:pPr>
    </w:lvl>
    <w:lvl w:ilvl="6" w:tplc="5532CC7C" w:tentative="1">
      <w:start w:val="1"/>
      <w:numFmt w:val="decimal"/>
      <w:lvlText w:val="%7."/>
      <w:lvlJc w:val="left"/>
      <w:pPr>
        <w:tabs>
          <w:tab w:val="num" w:pos="5040"/>
        </w:tabs>
        <w:ind w:left="5040" w:hanging="360"/>
      </w:pPr>
    </w:lvl>
    <w:lvl w:ilvl="7" w:tplc="2A9276C4" w:tentative="1">
      <w:start w:val="1"/>
      <w:numFmt w:val="lowerLetter"/>
      <w:lvlText w:val="%8."/>
      <w:lvlJc w:val="left"/>
      <w:pPr>
        <w:tabs>
          <w:tab w:val="num" w:pos="5760"/>
        </w:tabs>
        <w:ind w:left="5760" w:hanging="360"/>
      </w:pPr>
    </w:lvl>
    <w:lvl w:ilvl="8" w:tplc="DB62F4FC" w:tentative="1">
      <w:start w:val="1"/>
      <w:numFmt w:val="lowerRoman"/>
      <w:lvlText w:val="%9."/>
      <w:lvlJc w:val="right"/>
      <w:pPr>
        <w:tabs>
          <w:tab w:val="num" w:pos="6480"/>
        </w:tabs>
        <w:ind w:left="6480" w:hanging="180"/>
      </w:pPr>
    </w:lvl>
  </w:abstractNum>
  <w:abstractNum w:abstractNumId="13" w15:restartNumberingAfterBreak="0">
    <w:nsid w:val="55E87034"/>
    <w:multiLevelType w:val="hybridMultilevel"/>
    <w:tmpl w:val="A9140B70"/>
    <w:lvl w:ilvl="0" w:tplc="5E765530">
      <w:start w:val="1"/>
      <w:numFmt w:val="bullet"/>
      <w:lvlText w:val=""/>
      <w:lvlJc w:val="left"/>
      <w:pPr>
        <w:tabs>
          <w:tab w:val="num" w:pos="360"/>
        </w:tabs>
        <w:ind w:left="357" w:hanging="357"/>
      </w:pPr>
      <w:rPr>
        <w:rFonts w:hint="default" w:ascii="Symbol" w:hAnsi="Symbol"/>
      </w:rPr>
    </w:lvl>
    <w:lvl w:ilvl="1" w:tplc="08090019" w:tentative="1">
      <w:start w:val="1"/>
      <w:numFmt w:val="bullet"/>
      <w:lvlText w:val="o"/>
      <w:lvlJc w:val="left"/>
      <w:pPr>
        <w:tabs>
          <w:tab w:val="num" w:pos="1440"/>
        </w:tabs>
        <w:ind w:left="1440" w:hanging="360"/>
      </w:pPr>
      <w:rPr>
        <w:rFonts w:hint="default" w:ascii="Courier New" w:hAnsi="Courier New"/>
      </w:rPr>
    </w:lvl>
    <w:lvl w:ilvl="2" w:tplc="0809001B" w:tentative="1">
      <w:start w:val="1"/>
      <w:numFmt w:val="bullet"/>
      <w:lvlText w:val=""/>
      <w:lvlJc w:val="left"/>
      <w:pPr>
        <w:tabs>
          <w:tab w:val="num" w:pos="2160"/>
        </w:tabs>
        <w:ind w:left="2160" w:hanging="360"/>
      </w:pPr>
      <w:rPr>
        <w:rFonts w:hint="default" w:ascii="Wingdings" w:hAnsi="Wingdings"/>
      </w:rPr>
    </w:lvl>
    <w:lvl w:ilvl="3" w:tplc="0809000F" w:tentative="1">
      <w:start w:val="1"/>
      <w:numFmt w:val="bullet"/>
      <w:lvlText w:val=""/>
      <w:lvlJc w:val="left"/>
      <w:pPr>
        <w:tabs>
          <w:tab w:val="num" w:pos="2880"/>
        </w:tabs>
        <w:ind w:left="2880" w:hanging="360"/>
      </w:pPr>
      <w:rPr>
        <w:rFonts w:hint="default" w:ascii="Symbol" w:hAnsi="Symbol"/>
      </w:rPr>
    </w:lvl>
    <w:lvl w:ilvl="4" w:tplc="08090019" w:tentative="1">
      <w:start w:val="1"/>
      <w:numFmt w:val="bullet"/>
      <w:lvlText w:val="o"/>
      <w:lvlJc w:val="left"/>
      <w:pPr>
        <w:tabs>
          <w:tab w:val="num" w:pos="3600"/>
        </w:tabs>
        <w:ind w:left="3600" w:hanging="360"/>
      </w:pPr>
      <w:rPr>
        <w:rFonts w:hint="default" w:ascii="Courier New" w:hAnsi="Courier New"/>
      </w:rPr>
    </w:lvl>
    <w:lvl w:ilvl="5" w:tplc="0809001B" w:tentative="1">
      <w:start w:val="1"/>
      <w:numFmt w:val="bullet"/>
      <w:lvlText w:val=""/>
      <w:lvlJc w:val="left"/>
      <w:pPr>
        <w:tabs>
          <w:tab w:val="num" w:pos="4320"/>
        </w:tabs>
        <w:ind w:left="4320" w:hanging="360"/>
      </w:pPr>
      <w:rPr>
        <w:rFonts w:hint="default" w:ascii="Wingdings" w:hAnsi="Wingdings"/>
      </w:rPr>
    </w:lvl>
    <w:lvl w:ilvl="6" w:tplc="0809000F" w:tentative="1">
      <w:start w:val="1"/>
      <w:numFmt w:val="bullet"/>
      <w:lvlText w:val=""/>
      <w:lvlJc w:val="left"/>
      <w:pPr>
        <w:tabs>
          <w:tab w:val="num" w:pos="5040"/>
        </w:tabs>
        <w:ind w:left="5040" w:hanging="360"/>
      </w:pPr>
      <w:rPr>
        <w:rFonts w:hint="default" w:ascii="Symbol" w:hAnsi="Symbol"/>
      </w:rPr>
    </w:lvl>
    <w:lvl w:ilvl="7" w:tplc="08090019" w:tentative="1">
      <w:start w:val="1"/>
      <w:numFmt w:val="bullet"/>
      <w:lvlText w:val="o"/>
      <w:lvlJc w:val="left"/>
      <w:pPr>
        <w:tabs>
          <w:tab w:val="num" w:pos="5760"/>
        </w:tabs>
        <w:ind w:left="5760" w:hanging="360"/>
      </w:pPr>
      <w:rPr>
        <w:rFonts w:hint="default" w:ascii="Courier New" w:hAnsi="Courier New"/>
      </w:rPr>
    </w:lvl>
    <w:lvl w:ilvl="8" w:tplc="0809001B"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56D5714F"/>
    <w:multiLevelType w:val="multilevel"/>
    <w:tmpl w:val="68F4ED82"/>
    <w:lvl w:ilvl="0">
      <w:start w:val="8"/>
      <w:numFmt w:val="decimal"/>
      <w:lvlText w:val="%1"/>
      <w:lvlJc w:val="left"/>
      <w:pPr>
        <w:tabs>
          <w:tab w:val="num" w:pos="360"/>
        </w:tabs>
        <w:ind w:left="360" w:hanging="360"/>
      </w:pPr>
      <w:rPr>
        <w:rFonts w:hint="default"/>
        <w:color w:val="auto"/>
      </w:rPr>
    </w:lvl>
    <w:lvl w:ilvl="1">
      <w:start w:val="5"/>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5" w15:restartNumberingAfterBreak="0">
    <w:nsid w:val="5B440E4E"/>
    <w:multiLevelType w:val="hybridMultilevel"/>
    <w:tmpl w:val="EE9ECF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5996975"/>
    <w:multiLevelType w:val="singleLevel"/>
    <w:tmpl w:val="E3A4B554"/>
    <w:lvl w:ilvl="0">
      <w:start w:val="1"/>
      <w:numFmt w:val="lowerLetter"/>
      <w:lvlText w:val="%1) "/>
      <w:legacy w:legacy="1" w:legacySpace="0" w:legacyIndent="283"/>
      <w:lvlJc w:val="left"/>
      <w:pPr>
        <w:ind w:left="1003" w:hanging="283"/>
      </w:pPr>
      <w:rPr>
        <w:rFonts w:hint="default" w:ascii="Times New Roman" w:hAnsi="Times New Roman"/>
        <w:b w:val="0"/>
        <w:i w:val="0"/>
        <w:sz w:val="24"/>
        <w:u w:val="none"/>
      </w:rPr>
    </w:lvl>
  </w:abstractNum>
  <w:abstractNum w:abstractNumId="17" w15:restartNumberingAfterBreak="0">
    <w:nsid w:val="7F49585E"/>
    <w:multiLevelType w:val="multilevel"/>
    <w:tmpl w:val="E56C1244"/>
    <w:lvl w:ilvl="0">
      <w:start w:val="1"/>
      <w:numFmt w:val="decimal"/>
      <w:pStyle w:val="BBHeading1"/>
      <w:lvlText w:val="%1."/>
      <w:lvlJc w:val="left"/>
      <w:pPr>
        <w:tabs>
          <w:tab w:val="num" w:pos="720"/>
        </w:tabs>
        <w:ind w:left="720" w:hanging="720"/>
      </w:pPr>
      <w:rPr>
        <w:rFonts w:hint="default"/>
        <w:b w:val="0"/>
        <w:i w:val="0"/>
      </w:rPr>
    </w:lvl>
    <w:lvl w:ilvl="1">
      <w:start w:val="1"/>
      <w:numFmt w:val="decimal"/>
      <w:pStyle w:val="BBHeading2"/>
      <w:lvlText w:val="%1.%2"/>
      <w:lvlJc w:val="left"/>
      <w:pPr>
        <w:tabs>
          <w:tab w:val="num" w:pos="720"/>
        </w:tabs>
        <w:ind w:left="720" w:hanging="720"/>
      </w:pPr>
      <w:rPr>
        <w:rFonts w:hint="default"/>
        <w:b w:val="0"/>
        <w:i w:val="0"/>
      </w:rPr>
    </w:lvl>
    <w:lvl w:ilvl="2">
      <w:start w:val="1"/>
      <w:numFmt w:val="decimal"/>
      <w:pStyle w:val="BBHeading3"/>
      <w:lvlText w:val="%1.%2.%3"/>
      <w:lvlJc w:val="left"/>
      <w:pPr>
        <w:tabs>
          <w:tab w:val="num" w:pos="1622"/>
        </w:tabs>
        <w:ind w:left="1622" w:hanging="902"/>
      </w:pPr>
      <w:rPr>
        <w:rFonts w:hint="default"/>
        <w:b w:val="0"/>
        <w:i w:val="0"/>
      </w:rPr>
    </w:lvl>
    <w:lvl w:ilvl="3">
      <w:start w:val="1"/>
      <w:numFmt w:val="decimal"/>
      <w:pStyle w:val="BBHeading4"/>
      <w:lvlText w:val="%1.%2.%3.%4"/>
      <w:lvlJc w:val="left"/>
      <w:pPr>
        <w:tabs>
          <w:tab w:val="num" w:pos="2699"/>
        </w:tabs>
        <w:ind w:left="2699" w:hanging="1077"/>
      </w:pPr>
      <w:rPr>
        <w:rFonts w:hint="default"/>
        <w:b w:val="0"/>
        <w:i w:val="0"/>
      </w:rPr>
    </w:lvl>
    <w:lvl w:ilvl="4">
      <w:start w:val="1"/>
      <w:numFmt w:val="lowerLetter"/>
      <w:pStyle w:val="BBHeading5"/>
      <w:lvlText w:val="(%5)"/>
      <w:lvlJc w:val="left"/>
      <w:pPr>
        <w:tabs>
          <w:tab w:val="num" w:pos="2699"/>
        </w:tabs>
        <w:ind w:left="2699" w:hanging="1077"/>
      </w:pPr>
      <w:rPr>
        <w:rFonts w:hint="default"/>
        <w:b w:val="0"/>
        <w:i w:val="0"/>
      </w:rPr>
    </w:lvl>
    <w:lvl w:ilvl="5">
      <w:start w:val="1"/>
      <w:numFmt w:val="lowerRoman"/>
      <w:pStyle w:val="BBHeading6"/>
      <w:lvlText w:val="(%6)"/>
      <w:lvlJc w:val="left"/>
      <w:pPr>
        <w:tabs>
          <w:tab w:val="num" w:pos="3597"/>
        </w:tabs>
        <w:ind w:left="3238" w:hanging="539"/>
      </w:pPr>
      <w:rPr>
        <w:rFonts w:hint="default"/>
        <w:b w:val="0"/>
        <w:i w:val="0"/>
      </w:rPr>
    </w:lvl>
    <w:lvl w:ilvl="6">
      <w:start w:val="1"/>
      <w:numFmt w:val="upperLetter"/>
      <w:pStyle w:val="BBHeading7"/>
      <w:lvlText w:val="(%7)"/>
      <w:lvlJc w:val="left"/>
      <w:pPr>
        <w:tabs>
          <w:tab w:val="num" w:pos="3907"/>
        </w:tabs>
        <w:ind w:left="3907" w:hanging="675"/>
      </w:pPr>
      <w:rPr>
        <w:rFonts w:hint="default"/>
        <w:b w:val="0"/>
        <w:i w:val="0"/>
      </w:rPr>
    </w:lvl>
    <w:lvl w:ilvl="7">
      <w:start w:val="1"/>
      <w:numFmt w:val="upperRoman"/>
      <w:pStyle w:val="BBHeading8"/>
      <w:lvlText w:val="(%8)"/>
      <w:lvlJc w:val="left"/>
      <w:pPr>
        <w:tabs>
          <w:tab w:val="num" w:pos="4581"/>
        </w:tabs>
        <w:ind w:left="4581" w:hanging="674"/>
      </w:pPr>
      <w:rPr>
        <w:rFonts w:hint="default"/>
        <w:b w:val="0"/>
        <w:i w:val="0"/>
      </w:rPr>
    </w:lvl>
    <w:lvl w:ilvl="8">
      <w:start w:val="1"/>
      <w:numFmt w:val="upperRoman"/>
      <w:pStyle w:val="BBHeading9"/>
      <w:lvlText w:val="(%9)"/>
      <w:lvlJc w:val="left"/>
      <w:pPr>
        <w:tabs>
          <w:tab w:val="num" w:pos="7198"/>
        </w:tabs>
        <w:ind w:left="6838" w:hanging="720"/>
      </w:pPr>
      <w:rPr>
        <w:rFonts w:hint="default"/>
        <w:b w:val="0"/>
        <w:i w:val="0"/>
      </w:rPr>
    </w:lvl>
  </w:abstractNum>
  <w:num w:numId="1" w16cid:durableId="1104962505">
    <w:abstractNumId w:val="16"/>
  </w:num>
  <w:num w:numId="2" w16cid:durableId="702289210">
    <w:abstractNumId w:val="16"/>
    <w:lvlOverride w:ilvl="0">
      <w:lvl w:ilvl="0">
        <w:start w:val="2"/>
        <w:numFmt w:val="lowerLetter"/>
        <w:lvlText w:val="%1) "/>
        <w:legacy w:legacy="1" w:legacySpace="0" w:legacyIndent="283"/>
        <w:lvlJc w:val="left"/>
        <w:pPr>
          <w:ind w:left="1003" w:hanging="283"/>
        </w:pPr>
        <w:rPr>
          <w:rFonts w:hint="default" w:ascii="Times New Roman" w:hAnsi="Times New Roman"/>
          <w:b w:val="0"/>
          <w:i w:val="0"/>
          <w:sz w:val="24"/>
          <w:u w:val="none"/>
        </w:rPr>
      </w:lvl>
    </w:lvlOverride>
  </w:num>
  <w:num w:numId="3" w16cid:durableId="215550845">
    <w:abstractNumId w:val="7"/>
  </w:num>
  <w:num w:numId="4" w16cid:durableId="857432573">
    <w:abstractNumId w:val="10"/>
  </w:num>
  <w:num w:numId="5" w16cid:durableId="1521313534">
    <w:abstractNumId w:val="1"/>
  </w:num>
  <w:num w:numId="6" w16cid:durableId="539245799">
    <w:abstractNumId w:val="3"/>
  </w:num>
  <w:num w:numId="7" w16cid:durableId="52429812">
    <w:abstractNumId w:val="12"/>
  </w:num>
  <w:num w:numId="8" w16cid:durableId="257953424">
    <w:abstractNumId w:val="5"/>
  </w:num>
  <w:num w:numId="9" w16cid:durableId="1192914382">
    <w:abstractNumId w:val="11"/>
  </w:num>
  <w:num w:numId="10" w16cid:durableId="905266929">
    <w:abstractNumId w:val="6"/>
  </w:num>
  <w:num w:numId="11" w16cid:durableId="563220803">
    <w:abstractNumId w:val="13"/>
  </w:num>
  <w:num w:numId="12" w16cid:durableId="18942547">
    <w:abstractNumId w:val="4"/>
  </w:num>
  <w:num w:numId="13" w16cid:durableId="1340892531">
    <w:abstractNumId w:val="2"/>
  </w:num>
  <w:num w:numId="14" w16cid:durableId="615334077">
    <w:abstractNumId w:val="14"/>
  </w:num>
  <w:num w:numId="15" w16cid:durableId="1105733568">
    <w:abstractNumId w:val="17"/>
  </w:num>
  <w:num w:numId="16" w16cid:durableId="1279533323">
    <w:abstractNumId w:val="9"/>
  </w:num>
  <w:num w:numId="17" w16cid:durableId="133567964">
    <w:abstractNumId w:val="0"/>
  </w:num>
  <w:num w:numId="18" w16cid:durableId="907492368">
    <w:abstractNumId w:val="8"/>
  </w:num>
  <w:num w:numId="19" w16cid:durableId="591939857">
    <w:abstractNumId w:val="15"/>
  </w:num>
  <w:numIdMacAtCleanup w:val="1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629"/>
    <w:rsid w:val="0000286B"/>
    <w:rsid w:val="00013724"/>
    <w:rsid w:val="00015A21"/>
    <w:rsid w:val="00021AF1"/>
    <w:rsid w:val="000329D7"/>
    <w:rsid w:val="00035BA7"/>
    <w:rsid w:val="00054738"/>
    <w:rsid w:val="00060DC8"/>
    <w:rsid w:val="000624A8"/>
    <w:rsid w:val="000634A0"/>
    <w:rsid w:val="00066EC9"/>
    <w:rsid w:val="00067131"/>
    <w:rsid w:val="000821F8"/>
    <w:rsid w:val="00082739"/>
    <w:rsid w:val="00087E75"/>
    <w:rsid w:val="000A642F"/>
    <w:rsid w:val="000B251E"/>
    <w:rsid w:val="000B2D46"/>
    <w:rsid w:val="000B5F64"/>
    <w:rsid w:val="000B656B"/>
    <w:rsid w:val="000C2E68"/>
    <w:rsid w:val="000C67EE"/>
    <w:rsid w:val="000D5979"/>
    <w:rsid w:val="000D6323"/>
    <w:rsid w:val="000D7F62"/>
    <w:rsid w:val="000E360F"/>
    <w:rsid w:val="000E6940"/>
    <w:rsid w:val="000E6983"/>
    <w:rsid w:val="001026B0"/>
    <w:rsid w:val="00103760"/>
    <w:rsid w:val="00126E42"/>
    <w:rsid w:val="00131210"/>
    <w:rsid w:val="00150CAE"/>
    <w:rsid w:val="001542E4"/>
    <w:rsid w:val="00166391"/>
    <w:rsid w:val="001665FB"/>
    <w:rsid w:val="00183E20"/>
    <w:rsid w:val="00191FD9"/>
    <w:rsid w:val="00193EBE"/>
    <w:rsid w:val="001B3197"/>
    <w:rsid w:val="001C4918"/>
    <w:rsid w:val="001C56FC"/>
    <w:rsid w:val="001D1909"/>
    <w:rsid w:val="001D267A"/>
    <w:rsid w:val="001D50D7"/>
    <w:rsid w:val="001D7F9E"/>
    <w:rsid w:val="001E006A"/>
    <w:rsid w:val="001E4392"/>
    <w:rsid w:val="001F0BC6"/>
    <w:rsid w:val="002036F1"/>
    <w:rsid w:val="002050A7"/>
    <w:rsid w:val="00211A56"/>
    <w:rsid w:val="002139A9"/>
    <w:rsid w:val="002237DE"/>
    <w:rsid w:val="00237A8E"/>
    <w:rsid w:val="002532B7"/>
    <w:rsid w:val="00253BD5"/>
    <w:rsid w:val="00256C1B"/>
    <w:rsid w:val="002828BC"/>
    <w:rsid w:val="002A1E82"/>
    <w:rsid w:val="002B489F"/>
    <w:rsid w:val="002B7F40"/>
    <w:rsid w:val="002C4100"/>
    <w:rsid w:val="002C5C2F"/>
    <w:rsid w:val="002C7F2C"/>
    <w:rsid w:val="002D0103"/>
    <w:rsid w:val="002E46F8"/>
    <w:rsid w:val="002E5ECA"/>
    <w:rsid w:val="00300549"/>
    <w:rsid w:val="00302548"/>
    <w:rsid w:val="00304F29"/>
    <w:rsid w:val="00312C76"/>
    <w:rsid w:val="003140DA"/>
    <w:rsid w:val="0031497D"/>
    <w:rsid w:val="0032242F"/>
    <w:rsid w:val="00327667"/>
    <w:rsid w:val="00334F24"/>
    <w:rsid w:val="0033692D"/>
    <w:rsid w:val="0035071F"/>
    <w:rsid w:val="003512AB"/>
    <w:rsid w:val="00355DDB"/>
    <w:rsid w:val="003649E2"/>
    <w:rsid w:val="00367C25"/>
    <w:rsid w:val="00383216"/>
    <w:rsid w:val="003878C7"/>
    <w:rsid w:val="00393391"/>
    <w:rsid w:val="00397BDF"/>
    <w:rsid w:val="003A5A79"/>
    <w:rsid w:val="003B6353"/>
    <w:rsid w:val="003C2BA7"/>
    <w:rsid w:val="003D577D"/>
    <w:rsid w:val="003D6428"/>
    <w:rsid w:val="003E2BAF"/>
    <w:rsid w:val="003E5EC1"/>
    <w:rsid w:val="003F5E6F"/>
    <w:rsid w:val="003F75C5"/>
    <w:rsid w:val="00417176"/>
    <w:rsid w:val="004229E1"/>
    <w:rsid w:val="004243AF"/>
    <w:rsid w:val="00432820"/>
    <w:rsid w:val="00437A0E"/>
    <w:rsid w:val="00452847"/>
    <w:rsid w:val="00473DDC"/>
    <w:rsid w:val="004741DB"/>
    <w:rsid w:val="004852DB"/>
    <w:rsid w:val="00491EC5"/>
    <w:rsid w:val="004B13A2"/>
    <w:rsid w:val="004B1709"/>
    <w:rsid w:val="004B4156"/>
    <w:rsid w:val="004D400D"/>
    <w:rsid w:val="004D4109"/>
    <w:rsid w:val="00506887"/>
    <w:rsid w:val="00514B44"/>
    <w:rsid w:val="00514EC5"/>
    <w:rsid w:val="00516A54"/>
    <w:rsid w:val="005176B6"/>
    <w:rsid w:val="00554B31"/>
    <w:rsid w:val="00563B08"/>
    <w:rsid w:val="00564B58"/>
    <w:rsid w:val="00570FD5"/>
    <w:rsid w:val="00573EAC"/>
    <w:rsid w:val="00593C6B"/>
    <w:rsid w:val="005A044C"/>
    <w:rsid w:val="005B44B3"/>
    <w:rsid w:val="005B7C66"/>
    <w:rsid w:val="005C30E6"/>
    <w:rsid w:val="005C5BFD"/>
    <w:rsid w:val="005C6529"/>
    <w:rsid w:val="005D723F"/>
    <w:rsid w:val="005E2F37"/>
    <w:rsid w:val="005F0CD1"/>
    <w:rsid w:val="006007B9"/>
    <w:rsid w:val="006279FC"/>
    <w:rsid w:val="00635A9B"/>
    <w:rsid w:val="00647EA1"/>
    <w:rsid w:val="00655D82"/>
    <w:rsid w:val="00667C62"/>
    <w:rsid w:val="00677DB7"/>
    <w:rsid w:val="00677ECE"/>
    <w:rsid w:val="00677F2A"/>
    <w:rsid w:val="0068337A"/>
    <w:rsid w:val="00695047"/>
    <w:rsid w:val="00696E96"/>
    <w:rsid w:val="006A4160"/>
    <w:rsid w:val="006C028F"/>
    <w:rsid w:val="006C0C75"/>
    <w:rsid w:val="006C72E4"/>
    <w:rsid w:val="006D09A6"/>
    <w:rsid w:val="006D2A87"/>
    <w:rsid w:val="006D6C14"/>
    <w:rsid w:val="006F30CA"/>
    <w:rsid w:val="00724C2F"/>
    <w:rsid w:val="0075264B"/>
    <w:rsid w:val="00763BE4"/>
    <w:rsid w:val="00773C5E"/>
    <w:rsid w:val="00793353"/>
    <w:rsid w:val="007B02AC"/>
    <w:rsid w:val="007B7745"/>
    <w:rsid w:val="007C1B0A"/>
    <w:rsid w:val="007C20FB"/>
    <w:rsid w:val="007D169D"/>
    <w:rsid w:val="007E5CF5"/>
    <w:rsid w:val="007E6D13"/>
    <w:rsid w:val="007F49F7"/>
    <w:rsid w:val="00803B4D"/>
    <w:rsid w:val="00831D18"/>
    <w:rsid w:val="00837267"/>
    <w:rsid w:val="00851F42"/>
    <w:rsid w:val="0087271D"/>
    <w:rsid w:val="00894A83"/>
    <w:rsid w:val="008B0CE1"/>
    <w:rsid w:val="008B5738"/>
    <w:rsid w:val="008C688B"/>
    <w:rsid w:val="008D4422"/>
    <w:rsid w:val="008E1A00"/>
    <w:rsid w:val="008F12F5"/>
    <w:rsid w:val="008F2B35"/>
    <w:rsid w:val="00900F09"/>
    <w:rsid w:val="0092573A"/>
    <w:rsid w:val="00925BE6"/>
    <w:rsid w:val="00942A54"/>
    <w:rsid w:val="00963117"/>
    <w:rsid w:val="009634EF"/>
    <w:rsid w:val="00970069"/>
    <w:rsid w:val="009B4A3B"/>
    <w:rsid w:val="009D2DBF"/>
    <w:rsid w:val="009E3947"/>
    <w:rsid w:val="009E42CE"/>
    <w:rsid w:val="009F06FB"/>
    <w:rsid w:val="009F0F41"/>
    <w:rsid w:val="009F3A2D"/>
    <w:rsid w:val="009F546D"/>
    <w:rsid w:val="00A14B7F"/>
    <w:rsid w:val="00A24C47"/>
    <w:rsid w:val="00A273D6"/>
    <w:rsid w:val="00A3195F"/>
    <w:rsid w:val="00A31B50"/>
    <w:rsid w:val="00A35BEF"/>
    <w:rsid w:val="00A37F4B"/>
    <w:rsid w:val="00A43F68"/>
    <w:rsid w:val="00A457ED"/>
    <w:rsid w:val="00A52EBA"/>
    <w:rsid w:val="00A56ED4"/>
    <w:rsid w:val="00A613FC"/>
    <w:rsid w:val="00A617CC"/>
    <w:rsid w:val="00A624A8"/>
    <w:rsid w:val="00A743C9"/>
    <w:rsid w:val="00A87940"/>
    <w:rsid w:val="00AA3A9F"/>
    <w:rsid w:val="00AC0481"/>
    <w:rsid w:val="00AD1003"/>
    <w:rsid w:val="00AF50C5"/>
    <w:rsid w:val="00B0163A"/>
    <w:rsid w:val="00B02EEA"/>
    <w:rsid w:val="00B05D65"/>
    <w:rsid w:val="00B1093E"/>
    <w:rsid w:val="00B17626"/>
    <w:rsid w:val="00B26B46"/>
    <w:rsid w:val="00B27607"/>
    <w:rsid w:val="00B27CAA"/>
    <w:rsid w:val="00B31CB7"/>
    <w:rsid w:val="00B34479"/>
    <w:rsid w:val="00B455A8"/>
    <w:rsid w:val="00B45A8B"/>
    <w:rsid w:val="00B52078"/>
    <w:rsid w:val="00B74349"/>
    <w:rsid w:val="00B74E90"/>
    <w:rsid w:val="00B80003"/>
    <w:rsid w:val="00B83D6C"/>
    <w:rsid w:val="00B857CC"/>
    <w:rsid w:val="00B86AFD"/>
    <w:rsid w:val="00B874A3"/>
    <w:rsid w:val="00B91018"/>
    <w:rsid w:val="00BA1CEC"/>
    <w:rsid w:val="00BB50C4"/>
    <w:rsid w:val="00BB5856"/>
    <w:rsid w:val="00BC22C6"/>
    <w:rsid w:val="00BC29DF"/>
    <w:rsid w:val="00BD1B2F"/>
    <w:rsid w:val="00BD2153"/>
    <w:rsid w:val="00BD3C55"/>
    <w:rsid w:val="00C00556"/>
    <w:rsid w:val="00C24283"/>
    <w:rsid w:val="00C27B85"/>
    <w:rsid w:val="00C35635"/>
    <w:rsid w:val="00C43527"/>
    <w:rsid w:val="00C559A6"/>
    <w:rsid w:val="00C60C54"/>
    <w:rsid w:val="00C775BA"/>
    <w:rsid w:val="00C81C87"/>
    <w:rsid w:val="00C85AA5"/>
    <w:rsid w:val="00C92DEB"/>
    <w:rsid w:val="00CA52D1"/>
    <w:rsid w:val="00CA71B1"/>
    <w:rsid w:val="00CB2AFD"/>
    <w:rsid w:val="00CD3260"/>
    <w:rsid w:val="00CD3C90"/>
    <w:rsid w:val="00CD4CC7"/>
    <w:rsid w:val="00CE3397"/>
    <w:rsid w:val="00CE4BFD"/>
    <w:rsid w:val="00CE53AB"/>
    <w:rsid w:val="00CF2280"/>
    <w:rsid w:val="00D06333"/>
    <w:rsid w:val="00D0721E"/>
    <w:rsid w:val="00D27199"/>
    <w:rsid w:val="00D278B9"/>
    <w:rsid w:val="00D40AB8"/>
    <w:rsid w:val="00D456F1"/>
    <w:rsid w:val="00D458C4"/>
    <w:rsid w:val="00D50132"/>
    <w:rsid w:val="00D57B69"/>
    <w:rsid w:val="00D64868"/>
    <w:rsid w:val="00D667E7"/>
    <w:rsid w:val="00D66E3F"/>
    <w:rsid w:val="00D745E2"/>
    <w:rsid w:val="00D80BE3"/>
    <w:rsid w:val="00D82D2F"/>
    <w:rsid w:val="00D83A0D"/>
    <w:rsid w:val="00D845E2"/>
    <w:rsid w:val="00D861E9"/>
    <w:rsid w:val="00D93CBA"/>
    <w:rsid w:val="00DA2805"/>
    <w:rsid w:val="00DA3B5A"/>
    <w:rsid w:val="00DA4859"/>
    <w:rsid w:val="00DB3A34"/>
    <w:rsid w:val="00DD04F4"/>
    <w:rsid w:val="00DD0E0B"/>
    <w:rsid w:val="00DD0E46"/>
    <w:rsid w:val="00DD1D0B"/>
    <w:rsid w:val="00DD51F6"/>
    <w:rsid w:val="00DD780A"/>
    <w:rsid w:val="00DD7EC8"/>
    <w:rsid w:val="00DF0231"/>
    <w:rsid w:val="00DF52FB"/>
    <w:rsid w:val="00E15EF4"/>
    <w:rsid w:val="00E242F5"/>
    <w:rsid w:val="00E32D4C"/>
    <w:rsid w:val="00E33853"/>
    <w:rsid w:val="00E45137"/>
    <w:rsid w:val="00E470AD"/>
    <w:rsid w:val="00E519BE"/>
    <w:rsid w:val="00E64A9A"/>
    <w:rsid w:val="00E65862"/>
    <w:rsid w:val="00E714FE"/>
    <w:rsid w:val="00E76068"/>
    <w:rsid w:val="00E828F8"/>
    <w:rsid w:val="00E90B5C"/>
    <w:rsid w:val="00EA5F3D"/>
    <w:rsid w:val="00EC565B"/>
    <w:rsid w:val="00ED6507"/>
    <w:rsid w:val="00ED747B"/>
    <w:rsid w:val="00EE3E4D"/>
    <w:rsid w:val="00EF4BCF"/>
    <w:rsid w:val="00EF6702"/>
    <w:rsid w:val="00F0207C"/>
    <w:rsid w:val="00F034BC"/>
    <w:rsid w:val="00F23629"/>
    <w:rsid w:val="00F24373"/>
    <w:rsid w:val="00F25C45"/>
    <w:rsid w:val="00F31656"/>
    <w:rsid w:val="00F32ED4"/>
    <w:rsid w:val="00F349B6"/>
    <w:rsid w:val="00F53C95"/>
    <w:rsid w:val="00F61496"/>
    <w:rsid w:val="00F61F51"/>
    <w:rsid w:val="00F65C92"/>
    <w:rsid w:val="00F674D9"/>
    <w:rsid w:val="00F72EE0"/>
    <w:rsid w:val="00F86D6D"/>
    <w:rsid w:val="00F9471B"/>
    <w:rsid w:val="00FA4A3B"/>
    <w:rsid w:val="00FB4175"/>
    <w:rsid w:val="00FD0071"/>
    <w:rsid w:val="00FE0C74"/>
    <w:rsid w:val="0495CA81"/>
    <w:rsid w:val="07499D17"/>
    <w:rsid w:val="0C4E3AD0"/>
    <w:rsid w:val="0DBADE77"/>
    <w:rsid w:val="0DC947D6"/>
    <w:rsid w:val="0FF76B39"/>
    <w:rsid w:val="13543D31"/>
    <w:rsid w:val="15055895"/>
    <w:rsid w:val="156903D7"/>
    <w:rsid w:val="16E36B4C"/>
    <w:rsid w:val="1952FC90"/>
    <w:rsid w:val="196D9961"/>
    <w:rsid w:val="19A83112"/>
    <w:rsid w:val="1ACF75C2"/>
    <w:rsid w:val="1CC02ADD"/>
    <w:rsid w:val="1D7B4113"/>
    <w:rsid w:val="212ECEE6"/>
    <w:rsid w:val="235904D9"/>
    <w:rsid w:val="29444234"/>
    <w:rsid w:val="2EC7AE4B"/>
    <w:rsid w:val="2F305470"/>
    <w:rsid w:val="2F380044"/>
    <w:rsid w:val="34202AC1"/>
    <w:rsid w:val="35866D97"/>
    <w:rsid w:val="35B60662"/>
    <w:rsid w:val="36B997D3"/>
    <w:rsid w:val="374BD2E0"/>
    <w:rsid w:val="38556834"/>
    <w:rsid w:val="3882E412"/>
    <w:rsid w:val="3A49D9D9"/>
    <w:rsid w:val="3AC8914D"/>
    <w:rsid w:val="3B753932"/>
    <w:rsid w:val="3E7AD96E"/>
    <w:rsid w:val="3ED23FB5"/>
    <w:rsid w:val="41605AF8"/>
    <w:rsid w:val="43519055"/>
    <w:rsid w:val="43566941"/>
    <w:rsid w:val="448BC487"/>
    <w:rsid w:val="45098B61"/>
    <w:rsid w:val="45241CBE"/>
    <w:rsid w:val="4577B33B"/>
    <w:rsid w:val="46BCFFF2"/>
    <w:rsid w:val="48D7ECF8"/>
    <w:rsid w:val="4A0F49E5"/>
    <w:rsid w:val="4C689C03"/>
    <w:rsid w:val="4DAF90CC"/>
    <w:rsid w:val="51129B79"/>
    <w:rsid w:val="554FDC15"/>
    <w:rsid w:val="5624B52B"/>
    <w:rsid w:val="587B2356"/>
    <w:rsid w:val="59CCBD55"/>
    <w:rsid w:val="5D4353F5"/>
    <w:rsid w:val="5E0BB23C"/>
    <w:rsid w:val="60CE9DCD"/>
    <w:rsid w:val="623CFFA6"/>
    <w:rsid w:val="6371AB1D"/>
    <w:rsid w:val="650F90B0"/>
    <w:rsid w:val="6584E9B8"/>
    <w:rsid w:val="67F04CA1"/>
    <w:rsid w:val="68274C25"/>
    <w:rsid w:val="6B162C0F"/>
    <w:rsid w:val="6BDC2C90"/>
    <w:rsid w:val="6D274AFD"/>
    <w:rsid w:val="6DA5BF63"/>
    <w:rsid w:val="6F3BA21A"/>
    <w:rsid w:val="6F418FC4"/>
    <w:rsid w:val="6FAA35E9"/>
    <w:rsid w:val="7087595A"/>
    <w:rsid w:val="7088E680"/>
    <w:rsid w:val="7AD175E2"/>
    <w:rsid w:val="7BDFF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1026"/>
    <o:shapelayout v:ext="edit">
      <o:idmap v:ext="edit" data="1"/>
    </o:shapelayout>
  </w:shapeDefaults>
  <w:decimalSymbol w:val="."/>
  <w:listSeparator w:val=","/>
  <w14:docId w14:val="41312B8F"/>
  <w15:docId w15:val="{6922BC30-5537-4493-8746-9699056B74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C20FB"/>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68337A"/>
    <w:pPr>
      <w:keepNext/>
      <w:outlineLvl w:val="0"/>
    </w:pPr>
    <w:rPr>
      <w:b/>
      <w:bCs/>
    </w:rPr>
  </w:style>
  <w:style w:type="paragraph" w:styleId="Heading2">
    <w:name w:val="heading 2"/>
    <w:basedOn w:val="Normal"/>
    <w:next w:val="Normal"/>
    <w:qFormat/>
    <w:rsid w:val="0068337A"/>
    <w:pPr>
      <w:keepNext/>
      <w:overflowPunct/>
      <w:autoSpaceDE/>
      <w:autoSpaceDN/>
      <w:adjustRightInd/>
      <w:ind w:left="-720"/>
      <w:textAlignment w:val="auto"/>
      <w:outlineLvl w:val="1"/>
    </w:pPr>
    <w:rPr>
      <w:szCs w:val="24"/>
      <w:u w:val="single"/>
    </w:rPr>
  </w:style>
  <w:style w:type="paragraph" w:styleId="Heading3">
    <w:name w:val="heading 3"/>
    <w:basedOn w:val="Normal"/>
    <w:next w:val="Normal"/>
    <w:qFormat/>
    <w:rsid w:val="0068337A"/>
    <w:pPr>
      <w:keepNext/>
      <w:ind w:hanging="567"/>
      <w:outlineLvl w:val="2"/>
    </w:pPr>
    <w:rPr>
      <w:b/>
      <w:u w:val="single"/>
    </w:rPr>
  </w:style>
  <w:style w:type="paragraph" w:styleId="Heading4">
    <w:name w:val="heading 4"/>
    <w:basedOn w:val="Normal"/>
    <w:next w:val="Normal"/>
    <w:link w:val="Heading4Char"/>
    <w:qFormat/>
    <w:rsid w:val="008E1A00"/>
    <w:pPr>
      <w:keepNext/>
      <w:tabs>
        <w:tab w:val="left" w:pos="540"/>
      </w:tabs>
      <w:overflowPunct/>
      <w:autoSpaceDE/>
      <w:autoSpaceDN/>
      <w:adjustRightInd/>
      <w:spacing w:before="420"/>
      <w:ind w:left="540" w:hanging="540"/>
      <w:textAlignment w:val="auto"/>
      <w:outlineLvl w:val="3"/>
    </w:pPr>
    <w:rPr>
      <w:b/>
      <w:bCs/>
      <w:szCs w:val="24"/>
    </w:rPr>
  </w:style>
  <w:style w:type="paragraph" w:styleId="Heading5">
    <w:name w:val="heading 5"/>
    <w:basedOn w:val="Normal"/>
    <w:next w:val="Normal"/>
    <w:link w:val="Heading5Char"/>
    <w:qFormat/>
    <w:rsid w:val="008E1A00"/>
    <w:pPr>
      <w:keepNext/>
      <w:numPr>
        <w:numId w:val="12"/>
      </w:numPr>
      <w:tabs>
        <w:tab w:val="clear" w:pos="360"/>
      </w:tabs>
      <w:overflowPunct/>
      <w:autoSpaceDE/>
      <w:autoSpaceDN/>
      <w:adjustRightInd/>
      <w:spacing w:before="420"/>
      <w:ind w:left="540" w:hanging="540"/>
      <w:jc w:val="both"/>
      <w:textAlignment w:val="auto"/>
      <w:outlineLvl w:val="4"/>
    </w:pPr>
    <w:rPr>
      <w:b/>
      <w:bCs/>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68337A"/>
    <w:rPr>
      <w:color w:val="0000FF"/>
      <w:u w:val="single"/>
    </w:rPr>
  </w:style>
  <w:style w:type="table" w:styleId="TableGrid">
    <w:name w:val="Table Grid"/>
    <w:basedOn w:val="TableNormal"/>
    <w:rsid w:val="0068337A"/>
    <w:pPr>
      <w:overflowPunct w:val="0"/>
      <w:autoSpaceDE w:val="0"/>
      <w:autoSpaceDN w:val="0"/>
      <w:adjustRightInd w:val="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rsid w:val="0068337A"/>
    <w:pPr>
      <w:tabs>
        <w:tab w:val="center" w:pos="4153"/>
        <w:tab w:val="right" w:pos="8306"/>
      </w:tabs>
      <w:overflowPunct/>
      <w:autoSpaceDE/>
      <w:autoSpaceDN/>
      <w:adjustRightInd/>
      <w:textAlignment w:val="auto"/>
    </w:pPr>
  </w:style>
  <w:style w:type="paragraph" w:styleId="Footer">
    <w:name w:val="footer"/>
    <w:basedOn w:val="Normal"/>
    <w:rsid w:val="0068337A"/>
    <w:pPr>
      <w:tabs>
        <w:tab w:val="center" w:pos="4153"/>
        <w:tab w:val="right" w:pos="8306"/>
      </w:tabs>
    </w:pPr>
  </w:style>
  <w:style w:type="character" w:styleId="PageNumber">
    <w:name w:val="page number"/>
    <w:basedOn w:val="DefaultParagraphFont"/>
    <w:rsid w:val="0068337A"/>
  </w:style>
  <w:style w:type="paragraph" w:styleId="NormalWeb1" w:customStyle="1">
    <w:name w:val="Normal (Web)1"/>
    <w:basedOn w:val="Normal"/>
    <w:rsid w:val="00B27CAA"/>
    <w:pPr>
      <w:shd w:val="clear" w:color="auto" w:fill="FFFFFF"/>
      <w:overflowPunct/>
      <w:autoSpaceDE/>
      <w:autoSpaceDN/>
      <w:adjustRightInd/>
      <w:spacing w:after="100" w:afterAutospacing="1"/>
      <w:textAlignment w:val="auto"/>
    </w:pPr>
    <w:rPr>
      <w:rFonts w:ascii="Verdana" w:hAnsi="Verdana"/>
      <w:color w:val="330066"/>
      <w:sz w:val="20"/>
      <w:lang w:eastAsia="en-GB"/>
    </w:rPr>
  </w:style>
  <w:style w:type="paragraph" w:styleId="BodyText3">
    <w:name w:val="Body Text 3"/>
    <w:basedOn w:val="Normal"/>
    <w:rsid w:val="00D66E3F"/>
    <w:pPr>
      <w:tabs>
        <w:tab w:val="left" w:pos="-1440"/>
      </w:tabs>
      <w:overflowPunct/>
      <w:autoSpaceDE/>
      <w:autoSpaceDN/>
      <w:adjustRightInd/>
      <w:jc w:val="both"/>
      <w:textAlignment w:val="auto"/>
    </w:pPr>
    <w:rPr>
      <w:rFonts w:ascii="Arial" w:hAnsi="Arial"/>
      <w:lang w:eastAsia="en-GB"/>
    </w:rPr>
  </w:style>
  <w:style w:type="paragraph" w:styleId="BodyText">
    <w:name w:val="Body Text"/>
    <w:basedOn w:val="Normal"/>
    <w:link w:val="BodyTextChar"/>
    <w:rsid w:val="0031497D"/>
    <w:pPr>
      <w:spacing w:after="120"/>
    </w:pPr>
  </w:style>
  <w:style w:type="paragraph" w:styleId="BodyTextIndent3">
    <w:name w:val="Body Text Indent 3"/>
    <w:basedOn w:val="Normal"/>
    <w:rsid w:val="009E42CE"/>
    <w:pPr>
      <w:overflowPunct/>
      <w:autoSpaceDE/>
      <w:autoSpaceDN/>
      <w:adjustRightInd/>
      <w:spacing w:after="120"/>
      <w:ind w:left="283"/>
      <w:textAlignment w:val="auto"/>
    </w:pPr>
    <w:rPr>
      <w:rFonts w:ascii="Tahoma" w:hAnsi="Tahoma"/>
      <w:sz w:val="16"/>
      <w:szCs w:val="16"/>
      <w:lang w:eastAsia="en-GB"/>
    </w:rPr>
  </w:style>
  <w:style w:type="paragraph" w:styleId="BodyText2">
    <w:name w:val="Body Text 2"/>
    <w:basedOn w:val="Normal"/>
    <w:rsid w:val="009F546D"/>
    <w:pPr>
      <w:spacing w:after="120" w:line="480" w:lineRule="auto"/>
    </w:pPr>
  </w:style>
  <w:style w:type="paragraph" w:styleId="MRheading1" w:customStyle="1">
    <w:name w:val="M&amp;R heading 1"/>
    <w:basedOn w:val="Normal"/>
    <w:rsid w:val="00EF6702"/>
    <w:pPr>
      <w:keepNext/>
      <w:keepLines/>
      <w:numPr>
        <w:numId w:val="6"/>
      </w:numPr>
      <w:overflowPunct/>
      <w:autoSpaceDE/>
      <w:autoSpaceDN/>
      <w:adjustRightInd/>
      <w:spacing w:before="240" w:line="360" w:lineRule="auto"/>
      <w:jc w:val="both"/>
      <w:textAlignment w:val="auto"/>
    </w:pPr>
    <w:rPr>
      <w:rFonts w:ascii="Arial" w:hAnsi="Arial"/>
      <w:b/>
      <w:sz w:val="22"/>
      <w:u w:val="single"/>
      <w:lang w:eastAsia="en-GB"/>
    </w:rPr>
  </w:style>
  <w:style w:type="paragraph" w:styleId="MRheading2" w:customStyle="1">
    <w:name w:val="M&amp;R heading 2"/>
    <w:basedOn w:val="Normal"/>
    <w:rsid w:val="00EF6702"/>
    <w:pPr>
      <w:numPr>
        <w:ilvl w:val="1"/>
        <w:numId w:val="6"/>
      </w:numPr>
      <w:overflowPunct/>
      <w:autoSpaceDE/>
      <w:autoSpaceDN/>
      <w:adjustRightInd/>
      <w:spacing w:before="240" w:line="360" w:lineRule="auto"/>
      <w:jc w:val="both"/>
      <w:textAlignment w:val="auto"/>
      <w:outlineLvl w:val="1"/>
    </w:pPr>
    <w:rPr>
      <w:rFonts w:ascii="Tahoma" w:hAnsi="Tahoma"/>
      <w:sz w:val="22"/>
      <w:lang w:eastAsia="en-GB"/>
    </w:rPr>
  </w:style>
  <w:style w:type="paragraph" w:styleId="MRheading3" w:customStyle="1">
    <w:name w:val="M&amp;R heading 3"/>
    <w:basedOn w:val="Normal"/>
    <w:rsid w:val="00EF6702"/>
    <w:pPr>
      <w:numPr>
        <w:ilvl w:val="2"/>
        <w:numId w:val="6"/>
      </w:numPr>
      <w:overflowPunct/>
      <w:autoSpaceDE/>
      <w:autoSpaceDN/>
      <w:adjustRightInd/>
      <w:spacing w:before="240" w:line="360" w:lineRule="auto"/>
      <w:jc w:val="both"/>
      <w:textAlignment w:val="auto"/>
      <w:outlineLvl w:val="2"/>
    </w:pPr>
    <w:rPr>
      <w:rFonts w:ascii="Arial" w:hAnsi="Arial"/>
      <w:sz w:val="22"/>
      <w:lang w:eastAsia="en-GB"/>
    </w:rPr>
  </w:style>
  <w:style w:type="paragraph" w:styleId="MRheading4" w:customStyle="1">
    <w:name w:val="M&amp;R heading 4"/>
    <w:basedOn w:val="Normal"/>
    <w:rsid w:val="00EF6702"/>
    <w:pPr>
      <w:numPr>
        <w:ilvl w:val="3"/>
        <w:numId w:val="6"/>
      </w:numPr>
      <w:tabs>
        <w:tab w:val="clear" w:pos="2520"/>
        <w:tab w:val="num" w:pos="2880"/>
      </w:tabs>
      <w:overflowPunct/>
      <w:autoSpaceDE/>
      <w:autoSpaceDN/>
      <w:adjustRightInd/>
      <w:spacing w:before="240" w:line="360" w:lineRule="auto"/>
      <w:ind w:left="2880"/>
      <w:jc w:val="both"/>
      <w:textAlignment w:val="auto"/>
      <w:outlineLvl w:val="3"/>
    </w:pPr>
    <w:rPr>
      <w:rFonts w:ascii="Arial" w:hAnsi="Arial"/>
      <w:sz w:val="22"/>
      <w:lang w:eastAsia="en-GB"/>
    </w:rPr>
  </w:style>
  <w:style w:type="paragraph" w:styleId="MRheading5" w:customStyle="1">
    <w:name w:val="M&amp;R heading 5"/>
    <w:basedOn w:val="Normal"/>
    <w:rsid w:val="00EF6702"/>
    <w:pPr>
      <w:numPr>
        <w:ilvl w:val="4"/>
        <w:numId w:val="6"/>
      </w:numPr>
      <w:tabs>
        <w:tab w:val="clear" w:pos="3240"/>
        <w:tab w:val="num" w:pos="3600"/>
      </w:tabs>
      <w:overflowPunct/>
      <w:autoSpaceDE/>
      <w:autoSpaceDN/>
      <w:adjustRightInd/>
      <w:spacing w:before="240" w:line="360" w:lineRule="auto"/>
      <w:ind w:left="3600"/>
      <w:jc w:val="both"/>
      <w:textAlignment w:val="auto"/>
      <w:outlineLvl w:val="4"/>
    </w:pPr>
    <w:rPr>
      <w:rFonts w:ascii="Arial" w:hAnsi="Arial"/>
      <w:sz w:val="22"/>
      <w:lang w:eastAsia="en-GB"/>
    </w:rPr>
  </w:style>
  <w:style w:type="paragraph" w:styleId="MRheading6" w:customStyle="1">
    <w:name w:val="M&amp;R heading 6"/>
    <w:basedOn w:val="Normal"/>
    <w:rsid w:val="00EF6702"/>
    <w:pPr>
      <w:numPr>
        <w:ilvl w:val="5"/>
        <w:numId w:val="6"/>
      </w:numPr>
      <w:tabs>
        <w:tab w:val="clear" w:pos="3960"/>
        <w:tab w:val="num" w:pos="4320"/>
      </w:tabs>
      <w:overflowPunct/>
      <w:autoSpaceDE/>
      <w:autoSpaceDN/>
      <w:adjustRightInd/>
      <w:spacing w:before="240" w:line="360" w:lineRule="auto"/>
      <w:ind w:left="4320"/>
      <w:jc w:val="both"/>
      <w:textAlignment w:val="auto"/>
      <w:outlineLvl w:val="5"/>
    </w:pPr>
    <w:rPr>
      <w:rFonts w:ascii="Arial" w:hAnsi="Arial"/>
      <w:sz w:val="22"/>
      <w:lang w:eastAsia="en-GB"/>
    </w:rPr>
  </w:style>
  <w:style w:type="paragraph" w:styleId="MRheading7" w:customStyle="1">
    <w:name w:val="M&amp;R heading 7"/>
    <w:basedOn w:val="Normal"/>
    <w:rsid w:val="00EF6702"/>
    <w:pPr>
      <w:numPr>
        <w:ilvl w:val="6"/>
        <w:numId w:val="6"/>
      </w:numPr>
      <w:tabs>
        <w:tab w:val="clear" w:pos="4680"/>
        <w:tab w:val="num" w:pos="5040"/>
      </w:tabs>
      <w:overflowPunct/>
      <w:autoSpaceDE/>
      <w:autoSpaceDN/>
      <w:adjustRightInd/>
      <w:spacing w:before="240" w:line="360" w:lineRule="auto"/>
      <w:ind w:left="5040"/>
      <w:jc w:val="both"/>
      <w:textAlignment w:val="auto"/>
      <w:outlineLvl w:val="6"/>
    </w:pPr>
    <w:rPr>
      <w:rFonts w:ascii="Arial" w:hAnsi="Arial"/>
      <w:sz w:val="22"/>
      <w:lang w:eastAsia="en-GB"/>
    </w:rPr>
  </w:style>
  <w:style w:type="paragraph" w:styleId="MRheading8" w:customStyle="1">
    <w:name w:val="M&amp;R heading 8"/>
    <w:basedOn w:val="Normal"/>
    <w:rsid w:val="00EF6702"/>
    <w:pPr>
      <w:numPr>
        <w:ilvl w:val="7"/>
        <w:numId w:val="6"/>
      </w:numPr>
      <w:tabs>
        <w:tab w:val="clear" w:pos="5400"/>
        <w:tab w:val="num" w:pos="5760"/>
      </w:tabs>
      <w:overflowPunct/>
      <w:autoSpaceDE/>
      <w:autoSpaceDN/>
      <w:adjustRightInd/>
      <w:spacing w:before="240" w:line="360" w:lineRule="auto"/>
      <w:ind w:left="5760"/>
      <w:jc w:val="both"/>
      <w:textAlignment w:val="auto"/>
      <w:outlineLvl w:val="7"/>
    </w:pPr>
    <w:rPr>
      <w:rFonts w:ascii="Arial" w:hAnsi="Arial"/>
      <w:sz w:val="22"/>
      <w:lang w:eastAsia="en-GB"/>
    </w:rPr>
  </w:style>
  <w:style w:type="paragraph" w:styleId="MRheading9" w:customStyle="1">
    <w:name w:val="M&amp;R heading 9"/>
    <w:basedOn w:val="Normal"/>
    <w:rsid w:val="00EF6702"/>
    <w:pPr>
      <w:numPr>
        <w:ilvl w:val="8"/>
        <w:numId w:val="6"/>
      </w:numPr>
      <w:tabs>
        <w:tab w:val="clear" w:pos="6120"/>
        <w:tab w:val="num" w:pos="6480"/>
      </w:tabs>
      <w:overflowPunct/>
      <w:autoSpaceDE/>
      <w:autoSpaceDN/>
      <w:adjustRightInd/>
      <w:spacing w:before="240" w:line="360" w:lineRule="auto"/>
      <w:ind w:left="6480"/>
      <w:jc w:val="both"/>
      <w:textAlignment w:val="auto"/>
      <w:outlineLvl w:val="8"/>
    </w:pPr>
    <w:rPr>
      <w:rFonts w:ascii="Arial" w:hAnsi="Arial"/>
      <w:sz w:val="22"/>
      <w:lang w:eastAsia="en-GB"/>
    </w:rPr>
  </w:style>
  <w:style w:type="character" w:styleId="Heading4Char" w:customStyle="1">
    <w:name w:val="Heading 4 Char"/>
    <w:link w:val="Heading4"/>
    <w:rsid w:val="008E1A00"/>
    <w:rPr>
      <w:b/>
      <w:bCs/>
      <w:sz w:val="24"/>
      <w:szCs w:val="24"/>
      <w:lang w:eastAsia="en-US"/>
    </w:rPr>
  </w:style>
  <w:style w:type="character" w:styleId="Heading5Char" w:customStyle="1">
    <w:name w:val="Heading 5 Char"/>
    <w:link w:val="Heading5"/>
    <w:rsid w:val="008E1A00"/>
    <w:rPr>
      <w:b/>
      <w:bCs/>
      <w:sz w:val="24"/>
      <w:szCs w:val="24"/>
      <w:lang w:eastAsia="en-US"/>
    </w:rPr>
  </w:style>
  <w:style w:type="paragraph" w:styleId="BodyTextIndent">
    <w:name w:val="Body Text Indent"/>
    <w:basedOn w:val="Normal"/>
    <w:link w:val="BodyTextIndentChar"/>
    <w:semiHidden/>
    <w:rsid w:val="008E1A00"/>
    <w:pPr>
      <w:overflowPunct/>
      <w:autoSpaceDE/>
      <w:autoSpaceDN/>
      <w:adjustRightInd/>
      <w:spacing w:before="420"/>
      <w:ind w:left="1440"/>
      <w:textAlignment w:val="auto"/>
    </w:pPr>
    <w:rPr>
      <w:szCs w:val="24"/>
    </w:rPr>
  </w:style>
  <w:style w:type="character" w:styleId="BodyTextIndentChar" w:customStyle="1">
    <w:name w:val="Body Text Indent Char"/>
    <w:link w:val="BodyTextIndent"/>
    <w:semiHidden/>
    <w:rsid w:val="008E1A00"/>
    <w:rPr>
      <w:sz w:val="24"/>
      <w:szCs w:val="24"/>
      <w:lang w:eastAsia="en-US"/>
    </w:rPr>
  </w:style>
  <w:style w:type="paragraph" w:styleId="BodyTextIndent2">
    <w:name w:val="Body Text Indent 2"/>
    <w:basedOn w:val="Normal"/>
    <w:link w:val="BodyTextIndent2Char"/>
    <w:semiHidden/>
    <w:rsid w:val="008E1A00"/>
    <w:pPr>
      <w:overflowPunct/>
      <w:autoSpaceDE/>
      <w:autoSpaceDN/>
      <w:adjustRightInd/>
      <w:spacing w:line="260" w:lineRule="auto"/>
      <w:ind w:left="1080" w:hanging="1260"/>
      <w:textAlignment w:val="auto"/>
    </w:pPr>
    <w:rPr>
      <w:szCs w:val="24"/>
    </w:rPr>
  </w:style>
  <w:style w:type="character" w:styleId="BodyTextIndent2Char" w:customStyle="1">
    <w:name w:val="Body Text Indent 2 Char"/>
    <w:link w:val="BodyTextIndent2"/>
    <w:semiHidden/>
    <w:rsid w:val="008E1A00"/>
    <w:rPr>
      <w:sz w:val="24"/>
      <w:szCs w:val="24"/>
      <w:lang w:eastAsia="en-US"/>
    </w:rPr>
  </w:style>
  <w:style w:type="paragraph" w:styleId="Title">
    <w:name w:val="Title"/>
    <w:basedOn w:val="Normal"/>
    <w:link w:val="TitleChar"/>
    <w:qFormat/>
    <w:rsid w:val="008E1A00"/>
    <w:pPr>
      <w:overflowPunct/>
      <w:autoSpaceDE/>
      <w:autoSpaceDN/>
      <w:adjustRightInd/>
      <w:ind w:right="26"/>
      <w:jc w:val="center"/>
      <w:textAlignment w:val="auto"/>
    </w:pPr>
    <w:rPr>
      <w:b/>
      <w:bCs/>
      <w:sz w:val="28"/>
      <w:szCs w:val="24"/>
    </w:rPr>
  </w:style>
  <w:style w:type="character" w:styleId="TitleChar" w:customStyle="1">
    <w:name w:val="Title Char"/>
    <w:link w:val="Title"/>
    <w:rsid w:val="008E1A00"/>
    <w:rPr>
      <w:b/>
      <w:bCs/>
      <w:sz w:val="28"/>
      <w:szCs w:val="24"/>
      <w:lang w:eastAsia="en-US"/>
    </w:rPr>
  </w:style>
  <w:style w:type="paragraph" w:styleId="BBHeading1" w:customStyle="1">
    <w:name w:val="B&amp;B Heading 1"/>
    <w:basedOn w:val="BodyText"/>
    <w:next w:val="Normal"/>
    <w:rsid w:val="008E1A00"/>
    <w:pPr>
      <w:keepNext/>
      <w:numPr>
        <w:numId w:val="15"/>
      </w:numPr>
      <w:overflowPunct/>
      <w:autoSpaceDE/>
      <w:autoSpaceDN/>
      <w:adjustRightInd/>
      <w:spacing w:before="120" w:after="240"/>
      <w:jc w:val="both"/>
      <w:textAlignment w:val="auto"/>
    </w:pPr>
    <w:rPr>
      <w:b/>
      <w:caps/>
      <w:szCs w:val="24"/>
      <w:lang w:eastAsia="en-GB"/>
    </w:rPr>
  </w:style>
  <w:style w:type="paragraph" w:styleId="BBClause2" w:customStyle="1">
    <w:name w:val="B&amp;B Clause 2"/>
    <w:basedOn w:val="BBHeading2"/>
    <w:rsid w:val="008E1A00"/>
    <w:pPr>
      <w:keepNext w:val="0"/>
    </w:pPr>
    <w:rPr>
      <w:b w:val="0"/>
    </w:rPr>
  </w:style>
  <w:style w:type="paragraph" w:styleId="BBHeading6" w:customStyle="1">
    <w:name w:val="B&amp;B Heading 6"/>
    <w:basedOn w:val="BBHeading5"/>
    <w:next w:val="Normal"/>
    <w:rsid w:val="008E1A00"/>
    <w:pPr>
      <w:numPr>
        <w:ilvl w:val="5"/>
      </w:numPr>
      <w:tabs>
        <w:tab w:val="left" w:pos="3238"/>
      </w:tabs>
    </w:pPr>
  </w:style>
  <w:style w:type="paragraph" w:styleId="BBHeading5" w:customStyle="1">
    <w:name w:val="B&amp;B Heading 5"/>
    <w:basedOn w:val="BBHeading4"/>
    <w:next w:val="Normal"/>
    <w:rsid w:val="008E1A00"/>
    <w:pPr>
      <w:numPr>
        <w:ilvl w:val="4"/>
      </w:numPr>
    </w:pPr>
  </w:style>
  <w:style w:type="paragraph" w:styleId="BBHeading4" w:customStyle="1">
    <w:name w:val="B&amp;B Heading 4"/>
    <w:basedOn w:val="BBHeading3"/>
    <w:next w:val="Normal"/>
    <w:rsid w:val="008E1A00"/>
    <w:pPr>
      <w:numPr>
        <w:ilvl w:val="3"/>
      </w:numPr>
    </w:pPr>
  </w:style>
  <w:style w:type="paragraph" w:styleId="BBHeading3" w:customStyle="1">
    <w:name w:val="B&amp;B Heading 3"/>
    <w:basedOn w:val="BBHeading2"/>
    <w:next w:val="Normal"/>
    <w:rsid w:val="008E1A00"/>
    <w:pPr>
      <w:numPr>
        <w:ilvl w:val="2"/>
      </w:numPr>
    </w:pPr>
  </w:style>
  <w:style w:type="paragraph" w:styleId="BBHeading2" w:customStyle="1">
    <w:name w:val="B&amp;B Heading 2"/>
    <w:basedOn w:val="BBHeading1"/>
    <w:next w:val="Normal"/>
    <w:rsid w:val="008E1A00"/>
    <w:pPr>
      <w:numPr>
        <w:ilvl w:val="1"/>
      </w:numPr>
      <w:spacing w:before="0"/>
    </w:pPr>
    <w:rPr>
      <w:caps w:val="0"/>
    </w:rPr>
  </w:style>
  <w:style w:type="paragraph" w:styleId="BBHeading7" w:customStyle="1">
    <w:name w:val="B&amp;B Heading 7"/>
    <w:basedOn w:val="BBHeading6"/>
    <w:next w:val="Normal"/>
    <w:rsid w:val="008E1A00"/>
    <w:pPr>
      <w:numPr>
        <w:ilvl w:val="6"/>
      </w:numPr>
      <w:tabs>
        <w:tab w:val="left" w:pos="5398"/>
      </w:tabs>
    </w:pPr>
  </w:style>
  <w:style w:type="paragraph" w:styleId="BBHeading8" w:customStyle="1">
    <w:name w:val="B&amp;B Heading 8"/>
    <w:basedOn w:val="BBHeading7"/>
    <w:next w:val="Normal"/>
    <w:rsid w:val="008E1A00"/>
    <w:pPr>
      <w:numPr>
        <w:ilvl w:val="7"/>
      </w:numPr>
      <w:tabs>
        <w:tab w:val="clear" w:pos="3238"/>
        <w:tab w:val="clear" w:pos="5398"/>
        <w:tab w:val="left" w:pos="3907"/>
      </w:tabs>
    </w:pPr>
  </w:style>
  <w:style w:type="paragraph" w:styleId="BBHeading9" w:customStyle="1">
    <w:name w:val="B&amp;B Heading 9"/>
    <w:basedOn w:val="BBHeading8"/>
    <w:next w:val="Normal"/>
    <w:rsid w:val="008E1A00"/>
    <w:pPr>
      <w:numPr>
        <w:ilvl w:val="8"/>
      </w:numPr>
      <w:tabs>
        <w:tab w:val="left" w:pos="6838"/>
      </w:tabs>
    </w:pPr>
  </w:style>
  <w:style w:type="paragraph" w:styleId="BBBodyTextIndent1" w:customStyle="1">
    <w:name w:val="B&amp;B Body Text Indent 1"/>
    <w:basedOn w:val="BodyText"/>
    <w:rsid w:val="008E1A00"/>
    <w:pPr>
      <w:overflowPunct/>
      <w:autoSpaceDE/>
      <w:autoSpaceDN/>
      <w:adjustRightInd/>
      <w:spacing w:after="240"/>
      <w:ind w:left="720"/>
      <w:jc w:val="both"/>
      <w:textAlignment w:val="auto"/>
    </w:pPr>
    <w:rPr>
      <w:lang w:eastAsia="en-GB"/>
    </w:rPr>
  </w:style>
  <w:style w:type="paragraph" w:styleId="BBClause3" w:customStyle="1">
    <w:name w:val="B&amp;B Clause 3"/>
    <w:basedOn w:val="BBHeading3"/>
    <w:rsid w:val="008E1A00"/>
    <w:pPr>
      <w:keepNext w:val="0"/>
      <w:numPr>
        <w:ilvl w:val="0"/>
        <w:numId w:val="0"/>
      </w:numPr>
      <w:spacing w:before="120"/>
    </w:pPr>
    <w:rPr>
      <w:b w:val="0"/>
    </w:rPr>
  </w:style>
  <w:style w:type="character" w:styleId="HeaderChar" w:customStyle="1">
    <w:name w:val="Header Char"/>
    <w:link w:val="Header"/>
    <w:rsid w:val="00013724"/>
    <w:rPr>
      <w:sz w:val="24"/>
    </w:rPr>
  </w:style>
  <w:style w:type="character" w:styleId="FollowedHyperlink">
    <w:name w:val="FollowedHyperlink"/>
    <w:uiPriority w:val="99"/>
    <w:semiHidden/>
    <w:unhideWhenUsed/>
    <w:rsid w:val="00B74349"/>
    <w:rPr>
      <w:color w:val="800080"/>
      <w:u w:val="single"/>
    </w:rPr>
  </w:style>
  <w:style w:type="character" w:styleId="BodyTextChar" w:customStyle="1">
    <w:name w:val="Body Text Char"/>
    <w:link w:val="BodyText"/>
    <w:rsid w:val="00D861E9"/>
    <w:rPr>
      <w:sz w:val="24"/>
      <w:lang w:eastAsia="en-US"/>
    </w:rPr>
  </w:style>
  <w:style w:type="character" w:styleId="UnresolvedMention">
    <w:name w:val="Unresolved Mention"/>
    <w:uiPriority w:val="99"/>
    <w:semiHidden/>
    <w:unhideWhenUsed/>
    <w:rsid w:val="00CA71B1"/>
    <w:rPr>
      <w:color w:val="605E5C"/>
      <w:shd w:val="clear" w:color="auto" w:fill="E1DFDD"/>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86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footnotes" Target="footnotes.xml" Id="rId13" /><Relationship Type="http://schemas.openxmlformats.org/officeDocument/2006/relationships/image" Target="media/image2.jpeg" Id="rId18"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hyperlink" Target="https://sciencebasedtargets.org/net-zero" TargetMode="External" Id="rId21" /><Relationship Type="http://schemas.openxmlformats.org/officeDocument/2006/relationships/customXml" Target="../customXml/item7.xml" Id="rId7" /><Relationship Type="http://schemas.openxmlformats.org/officeDocument/2006/relationships/webSettings" Target="webSettings.xml" Id="rId12" /><Relationship Type="http://schemas.openxmlformats.org/officeDocument/2006/relationships/hyperlink" Target="mailto:michelle.abel@rspb.org.uk"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mailto:michelle.abel@rspb.org.uk" TargetMode="External" Id="rId16" /><Relationship Type="http://schemas.openxmlformats.org/officeDocument/2006/relationships/hyperlink" Target="https://www.rspb.org.uk/about-the-rspb/" TargetMode="Externa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settings" Target="settings.xml" Id="rId11" /><Relationship Type="http://schemas.openxmlformats.org/officeDocument/2006/relationships/hyperlink" Target="https://www.rspb.org.uk/about-the-rspb/about-us/how-the-rspb-is-run/supplier-terms-and-conditions/" TargetMode="External" Id="rId24" /><Relationship Type="http://schemas.openxmlformats.org/officeDocument/2006/relationships/customXml" Target="../customXml/item5.xml" Id="rId5" /><Relationship Type="http://schemas.openxmlformats.org/officeDocument/2006/relationships/image" Target="media/image1.jpeg" Id="rId15" /><Relationship Type="http://schemas.openxmlformats.org/officeDocument/2006/relationships/hyperlink" Target="https://www.rspb.org.uk/about-the-rspb/about-us/how-the-rspb-is-run/supplier-terms-and-conditions/" TargetMode="External" Id="rId23" /><Relationship Type="http://schemas.openxmlformats.org/officeDocument/2006/relationships/theme" Target="theme/theme1.xml" Id="rId28" /><Relationship Type="http://schemas.openxmlformats.org/officeDocument/2006/relationships/styles" Target="styles.xml" Id="rId10" /><Relationship Type="http://schemas.openxmlformats.org/officeDocument/2006/relationships/hyperlink" Target="https://www.rspb.org.uk/about-the-rspb/about-us/how-the-rspb-is-run/" TargetMode="External" Id="rId19" /><Relationship Type="http://schemas.openxmlformats.org/officeDocument/2006/relationships/customXml" Target="../customXml/item4.xml" Id="rId4" /><Relationship Type="http://schemas.openxmlformats.org/officeDocument/2006/relationships/numbering" Target="numbering.xml" Id="rId9" /><Relationship Type="http://schemas.openxmlformats.org/officeDocument/2006/relationships/endnotes" Target="endnotes.xml" Id="rId14" /><Relationship Type="http://schemas.openxmlformats.org/officeDocument/2006/relationships/hyperlink" Target="https://businessclimatehub.org/uk/" TargetMode="External" Id="rId22" /><Relationship Type="http://schemas.openxmlformats.org/officeDocument/2006/relationships/fontTable" Target="fontTable.xml" Id="rId27"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att\Local%20Settings\Temporary%20Internet%20Files\OLK2\E_Tender_template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9505d5b-8520-4033-8131-5c54fdfb80bd" ContentTypeId="0x010100E42F56448006344E880C646F2012E2AC" PreviousValue="false" LastSyncTimeStamp="2021-02-10T10:17:31.143Z"/>
</file>

<file path=customXml/item2.xml><?xml version="1.0" encoding="utf-8"?>
<?mso-contentType ?>
<p:Policy xmlns:p="office.server.policy" id="" local="true">
  <p:Name>RSPB_Document</p:Name>
  <p:Description/>
  <p:Statement/>
  <p:PolicyItems>
    <p:PolicyItem featureId="Microsoft.Office.RecordsManagement.PolicyFeatures.Expiration" staticId="0x010100E42F56448006344E880C646F2012E2AC" UniqueId="187d7a6f-cea1-462b-aab1-ef699a339657">
      <p:Name>Retention</p:Name>
      <p:Description>Automatic scheduling of content for processing, and performing a retention action on content that has reached its due date.</p:Description>
      <p:CustomData/>
    </p:PolicyItem>
  </p:PolicyItems>
</p:Policy>
</file>

<file path=customXml/item3.xml><?xml version="1.0" encoding="utf-8"?>
<?mso-contentType ?>
<PolicyDirtyBag xmlns="microsoft.office.server.policy.changes">
  <Microsoft.Office.RecordsManagement.PolicyFeatures.Expiration op="Change"/>
</PolicyDirtyBag>
</file>

<file path=customXml/item4.xml><?xml version="1.0" encoding="utf-8"?>
<ct:contentTypeSchema xmlns:ct="http://schemas.microsoft.com/office/2006/metadata/contentType" xmlns:ma="http://schemas.microsoft.com/office/2006/metadata/properties/metaAttributes" ct:_="" ma:_="" ma:contentTypeName="RSPB Document" ma:contentTypeID="0x010100E42F56448006344E880C646F2012E2AC00C2AFC9C25FAD784390FBC2301A1B1828" ma:contentTypeVersion="3" ma:contentTypeDescription="RSPB Document" ma:contentTypeScope="" ma:versionID="34b99aa123db9b39f56c6fff756126e3">
  <xsd:schema xmlns:xsd="http://www.w3.org/2001/XMLSchema" xmlns:xs="http://www.w3.org/2001/XMLSchema" xmlns:p="http://schemas.microsoft.com/office/2006/metadata/properties" xmlns:ns1="http://schemas.microsoft.com/sharepoint/v3" xmlns:ns2="80670d78-751b-4274-85f2-0eecfc11b0a0" targetNamespace="http://schemas.microsoft.com/office/2006/metadata/properties" ma:root="true" ma:fieldsID="109d7c2096b1807a787940147c27d965" ns1:_="" ns2:_="">
    <xsd:import namespace="http://schemas.microsoft.com/sharepoint/v3"/>
    <xsd:import namespace="80670d78-751b-4274-85f2-0eecfc11b0a0"/>
    <xsd:element name="properties">
      <xsd:complexType>
        <xsd:sequence>
          <xsd:element name="documentManagement">
            <xsd:complexType>
              <xsd:all>
                <xsd:element ref="ns2:_dlc_DocId" minOccurs="0"/>
                <xsd:element ref="ns2:_dlc_DocIdUrl" minOccurs="0"/>
                <xsd:element ref="ns2:_dlc_DocIdPersistId" minOccurs="0"/>
                <xsd:element ref="ns2:k1641ee193934d5fb8c7d83caa06c3e2" minOccurs="0"/>
                <xsd:element ref="ns2:TaxCatchAll" minOccurs="0"/>
                <xsd:element ref="ns2:TaxCatchAllLabel" minOccurs="0"/>
                <xsd:element ref="ns2:b72549223b3c4efea3869a351a81f6bb" minOccurs="0"/>
                <xsd:element ref="ns2:d1bd46d554fb4aaf819291a18921284c" minOccurs="0"/>
                <xsd:element ref="ns2:o5417782d7ac4612904fa4c8d48ab41e" minOccurs="0"/>
                <xsd:element ref="ns2:k54ff54ece1a404cbcf4f781d58e442b" minOccurs="0"/>
                <xsd:element ref="ns2:Active_x002f_Inactive"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4" nillable="true" ma:displayName="Exempt from Policy" ma:hidden="true" ma:internalName="_dlc_Exempt" ma:readOnly="true">
      <xsd:simpleType>
        <xsd:restriction base="dms:Unknown"/>
      </xsd:simpleType>
    </xsd:element>
    <xsd:element name="_dlc_ExpireDateSaved" ma:index="25" nillable="true" ma:displayName="Original Expiration Date" ma:hidden="true" ma:internalName="_dlc_ExpireDateSaved" ma:readOnly="true">
      <xsd:simpleType>
        <xsd:restriction base="dms:DateTime"/>
      </xsd:simpleType>
    </xsd:element>
    <xsd:element name="_dlc_ExpireDate" ma:index="2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670d78-751b-4274-85f2-0eecfc11b0a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k1641ee193934d5fb8c7d83caa06c3e2" ma:index="11" nillable="true" ma:taxonomy="true" ma:internalName="k1641ee193934d5fb8c7d83caa06c3e2" ma:taxonomyFieldName="Document_x0020_Type" ma:displayName="Document Type" ma:default="" ma:fieldId="{41641ee1-9393-4d5f-b8c7-d83caa06c3e2}" ma:sspId="39505d5b-8520-4033-8131-5c54fdfb80bd" ma:termSetId="811b141a-8675-4168-9805-15446faf0d1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07a4a68-5882-4317-af0a-3896ceada81f}" ma:internalName="TaxCatchAll" ma:showField="CatchAllData" ma:web="e2920b03-2d8d-454c-9af4-76e0fd1fde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07a4a68-5882-4317-af0a-3896ceada81f}" ma:internalName="TaxCatchAllLabel" ma:readOnly="true" ma:showField="CatchAllDataLabel" ma:web="e2920b03-2d8d-454c-9af4-76e0fd1fde20">
      <xsd:complexType>
        <xsd:complexContent>
          <xsd:extension base="dms:MultiChoiceLookup">
            <xsd:sequence>
              <xsd:element name="Value" type="dms:Lookup" maxOccurs="unbounded" minOccurs="0" nillable="true"/>
            </xsd:sequence>
          </xsd:extension>
        </xsd:complexContent>
      </xsd:complexType>
    </xsd:element>
    <xsd:element name="b72549223b3c4efea3869a351a81f6bb" ma:index="15" nillable="true" ma:taxonomy="true" ma:internalName="b72549223b3c4efea3869a351a81f6bb" ma:taxonomyFieldName="Organisational_x0020_Unit" ma:displayName="Organisational Unit" ma:default="" ma:fieldId="{b7254922-3b3c-4efe-a386-9a351a81f6bb}" ma:sspId="39505d5b-8520-4033-8131-5c54fdfb80bd" ma:termSetId="489ebd6e-1d29-48bc-932a-d5a04d564a7e" ma:anchorId="00000000-0000-0000-0000-000000000000" ma:open="false" ma:isKeyword="false">
      <xsd:complexType>
        <xsd:sequence>
          <xsd:element ref="pc:Terms" minOccurs="0" maxOccurs="1"/>
        </xsd:sequence>
      </xsd:complexType>
    </xsd:element>
    <xsd:element name="d1bd46d554fb4aaf819291a18921284c" ma:index="17" nillable="true" ma:taxonomy="true" ma:internalName="d1bd46d554fb4aaf819291a18921284c" ma:taxonomyFieldName="RSPB_x0020_Location" ma:displayName="RSPB Location" ma:default="" ma:fieldId="{d1bd46d5-54fb-4aaf-8192-91a18921284c}" ma:sspId="39505d5b-8520-4033-8131-5c54fdfb80bd" ma:termSetId="3a999876-d616-45d8-ba34-cafd58b4ec09" ma:anchorId="00000000-0000-0000-0000-000000000000" ma:open="false" ma:isKeyword="false">
      <xsd:complexType>
        <xsd:sequence>
          <xsd:element ref="pc:Terms" minOccurs="0" maxOccurs="1"/>
        </xsd:sequence>
      </xsd:complexType>
    </xsd:element>
    <xsd:element name="o5417782d7ac4612904fa4c8d48ab41e" ma:index="19" nillable="true" ma:taxonomy="true" ma:internalName="o5417782d7ac4612904fa4c8d48ab41e" ma:taxonomyFieldName="Collection_x0020_Name" ma:displayName="Collection Name" ma:default="" ma:fieldId="{85417782-d7ac-4612-904f-a4c8d48ab41e}" ma:sspId="39505d5b-8520-4033-8131-5c54fdfb80bd" ma:termSetId="cbf41675-b644-4be8-bb76-870d4150a3d7" ma:anchorId="00000000-0000-0000-0000-000000000000" ma:open="false" ma:isKeyword="false">
      <xsd:complexType>
        <xsd:sequence>
          <xsd:element ref="pc:Terms" minOccurs="0" maxOccurs="1"/>
        </xsd:sequence>
      </xsd:complexType>
    </xsd:element>
    <xsd:element name="k54ff54ece1a404cbcf4f781d58e442b" ma:index="21" nillable="true" ma:taxonomy="true" ma:internalName="k54ff54ece1a404cbcf4f781d58e442b" ma:taxonomyFieldName="Security_x0020_Handling" ma:displayName="Security Handling" ma:default="1;#Internal Only|3727573c-2052-4b98-b369-5a376d94df50" ma:fieldId="{454ff54e-ce1a-404c-bcf4-f781d58e442b}" ma:sspId="39505d5b-8520-4033-8131-5c54fdfb80bd" ma:termSetId="2a1d6a0b-bbe9-4b7b-a023-7d4ecb920ea6" ma:anchorId="cf388454-8e58-4fec-a418-c767fd95ab9f" ma:open="false" ma:isKeyword="false">
      <xsd:complexType>
        <xsd:sequence>
          <xsd:element ref="pc:Terms" minOccurs="0" maxOccurs="1"/>
        </xsd:sequence>
      </xsd:complexType>
    </xsd:element>
    <xsd:element name="Active_x002f_Inactive" ma:index="23" nillable="true" ma:displayName="Active?" ma:default="1" ma:internalName="Active_x002F_Inact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k54ff54ece1a404cbcf4f781d58e442b xmlns="80670d78-751b-4274-85f2-0eecfc11b0a0">
      <Terms xmlns="http://schemas.microsoft.com/office/infopath/2007/PartnerControls">
        <TermInfo xmlns="http://schemas.microsoft.com/office/infopath/2007/PartnerControls">
          <TermName xmlns="http://schemas.microsoft.com/office/infopath/2007/PartnerControls">Internal Only</TermName>
          <TermId xmlns="http://schemas.microsoft.com/office/infopath/2007/PartnerControls">3727573c-2052-4b98-b369-5a376d94df50</TermId>
        </TermInfo>
      </Terms>
    </k54ff54ece1a404cbcf4f781d58e442b>
    <o5417782d7ac4612904fa4c8d48ab41e xmlns="80670d78-751b-4274-85f2-0eecfc11b0a0">
      <Terms xmlns="http://schemas.microsoft.com/office/infopath/2007/PartnerControls"/>
    </o5417782d7ac4612904fa4c8d48ab41e>
    <d1bd46d554fb4aaf819291a18921284c xmlns="80670d78-751b-4274-85f2-0eecfc11b0a0">
      <Terms xmlns="http://schemas.microsoft.com/office/infopath/2007/PartnerControls"/>
    </d1bd46d554fb4aaf819291a18921284c>
    <b72549223b3c4efea3869a351a81f6bb xmlns="80670d78-751b-4274-85f2-0eecfc11b0a0">
      <Terms xmlns="http://schemas.microsoft.com/office/infopath/2007/PartnerControls"/>
    </b72549223b3c4efea3869a351a81f6bb>
    <k1641ee193934d5fb8c7d83caa06c3e2 xmlns="80670d78-751b-4274-85f2-0eecfc11b0a0">
      <Terms xmlns="http://schemas.microsoft.com/office/infopath/2007/PartnerControls"/>
    </k1641ee193934d5fb8c7d83caa06c3e2>
    <Active_x002f_Inactive xmlns="80670d78-751b-4274-85f2-0eecfc11b0a0">true</Active_x002f_Inactive>
    <TaxCatchAll xmlns="80670d78-751b-4274-85f2-0eecfc11b0a0">
      <Value>1</Value>
    </TaxCatchAl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7E696-E548-41FA-9BC2-CEB7BEE90BF6}">
  <ds:schemaRefs>
    <ds:schemaRef ds:uri="Microsoft.SharePoint.Taxonomy.ContentTypeSync"/>
  </ds:schemaRefs>
</ds:datastoreItem>
</file>

<file path=customXml/itemProps2.xml><?xml version="1.0" encoding="utf-8"?>
<ds:datastoreItem xmlns:ds="http://schemas.openxmlformats.org/officeDocument/2006/customXml" ds:itemID="{69336666-BBD5-4495-B0A5-7565B9AB1F58}">
  <ds:schemaRefs>
    <ds:schemaRef ds:uri="office.server.policy"/>
  </ds:schemaRefs>
</ds:datastoreItem>
</file>

<file path=customXml/itemProps3.xml><?xml version="1.0" encoding="utf-8"?>
<ds:datastoreItem xmlns:ds="http://schemas.openxmlformats.org/officeDocument/2006/customXml" ds:itemID="{E545BC09-A16F-4604-8A13-B7163418951B}">
  <ds:schemaRefs>
    <ds:schemaRef ds:uri="microsoft.office.server.policy.changes"/>
  </ds:schemaRefs>
</ds:datastoreItem>
</file>

<file path=customXml/itemProps4.xml><?xml version="1.0" encoding="utf-8"?>
<ds:datastoreItem xmlns:ds="http://schemas.openxmlformats.org/officeDocument/2006/customXml" ds:itemID="{A3962787-BD52-49E3-9C32-AB28F12F2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670d78-751b-4274-85f2-0eecfc11b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767F4C-57ED-4445-9961-0B00AB575753}">
  <ds:schemaRefs>
    <ds:schemaRef ds:uri="http://schemas.microsoft.com/office/2006/metadata/properties"/>
    <ds:schemaRef ds:uri="http://schemas.microsoft.com/office/infopath/2007/PartnerControls"/>
    <ds:schemaRef ds:uri="80670d78-751b-4274-85f2-0eecfc11b0a0"/>
  </ds:schemaRefs>
</ds:datastoreItem>
</file>

<file path=customXml/itemProps6.xml><?xml version="1.0" encoding="utf-8"?>
<ds:datastoreItem xmlns:ds="http://schemas.openxmlformats.org/officeDocument/2006/customXml" ds:itemID="{76333C21-F961-4E7C-8515-4BB48E33B0E9}">
  <ds:schemaRefs>
    <ds:schemaRef ds:uri="http://schemas.microsoft.com/sharepoint/v3/contenttype/forms"/>
  </ds:schemaRefs>
</ds:datastoreItem>
</file>

<file path=customXml/itemProps7.xml><?xml version="1.0" encoding="utf-8"?>
<ds:datastoreItem xmlns:ds="http://schemas.openxmlformats.org/officeDocument/2006/customXml" ds:itemID="{B2462841-8BA9-4C0F-BFE0-BA25F48E2233}">
  <ds:schemaRefs>
    <ds:schemaRef ds:uri="http://schemas.microsoft.com/sharepoint/events"/>
  </ds:schemaRefs>
</ds:datastoreItem>
</file>

<file path=customXml/itemProps8.xml><?xml version="1.0" encoding="utf-8"?>
<ds:datastoreItem xmlns:ds="http://schemas.openxmlformats.org/officeDocument/2006/customXml" ds:itemID="{4551BCD1-B549-4CBF-8299-EF61B3251DC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E_Tender_template2</ap:Template>
  <ap:Application>Microsoft Word for the web</ap:Application>
  <ap:DocSecurity>0</ap:DocSecurity>
  <ap:ScaleCrop>false</ap:ScaleCrop>
  <ap:Company>University of Essex</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Invitation to tender template</dc:title>
  <dc:creator>Dan Satterthwaite</dc:creator>
  <keywords>Procurement, invitation to tender, tender for supply, finance, equipment, buying, services,</keywords>
  <lastModifiedBy>Kieren Alexander</lastModifiedBy>
  <revision>70</revision>
  <lastPrinted>2011-10-26T13:56:00.0000000Z</lastPrinted>
  <dcterms:created xsi:type="dcterms:W3CDTF">2024-01-04T16:17:00.0000000Z</dcterms:created>
  <dcterms:modified xsi:type="dcterms:W3CDTF">2024-02-21T13:49:30.8313836Z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0x010100E42F56448006344E880C646F2012E2AC00C2AFC9C25FAD784390FBC2301A1B1828</vt:lpwstr>
  </property>
  <property fmtid="{D5CDD505-2E9C-101B-9397-08002B2CF9AE}" pid="4" name="Security Handling">
    <vt:lpwstr>1;#Internal Only|3727573c-2052-4b98-b369-5a376d94df50</vt:lpwstr>
  </property>
  <property fmtid="{D5CDD505-2E9C-101B-9397-08002B2CF9AE}" pid="5" name="_dlc_policyId">
    <vt:lpwstr>0x010100E42F56448006344E880C646F2012E2AC</vt:lpwstr>
  </property>
  <property fmtid="{D5CDD505-2E9C-101B-9397-08002B2CF9AE}" pid="6" name="ItemRetentionFormula">
    <vt:lpwstr/>
  </property>
  <property fmtid="{D5CDD505-2E9C-101B-9397-08002B2CF9AE}" pid="7" name="RSPB Location">
    <vt:lpwstr/>
  </property>
  <property fmtid="{D5CDD505-2E9C-101B-9397-08002B2CF9AE}" pid="8" name="Organisational Unit">
    <vt:lpwstr/>
  </property>
  <property fmtid="{D5CDD505-2E9C-101B-9397-08002B2CF9AE}" pid="9" name="Document Type">
    <vt:lpwstr/>
  </property>
  <property fmtid="{D5CDD505-2E9C-101B-9397-08002B2CF9AE}" pid="10" name="Collection Name">
    <vt:lpwstr/>
  </property>
  <property fmtid="{D5CDD505-2E9C-101B-9397-08002B2CF9AE}" pid="11" name="Document_x0020_Type">
    <vt:lpwstr/>
  </property>
</Properties>
</file>