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BF04" w14:textId="77777777" w:rsidR="00AD65C3" w:rsidRPr="00CE0D49" w:rsidRDefault="00AD65C3" w:rsidP="00AD65C3">
      <w:r w:rsidRPr="00CE0D49">
        <w:rPr>
          <w:noProof/>
          <w:lang w:val="en-GB" w:eastAsia="en-GB" w:bidi="ar-SA"/>
        </w:rPr>
        <w:drawing>
          <wp:inline distT="0" distB="0" distL="0" distR="0" wp14:anchorId="1CBD490D" wp14:editId="24A838FD">
            <wp:extent cx="3733800" cy="662449"/>
            <wp:effectExtent l="0" t="0" r="0" b="4445"/>
            <wp:docPr id="2" name="Picture 2" descr="http://space.nice.org.uk/sorce/docs/dt97v/1652_0/NICE%20logo%20black%20text%20in%20JPEG%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ce.nice.org.uk/sorce/docs/dt97v/1652_0/NICE%20logo%20black%20text%20in%20JPEG%20form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605" cy="675721"/>
                    </a:xfrm>
                    <a:prstGeom prst="rect">
                      <a:avLst/>
                    </a:prstGeom>
                    <a:noFill/>
                    <a:ln>
                      <a:noFill/>
                    </a:ln>
                  </pic:spPr>
                </pic:pic>
              </a:graphicData>
            </a:graphic>
          </wp:inline>
        </w:drawing>
      </w:r>
    </w:p>
    <w:p w14:paraId="4085CC1A" w14:textId="77777777" w:rsidR="00AD65C3" w:rsidRPr="009E57A0" w:rsidRDefault="00AD65C3" w:rsidP="00AD65C3"/>
    <w:p w14:paraId="67F3DE81" w14:textId="77777777" w:rsidR="00AD65C3" w:rsidRPr="009E57A0" w:rsidRDefault="00AD65C3" w:rsidP="00AD65C3"/>
    <w:p w14:paraId="11ABEBA2" w14:textId="77777777" w:rsidR="00AD65C3" w:rsidRPr="009E57A0" w:rsidRDefault="00AD65C3" w:rsidP="00AD65C3"/>
    <w:p w14:paraId="0B7B677E" w14:textId="77777777" w:rsidR="00AD65C3" w:rsidRPr="009E57A0" w:rsidRDefault="00AD65C3" w:rsidP="00AD65C3"/>
    <w:p w14:paraId="183E04BF" w14:textId="77777777" w:rsidR="00AD65C3" w:rsidRPr="009E57A0" w:rsidRDefault="00AD65C3" w:rsidP="00AD65C3"/>
    <w:p w14:paraId="1E48E12A" w14:textId="77777777" w:rsidR="00AD65C3" w:rsidRPr="009E57A0" w:rsidRDefault="00AD65C3" w:rsidP="00AD65C3"/>
    <w:p w14:paraId="6CF2D090" w14:textId="77777777" w:rsidR="00AD65C3" w:rsidRPr="009E57A0" w:rsidRDefault="00AD65C3" w:rsidP="00AD65C3"/>
    <w:p w14:paraId="3A380904" w14:textId="77777777" w:rsidR="00AD65C3" w:rsidRPr="00D51AB6" w:rsidRDefault="00AD65C3" w:rsidP="00AD65C3">
      <w:pPr>
        <w:pStyle w:val="ITTTitle"/>
      </w:pPr>
      <w:r w:rsidRPr="00D51AB6">
        <w:t>C</w:t>
      </w:r>
      <w:r>
        <w:t xml:space="preserve">linical </w:t>
      </w:r>
      <w:r w:rsidRPr="00D51AB6">
        <w:t>K</w:t>
      </w:r>
      <w:r>
        <w:t xml:space="preserve">nowledge </w:t>
      </w:r>
      <w:r w:rsidRPr="00D51AB6">
        <w:t>S</w:t>
      </w:r>
      <w:r>
        <w:t xml:space="preserve">ummaries: </w:t>
      </w:r>
      <w:proofErr w:type="gramStart"/>
      <w:r>
        <w:t>an</w:t>
      </w:r>
      <w:proofErr w:type="gramEnd"/>
      <w:r>
        <w:t xml:space="preserve"> Evidence Based</w:t>
      </w:r>
      <w:r w:rsidRPr="00D51AB6">
        <w:t xml:space="preserve"> Resource for Primary Care</w:t>
      </w:r>
    </w:p>
    <w:p w14:paraId="12BEBD17" w14:textId="77777777" w:rsidR="00AD65C3" w:rsidRPr="00E40431" w:rsidRDefault="00AD65C3" w:rsidP="00AD65C3">
      <w:pPr>
        <w:pStyle w:val="ITTSub-title"/>
      </w:pPr>
      <w:r>
        <w:t>Service Specification</w:t>
      </w:r>
    </w:p>
    <w:p w14:paraId="3A68DEA4" w14:textId="77777777" w:rsidR="00AD65C3" w:rsidRPr="009E57A0" w:rsidRDefault="00AD65C3" w:rsidP="00AD65C3"/>
    <w:p w14:paraId="643217C3" w14:textId="77777777" w:rsidR="00AD65C3" w:rsidRPr="009E57A0" w:rsidRDefault="00AD65C3" w:rsidP="00AD65C3"/>
    <w:p w14:paraId="70C67A0A" w14:textId="77777777" w:rsidR="00AD65C3" w:rsidRPr="00D51AB6" w:rsidRDefault="00AD65C3" w:rsidP="00AD65C3">
      <w:pPr>
        <w:tabs>
          <w:tab w:val="left" w:pos="0"/>
        </w:tabs>
        <w:sectPr w:rsidR="00AD65C3" w:rsidRPr="00D51AB6" w:rsidSect="00AD65C3">
          <w:headerReference w:type="default" r:id="rId9"/>
          <w:footerReference w:type="default" r:id="rId10"/>
          <w:pgSz w:w="12240" w:h="15840"/>
          <w:pgMar w:top="1438" w:right="1800" w:bottom="360" w:left="1800" w:header="708" w:footer="708" w:gutter="0"/>
          <w:cols w:space="708"/>
          <w:titlePg/>
          <w:docGrid w:linePitch="360"/>
        </w:sectPr>
      </w:pPr>
      <w:bookmarkStart w:id="0" w:name="_Toc250536875"/>
      <w:bookmarkStart w:id="1" w:name="_Toc248202963"/>
      <w:bookmarkStart w:id="2" w:name="_Toc147289230"/>
      <w:bookmarkStart w:id="3" w:name="_Toc147288617"/>
      <w:bookmarkStart w:id="4" w:name="_Toc142451954"/>
    </w:p>
    <w:p w14:paraId="0944C88C" w14:textId="77777777" w:rsidR="00AD65C3" w:rsidRPr="00E40431" w:rsidRDefault="00AD65C3" w:rsidP="00AD65C3">
      <w:pPr>
        <w:pStyle w:val="TOCHeading"/>
        <w:rPr>
          <w:rFonts w:ascii="Arial" w:hAnsi="Arial" w:cs="Arial"/>
        </w:rPr>
      </w:pPr>
      <w:bookmarkStart w:id="5" w:name="_Toc306113811"/>
      <w:bookmarkStart w:id="6" w:name="_Toc304987718"/>
      <w:bookmarkStart w:id="7" w:name="_Toc305151711"/>
      <w:bookmarkStart w:id="8" w:name="_Toc304983222"/>
      <w:bookmarkEnd w:id="0"/>
      <w:bookmarkEnd w:id="1"/>
      <w:bookmarkEnd w:id="2"/>
      <w:bookmarkEnd w:id="3"/>
      <w:bookmarkEnd w:id="4"/>
      <w:r w:rsidRPr="00E40431">
        <w:rPr>
          <w:rFonts w:ascii="Arial" w:hAnsi="Arial" w:cs="Arial"/>
        </w:rPr>
        <w:lastRenderedPageBreak/>
        <w:t>Contents</w:t>
      </w:r>
    </w:p>
    <w:p w14:paraId="43FEA7BC" w14:textId="39C95CFD" w:rsidR="003F2732" w:rsidRDefault="00AD65C3">
      <w:pPr>
        <w:pStyle w:val="TOC1"/>
        <w:rPr>
          <w:rFonts w:asciiTheme="minorHAnsi" w:eastAsiaTheme="minorEastAsia" w:hAnsiTheme="minorHAnsi" w:cstheme="minorBidi"/>
          <w:sz w:val="22"/>
          <w:lang w:val="en-GB" w:eastAsia="en-GB" w:bidi="ar-SA"/>
        </w:rPr>
      </w:pPr>
      <w:r w:rsidRPr="00AD65C3">
        <w:fldChar w:fldCharType="begin"/>
      </w:r>
      <w:r w:rsidRPr="00AD65C3">
        <w:instrText xml:space="preserve"> TOC \h \z \t "Title,1,Style2,1,ITT Heading 1,1,ITT heading 2,2,ITT Heading 1 Appendix,1,Numbered heading 2,2,Numbered heading 3,3" </w:instrText>
      </w:r>
      <w:r w:rsidRPr="00AD65C3">
        <w:fldChar w:fldCharType="separate"/>
      </w:r>
      <w:hyperlink w:anchor="_Toc104806899" w:history="1">
        <w:r w:rsidR="003F2732" w:rsidRPr="00784A38">
          <w:rPr>
            <w:rStyle w:val="Hyperlink"/>
          </w:rPr>
          <w:t>Definitions</w:t>
        </w:r>
        <w:r w:rsidR="003F2732">
          <w:rPr>
            <w:webHidden/>
          </w:rPr>
          <w:tab/>
        </w:r>
        <w:r w:rsidR="003F2732">
          <w:rPr>
            <w:webHidden/>
          </w:rPr>
          <w:fldChar w:fldCharType="begin"/>
        </w:r>
        <w:r w:rsidR="003F2732">
          <w:rPr>
            <w:webHidden/>
          </w:rPr>
          <w:instrText xml:space="preserve"> PAGEREF _Toc104806899 \h </w:instrText>
        </w:r>
        <w:r w:rsidR="003F2732">
          <w:rPr>
            <w:webHidden/>
          </w:rPr>
        </w:r>
        <w:r w:rsidR="003F2732">
          <w:rPr>
            <w:webHidden/>
          </w:rPr>
          <w:fldChar w:fldCharType="separate"/>
        </w:r>
        <w:r w:rsidR="003F2732">
          <w:rPr>
            <w:webHidden/>
          </w:rPr>
          <w:t>3</w:t>
        </w:r>
        <w:r w:rsidR="003F2732">
          <w:rPr>
            <w:webHidden/>
          </w:rPr>
          <w:fldChar w:fldCharType="end"/>
        </w:r>
      </w:hyperlink>
    </w:p>
    <w:p w14:paraId="1B75B81B" w14:textId="4B70C67C" w:rsidR="003F2732" w:rsidRDefault="00B37A27">
      <w:pPr>
        <w:pStyle w:val="TOC1"/>
        <w:rPr>
          <w:rFonts w:asciiTheme="minorHAnsi" w:eastAsiaTheme="minorEastAsia" w:hAnsiTheme="minorHAnsi" w:cstheme="minorBidi"/>
          <w:sz w:val="22"/>
          <w:lang w:val="en-GB" w:eastAsia="en-GB" w:bidi="ar-SA"/>
        </w:rPr>
      </w:pPr>
      <w:hyperlink w:anchor="_Toc104806900" w:history="1">
        <w:r w:rsidR="003F2732" w:rsidRPr="00784A38">
          <w:rPr>
            <w:rStyle w:val="Hyperlink"/>
          </w:rPr>
          <w:t>1.</w:t>
        </w:r>
        <w:r w:rsidR="003F2732">
          <w:rPr>
            <w:rFonts w:asciiTheme="minorHAnsi" w:eastAsiaTheme="minorEastAsia" w:hAnsiTheme="minorHAnsi" w:cstheme="minorBidi"/>
            <w:sz w:val="22"/>
            <w:lang w:val="en-GB" w:eastAsia="en-GB" w:bidi="ar-SA"/>
          </w:rPr>
          <w:tab/>
        </w:r>
        <w:r w:rsidR="003F2732" w:rsidRPr="00784A38">
          <w:rPr>
            <w:rStyle w:val="Hyperlink"/>
          </w:rPr>
          <w:t>Introduction</w:t>
        </w:r>
        <w:r w:rsidR="003F2732">
          <w:rPr>
            <w:webHidden/>
          </w:rPr>
          <w:tab/>
        </w:r>
        <w:r w:rsidR="003F2732">
          <w:rPr>
            <w:webHidden/>
          </w:rPr>
          <w:fldChar w:fldCharType="begin"/>
        </w:r>
        <w:r w:rsidR="003F2732">
          <w:rPr>
            <w:webHidden/>
          </w:rPr>
          <w:instrText xml:space="preserve"> PAGEREF _Toc104806900 \h </w:instrText>
        </w:r>
        <w:r w:rsidR="003F2732">
          <w:rPr>
            <w:webHidden/>
          </w:rPr>
        </w:r>
        <w:r w:rsidR="003F2732">
          <w:rPr>
            <w:webHidden/>
          </w:rPr>
          <w:fldChar w:fldCharType="separate"/>
        </w:r>
        <w:r w:rsidR="003F2732">
          <w:rPr>
            <w:webHidden/>
          </w:rPr>
          <w:t>4</w:t>
        </w:r>
        <w:r w:rsidR="003F2732">
          <w:rPr>
            <w:webHidden/>
          </w:rPr>
          <w:fldChar w:fldCharType="end"/>
        </w:r>
      </w:hyperlink>
    </w:p>
    <w:p w14:paraId="0E24B15D" w14:textId="0213B21B" w:rsidR="003F2732" w:rsidRDefault="00B37A27">
      <w:pPr>
        <w:pStyle w:val="TOC1"/>
        <w:rPr>
          <w:rFonts w:asciiTheme="minorHAnsi" w:eastAsiaTheme="minorEastAsia" w:hAnsiTheme="minorHAnsi" w:cstheme="minorBidi"/>
          <w:sz w:val="22"/>
          <w:lang w:val="en-GB" w:eastAsia="en-GB" w:bidi="ar-SA"/>
        </w:rPr>
      </w:pPr>
      <w:hyperlink w:anchor="_Toc104806901" w:history="1">
        <w:r w:rsidR="003F2732" w:rsidRPr="00784A38">
          <w:rPr>
            <w:rStyle w:val="Hyperlink"/>
          </w:rPr>
          <w:t>2.</w:t>
        </w:r>
        <w:r w:rsidR="003F2732">
          <w:rPr>
            <w:rFonts w:asciiTheme="minorHAnsi" w:eastAsiaTheme="minorEastAsia" w:hAnsiTheme="minorHAnsi" w:cstheme="minorBidi"/>
            <w:sz w:val="22"/>
            <w:lang w:val="en-GB" w:eastAsia="en-GB" w:bidi="ar-SA"/>
          </w:rPr>
          <w:tab/>
        </w:r>
        <w:r w:rsidR="003F2732" w:rsidRPr="00784A38">
          <w:rPr>
            <w:rStyle w:val="Hyperlink"/>
          </w:rPr>
          <w:t>Budget and Contract Length</w:t>
        </w:r>
        <w:r w:rsidR="003F2732">
          <w:rPr>
            <w:webHidden/>
          </w:rPr>
          <w:tab/>
        </w:r>
        <w:r w:rsidR="003F2732">
          <w:rPr>
            <w:webHidden/>
          </w:rPr>
          <w:fldChar w:fldCharType="begin"/>
        </w:r>
        <w:r w:rsidR="003F2732">
          <w:rPr>
            <w:webHidden/>
          </w:rPr>
          <w:instrText xml:space="preserve"> PAGEREF _Toc104806901 \h </w:instrText>
        </w:r>
        <w:r w:rsidR="003F2732">
          <w:rPr>
            <w:webHidden/>
          </w:rPr>
        </w:r>
        <w:r w:rsidR="003F2732">
          <w:rPr>
            <w:webHidden/>
          </w:rPr>
          <w:fldChar w:fldCharType="separate"/>
        </w:r>
        <w:r w:rsidR="003F2732">
          <w:rPr>
            <w:webHidden/>
          </w:rPr>
          <w:t>5</w:t>
        </w:r>
        <w:r w:rsidR="003F2732">
          <w:rPr>
            <w:webHidden/>
          </w:rPr>
          <w:fldChar w:fldCharType="end"/>
        </w:r>
      </w:hyperlink>
    </w:p>
    <w:p w14:paraId="30B4F030" w14:textId="3805973F" w:rsidR="003F2732" w:rsidRDefault="00B37A27">
      <w:pPr>
        <w:pStyle w:val="TOC1"/>
        <w:rPr>
          <w:rFonts w:asciiTheme="minorHAnsi" w:eastAsiaTheme="minorEastAsia" w:hAnsiTheme="minorHAnsi" w:cstheme="minorBidi"/>
          <w:sz w:val="22"/>
          <w:lang w:val="en-GB" w:eastAsia="en-GB" w:bidi="ar-SA"/>
        </w:rPr>
      </w:pPr>
      <w:hyperlink w:anchor="_Toc104806902" w:history="1">
        <w:r w:rsidR="003F2732" w:rsidRPr="00784A38">
          <w:rPr>
            <w:rStyle w:val="Hyperlink"/>
          </w:rPr>
          <w:t>3.</w:t>
        </w:r>
        <w:r w:rsidR="003F2732">
          <w:rPr>
            <w:rFonts w:asciiTheme="minorHAnsi" w:eastAsiaTheme="minorEastAsia" w:hAnsiTheme="minorHAnsi" w:cstheme="minorBidi"/>
            <w:sz w:val="22"/>
            <w:lang w:val="en-GB" w:eastAsia="en-GB" w:bidi="ar-SA"/>
          </w:rPr>
          <w:tab/>
        </w:r>
        <w:r w:rsidR="003F2732" w:rsidRPr="00784A38">
          <w:rPr>
            <w:rStyle w:val="Hyperlink"/>
          </w:rPr>
          <w:t>Aims and Objectives</w:t>
        </w:r>
        <w:r w:rsidR="003F2732">
          <w:rPr>
            <w:webHidden/>
          </w:rPr>
          <w:tab/>
        </w:r>
        <w:r w:rsidR="003F2732">
          <w:rPr>
            <w:webHidden/>
          </w:rPr>
          <w:fldChar w:fldCharType="begin"/>
        </w:r>
        <w:r w:rsidR="003F2732">
          <w:rPr>
            <w:webHidden/>
          </w:rPr>
          <w:instrText xml:space="preserve"> PAGEREF _Toc104806902 \h </w:instrText>
        </w:r>
        <w:r w:rsidR="003F2732">
          <w:rPr>
            <w:webHidden/>
          </w:rPr>
        </w:r>
        <w:r w:rsidR="003F2732">
          <w:rPr>
            <w:webHidden/>
          </w:rPr>
          <w:fldChar w:fldCharType="separate"/>
        </w:r>
        <w:r w:rsidR="003F2732">
          <w:rPr>
            <w:webHidden/>
          </w:rPr>
          <w:t>5</w:t>
        </w:r>
        <w:r w:rsidR="003F2732">
          <w:rPr>
            <w:webHidden/>
          </w:rPr>
          <w:fldChar w:fldCharType="end"/>
        </w:r>
      </w:hyperlink>
    </w:p>
    <w:p w14:paraId="286F2C25" w14:textId="7F6772AD" w:rsidR="003F2732" w:rsidRDefault="00B37A27">
      <w:pPr>
        <w:pStyle w:val="TOC1"/>
        <w:rPr>
          <w:rFonts w:asciiTheme="minorHAnsi" w:eastAsiaTheme="minorEastAsia" w:hAnsiTheme="minorHAnsi" w:cstheme="minorBidi"/>
          <w:sz w:val="22"/>
          <w:lang w:val="en-GB" w:eastAsia="en-GB" w:bidi="ar-SA"/>
        </w:rPr>
      </w:pPr>
      <w:hyperlink w:anchor="_Toc104806903" w:history="1">
        <w:r w:rsidR="003F2732" w:rsidRPr="00784A38">
          <w:rPr>
            <w:rStyle w:val="Hyperlink"/>
          </w:rPr>
          <w:t>4.</w:t>
        </w:r>
        <w:r w:rsidR="003F2732">
          <w:rPr>
            <w:rFonts w:asciiTheme="minorHAnsi" w:eastAsiaTheme="minorEastAsia" w:hAnsiTheme="minorHAnsi" w:cstheme="minorBidi"/>
            <w:sz w:val="22"/>
            <w:lang w:val="en-GB" w:eastAsia="en-GB" w:bidi="ar-SA"/>
          </w:rPr>
          <w:tab/>
        </w:r>
        <w:r w:rsidR="003F2732" w:rsidRPr="00784A38">
          <w:rPr>
            <w:rStyle w:val="Hyperlink"/>
          </w:rPr>
          <w:t>Service Scope</w:t>
        </w:r>
        <w:r w:rsidR="003F2732">
          <w:rPr>
            <w:webHidden/>
          </w:rPr>
          <w:tab/>
        </w:r>
        <w:r w:rsidR="003F2732">
          <w:rPr>
            <w:webHidden/>
          </w:rPr>
          <w:fldChar w:fldCharType="begin"/>
        </w:r>
        <w:r w:rsidR="003F2732">
          <w:rPr>
            <w:webHidden/>
          </w:rPr>
          <w:instrText xml:space="preserve"> PAGEREF _Toc104806903 \h </w:instrText>
        </w:r>
        <w:r w:rsidR="003F2732">
          <w:rPr>
            <w:webHidden/>
          </w:rPr>
        </w:r>
        <w:r w:rsidR="003F2732">
          <w:rPr>
            <w:webHidden/>
          </w:rPr>
          <w:fldChar w:fldCharType="separate"/>
        </w:r>
        <w:r w:rsidR="003F2732">
          <w:rPr>
            <w:webHidden/>
          </w:rPr>
          <w:t>5</w:t>
        </w:r>
        <w:r w:rsidR="003F2732">
          <w:rPr>
            <w:webHidden/>
          </w:rPr>
          <w:fldChar w:fldCharType="end"/>
        </w:r>
      </w:hyperlink>
    </w:p>
    <w:p w14:paraId="4BFD3E97" w14:textId="12F0A2BA" w:rsidR="003F2732" w:rsidRDefault="00B37A27">
      <w:pPr>
        <w:pStyle w:val="TOC2"/>
        <w:rPr>
          <w:rFonts w:asciiTheme="minorHAnsi" w:eastAsiaTheme="minorEastAsia" w:hAnsiTheme="minorHAnsi" w:cstheme="minorBidi"/>
          <w:sz w:val="22"/>
          <w:lang w:val="en-GB" w:eastAsia="en-GB" w:bidi="ar-SA"/>
        </w:rPr>
      </w:pPr>
      <w:hyperlink w:anchor="_Toc104806904" w:history="1">
        <w:r w:rsidR="003F2732" w:rsidRPr="00784A38">
          <w:rPr>
            <w:rStyle w:val="Hyperlink"/>
          </w:rPr>
          <w:t>4.1.</w:t>
        </w:r>
        <w:r w:rsidR="003F2732">
          <w:rPr>
            <w:rFonts w:asciiTheme="minorHAnsi" w:eastAsiaTheme="minorEastAsia" w:hAnsiTheme="minorHAnsi" w:cstheme="minorBidi"/>
            <w:sz w:val="22"/>
            <w:lang w:val="en-GB" w:eastAsia="en-GB" w:bidi="ar-SA"/>
          </w:rPr>
          <w:tab/>
        </w:r>
        <w:r w:rsidR="003F2732" w:rsidRPr="00784A38">
          <w:rPr>
            <w:rStyle w:val="Hyperlink"/>
          </w:rPr>
          <w:t>Topic Content</w:t>
        </w:r>
        <w:r w:rsidR="003F2732">
          <w:rPr>
            <w:webHidden/>
          </w:rPr>
          <w:tab/>
        </w:r>
        <w:r w:rsidR="003F2732">
          <w:rPr>
            <w:webHidden/>
          </w:rPr>
          <w:fldChar w:fldCharType="begin"/>
        </w:r>
        <w:r w:rsidR="003F2732">
          <w:rPr>
            <w:webHidden/>
          </w:rPr>
          <w:instrText xml:space="preserve"> PAGEREF _Toc104806904 \h </w:instrText>
        </w:r>
        <w:r w:rsidR="003F2732">
          <w:rPr>
            <w:webHidden/>
          </w:rPr>
        </w:r>
        <w:r w:rsidR="003F2732">
          <w:rPr>
            <w:webHidden/>
          </w:rPr>
          <w:fldChar w:fldCharType="separate"/>
        </w:r>
        <w:r w:rsidR="003F2732">
          <w:rPr>
            <w:webHidden/>
          </w:rPr>
          <w:t>5</w:t>
        </w:r>
        <w:r w:rsidR="003F2732">
          <w:rPr>
            <w:webHidden/>
          </w:rPr>
          <w:fldChar w:fldCharType="end"/>
        </w:r>
      </w:hyperlink>
    </w:p>
    <w:p w14:paraId="4D56F4B5" w14:textId="4175569C" w:rsidR="003F2732" w:rsidRDefault="00B37A27">
      <w:pPr>
        <w:pStyle w:val="TOC2"/>
        <w:rPr>
          <w:rFonts w:asciiTheme="minorHAnsi" w:eastAsiaTheme="minorEastAsia" w:hAnsiTheme="minorHAnsi" w:cstheme="minorBidi"/>
          <w:sz w:val="22"/>
          <w:lang w:val="en-GB" w:eastAsia="en-GB" w:bidi="ar-SA"/>
        </w:rPr>
      </w:pPr>
      <w:hyperlink w:anchor="_Toc104806905" w:history="1">
        <w:r w:rsidR="003F2732" w:rsidRPr="00784A38">
          <w:rPr>
            <w:rStyle w:val="Hyperlink"/>
          </w:rPr>
          <w:t>4.2.</w:t>
        </w:r>
        <w:r w:rsidR="003F2732">
          <w:rPr>
            <w:rFonts w:asciiTheme="minorHAnsi" w:eastAsiaTheme="minorEastAsia" w:hAnsiTheme="minorHAnsi" w:cstheme="minorBidi"/>
            <w:sz w:val="22"/>
            <w:lang w:val="en-GB" w:eastAsia="en-GB" w:bidi="ar-SA"/>
          </w:rPr>
          <w:tab/>
        </w:r>
        <w:r w:rsidR="003F2732" w:rsidRPr="00784A38">
          <w:rPr>
            <w:rStyle w:val="Hyperlink"/>
          </w:rPr>
          <w:t>Topic Coverage</w:t>
        </w:r>
        <w:r w:rsidR="003F2732">
          <w:rPr>
            <w:webHidden/>
          </w:rPr>
          <w:tab/>
        </w:r>
        <w:r w:rsidR="003F2732">
          <w:rPr>
            <w:webHidden/>
          </w:rPr>
          <w:fldChar w:fldCharType="begin"/>
        </w:r>
        <w:r w:rsidR="003F2732">
          <w:rPr>
            <w:webHidden/>
          </w:rPr>
          <w:instrText xml:space="preserve"> PAGEREF _Toc104806905 \h </w:instrText>
        </w:r>
        <w:r w:rsidR="003F2732">
          <w:rPr>
            <w:webHidden/>
          </w:rPr>
        </w:r>
        <w:r w:rsidR="003F2732">
          <w:rPr>
            <w:webHidden/>
          </w:rPr>
          <w:fldChar w:fldCharType="separate"/>
        </w:r>
        <w:r w:rsidR="003F2732">
          <w:rPr>
            <w:webHidden/>
          </w:rPr>
          <w:t>7</w:t>
        </w:r>
        <w:r w:rsidR="003F2732">
          <w:rPr>
            <w:webHidden/>
          </w:rPr>
          <w:fldChar w:fldCharType="end"/>
        </w:r>
      </w:hyperlink>
    </w:p>
    <w:p w14:paraId="1BF69308" w14:textId="063C5DEF" w:rsidR="003F2732" w:rsidRDefault="00B37A27">
      <w:pPr>
        <w:pStyle w:val="TOC2"/>
        <w:rPr>
          <w:rFonts w:asciiTheme="minorHAnsi" w:eastAsiaTheme="minorEastAsia" w:hAnsiTheme="minorHAnsi" w:cstheme="minorBidi"/>
          <w:sz w:val="22"/>
          <w:lang w:val="en-GB" w:eastAsia="en-GB" w:bidi="ar-SA"/>
        </w:rPr>
      </w:pPr>
      <w:hyperlink w:anchor="_Toc104806906" w:history="1">
        <w:r w:rsidR="003F2732" w:rsidRPr="00784A38">
          <w:rPr>
            <w:rStyle w:val="Hyperlink"/>
          </w:rPr>
          <w:t>4.3.</w:t>
        </w:r>
        <w:r w:rsidR="003F2732">
          <w:rPr>
            <w:rFonts w:asciiTheme="minorHAnsi" w:eastAsiaTheme="minorEastAsia" w:hAnsiTheme="minorHAnsi" w:cstheme="minorBidi"/>
            <w:sz w:val="22"/>
            <w:lang w:val="en-GB" w:eastAsia="en-GB" w:bidi="ar-SA"/>
          </w:rPr>
          <w:tab/>
        </w:r>
        <w:r w:rsidR="003F2732" w:rsidRPr="00784A38">
          <w:rPr>
            <w:rStyle w:val="Hyperlink"/>
          </w:rPr>
          <w:t>Evidence Sourcing Responsibilities</w:t>
        </w:r>
        <w:r w:rsidR="003F2732">
          <w:rPr>
            <w:webHidden/>
          </w:rPr>
          <w:tab/>
        </w:r>
        <w:r w:rsidR="003F2732">
          <w:rPr>
            <w:webHidden/>
          </w:rPr>
          <w:fldChar w:fldCharType="begin"/>
        </w:r>
        <w:r w:rsidR="003F2732">
          <w:rPr>
            <w:webHidden/>
          </w:rPr>
          <w:instrText xml:space="preserve"> PAGEREF _Toc104806906 \h </w:instrText>
        </w:r>
        <w:r w:rsidR="003F2732">
          <w:rPr>
            <w:webHidden/>
          </w:rPr>
        </w:r>
        <w:r w:rsidR="003F2732">
          <w:rPr>
            <w:webHidden/>
          </w:rPr>
          <w:fldChar w:fldCharType="separate"/>
        </w:r>
        <w:r w:rsidR="003F2732">
          <w:rPr>
            <w:webHidden/>
          </w:rPr>
          <w:t>8</w:t>
        </w:r>
        <w:r w:rsidR="003F2732">
          <w:rPr>
            <w:webHidden/>
          </w:rPr>
          <w:fldChar w:fldCharType="end"/>
        </w:r>
      </w:hyperlink>
    </w:p>
    <w:p w14:paraId="5D735420" w14:textId="258A58DB" w:rsidR="003F2732" w:rsidRDefault="00B37A27">
      <w:pPr>
        <w:pStyle w:val="TOC2"/>
        <w:rPr>
          <w:rFonts w:asciiTheme="minorHAnsi" w:eastAsiaTheme="minorEastAsia" w:hAnsiTheme="minorHAnsi" w:cstheme="minorBidi"/>
          <w:sz w:val="22"/>
          <w:lang w:val="en-GB" w:eastAsia="en-GB" w:bidi="ar-SA"/>
        </w:rPr>
      </w:pPr>
      <w:hyperlink w:anchor="_Toc104806907" w:history="1">
        <w:r w:rsidR="003F2732" w:rsidRPr="00784A38">
          <w:rPr>
            <w:rStyle w:val="Hyperlink"/>
          </w:rPr>
          <w:t>4.4.</w:t>
        </w:r>
        <w:r w:rsidR="003F2732">
          <w:rPr>
            <w:rFonts w:asciiTheme="minorHAnsi" w:eastAsiaTheme="minorEastAsia" w:hAnsiTheme="minorHAnsi" w:cstheme="minorBidi"/>
            <w:sz w:val="22"/>
            <w:lang w:val="en-GB" w:eastAsia="en-GB" w:bidi="ar-SA"/>
          </w:rPr>
          <w:tab/>
        </w:r>
        <w:r w:rsidR="003F2732" w:rsidRPr="00784A38">
          <w:rPr>
            <w:rStyle w:val="Hyperlink"/>
          </w:rPr>
          <w:t>Audiences</w:t>
        </w:r>
        <w:r w:rsidR="003F2732">
          <w:rPr>
            <w:webHidden/>
          </w:rPr>
          <w:tab/>
        </w:r>
        <w:r w:rsidR="003F2732">
          <w:rPr>
            <w:webHidden/>
          </w:rPr>
          <w:fldChar w:fldCharType="begin"/>
        </w:r>
        <w:r w:rsidR="003F2732">
          <w:rPr>
            <w:webHidden/>
          </w:rPr>
          <w:instrText xml:space="preserve"> PAGEREF _Toc104806907 \h </w:instrText>
        </w:r>
        <w:r w:rsidR="003F2732">
          <w:rPr>
            <w:webHidden/>
          </w:rPr>
        </w:r>
        <w:r w:rsidR="003F2732">
          <w:rPr>
            <w:webHidden/>
          </w:rPr>
          <w:fldChar w:fldCharType="separate"/>
        </w:r>
        <w:r w:rsidR="003F2732">
          <w:rPr>
            <w:webHidden/>
          </w:rPr>
          <w:t>9</w:t>
        </w:r>
        <w:r w:rsidR="003F2732">
          <w:rPr>
            <w:webHidden/>
          </w:rPr>
          <w:fldChar w:fldCharType="end"/>
        </w:r>
      </w:hyperlink>
    </w:p>
    <w:p w14:paraId="2C6F2EA3" w14:textId="671F5C84" w:rsidR="003F2732" w:rsidRDefault="00B37A27">
      <w:pPr>
        <w:pStyle w:val="TOC2"/>
        <w:rPr>
          <w:rFonts w:asciiTheme="minorHAnsi" w:eastAsiaTheme="minorEastAsia" w:hAnsiTheme="minorHAnsi" w:cstheme="minorBidi"/>
          <w:sz w:val="22"/>
          <w:lang w:val="en-GB" w:eastAsia="en-GB" w:bidi="ar-SA"/>
        </w:rPr>
      </w:pPr>
      <w:hyperlink w:anchor="_Toc104806908" w:history="1">
        <w:r w:rsidR="003F2732" w:rsidRPr="00784A38">
          <w:rPr>
            <w:rStyle w:val="Hyperlink"/>
          </w:rPr>
          <w:t>4.5.</w:t>
        </w:r>
        <w:r w:rsidR="003F2732">
          <w:rPr>
            <w:rFonts w:asciiTheme="minorHAnsi" w:eastAsiaTheme="minorEastAsia" w:hAnsiTheme="minorHAnsi" w:cstheme="minorBidi"/>
            <w:sz w:val="22"/>
            <w:lang w:val="en-GB" w:eastAsia="en-GB" w:bidi="ar-SA"/>
          </w:rPr>
          <w:tab/>
        </w:r>
        <w:r w:rsidR="003F2732" w:rsidRPr="00784A38">
          <w:rPr>
            <w:rStyle w:val="Hyperlink"/>
          </w:rPr>
          <w:t>Geographic boundaries and geographic access limitations</w:t>
        </w:r>
        <w:r w:rsidR="003F2732">
          <w:rPr>
            <w:webHidden/>
          </w:rPr>
          <w:tab/>
        </w:r>
        <w:r w:rsidR="003F2732">
          <w:rPr>
            <w:webHidden/>
          </w:rPr>
          <w:fldChar w:fldCharType="begin"/>
        </w:r>
        <w:r w:rsidR="003F2732">
          <w:rPr>
            <w:webHidden/>
          </w:rPr>
          <w:instrText xml:space="preserve"> PAGEREF _Toc104806908 \h </w:instrText>
        </w:r>
        <w:r w:rsidR="003F2732">
          <w:rPr>
            <w:webHidden/>
          </w:rPr>
        </w:r>
        <w:r w:rsidR="003F2732">
          <w:rPr>
            <w:webHidden/>
          </w:rPr>
          <w:fldChar w:fldCharType="separate"/>
        </w:r>
        <w:r w:rsidR="003F2732">
          <w:rPr>
            <w:webHidden/>
          </w:rPr>
          <w:t>9</w:t>
        </w:r>
        <w:r w:rsidR="003F2732">
          <w:rPr>
            <w:webHidden/>
          </w:rPr>
          <w:fldChar w:fldCharType="end"/>
        </w:r>
      </w:hyperlink>
    </w:p>
    <w:p w14:paraId="405CE2FB" w14:textId="75DB60CE" w:rsidR="003F2732" w:rsidRDefault="00B37A27">
      <w:pPr>
        <w:pStyle w:val="TOC2"/>
        <w:rPr>
          <w:rFonts w:asciiTheme="minorHAnsi" w:eastAsiaTheme="minorEastAsia" w:hAnsiTheme="minorHAnsi" w:cstheme="minorBidi"/>
          <w:sz w:val="22"/>
          <w:lang w:val="en-GB" w:eastAsia="en-GB" w:bidi="ar-SA"/>
        </w:rPr>
      </w:pPr>
      <w:hyperlink w:anchor="_Toc104806909" w:history="1">
        <w:r w:rsidR="003F2732" w:rsidRPr="00784A38">
          <w:rPr>
            <w:rStyle w:val="Hyperlink"/>
          </w:rPr>
          <w:t>4.6.</w:t>
        </w:r>
        <w:r w:rsidR="003F2732">
          <w:rPr>
            <w:rFonts w:asciiTheme="minorHAnsi" w:eastAsiaTheme="minorEastAsia" w:hAnsiTheme="minorHAnsi" w:cstheme="minorBidi"/>
            <w:sz w:val="22"/>
            <w:lang w:val="en-GB" w:eastAsia="en-GB" w:bidi="ar-SA"/>
          </w:rPr>
          <w:tab/>
        </w:r>
        <w:r w:rsidR="003F2732" w:rsidRPr="00784A38">
          <w:rPr>
            <w:rStyle w:val="Hyperlink"/>
          </w:rPr>
          <w:t>Third-party Rights</w:t>
        </w:r>
        <w:r w:rsidR="003F2732">
          <w:rPr>
            <w:webHidden/>
          </w:rPr>
          <w:tab/>
        </w:r>
        <w:r w:rsidR="003F2732">
          <w:rPr>
            <w:webHidden/>
          </w:rPr>
          <w:fldChar w:fldCharType="begin"/>
        </w:r>
        <w:r w:rsidR="003F2732">
          <w:rPr>
            <w:webHidden/>
          </w:rPr>
          <w:instrText xml:space="preserve"> PAGEREF _Toc104806909 \h </w:instrText>
        </w:r>
        <w:r w:rsidR="003F2732">
          <w:rPr>
            <w:webHidden/>
          </w:rPr>
        </w:r>
        <w:r w:rsidR="003F2732">
          <w:rPr>
            <w:webHidden/>
          </w:rPr>
          <w:fldChar w:fldCharType="separate"/>
        </w:r>
        <w:r w:rsidR="003F2732">
          <w:rPr>
            <w:webHidden/>
          </w:rPr>
          <w:t>9</w:t>
        </w:r>
        <w:r w:rsidR="003F2732">
          <w:rPr>
            <w:webHidden/>
          </w:rPr>
          <w:fldChar w:fldCharType="end"/>
        </w:r>
      </w:hyperlink>
    </w:p>
    <w:p w14:paraId="467C80C3" w14:textId="5EF5CDEF" w:rsidR="003F2732" w:rsidRDefault="00B37A27">
      <w:pPr>
        <w:pStyle w:val="TOC2"/>
        <w:rPr>
          <w:rFonts w:asciiTheme="minorHAnsi" w:eastAsiaTheme="minorEastAsia" w:hAnsiTheme="minorHAnsi" w:cstheme="minorBidi"/>
          <w:sz w:val="22"/>
          <w:lang w:val="en-GB" w:eastAsia="en-GB" w:bidi="ar-SA"/>
        </w:rPr>
      </w:pPr>
      <w:hyperlink w:anchor="_Toc104806910" w:history="1">
        <w:r w:rsidR="003F2732" w:rsidRPr="00784A38">
          <w:rPr>
            <w:rStyle w:val="Hyperlink"/>
          </w:rPr>
          <w:t>4.7.</w:t>
        </w:r>
        <w:r w:rsidR="003F2732">
          <w:rPr>
            <w:rFonts w:asciiTheme="minorHAnsi" w:eastAsiaTheme="minorEastAsia" w:hAnsiTheme="minorHAnsi" w:cstheme="minorBidi"/>
            <w:sz w:val="22"/>
            <w:lang w:val="en-GB" w:eastAsia="en-GB" w:bidi="ar-SA"/>
          </w:rPr>
          <w:tab/>
        </w:r>
        <w:r w:rsidR="003F2732" w:rsidRPr="00784A38">
          <w:rPr>
            <w:rStyle w:val="Hyperlink"/>
          </w:rPr>
          <w:t>Content Delivery Mechanisms and Formats</w:t>
        </w:r>
        <w:r w:rsidR="003F2732">
          <w:rPr>
            <w:webHidden/>
          </w:rPr>
          <w:tab/>
        </w:r>
        <w:r w:rsidR="003F2732">
          <w:rPr>
            <w:webHidden/>
          </w:rPr>
          <w:fldChar w:fldCharType="begin"/>
        </w:r>
        <w:r w:rsidR="003F2732">
          <w:rPr>
            <w:webHidden/>
          </w:rPr>
          <w:instrText xml:space="preserve"> PAGEREF _Toc104806910 \h </w:instrText>
        </w:r>
        <w:r w:rsidR="003F2732">
          <w:rPr>
            <w:webHidden/>
          </w:rPr>
        </w:r>
        <w:r w:rsidR="003F2732">
          <w:rPr>
            <w:webHidden/>
          </w:rPr>
          <w:fldChar w:fldCharType="separate"/>
        </w:r>
        <w:r w:rsidR="003F2732">
          <w:rPr>
            <w:webHidden/>
          </w:rPr>
          <w:t>9</w:t>
        </w:r>
        <w:r w:rsidR="003F2732">
          <w:rPr>
            <w:webHidden/>
          </w:rPr>
          <w:fldChar w:fldCharType="end"/>
        </w:r>
      </w:hyperlink>
    </w:p>
    <w:p w14:paraId="3164A0EB" w14:textId="456734B1" w:rsidR="003F2732" w:rsidRDefault="00B37A27">
      <w:pPr>
        <w:pStyle w:val="TOC2"/>
        <w:rPr>
          <w:rFonts w:asciiTheme="minorHAnsi" w:eastAsiaTheme="minorEastAsia" w:hAnsiTheme="minorHAnsi" w:cstheme="minorBidi"/>
          <w:sz w:val="22"/>
          <w:lang w:val="en-GB" w:eastAsia="en-GB" w:bidi="ar-SA"/>
        </w:rPr>
      </w:pPr>
      <w:hyperlink w:anchor="_Toc104806911" w:history="1">
        <w:r w:rsidR="003F2732" w:rsidRPr="00784A38">
          <w:rPr>
            <w:rStyle w:val="Hyperlink"/>
          </w:rPr>
          <w:t>4.8.</w:t>
        </w:r>
        <w:r w:rsidR="003F2732">
          <w:rPr>
            <w:rFonts w:asciiTheme="minorHAnsi" w:eastAsiaTheme="minorEastAsia" w:hAnsiTheme="minorHAnsi" w:cstheme="minorBidi"/>
            <w:sz w:val="22"/>
            <w:lang w:val="en-GB" w:eastAsia="en-GB" w:bidi="ar-SA"/>
          </w:rPr>
          <w:tab/>
        </w:r>
        <w:r w:rsidR="003F2732" w:rsidRPr="00784A38">
          <w:rPr>
            <w:rStyle w:val="Hyperlink"/>
          </w:rPr>
          <w:t>Publication via NICE Digital Channels</w:t>
        </w:r>
        <w:r w:rsidR="003F2732">
          <w:rPr>
            <w:webHidden/>
          </w:rPr>
          <w:tab/>
        </w:r>
        <w:r w:rsidR="003F2732">
          <w:rPr>
            <w:webHidden/>
          </w:rPr>
          <w:fldChar w:fldCharType="begin"/>
        </w:r>
        <w:r w:rsidR="003F2732">
          <w:rPr>
            <w:webHidden/>
          </w:rPr>
          <w:instrText xml:space="preserve"> PAGEREF _Toc104806911 \h </w:instrText>
        </w:r>
        <w:r w:rsidR="003F2732">
          <w:rPr>
            <w:webHidden/>
          </w:rPr>
        </w:r>
        <w:r w:rsidR="003F2732">
          <w:rPr>
            <w:webHidden/>
          </w:rPr>
          <w:fldChar w:fldCharType="separate"/>
        </w:r>
        <w:r w:rsidR="003F2732">
          <w:rPr>
            <w:webHidden/>
          </w:rPr>
          <w:t>11</w:t>
        </w:r>
        <w:r w:rsidR="003F2732">
          <w:rPr>
            <w:webHidden/>
          </w:rPr>
          <w:fldChar w:fldCharType="end"/>
        </w:r>
      </w:hyperlink>
    </w:p>
    <w:p w14:paraId="7C7E164F" w14:textId="64D1A967" w:rsidR="003F2732" w:rsidRDefault="00B37A27">
      <w:pPr>
        <w:pStyle w:val="TOC2"/>
        <w:rPr>
          <w:rFonts w:asciiTheme="minorHAnsi" w:eastAsiaTheme="minorEastAsia" w:hAnsiTheme="minorHAnsi" w:cstheme="minorBidi"/>
          <w:sz w:val="22"/>
          <w:lang w:val="en-GB" w:eastAsia="en-GB" w:bidi="ar-SA"/>
        </w:rPr>
      </w:pPr>
      <w:hyperlink w:anchor="_Toc104806912" w:history="1">
        <w:r w:rsidR="003F2732" w:rsidRPr="00784A38">
          <w:rPr>
            <w:rStyle w:val="Hyperlink"/>
          </w:rPr>
          <w:t>4.9.</w:t>
        </w:r>
        <w:r w:rsidR="003F2732">
          <w:rPr>
            <w:rFonts w:asciiTheme="minorHAnsi" w:eastAsiaTheme="minorEastAsia" w:hAnsiTheme="minorHAnsi" w:cstheme="minorBidi"/>
            <w:sz w:val="22"/>
            <w:lang w:val="en-GB" w:eastAsia="en-GB" w:bidi="ar-SA"/>
          </w:rPr>
          <w:tab/>
        </w:r>
        <w:r w:rsidR="003F2732" w:rsidRPr="00784A38">
          <w:rPr>
            <w:rStyle w:val="Hyperlink"/>
          </w:rPr>
          <w:t>Advertising</w:t>
        </w:r>
        <w:r w:rsidR="003F2732">
          <w:rPr>
            <w:webHidden/>
          </w:rPr>
          <w:tab/>
        </w:r>
        <w:r w:rsidR="003F2732">
          <w:rPr>
            <w:webHidden/>
          </w:rPr>
          <w:fldChar w:fldCharType="begin"/>
        </w:r>
        <w:r w:rsidR="003F2732">
          <w:rPr>
            <w:webHidden/>
          </w:rPr>
          <w:instrText xml:space="preserve"> PAGEREF _Toc104806912 \h </w:instrText>
        </w:r>
        <w:r w:rsidR="003F2732">
          <w:rPr>
            <w:webHidden/>
          </w:rPr>
        </w:r>
        <w:r w:rsidR="003F2732">
          <w:rPr>
            <w:webHidden/>
          </w:rPr>
          <w:fldChar w:fldCharType="separate"/>
        </w:r>
        <w:r w:rsidR="003F2732">
          <w:rPr>
            <w:webHidden/>
          </w:rPr>
          <w:t>12</w:t>
        </w:r>
        <w:r w:rsidR="003F2732">
          <w:rPr>
            <w:webHidden/>
          </w:rPr>
          <w:fldChar w:fldCharType="end"/>
        </w:r>
      </w:hyperlink>
    </w:p>
    <w:p w14:paraId="0C2AC4B8" w14:textId="66834277" w:rsidR="003F2732" w:rsidRDefault="00B37A27">
      <w:pPr>
        <w:pStyle w:val="TOC1"/>
        <w:rPr>
          <w:rFonts w:asciiTheme="minorHAnsi" w:eastAsiaTheme="minorEastAsia" w:hAnsiTheme="minorHAnsi" w:cstheme="minorBidi"/>
          <w:sz w:val="22"/>
          <w:lang w:val="en-GB" w:eastAsia="en-GB" w:bidi="ar-SA"/>
        </w:rPr>
      </w:pPr>
      <w:hyperlink w:anchor="_Toc104806913" w:history="1">
        <w:r w:rsidR="003F2732" w:rsidRPr="00784A38">
          <w:rPr>
            <w:rStyle w:val="Hyperlink"/>
          </w:rPr>
          <w:t>5.</w:t>
        </w:r>
        <w:r w:rsidR="003F2732">
          <w:rPr>
            <w:rFonts w:asciiTheme="minorHAnsi" w:eastAsiaTheme="minorEastAsia" w:hAnsiTheme="minorHAnsi" w:cstheme="minorBidi"/>
            <w:sz w:val="22"/>
            <w:lang w:val="en-GB" w:eastAsia="en-GB" w:bidi="ar-SA"/>
          </w:rPr>
          <w:tab/>
        </w:r>
        <w:r w:rsidR="003F2732" w:rsidRPr="00784A38">
          <w:rPr>
            <w:rStyle w:val="Hyperlink"/>
          </w:rPr>
          <w:t>Quality Assurance</w:t>
        </w:r>
        <w:r w:rsidR="003F2732">
          <w:rPr>
            <w:webHidden/>
          </w:rPr>
          <w:tab/>
        </w:r>
        <w:r w:rsidR="003F2732">
          <w:rPr>
            <w:webHidden/>
          </w:rPr>
          <w:fldChar w:fldCharType="begin"/>
        </w:r>
        <w:r w:rsidR="003F2732">
          <w:rPr>
            <w:webHidden/>
          </w:rPr>
          <w:instrText xml:space="preserve"> PAGEREF _Toc104806913 \h </w:instrText>
        </w:r>
        <w:r w:rsidR="003F2732">
          <w:rPr>
            <w:webHidden/>
          </w:rPr>
        </w:r>
        <w:r w:rsidR="003F2732">
          <w:rPr>
            <w:webHidden/>
          </w:rPr>
          <w:fldChar w:fldCharType="separate"/>
        </w:r>
        <w:r w:rsidR="003F2732">
          <w:rPr>
            <w:webHidden/>
          </w:rPr>
          <w:t>12</w:t>
        </w:r>
        <w:r w:rsidR="003F2732">
          <w:rPr>
            <w:webHidden/>
          </w:rPr>
          <w:fldChar w:fldCharType="end"/>
        </w:r>
      </w:hyperlink>
    </w:p>
    <w:p w14:paraId="5FC98F99" w14:textId="0365C240" w:rsidR="003F2732" w:rsidRDefault="00B37A27">
      <w:pPr>
        <w:pStyle w:val="TOC2"/>
        <w:rPr>
          <w:rFonts w:asciiTheme="minorHAnsi" w:eastAsiaTheme="minorEastAsia" w:hAnsiTheme="minorHAnsi" w:cstheme="minorBidi"/>
          <w:sz w:val="22"/>
          <w:lang w:val="en-GB" w:eastAsia="en-GB" w:bidi="ar-SA"/>
        </w:rPr>
      </w:pPr>
      <w:hyperlink w:anchor="_Toc104806914" w:history="1">
        <w:r w:rsidR="003F2732" w:rsidRPr="00784A38">
          <w:rPr>
            <w:rStyle w:val="Hyperlink"/>
          </w:rPr>
          <w:t>5.1.</w:t>
        </w:r>
        <w:r w:rsidR="003F2732">
          <w:rPr>
            <w:rFonts w:asciiTheme="minorHAnsi" w:eastAsiaTheme="minorEastAsia" w:hAnsiTheme="minorHAnsi" w:cstheme="minorBidi"/>
            <w:sz w:val="22"/>
            <w:lang w:val="en-GB" w:eastAsia="en-GB" w:bidi="ar-SA"/>
          </w:rPr>
          <w:tab/>
        </w:r>
        <w:r w:rsidR="003F2732" w:rsidRPr="00784A38">
          <w:rPr>
            <w:rStyle w:val="Hyperlink"/>
          </w:rPr>
          <w:t>Quality Assurance of Content Creation</w:t>
        </w:r>
        <w:r w:rsidR="003F2732">
          <w:rPr>
            <w:webHidden/>
          </w:rPr>
          <w:tab/>
        </w:r>
        <w:r w:rsidR="003F2732">
          <w:rPr>
            <w:webHidden/>
          </w:rPr>
          <w:fldChar w:fldCharType="begin"/>
        </w:r>
        <w:r w:rsidR="003F2732">
          <w:rPr>
            <w:webHidden/>
          </w:rPr>
          <w:instrText xml:space="preserve"> PAGEREF _Toc104806914 \h </w:instrText>
        </w:r>
        <w:r w:rsidR="003F2732">
          <w:rPr>
            <w:webHidden/>
          </w:rPr>
        </w:r>
        <w:r w:rsidR="003F2732">
          <w:rPr>
            <w:webHidden/>
          </w:rPr>
          <w:fldChar w:fldCharType="separate"/>
        </w:r>
        <w:r w:rsidR="003F2732">
          <w:rPr>
            <w:webHidden/>
          </w:rPr>
          <w:t>12</w:t>
        </w:r>
        <w:r w:rsidR="003F2732">
          <w:rPr>
            <w:webHidden/>
          </w:rPr>
          <w:fldChar w:fldCharType="end"/>
        </w:r>
      </w:hyperlink>
    </w:p>
    <w:p w14:paraId="5296C8BB" w14:textId="1F1732B7" w:rsidR="003F2732" w:rsidRDefault="00B37A27">
      <w:pPr>
        <w:pStyle w:val="TOC2"/>
        <w:rPr>
          <w:rFonts w:asciiTheme="minorHAnsi" w:eastAsiaTheme="minorEastAsia" w:hAnsiTheme="minorHAnsi" w:cstheme="minorBidi"/>
          <w:sz w:val="22"/>
          <w:lang w:val="en-GB" w:eastAsia="en-GB" w:bidi="ar-SA"/>
        </w:rPr>
      </w:pPr>
      <w:hyperlink w:anchor="_Toc104806915" w:history="1">
        <w:r w:rsidR="003F2732" w:rsidRPr="00784A38">
          <w:rPr>
            <w:rStyle w:val="Hyperlink"/>
          </w:rPr>
          <w:t>5.2.</w:t>
        </w:r>
        <w:r w:rsidR="003F2732">
          <w:rPr>
            <w:rFonts w:asciiTheme="minorHAnsi" w:eastAsiaTheme="minorEastAsia" w:hAnsiTheme="minorHAnsi" w:cstheme="minorBidi"/>
            <w:sz w:val="22"/>
            <w:lang w:val="en-GB" w:eastAsia="en-GB" w:bidi="ar-SA"/>
          </w:rPr>
          <w:tab/>
        </w:r>
        <w:r w:rsidR="003F2732" w:rsidRPr="00784A38">
          <w:rPr>
            <w:rStyle w:val="Hyperlink"/>
          </w:rPr>
          <w:t>Quality Assurance of Content Delivery and Presentation</w:t>
        </w:r>
        <w:r w:rsidR="003F2732">
          <w:rPr>
            <w:webHidden/>
          </w:rPr>
          <w:tab/>
        </w:r>
        <w:r w:rsidR="003F2732">
          <w:rPr>
            <w:webHidden/>
          </w:rPr>
          <w:fldChar w:fldCharType="begin"/>
        </w:r>
        <w:r w:rsidR="003F2732">
          <w:rPr>
            <w:webHidden/>
          </w:rPr>
          <w:instrText xml:space="preserve"> PAGEREF _Toc104806915 \h </w:instrText>
        </w:r>
        <w:r w:rsidR="003F2732">
          <w:rPr>
            <w:webHidden/>
          </w:rPr>
        </w:r>
        <w:r w:rsidR="003F2732">
          <w:rPr>
            <w:webHidden/>
          </w:rPr>
          <w:fldChar w:fldCharType="separate"/>
        </w:r>
        <w:r w:rsidR="003F2732">
          <w:rPr>
            <w:webHidden/>
          </w:rPr>
          <w:t>12</w:t>
        </w:r>
        <w:r w:rsidR="003F2732">
          <w:rPr>
            <w:webHidden/>
          </w:rPr>
          <w:fldChar w:fldCharType="end"/>
        </w:r>
      </w:hyperlink>
    </w:p>
    <w:p w14:paraId="7D9F9A34" w14:textId="35E41A16" w:rsidR="003F2732" w:rsidRDefault="00B37A27">
      <w:pPr>
        <w:pStyle w:val="TOC2"/>
        <w:rPr>
          <w:rFonts w:asciiTheme="minorHAnsi" w:eastAsiaTheme="minorEastAsia" w:hAnsiTheme="minorHAnsi" w:cstheme="minorBidi"/>
          <w:sz w:val="22"/>
          <w:lang w:val="en-GB" w:eastAsia="en-GB" w:bidi="ar-SA"/>
        </w:rPr>
      </w:pPr>
      <w:hyperlink w:anchor="_Toc104806916" w:history="1">
        <w:r w:rsidR="003F2732" w:rsidRPr="00784A38">
          <w:rPr>
            <w:rStyle w:val="Hyperlink"/>
          </w:rPr>
          <w:t>5.3.</w:t>
        </w:r>
        <w:r w:rsidR="003F2732">
          <w:rPr>
            <w:rFonts w:asciiTheme="minorHAnsi" w:eastAsiaTheme="minorEastAsia" w:hAnsiTheme="minorHAnsi" w:cstheme="minorBidi"/>
            <w:sz w:val="22"/>
            <w:lang w:val="en-GB" w:eastAsia="en-GB" w:bidi="ar-SA"/>
          </w:rPr>
          <w:tab/>
        </w:r>
        <w:r w:rsidR="003F2732" w:rsidRPr="00784A38">
          <w:rPr>
            <w:rStyle w:val="Hyperlink"/>
          </w:rPr>
          <w:t>User feedback and Enquiry Handling</w:t>
        </w:r>
        <w:r w:rsidR="003F2732">
          <w:rPr>
            <w:webHidden/>
          </w:rPr>
          <w:tab/>
        </w:r>
        <w:r w:rsidR="003F2732">
          <w:rPr>
            <w:webHidden/>
          </w:rPr>
          <w:fldChar w:fldCharType="begin"/>
        </w:r>
        <w:r w:rsidR="003F2732">
          <w:rPr>
            <w:webHidden/>
          </w:rPr>
          <w:instrText xml:space="preserve"> PAGEREF _Toc104806916 \h </w:instrText>
        </w:r>
        <w:r w:rsidR="003F2732">
          <w:rPr>
            <w:webHidden/>
          </w:rPr>
        </w:r>
        <w:r w:rsidR="003F2732">
          <w:rPr>
            <w:webHidden/>
          </w:rPr>
          <w:fldChar w:fldCharType="separate"/>
        </w:r>
        <w:r w:rsidR="003F2732">
          <w:rPr>
            <w:webHidden/>
          </w:rPr>
          <w:t>13</w:t>
        </w:r>
        <w:r w:rsidR="003F2732">
          <w:rPr>
            <w:webHidden/>
          </w:rPr>
          <w:fldChar w:fldCharType="end"/>
        </w:r>
      </w:hyperlink>
    </w:p>
    <w:p w14:paraId="6EEBA8C9" w14:textId="40CE95BA" w:rsidR="003F2732" w:rsidRDefault="00B37A27">
      <w:pPr>
        <w:pStyle w:val="TOC1"/>
        <w:rPr>
          <w:rFonts w:asciiTheme="minorHAnsi" w:eastAsiaTheme="minorEastAsia" w:hAnsiTheme="minorHAnsi" w:cstheme="minorBidi"/>
          <w:sz w:val="22"/>
          <w:lang w:val="en-GB" w:eastAsia="en-GB" w:bidi="ar-SA"/>
        </w:rPr>
      </w:pPr>
      <w:hyperlink w:anchor="_Toc104806917" w:history="1">
        <w:r w:rsidR="003F2732" w:rsidRPr="00784A38">
          <w:rPr>
            <w:rStyle w:val="Hyperlink"/>
          </w:rPr>
          <w:t>6.</w:t>
        </w:r>
        <w:r w:rsidR="003F2732">
          <w:rPr>
            <w:rFonts w:asciiTheme="minorHAnsi" w:eastAsiaTheme="minorEastAsia" w:hAnsiTheme="minorHAnsi" w:cstheme="minorBidi"/>
            <w:sz w:val="22"/>
            <w:lang w:val="en-GB" w:eastAsia="en-GB" w:bidi="ar-SA"/>
          </w:rPr>
          <w:tab/>
        </w:r>
        <w:r w:rsidR="003F2732" w:rsidRPr="00784A38">
          <w:rPr>
            <w:rStyle w:val="Hyperlink"/>
          </w:rPr>
          <w:t>Implementation</w:t>
        </w:r>
        <w:r w:rsidR="003F2732">
          <w:rPr>
            <w:webHidden/>
          </w:rPr>
          <w:tab/>
        </w:r>
        <w:r w:rsidR="003F2732">
          <w:rPr>
            <w:webHidden/>
          </w:rPr>
          <w:fldChar w:fldCharType="begin"/>
        </w:r>
        <w:r w:rsidR="003F2732">
          <w:rPr>
            <w:webHidden/>
          </w:rPr>
          <w:instrText xml:space="preserve"> PAGEREF _Toc104806917 \h </w:instrText>
        </w:r>
        <w:r w:rsidR="003F2732">
          <w:rPr>
            <w:webHidden/>
          </w:rPr>
        </w:r>
        <w:r w:rsidR="003F2732">
          <w:rPr>
            <w:webHidden/>
          </w:rPr>
          <w:fldChar w:fldCharType="separate"/>
        </w:r>
        <w:r w:rsidR="003F2732">
          <w:rPr>
            <w:webHidden/>
          </w:rPr>
          <w:t>13</w:t>
        </w:r>
        <w:r w:rsidR="003F2732">
          <w:rPr>
            <w:webHidden/>
          </w:rPr>
          <w:fldChar w:fldCharType="end"/>
        </w:r>
      </w:hyperlink>
    </w:p>
    <w:p w14:paraId="61B71670" w14:textId="03BB7B77" w:rsidR="003F2732" w:rsidRDefault="00B37A27">
      <w:pPr>
        <w:pStyle w:val="TOC2"/>
        <w:rPr>
          <w:rFonts w:asciiTheme="minorHAnsi" w:eastAsiaTheme="minorEastAsia" w:hAnsiTheme="minorHAnsi" w:cstheme="minorBidi"/>
          <w:sz w:val="22"/>
          <w:lang w:val="en-GB" w:eastAsia="en-GB" w:bidi="ar-SA"/>
        </w:rPr>
      </w:pPr>
      <w:hyperlink w:anchor="_Toc104806918" w:history="1">
        <w:r w:rsidR="003F2732" w:rsidRPr="00784A38">
          <w:rPr>
            <w:rStyle w:val="Hyperlink"/>
          </w:rPr>
          <w:t>6.1.</w:t>
        </w:r>
        <w:r w:rsidR="003F2732">
          <w:rPr>
            <w:rFonts w:asciiTheme="minorHAnsi" w:eastAsiaTheme="minorEastAsia" w:hAnsiTheme="minorHAnsi" w:cstheme="minorBidi"/>
            <w:sz w:val="22"/>
            <w:lang w:val="en-GB" w:eastAsia="en-GB" w:bidi="ar-SA"/>
          </w:rPr>
          <w:tab/>
        </w:r>
        <w:r w:rsidR="003F2732" w:rsidRPr="00784A38">
          <w:rPr>
            <w:rStyle w:val="Hyperlink"/>
          </w:rPr>
          <w:t>Implementation Plans and Milestones</w:t>
        </w:r>
        <w:r w:rsidR="003F2732">
          <w:rPr>
            <w:webHidden/>
          </w:rPr>
          <w:tab/>
        </w:r>
        <w:r w:rsidR="003F2732">
          <w:rPr>
            <w:webHidden/>
          </w:rPr>
          <w:fldChar w:fldCharType="begin"/>
        </w:r>
        <w:r w:rsidR="003F2732">
          <w:rPr>
            <w:webHidden/>
          </w:rPr>
          <w:instrText xml:space="preserve"> PAGEREF _Toc104806918 \h </w:instrText>
        </w:r>
        <w:r w:rsidR="003F2732">
          <w:rPr>
            <w:webHidden/>
          </w:rPr>
        </w:r>
        <w:r w:rsidR="003F2732">
          <w:rPr>
            <w:webHidden/>
          </w:rPr>
          <w:fldChar w:fldCharType="separate"/>
        </w:r>
        <w:r w:rsidR="003F2732">
          <w:rPr>
            <w:webHidden/>
          </w:rPr>
          <w:t>13</w:t>
        </w:r>
        <w:r w:rsidR="003F2732">
          <w:rPr>
            <w:webHidden/>
          </w:rPr>
          <w:fldChar w:fldCharType="end"/>
        </w:r>
      </w:hyperlink>
    </w:p>
    <w:p w14:paraId="47E4A46C" w14:textId="1E36A92D" w:rsidR="003F2732" w:rsidRDefault="00B37A27">
      <w:pPr>
        <w:pStyle w:val="TOC2"/>
        <w:rPr>
          <w:rFonts w:asciiTheme="minorHAnsi" w:eastAsiaTheme="minorEastAsia" w:hAnsiTheme="minorHAnsi" w:cstheme="minorBidi"/>
          <w:sz w:val="22"/>
          <w:lang w:val="en-GB" w:eastAsia="en-GB" w:bidi="ar-SA"/>
        </w:rPr>
      </w:pPr>
      <w:hyperlink w:anchor="_Toc104806919" w:history="1">
        <w:r w:rsidR="003F2732" w:rsidRPr="00784A38">
          <w:rPr>
            <w:rStyle w:val="Hyperlink"/>
          </w:rPr>
          <w:t>6.2.</w:t>
        </w:r>
        <w:r w:rsidR="003F2732">
          <w:rPr>
            <w:rFonts w:asciiTheme="minorHAnsi" w:eastAsiaTheme="minorEastAsia" w:hAnsiTheme="minorHAnsi" w:cstheme="minorBidi"/>
            <w:sz w:val="22"/>
            <w:lang w:val="en-GB" w:eastAsia="en-GB" w:bidi="ar-SA"/>
          </w:rPr>
          <w:tab/>
        </w:r>
        <w:r w:rsidR="003F2732" w:rsidRPr="00784A38">
          <w:rPr>
            <w:rStyle w:val="Hyperlink"/>
          </w:rPr>
          <w:t>Project Management</w:t>
        </w:r>
        <w:r w:rsidR="003F2732">
          <w:rPr>
            <w:webHidden/>
          </w:rPr>
          <w:tab/>
        </w:r>
        <w:r w:rsidR="003F2732">
          <w:rPr>
            <w:webHidden/>
          </w:rPr>
          <w:fldChar w:fldCharType="begin"/>
        </w:r>
        <w:r w:rsidR="003F2732">
          <w:rPr>
            <w:webHidden/>
          </w:rPr>
          <w:instrText xml:space="preserve"> PAGEREF _Toc104806919 \h </w:instrText>
        </w:r>
        <w:r w:rsidR="003F2732">
          <w:rPr>
            <w:webHidden/>
          </w:rPr>
        </w:r>
        <w:r w:rsidR="003F2732">
          <w:rPr>
            <w:webHidden/>
          </w:rPr>
          <w:fldChar w:fldCharType="separate"/>
        </w:r>
        <w:r w:rsidR="003F2732">
          <w:rPr>
            <w:webHidden/>
          </w:rPr>
          <w:t>13</w:t>
        </w:r>
        <w:r w:rsidR="003F2732">
          <w:rPr>
            <w:webHidden/>
          </w:rPr>
          <w:fldChar w:fldCharType="end"/>
        </w:r>
      </w:hyperlink>
    </w:p>
    <w:p w14:paraId="2984A5FE" w14:textId="4B565D2E" w:rsidR="003F2732" w:rsidRDefault="00B37A27">
      <w:pPr>
        <w:pStyle w:val="TOC1"/>
        <w:rPr>
          <w:rFonts w:asciiTheme="minorHAnsi" w:eastAsiaTheme="minorEastAsia" w:hAnsiTheme="minorHAnsi" w:cstheme="minorBidi"/>
          <w:sz w:val="22"/>
          <w:lang w:val="en-GB" w:eastAsia="en-GB" w:bidi="ar-SA"/>
        </w:rPr>
      </w:pPr>
      <w:hyperlink w:anchor="_Toc104806920" w:history="1">
        <w:r w:rsidR="003F2732" w:rsidRPr="00784A38">
          <w:rPr>
            <w:rStyle w:val="Hyperlink"/>
          </w:rPr>
          <w:t>7.</w:t>
        </w:r>
        <w:r w:rsidR="003F2732">
          <w:rPr>
            <w:rFonts w:asciiTheme="minorHAnsi" w:eastAsiaTheme="minorEastAsia" w:hAnsiTheme="minorHAnsi" w:cstheme="minorBidi"/>
            <w:sz w:val="22"/>
            <w:lang w:val="en-GB" w:eastAsia="en-GB" w:bidi="ar-SA"/>
          </w:rPr>
          <w:tab/>
        </w:r>
        <w:r w:rsidR="003F2732" w:rsidRPr="00784A38">
          <w:rPr>
            <w:rStyle w:val="Hyperlink"/>
          </w:rPr>
          <w:t>Quality and Performance Requirements</w:t>
        </w:r>
        <w:r w:rsidR="003F2732">
          <w:rPr>
            <w:webHidden/>
          </w:rPr>
          <w:tab/>
        </w:r>
        <w:r w:rsidR="003F2732">
          <w:rPr>
            <w:webHidden/>
          </w:rPr>
          <w:fldChar w:fldCharType="begin"/>
        </w:r>
        <w:r w:rsidR="003F2732">
          <w:rPr>
            <w:webHidden/>
          </w:rPr>
          <w:instrText xml:space="preserve"> PAGEREF _Toc104806920 \h </w:instrText>
        </w:r>
        <w:r w:rsidR="003F2732">
          <w:rPr>
            <w:webHidden/>
          </w:rPr>
        </w:r>
        <w:r w:rsidR="003F2732">
          <w:rPr>
            <w:webHidden/>
          </w:rPr>
          <w:fldChar w:fldCharType="separate"/>
        </w:r>
        <w:r w:rsidR="003F2732">
          <w:rPr>
            <w:webHidden/>
          </w:rPr>
          <w:t>14</w:t>
        </w:r>
        <w:r w:rsidR="003F2732">
          <w:rPr>
            <w:webHidden/>
          </w:rPr>
          <w:fldChar w:fldCharType="end"/>
        </w:r>
      </w:hyperlink>
    </w:p>
    <w:p w14:paraId="60E0C42F" w14:textId="6880F15F" w:rsidR="003F2732" w:rsidRDefault="00B37A27">
      <w:pPr>
        <w:pStyle w:val="TOC2"/>
        <w:rPr>
          <w:rFonts w:asciiTheme="minorHAnsi" w:eastAsiaTheme="minorEastAsia" w:hAnsiTheme="minorHAnsi" w:cstheme="minorBidi"/>
          <w:sz w:val="22"/>
          <w:lang w:val="en-GB" w:eastAsia="en-GB" w:bidi="ar-SA"/>
        </w:rPr>
      </w:pPr>
      <w:hyperlink w:anchor="_Toc104806921" w:history="1">
        <w:r w:rsidR="003F2732" w:rsidRPr="00784A38">
          <w:rPr>
            <w:rStyle w:val="Hyperlink"/>
          </w:rPr>
          <w:t>7.1.</w:t>
        </w:r>
        <w:r w:rsidR="003F2732">
          <w:rPr>
            <w:rFonts w:asciiTheme="minorHAnsi" w:eastAsiaTheme="minorEastAsia" w:hAnsiTheme="minorHAnsi" w:cstheme="minorBidi"/>
            <w:sz w:val="22"/>
            <w:lang w:val="en-GB" w:eastAsia="en-GB" w:bidi="ar-SA"/>
          </w:rPr>
          <w:tab/>
        </w:r>
        <w:r w:rsidR="003F2732" w:rsidRPr="00784A38">
          <w:rPr>
            <w:rStyle w:val="Hyperlink"/>
          </w:rPr>
          <w:t>Key Performance Indicators</w:t>
        </w:r>
        <w:r w:rsidR="003F2732">
          <w:rPr>
            <w:webHidden/>
          </w:rPr>
          <w:tab/>
        </w:r>
        <w:r w:rsidR="003F2732">
          <w:rPr>
            <w:webHidden/>
          </w:rPr>
          <w:fldChar w:fldCharType="begin"/>
        </w:r>
        <w:r w:rsidR="003F2732">
          <w:rPr>
            <w:webHidden/>
          </w:rPr>
          <w:instrText xml:space="preserve"> PAGEREF _Toc104806921 \h </w:instrText>
        </w:r>
        <w:r w:rsidR="003F2732">
          <w:rPr>
            <w:webHidden/>
          </w:rPr>
        </w:r>
        <w:r w:rsidR="003F2732">
          <w:rPr>
            <w:webHidden/>
          </w:rPr>
          <w:fldChar w:fldCharType="separate"/>
        </w:r>
        <w:r w:rsidR="003F2732">
          <w:rPr>
            <w:webHidden/>
          </w:rPr>
          <w:t>14</w:t>
        </w:r>
        <w:r w:rsidR="003F2732">
          <w:rPr>
            <w:webHidden/>
          </w:rPr>
          <w:fldChar w:fldCharType="end"/>
        </w:r>
      </w:hyperlink>
    </w:p>
    <w:p w14:paraId="29D320C8" w14:textId="1158D6B1" w:rsidR="003F2732" w:rsidRDefault="00B37A27">
      <w:pPr>
        <w:pStyle w:val="TOC2"/>
        <w:rPr>
          <w:rFonts w:asciiTheme="minorHAnsi" w:eastAsiaTheme="minorEastAsia" w:hAnsiTheme="minorHAnsi" w:cstheme="minorBidi"/>
          <w:sz w:val="22"/>
          <w:lang w:val="en-GB" w:eastAsia="en-GB" w:bidi="ar-SA"/>
        </w:rPr>
      </w:pPr>
      <w:hyperlink w:anchor="_Toc104806922" w:history="1">
        <w:r w:rsidR="003F2732" w:rsidRPr="00784A38">
          <w:rPr>
            <w:rStyle w:val="Hyperlink"/>
          </w:rPr>
          <w:t>7.2.</w:t>
        </w:r>
        <w:r w:rsidR="003F2732">
          <w:rPr>
            <w:rFonts w:asciiTheme="minorHAnsi" w:eastAsiaTheme="minorEastAsia" w:hAnsiTheme="minorHAnsi" w:cstheme="minorBidi"/>
            <w:sz w:val="22"/>
            <w:lang w:val="en-GB" w:eastAsia="en-GB" w:bidi="ar-SA"/>
          </w:rPr>
          <w:tab/>
        </w:r>
        <w:r w:rsidR="003F2732" w:rsidRPr="00784A38">
          <w:rPr>
            <w:rStyle w:val="Hyperlink"/>
          </w:rPr>
          <w:t>Contract and Service Management</w:t>
        </w:r>
        <w:r w:rsidR="003F2732">
          <w:rPr>
            <w:webHidden/>
          </w:rPr>
          <w:tab/>
        </w:r>
        <w:r w:rsidR="003F2732">
          <w:rPr>
            <w:webHidden/>
          </w:rPr>
          <w:fldChar w:fldCharType="begin"/>
        </w:r>
        <w:r w:rsidR="003F2732">
          <w:rPr>
            <w:webHidden/>
          </w:rPr>
          <w:instrText xml:space="preserve"> PAGEREF _Toc104806922 \h </w:instrText>
        </w:r>
        <w:r w:rsidR="003F2732">
          <w:rPr>
            <w:webHidden/>
          </w:rPr>
        </w:r>
        <w:r w:rsidR="003F2732">
          <w:rPr>
            <w:webHidden/>
          </w:rPr>
          <w:fldChar w:fldCharType="separate"/>
        </w:r>
        <w:r w:rsidR="003F2732">
          <w:rPr>
            <w:webHidden/>
          </w:rPr>
          <w:t>19</w:t>
        </w:r>
        <w:r w:rsidR="003F2732">
          <w:rPr>
            <w:webHidden/>
          </w:rPr>
          <w:fldChar w:fldCharType="end"/>
        </w:r>
      </w:hyperlink>
    </w:p>
    <w:p w14:paraId="239D6D1A" w14:textId="0B1DFA6E" w:rsidR="003F2732" w:rsidRDefault="00B37A27">
      <w:pPr>
        <w:pStyle w:val="TOC2"/>
        <w:rPr>
          <w:rFonts w:asciiTheme="minorHAnsi" w:eastAsiaTheme="minorEastAsia" w:hAnsiTheme="minorHAnsi" w:cstheme="minorBidi"/>
          <w:sz w:val="22"/>
          <w:lang w:val="en-GB" w:eastAsia="en-GB" w:bidi="ar-SA"/>
        </w:rPr>
      </w:pPr>
      <w:hyperlink w:anchor="_Toc104806923" w:history="1">
        <w:r w:rsidR="003F2732" w:rsidRPr="00784A38">
          <w:rPr>
            <w:rStyle w:val="Hyperlink"/>
          </w:rPr>
          <w:t>7.3.</w:t>
        </w:r>
        <w:r w:rsidR="003F2732">
          <w:rPr>
            <w:rFonts w:asciiTheme="minorHAnsi" w:eastAsiaTheme="minorEastAsia" w:hAnsiTheme="minorHAnsi" w:cstheme="minorBidi"/>
            <w:sz w:val="22"/>
            <w:lang w:val="en-GB" w:eastAsia="en-GB" w:bidi="ar-SA"/>
          </w:rPr>
          <w:tab/>
        </w:r>
        <w:r w:rsidR="003F2732" w:rsidRPr="00784A38">
          <w:rPr>
            <w:rStyle w:val="Hyperlink"/>
          </w:rPr>
          <w:t>Activity Metrics</w:t>
        </w:r>
        <w:r w:rsidR="003F2732">
          <w:rPr>
            <w:webHidden/>
          </w:rPr>
          <w:tab/>
        </w:r>
        <w:r w:rsidR="003F2732">
          <w:rPr>
            <w:webHidden/>
          </w:rPr>
          <w:fldChar w:fldCharType="begin"/>
        </w:r>
        <w:r w:rsidR="003F2732">
          <w:rPr>
            <w:webHidden/>
          </w:rPr>
          <w:instrText xml:space="preserve"> PAGEREF _Toc104806923 \h </w:instrText>
        </w:r>
        <w:r w:rsidR="003F2732">
          <w:rPr>
            <w:webHidden/>
          </w:rPr>
        </w:r>
        <w:r w:rsidR="003F2732">
          <w:rPr>
            <w:webHidden/>
          </w:rPr>
          <w:fldChar w:fldCharType="separate"/>
        </w:r>
        <w:r w:rsidR="003F2732">
          <w:rPr>
            <w:webHidden/>
          </w:rPr>
          <w:t>20</w:t>
        </w:r>
        <w:r w:rsidR="003F2732">
          <w:rPr>
            <w:webHidden/>
          </w:rPr>
          <w:fldChar w:fldCharType="end"/>
        </w:r>
      </w:hyperlink>
    </w:p>
    <w:p w14:paraId="0F86B56A" w14:textId="696F4D1E" w:rsidR="00AD65C3" w:rsidRPr="00E40431" w:rsidRDefault="00AD65C3" w:rsidP="00AD65C3">
      <w:pPr>
        <w:spacing w:after="0" w:line="240" w:lineRule="auto"/>
      </w:pPr>
      <w:r w:rsidRPr="00AD65C3">
        <w:rPr>
          <w:rFonts w:ascii="Arial" w:hAnsi="Arial" w:cs="Arial"/>
          <w:sz w:val="24"/>
        </w:rPr>
        <w:fldChar w:fldCharType="end"/>
      </w:r>
    </w:p>
    <w:p w14:paraId="3DEA60BA" w14:textId="77777777" w:rsidR="00AD65C3" w:rsidRPr="00E37ACD" w:rsidRDefault="00AD65C3" w:rsidP="00AD65C3">
      <w:pPr>
        <w:pStyle w:val="ITTHeading1"/>
        <w:sectPr w:rsidR="00AD65C3" w:rsidRPr="00E37ACD" w:rsidSect="00AD65C3">
          <w:footerReference w:type="default" r:id="rId11"/>
          <w:pgSz w:w="12240" w:h="15840"/>
          <w:pgMar w:top="1438" w:right="1800" w:bottom="360" w:left="1800" w:header="708" w:footer="708" w:gutter="0"/>
          <w:cols w:space="708"/>
          <w:docGrid w:linePitch="360"/>
        </w:sectPr>
      </w:pPr>
    </w:p>
    <w:p w14:paraId="638D8268" w14:textId="77777777" w:rsidR="00D513E4" w:rsidRDefault="00D513E4" w:rsidP="00D513E4">
      <w:pPr>
        <w:pStyle w:val="ITTHeading1"/>
        <w:numPr>
          <w:ilvl w:val="0"/>
          <w:numId w:val="0"/>
        </w:numPr>
        <w:ind w:left="357"/>
      </w:pPr>
      <w:bookmarkStart w:id="9" w:name="_Toc104806899"/>
      <w:bookmarkStart w:id="10" w:name="_Toc313605714"/>
      <w:bookmarkStart w:id="11" w:name="_Toc478383297"/>
      <w:bookmarkStart w:id="12" w:name="_Toc478383485"/>
      <w:bookmarkStart w:id="13" w:name="_Toc478383787"/>
      <w:bookmarkStart w:id="14" w:name="_Toc478992257"/>
      <w:bookmarkStart w:id="15" w:name="_Toc479598725"/>
      <w:r>
        <w:lastRenderedPageBreak/>
        <w:t>Definitions</w:t>
      </w:r>
      <w:bookmarkEnd w:id="9"/>
    </w:p>
    <w:p w14:paraId="46D0AA85" w14:textId="77777777" w:rsidR="00D513E4" w:rsidRPr="00E40431" w:rsidRDefault="00D513E4" w:rsidP="00D513E4">
      <w:pPr>
        <w:pStyle w:val="ITTParagraphLevel2"/>
        <w:numPr>
          <w:ilvl w:val="0"/>
          <w:numId w:val="0"/>
        </w:numPr>
        <w:ind w:left="360"/>
      </w:pPr>
      <w:proofErr w:type="spellStart"/>
      <w:r>
        <w:t>C</w:t>
      </w:r>
      <w:r w:rsidRPr="00E40431">
        <w:t>apitalised</w:t>
      </w:r>
      <w:proofErr w:type="spellEnd"/>
      <w:r w:rsidRPr="00E40431">
        <w:t xml:space="preserve"> words and expressions that follow</w:t>
      </w:r>
      <w:r>
        <w:t xml:space="preserve"> found in this specification</w:t>
      </w:r>
      <w:r w:rsidRPr="00E40431">
        <w:t xml:space="preserve"> have the meanings hereby assigned to them unless the context specifically requires otherwise. It should also be noted that references to the singular include the plural and vice versa.</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5812"/>
      </w:tblGrid>
      <w:tr w:rsidR="00D513E4" w:rsidRPr="00E40431" w14:paraId="26658624" w14:textId="77777777" w:rsidTr="00D513E4">
        <w:trPr>
          <w:tblHeader/>
        </w:trPr>
        <w:tc>
          <w:tcPr>
            <w:tcW w:w="2551" w:type="dxa"/>
            <w:shd w:val="clear" w:color="auto" w:fill="auto"/>
          </w:tcPr>
          <w:p w14:paraId="4E2A88E2" w14:textId="77777777" w:rsidR="00D513E4" w:rsidRPr="00E40431" w:rsidRDefault="00D513E4" w:rsidP="00D513E4">
            <w:pPr>
              <w:pStyle w:val="ITTTableHeading"/>
            </w:pPr>
            <w:r w:rsidRPr="00E40431">
              <w:t>Term</w:t>
            </w:r>
          </w:p>
        </w:tc>
        <w:tc>
          <w:tcPr>
            <w:tcW w:w="5812" w:type="dxa"/>
            <w:shd w:val="clear" w:color="auto" w:fill="auto"/>
          </w:tcPr>
          <w:p w14:paraId="50D21467" w14:textId="77777777" w:rsidR="00D513E4" w:rsidRPr="00E40431" w:rsidRDefault="00D513E4" w:rsidP="00D513E4">
            <w:pPr>
              <w:pStyle w:val="ITTTableHeading"/>
            </w:pPr>
            <w:r w:rsidRPr="00E40431">
              <w:t>Meaning</w:t>
            </w:r>
          </w:p>
        </w:tc>
      </w:tr>
      <w:tr w:rsidR="00D513E4" w:rsidRPr="00E40431" w14:paraId="3898CAA1" w14:textId="77777777" w:rsidTr="00D513E4">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FD7DAF0" w14:textId="77777777" w:rsidR="00D513E4" w:rsidRPr="00E37ACD" w:rsidRDefault="00D513E4" w:rsidP="00D513E4">
            <w:pPr>
              <w:pStyle w:val="Tabletext"/>
              <w:rPr>
                <w:b/>
              </w:rPr>
            </w:pPr>
            <w:r w:rsidRPr="00E37ACD">
              <w:rPr>
                <w:b/>
              </w:rPr>
              <w:t xml:space="preserve">“Clinical Knowledge </w:t>
            </w:r>
            <w:r>
              <w:rPr>
                <w:b/>
              </w:rPr>
              <w:t>Summaries</w:t>
            </w:r>
            <w:r w:rsidRPr="00E37ACD">
              <w:rPr>
                <w:b/>
              </w:rPr>
              <w:t xml:space="preserve"> Service”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6F6E415" w14:textId="69A0F924" w:rsidR="00D513E4" w:rsidRPr="00E40431" w:rsidRDefault="00D513E4" w:rsidP="00A83C04">
            <w:pPr>
              <w:pStyle w:val="Tabletext"/>
            </w:pPr>
            <w:r>
              <w:t>Means t</w:t>
            </w:r>
            <w:r w:rsidRPr="00E40431">
              <w:t xml:space="preserve">he service that </w:t>
            </w:r>
            <w:r w:rsidR="00B51501">
              <w:t>NICE</w:t>
            </w:r>
            <w:r>
              <w:t xml:space="preserve"> is procuring and that will </w:t>
            </w:r>
            <w:r w:rsidRPr="00E40431">
              <w:t xml:space="preserve">deliver current, high quality </w:t>
            </w:r>
            <w:r>
              <w:t>Clinical Knowledge Summaries</w:t>
            </w:r>
            <w:r w:rsidRPr="00E40431">
              <w:t xml:space="preserve"> to </w:t>
            </w:r>
            <w:r>
              <w:t xml:space="preserve">Clinicians working </w:t>
            </w:r>
            <w:r w:rsidR="00042771">
              <w:t xml:space="preserve">and training </w:t>
            </w:r>
            <w:r>
              <w:t>in General Practice</w:t>
            </w:r>
            <w:r w:rsidRPr="00E40431">
              <w:t xml:space="preserve"> </w:t>
            </w:r>
            <w:r w:rsidR="00042771">
              <w:t>and first cont</w:t>
            </w:r>
            <w:r w:rsidR="00281AE6">
              <w:t>ac</w:t>
            </w:r>
            <w:r w:rsidR="00042771">
              <w:t xml:space="preserve">t settings </w:t>
            </w:r>
            <w:r w:rsidRPr="00E40431">
              <w:t>at the point of need in accordance with the service specification</w:t>
            </w:r>
            <w:r w:rsidR="009160F7">
              <w:t>.</w:t>
            </w:r>
          </w:p>
        </w:tc>
      </w:tr>
      <w:tr w:rsidR="009B62D5" w:rsidRPr="00E40431" w14:paraId="3AB353FF" w14:textId="77777777" w:rsidTr="00D513E4">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158026C" w14:textId="26AAAA10" w:rsidR="009B62D5" w:rsidRPr="00E37ACD" w:rsidRDefault="009B62D5" w:rsidP="00D513E4">
            <w:pPr>
              <w:pStyle w:val="Tabletext"/>
              <w:rPr>
                <w:b/>
              </w:rPr>
            </w:pPr>
            <w:r>
              <w:rPr>
                <w:b/>
              </w:rPr>
              <w:t>“Clinicians”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861CAF1" w14:textId="6D0C24A2" w:rsidR="009B62D5" w:rsidRDefault="009B62D5" w:rsidP="00A83C04">
            <w:pPr>
              <w:pStyle w:val="Tabletext"/>
            </w:pPr>
            <w:r>
              <w:t>Has the same meaning as</w:t>
            </w:r>
            <w:r w:rsidR="00F837AA">
              <w:t xml:space="preserve"> that given to</w:t>
            </w:r>
            <w:r>
              <w:t xml:space="preserve"> “clinicians working and training in general practice and first contact </w:t>
            </w:r>
            <w:proofErr w:type="gramStart"/>
            <w:r>
              <w:t>settings”</w:t>
            </w:r>
            <w:r w:rsidR="00F837AA">
              <w:t>.</w:t>
            </w:r>
            <w:proofErr w:type="gramEnd"/>
          </w:p>
        </w:tc>
      </w:tr>
      <w:tr w:rsidR="00D513E4" w:rsidRPr="00E40431" w14:paraId="3D1A2505" w14:textId="77777777" w:rsidTr="00D513E4">
        <w:tc>
          <w:tcPr>
            <w:tcW w:w="2551" w:type="dxa"/>
            <w:shd w:val="clear" w:color="auto" w:fill="auto"/>
          </w:tcPr>
          <w:p w14:paraId="58A24386" w14:textId="104EF436" w:rsidR="00D513E4" w:rsidRPr="00E37ACD" w:rsidRDefault="00D513E4" w:rsidP="00D513E4">
            <w:pPr>
              <w:pStyle w:val="Tabletext"/>
              <w:rPr>
                <w:b/>
              </w:rPr>
            </w:pPr>
            <w:r w:rsidRPr="00E37ACD">
              <w:rPr>
                <w:b/>
              </w:rPr>
              <w:t xml:space="preserve">“Clinicians working </w:t>
            </w:r>
            <w:r w:rsidR="009B62D5">
              <w:rPr>
                <w:b/>
              </w:rPr>
              <w:t xml:space="preserve">and training </w:t>
            </w:r>
            <w:r w:rsidRPr="00E37ACD">
              <w:rPr>
                <w:b/>
              </w:rPr>
              <w:t>in General Practice</w:t>
            </w:r>
            <w:r w:rsidR="009B62D5">
              <w:rPr>
                <w:b/>
              </w:rPr>
              <w:t xml:space="preserve"> and first contact settings</w:t>
            </w:r>
            <w:r w:rsidRPr="00E37ACD">
              <w:rPr>
                <w:b/>
              </w:rPr>
              <w:t>”</w:t>
            </w:r>
          </w:p>
        </w:tc>
        <w:tc>
          <w:tcPr>
            <w:tcW w:w="5812" w:type="dxa"/>
            <w:shd w:val="clear" w:color="auto" w:fill="auto"/>
          </w:tcPr>
          <w:p w14:paraId="64055EFE" w14:textId="65DC6390" w:rsidR="00D513E4" w:rsidRPr="00E40431" w:rsidRDefault="00D513E4" w:rsidP="00D513E4">
            <w:pPr>
              <w:pStyle w:val="Tabletext"/>
            </w:pPr>
            <w:r>
              <w:t>Means a</w:t>
            </w:r>
            <w:r w:rsidRPr="00E40431">
              <w:t xml:space="preserve"> person of a Primary Care profession or discipline working </w:t>
            </w:r>
            <w:r w:rsidR="00CD58D5">
              <w:t xml:space="preserve">or training </w:t>
            </w:r>
            <w:r w:rsidRPr="00E40431">
              <w:t xml:space="preserve">in a General Practice </w:t>
            </w:r>
            <w:r w:rsidR="009B62D5">
              <w:t xml:space="preserve">or </w:t>
            </w:r>
            <w:r w:rsidR="00F837AA">
              <w:t xml:space="preserve">a </w:t>
            </w:r>
            <w:r w:rsidR="009B62D5">
              <w:t xml:space="preserve">first contact </w:t>
            </w:r>
            <w:r w:rsidRPr="00E40431">
              <w:t>setting</w:t>
            </w:r>
            <w:r w:rsidR="009160F7">
              <w:t>.</w:t>
            </w:r>
            <w:r w:rsidR="009B62D5">
              <w:t xml:space="preserve"> This includes paramedics.</w:t>
            </w:r>
          </w:p>
        </w:tc>
      </w:tr>
      <w:tr w:rsidR="00323B44" w:rsidRPr="00E40431" w14:paraId="20589CBE" w14:textId="77777777" w:rsidTr="00323B44">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0AF620" w14:textId="77777777" w:rsidR="00323B44" w:rsidRPr="00E37ACD" w:rsidRDefault="00323B44" w:rsidP="0078159D">
            <w:pPr>
              <w:pStyle w:val="Tabletext"/>
              <w:rPr>
                <w:b/>
              </w:rPr>
            </w:pPr>
            <w:r w:rsidRPr="00E37ACD">
              <w:rPr>
                <w:b/>
              </w:rPr>
              <w:t>“</w:t>
            </w:r>
            <w:r>
              <w:rPr>
                <w:b/>
              </w:rPr>
              <w:t>Contractor</w:t>
            </w:r>
            <w:r w:rsidRPr="00E37ACD">
              <w:rPr>
                <w:b/>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2910423" w14:textId="77777777" w:rsidR="00323B44" w:rsidRPr="00E40431" w:rsidRDefault="00323B44" w:rsidP="0078159D">
            <w:pPr>
              <w:pStyle w:val="Tabletext"/>
            </w:pPr>
            <w:r w:rsidRPr="00F10B90">
              <w:t>Means the successful bidder to whom a contract is awarded to.</w:t>
            </w:r>
          </w:p>
        </w:tc>
      </w:tr>
      <w:tr w:rsidR="00D513E4" w:rsidRPr="00E40431" w14:paraId="6F24962C" w14:textId="77777777" w:rsidTr="00D513E4">
        <w:tc>
          <w:tcPr>
            <w:tcW w:w="2551" w:type="dxa"/>
            <w:shd w:val="clear" w:color="auto" w:fill="auto"/>
          </w:tcPr>
          <w:p w14:paraId="0281D954" w14:textId="77777777" w:rsidR="00D513E4" w:rsidRPr="00E37ACD" w:rsidRDefault="00D513E4" w:rsidP="00D513E4">
            <w:pPr>
              <w:pStyle w:val="Tabletext"/>
              <w:rPr>
                <w:b/>
              </w:rPr>
            </w:pPr>
            <w:r w:rsidRPr="00E37ACD">
              <w:rPr>
                <w:b/>
              </w:rPr>
              <w:t>“General Practice”</w:t>
            </w:r>
          </w:p>
        </w:tc>
        <w:tc>
          <w:tcPr>
            <w:tcW w:w="5812" w:type="dxa"/>
            <w:shd w:val="clear" w:color="auto" w:fill="auto"/>
          </w:tcPr>
          <w:p w14:paraId="4A7B16C0" w14:textId="77777777" w:rsidR="00D513E4" w:rsidRPr="00E40431" w:rsidRDefault="00D513E4" w:rsidP="00D513E4">
            <w:pPr>
              <w:pStyle w:val="Tabletext"/>
            </w:pPr>
            <w:r>
              <w:t>Means t</w:t>
            </w:r>
            <w:r w:rsidRPr="00E40431">
              <w:t>he general practice Primary Care setting</w:t>
            </w:r>
            <w:r w:rsidR="009160F7">
              <w:t>.</w:t>
            </w:r>
          </w:p>
        </w:tc>
      </w:tr>
      <w:tr w:rsidR="00D513E4" w:rsidRPr="00E40431" w14:paraId="0C6AFFA7" w14:textId="77777777" w:rsidTr="00D513E4">
        <w:tc>
          <w:tcPr>
            <w:tcW w:w="2551" w:type="dxa"/>
            <w:shd w:val="clear" w:color="auto" w:fill="auto"/>
          </w:tcPr>
          <w:p w14:paraId="69A1FF55" w14:textId="77777777" w:rsidR="00D513E4" w:rsidRPr="00E37ACD" w:rsidRDefault="00D513E4" w:rsidP="00D513E4">
            <w:pPr>
              <w:pStyle w:val="Tabletext"/>
              <w:rPr>
                <w:b/>
              </w:rPr>
            </w:pPr>
            <w:r w:rsidRPr="00E37ACD">
              <w:rPr>
                <w:b/>
              </w:rPr>
              <w:t>“Guidance producer”</w:t>
            </w:r>
          </w:p>
        </w:tc>
        <w:tc>
          <w:tcPr>
            <w:tcW w:w="5812" w:type="dxa"/>
            <w:shd w:val="clear" w:color="auto" w:fill="auto"/>
          </w:tcPr>
          <w:p w14:paraId="06CD48B5" w14:textId="77777777" w:rsidR="00D513E4" w:rsidRPr="00E40431" w:rsidRDefault="00D513E4" w:rsidP="00D513E4">
            <w:pPr>
              <w:pStyle w:val="Tabletext"/>
            </w:pPr>
            <w:r>
              <w:t>Means a</w:t>
            </w:r>
            <w:r w:rsidRPr="00E40431">
              <w:t>n organisation that produces guidance and advice and recommendations for practice</w:t>
            </w:r>
            <w:r w:rsidR="009160F7">
              <w:t>.</w:t>
            </w:r>
          </w:p>
        </w:tc>
      </w:tr>
      <w:tr w:rsidR="00D513E4" w:rsidRPr="00E40431" w14:paraId="40C1B7B7" w14:textId="77777777" w:rsidTr="00D513E4">
        <w:tc>
          <w:tcPr>
            <w:tcW w:w="2551" w:type="dxa"/>
            <w:shd w:val="clear" w:color="auto" w:fill="auto"/>
          </w:tcPr>
          <w:p w14:paraId="7FDE7079" w14:textId="77777777" w:rsidR="00D513E4" w:rsidRPr="00E37ACD" w:rsidRDefault="00D513E4" w:rsidP="00D513E4">
            <w:pPr>
              <w:pStyle w:val="Tabletext"/>
              <w:rPr>
                <w:b/>
              </w:rPr>
            </w:pPr>
            <w:r w:rsidRPr="00E37ACD">
              <w:rPr>
                <w:b/>
              </w:rPr>
              <w:t>“Guidance”</w:t>
            </w:r>
          </w:p>
        </w:tc>
        <w:tc>
          <w:tcPr>
            <w:tcW w:w="5812" w:type="dxa"/>
            <w:shd w:val="clear" w:color="auto" w:fill="auto"/>
          </w:tcPr>
          <w:p w14:paraId="138DC4C0" w14:textId="77777777" w:rsidR="00D513E4" w:rsidRPr="00E40431" w:rsidRDefault="00D513E4" w:rsidP="00D513E4">
            <w:pPr>
              <w:pStyle w:val="Tabletext"/>
            </w:pPr>
            <w:r>
              <w:t>Means s</w:t>
            </w:r>
            <w:r w:rsidRPr="00E40431">
              <w:t>ystematically developed statements to guide decisions about appropriate health and social care to improve individual and population health and wellbeing</w:t>
            </w:r>
            <w:r w:rsidR="009160F7">
              <w:t>.</w:t>
            </w:r>
          </w:p>
        </w:tc>
      </w:tr>
      <w:tr w:rsidR="00D513E4" w:rsidRPr="00E40431" w14:paraId="35D4CA1F" w14:textId="77777777" w:rsidTr="00D513E4">
        <w:tc>
          <w:tcPr>
            <w:tcW w:w="2551" w:type="dxa"/>
            <w:shd w:val="clear" w:color="auto" w:fill="auto"/>
          </w:tcPr>
          <w:p w14:paraId="62B1C9A2" w14:textId="77777777" w:rsidR="00D513E4" w:rsidRPr="00E37ACD" w:rsidRDefault="00D513E4" w:rsidP="00D513E4">
            <w:pPr>
              <w:pStyle w:val="Tabletext"/>
              <w:rPr>
                <w:b/>
              </w:rPr>
            </w:pPr>
            <w:r w:rsidRPr="00E37ACD">
              <w:rPr>
                <w:b/>
              </w:rPr>
              <w:t>“Key Performance Indicator”</w:t>
            </w:r>
          </w:p>
        </w:tc>
        <w:tc>
          <w:tcPr>
            <w:tcW w:w="5812" w:type="dxa"/>
            <w:shd w:val="clear" w:color="auto" w:fill="auto"/>
          </w:tcPr>
          <w:p w14:paraId="59914A1B" w14:textId="77777777" w:rsidR="00D513E4" w:rsidRDefault="00D513E4" w:rsidP="00D513E4">
            <w:pPr>
              <w:pStyle w:val="Tabletext"/>
            </w:pPr>
            <w:r>
              <w:t>Means an indicator of the performance of the CKS Service that is measurable against agreed levels of service.</w:t>
            </w:r>
          </w:p>
        </w:tc>
      </w:tr>
      <w:tr w:rsidR="00D513E4" w:rsidRPr="00E40431" w14:paraId="61F72888" w14:textId="77777777" w:rsidTr="00D513E4">
        <w:tc>
          <w:tcPr>
            <w:tcW w:w="2551" w:type="dxa"/>
            <w:shd w:val="clear" w:color="auto" w:fill="auto"/>
          </w:tcPr>
          <w:p w14:paraId="3F5AD8B6" w14:textId="77777777" w:rsidR="00D513E4" w:rsidRPr="00E37ACD" w:rsidRDefault="00D513E4" w:rsidP="00D513E4">
            <w:pPr>
              <w:pStyle w:val="Tabletext"/>
              <w:rPr>
                <w:b/>
              </w:rPr>
            </w:pPr>
            <w:r w:rsidRPr="00E37ACD">
              <w:rPr>
                <w:b/>
              </w:rPr>
              <w:t>“NICE Digital Channels”</w:t>
            </w:r>
          </w:p>
        </w:tc>
        <w:tc>
          <w:tcPr>
            <w:tcW w:w="5812" w:type="dxa"/>
            <w:shd w:val="clear" w:color="auto" w:fill="auto"/>
          </w:tcPr>
          <w:p w14:paraId="1B38829B" w14:textId="352378B8" w:rsidR="00D513E4" w:rsidRPr="00E40431" w:rsidRDefault="00D513E4" w:rsidP="00D513E4">
            <w:pPr>
              <w:pStyle w:val="Tabletext"/>
            </w:pPr>
            <w:r>
              <w:t>Means a</w:t>
            </w:r>
            <w:r w:rsidRPr="00E40431">
              <w:t>ny form of NICE digital publishing (</w:t>
            </w:r>
            <w:r w:rsidR="00F837AA" w:rsidRPr="00E40431">
              <w:t>e.g.,</w:t>
            </w:r>
            <w:r w:rsidRPr="00E40431">
              <w:t xml:space="preserve"> web, mobile device, email, SMS) delivered via the internet, </w:t>
            </w:r>
            <w:proofErr w:type="gramStart"/>
            <w:r w:rsidRPr="00E40431">
              <w:t>intranet</w:t>
            </w:r>
            <w:proofErr w:type="gramEnd"/>
            <w:r w:rsidRPr="00E40431">
              <w:t xml:space="preserve"> or extranet</w:t>
            </w:r>
            <w:r w:rsidR="009160F7">
              <w:t>.</w:t>
            </w:r>
          </w:p>
        </w:tc>
      </w:tr>
      <w:tr w:rsidR="00D513E4" w:rsidRPr="00E40431" w14:paraId="2EBC2C8E" w14:textId="77777777" w:rsidTr="00D513E4">
        <w:tc>
          <w:tcPr>
            <w:tcW w:w="2551" w:type="dxa"/>
            <w:shd w:val="clear" w:color="auto" w:fill="auto"/>
          </w:tcPr>
          <w:p w14:paraId="61DADA65" w14:textId="77777777" w:rsidR="00D513E4" w:rsidRPr="00E37ACD" w:rsidRDefault="00D513E4" w:rsidP="00D513E4">
            <w:pPr>
              <w:pStyle w:val="Tabletext"/>
              <w:rPr>
                <w:b/>
              </w:rPr>
            </w:pPr>
            <w:r w:rsidRPr="00E37ACD">
              <w:rPr>
                <w:b/>
              </w:rPr>
              <w:t>“Primary Care Practitioner”</w:t>
            </w:r>
          </w:p>
        </w:tc>
        <w:tc>
          <w:tcPr>
            <w:tcW w:w="5812" w:type="dxa"/>
            <w:shd w:val="clear" w:color="auto" w:fill="auto"/>
          </w:tcPr>
          <w:p w14:paraId="23F95199" w14:textId="77777777" w:rsidR="00D513E4" w:rsidRPr="00E40431" w:rsidRDefault="00D513E4" w:rsidP="00D513E4">
            <w:pPr>
              <w:pStyle w:val="Tabletext"/>
            </w:pPr>
            <w:r>
              <w:t>Means a</w:t>
            </w:r>
            <w:r w:rsidRPr="00E40431">
              <w:t xml:space="preserve"> person in a Primary Care profession or discipline</w:t>
            </w:r>
            <w:r w:rsidR="009160F7">
              <w:t>.</w:t>
            </w:r>
          </w:p>
        </w:tc>
      </w:tr>
      <w:tr w:rsidR="00D513E4" w:rsidRPr="00E40431" w14:paraId="3385BC6C" w14:textId="77777777" w:rsidTr="00D513E4">
        <w:tc>
          <w:tcPr>
            <w:tcW w:w="2551" w:type="dxa"/>
            <w:shd w:val="clear" w:color="auto" w:fill="auto"/>
          </w:tcPr>
          <w:p w14:paraId="0406127D" w14:textId="77777777" w:rsidR="00D513E4" w:rsidRPr="00E37ACD" w:rsidRDefault="00D513E4" w:rsidP="00D513E4">
            <w:pPr>
              <w:pStyle w:val="Tabletext"/>
              <w:rPr>
                <w:b/>
              </w:rPr>
            </w:pPr>
            <w:r w:rsidRPr="00E37ACD">
              <w:rPr>
                <w:b/>
              </w:rPr>
              <w:t>“Primary Care Presentation Topic”</w:t>
            </w:r>
          </w:p>
        </w:tc>
        <w:tc>
          <w:tcPr>
            <w:tcW w:w="5812" w:type="dxa"/>
            <w:shd w:val="clear" w:color="auto" w:fill="auto"/>
          </w:tcPr>
          <w:p w14:paraId="78000326" w14:textId="7F00EB03" w:rsidR="00D513E4" w:rsidRPr="00E40431" w:rsidRDefault="00D513E4" w:rsidP="00D513E4">
            <w:pPr>
              <w:pStyle w:val="Tabletext"/>
            </w:pPr>
            <w:r>
              <w:t>Means a</w:t>
            </w:r>
            <w:r w:rsidRPr="00E40431">
              <w:t xml:space="preserve"> written </w:t>
            </w:r>
            <w:r w:rsidR="00F837AA" w:rsidRPr="00E40431">
              <w:t>evidence-based</w:t>
            </w:r>
            <w:r w:rsidRPr="00E40431">
              <w:t xml:space="preserve"> synopsis of a specific Primary Care Presentation</w:t>
            </w:r>
            <w:r w:rsidR="009160F7">
              <w:t>.</w:t>
            </w:r>
          </w:p>
        </w:tc>
      </w:tr>
      <w:tr w:rsidR="00D513E4" w:rsidRPr="00E40431" w14:paraId="65AB8077" w14:textId="77777777" w:rsidTr="00D513E4">
        <w:tc>
          <w:tcPr>
            <w:tcW w:w="2551" w:type="dxa"/>
            <w:shd w:val="clear" w:color="auto" w:fill="auto"/>
          </w:tcPr>
          <w:p w14:paraId="2C9A3934" w14:textId="77777777" w:rsidR="00D513E4" w:rsidRPr="00E37ACD" w:rsidRDefault="00D513E4" w:rsidP="00D513E4">
            <w:pPr>
              <w:pStyle w:val="Tabletext"/>
              <w:rPr>
                <w:b/>
              </w:rPr>
            </w:pPr>
            <w:r w:rsidRPr="00E37ACD">
              <w:rPr>
                <w:b/>
              </w:rPr>
              <w:t>“Primary Care Presentation”</w:t>
            </w:r>
          </w:p>
        </w:tc>
        <w:tc>
          <w:tcPr>
            <w:tcW w:w="5812" w:type="dxa"/>
            <w:shd w:val="clear" w:color="auto" w:fill="auto"/>
          </w:tcPr>
          <w:p w14:paraId="33913BAF" w14:textId="77777777" w:rsidR="00D513E4" w:rsidRPr="00E40431" w:rsidRDefault="00D513E4" w:rsidP="00D513E4">
            <w:pPr>
              <w:pStyle w:val="Tabletext"/>
            </w:pPr>
            <w:r>
              <w:t>Means a</w:t>
            </w:r>
            <w:r w:rsidRPr="00E40431">
              <w:t xml:space="preserve"> health condition, disease or clinical symptom(s) presenting in Primary Care and relevant to Clinicians working in General Practice</w:t>
            </w:r>
            <w:r w:rsidR="009160F7">
              <w:t>.</w:t>
            </w:r>
          </w:p>
        </w:tc>
      </w:tr>
      <w:tr w:rsidR="00D513E4" w:rsidRPr="00E40431" w14:paraId="70077279" w14:textId="77777777" w:rsidTr="00D513E4">
        <w:tc>
          <w:tcPr>
            <w:tcW w:w="2551" w:type="dxa"/>
            <w:shd w:val="clear" w:color="auto" w:fill="auto"/>
          </w:tcPr>
          <w:p w14:paraId="7F6C318A" w14:textId="77777777" w:rsidR="00D513E4" w:rsidRPr="00E37ACD" w:rsidRDefault="00D513E4" w:rsidP="00D513E4">
            <w:pPr>
              <w:pStyle w:val="Tabletext"/>
              <w:rPr>
                <w:b/>
              </w:rPr>
            </w:pPr>
            <w:r w:rsidRPr="00E37ACD">
              <w:rPr>
                <w:b/>
              </w:rPr>
              <w:lastRenderedPageBreak/>
              <w:t>“Primary Care”</w:t>
            </w:r>
          </w:p>
        </w:tc>
        <w:tc>
          <w:tcPr>
            <w:tcW w:w="5812" w:type="dxa"/>
            <w:shd w:val="clear" w:color="auto" w:fill="auto"/>
          </w:tcPr>
          <w:p w14:paraId="74B572F1" w14:textId="77777777" w:rsidR="00D513E4" w:rsidRPr="00E40431" w:rsidRDefault="00D513E4" w:rsidP="00D513E4">
            <w:pPr>
              <w:pStyle w:val="Tabletext"/>
            </w:pPr>
            <w:r>
              <w:t>Means t</w:t>
            </w:r>
            <w:r w:rsidRPr="00E40431">
              <w:t>he setting in which management of new presentations of undifferentiated symptoms is often but not always accompanied by continuity of care for on-going physical, mental health and social problems, prevention as well as treatment is provided, and where care provision for a population as well as individuals is a consideration</w:t>
            </w:r>
            <w:r w:rsidR="009160F7">
              <w:t>.</w:t>
            </w:r>
          </w:p>
        </w:tc>
      </w:tr>
      <w:tr w:rsidR="00D513E4" w:rsidRPr="00E40431" w14:paraId="1E14FA8C" w14:textId="77777777" w:rsidTr="00D513E4">
        <w:tc>
          <w:tcPr>
            <w:tcW w:w="2551" w:type="dxa"/>
            <w:shd w:val="clear" w:color="auto" w:fill="auto"/>
          </w:tcPr>
          <w:p w14:paraId="68BF6D96" w14:textId="77777777" w:rsidR="00D513E4" w:rsidRPr="00E37ACD" w:rsidRDefault="00D513E4" w:rsidP="00D513E4">
            <w:pPr>
              <w:pStyle w:val="Tabletext"/>
              <w:rPr>
                <w:b/>
              </w:rPr>
            </w:pPr>
            <w:r>
              <w:rPr>
                <w:b/>
              </w:rPr>
              <w:t>“Semantic Mark-up”</w:t>
            </w:r>
          </w:p>
        </w:tc>
        <w:tc>
          <w:tcPr>
            <w:tcW w:w="5812" w:type="dxa"/>
            <w:shd w:val="clear" w:color="auto" w:fill="auto"/>
          </w:tcPr>
          <w:p w14:paraId="12DC0769" w14:textId="77777777" w:rsidR="00D513E4" w:rsidRDefault="00D513E4" w:rsidP="00D513E4">
            <w:pPr>
              <w:pStyle w:val="Tabletext"/>
            </w:pPr>
            <w:r w:rsidRPr="000253A9">
              <w:rPr>
                <w:rFonts w:cs="Arial"/>
                <w:bCs/>
                <w:color w:val="222222"/>
                <w:shd w:val="clear" w:color="auto" w:fill="FFFFFF"/>
              </w:rPr>
              <w:t>Mark-up</w:t>
            </w:r>
            <w:r w:rsidRPr="000253A9">
              <w:rPr>
                <w:rStyle w:val="apple-converted-space"/>
                <w:rFonts w:cs="Arial"/>
                <w:color w:val="222222"/>
                <w:shd w:val="clear" w:color="auto" w:fill="FFFFFF"/>
              </w:rPr>
              <w:t> </w:t>
            </w:r>
            <w:r w:rsidRPr="000253A9">
              <w:rPr>
                <w:rFonts w:cs="Arial"/>
                <w:color w:val="222222"/>
                <w:shd w:val="clear" w:color="auto" w:fill="FFFFFF"/>
              </w:rPr>
              <w:t>to reinforce the</w:t>
            </w:r>
            <w:r w:rsidRPr="000253A9">
              <w:rPr>
                <w:rStyle w:val="apple-converted-space"/>
                <w:rFonts w:cs="Arial"/>
                <w:color w:val="222222"/>
                <w:shd w:val="clear" w:color="auto" w:fill="FFFFFF"/>
              </w:rPr>
              <w:t> </w:t>
            </w:r>
            <w:r w:rsidRPr="000253A9">
              <w:rPr>
                <w:rFonts w:cs="Arial"/>
                <w:bCs/>
                <w:color w:val="222222"/>
                <w:shd w:val="clear" w:color="auto" w:fill="FFFFFF"/>
              </w:rPr>
              <w:t>semantics</w:t>
            </w:r>
            <w:r>
              <w:rPr>
                <w:rFonts w:cs="Arial"/>
                <w:color w:val="222222"/>
                <w:shd w:val="clear" w:color="auto" w:fill="FFFFFF"/>
              </w:rPr>
              <w:t>, or meaning, of the information in webpages and web applications rather than merely to define its presentation or look</w:t>
            </w:r>
            <w:r w:rsidR="009160F7">
              <w:rPr>
                <w:rFonts w:cs="Arial"/>
                <w:color w:val="222222"/>
                <w:shd w:val="clear" w:color="auto" w:fill="FFFFFF"/>
              </w:rPr>
              <w:t>.</w:t>
            </w:r>
          </w:p>
        </w:tc>
      </w:tr>
      <w:tr w:rsidR="00D513E4" w:rsidRPr="00E40431" w14:paraId="52230881" w14:textId="77777777" w:rsidTr="00D513E4">
        <w:tc>
          <w:tcPr>
            <w:tcW w:w="2551" w:type="dxa"/>
            <w:shd w:val="clear" w:color="auto" w:fill="auto"/>
          </w:tcPr>
          <w:p w14:paraId="25DC9791" w14:textId="77777777" w:rsidR="00D513E4" w:rsidRPr="00E37ACD" w:rsidRDefault="00D513E4" w:rsidP="00D513E4">
            <w:pPr>
              <w:pStyle w:val="Tabletext"/>
              <w:rPr>
                <w:b/>
              </w:rPr>
            </w:pPr>
            <w:r w:rsidRPr="00E37ACD">
              <w:rPr>
                <w:b/>
              </w:rPr>
              <w:t>“Service Credit”</w:t>
            </w:r>
          </w:p>
        </w:tc>
        <w:tc>
          <w:tcPr>
            <w:tcW w:w="5812" w:type="dxa"/>
            <w:shd w:val="clear" w:color="auto" w:fill="auto"/>
          </w:tcPr>
          <w:p w14:paraId="1AAF4CD3" w14:textId="77777777" w:rsidR="00D513E4" w:rsidRPr="009C6992" w:rsidRDefault="00D513E4" w:rsidP="00D513E4">
            <w:pPr>
              <w:pStyle w:val="Tabletext"/>
            </w:pPr>
            <w:r>
              <w:t xml:space="preserve">Means a credit applicable to the quarterly service charge that results from the failure of the CKS Service to meet threshold service levels. </w:t>
            </w:r>
          </w:p>
        </w:tc>
      </w:tr>
      <w:tr w:rsidR="00042771" w:rsidRPr="00E40431" w14:paraId="1F6671E2" w14:textId="77777777" w:rsidTr="00D513E4">
        <w:tc>
          <w:tcPr>
            <w:tcW w:w="2551" w:type="dxa"/>
            <w:shd w:val="clear" w:color="auto" w:fill="auto"/>
          </w:tcPr>
          <w:p w14:paraId="3363AAB3" w14:textId="69CA8205" w:rsidR="00042771" w:rsidRPr="00E37ACD" w:rsidRDefault="00042771" w:rsidP="00D513E4">
            <w:pPr>
              <w:pStyle w:val="Tabletext"/>
              <w:rPr>
                <w:b/>
              </w:rPr>
            </w:pPr>
            <w:r>
              <w:rPr>
                <w:b/>
              </w:rPr>
              <w:t>“Topic Content”</w:t>
            </w:r>
          </w:p>
        </w:tc>
        <w:tc>
          <w:tcPr>
            <w:tcW w:w="5812" w:type="dxa"/>
            <w:shd w:val="clear" w:color="auto" w:fill="auto"/>
          </w:tcPr>
          <w:p w14:paraId="11986BA6" w14:textId="1C66F6E6" w:rsidR="00042771" w:rsidRDefault="009F3364" w:rsidP="00D513E4">
            <w:pPr>
              <w:pStyle w:val="Tabletext"/>
            </w:pPr>
            <w:r>
              <w:t>Has the same meaning as given to “</w:t>
            </w:r>
            <w:r w:rsidRPr="009F3364">
              <w:rPr>
                <w:bCs/>
              </w:rPr>
              <w:t>Primary Care Presentation Topic”</w:t>
            </w:r>
          </w:p>
        </w:tc>
      </w:tr>
    </w:tbl>
    <w:p w14:paraId="250A0C24" w14:textId="77777777" w:rsidR="00D513E4" w:rsidRDefault="00D513E4" w:rsidP="00D513E4">
      <w:pPr>
        <w:pStyle w:val="ITTHeading1"/>
        <w:numPr>
          <w:ilvl w:val="0"/>
          <w:numId w:val="0"/>
        </w:numPr>
        <w:ind w:left="357"/>
      </w:pPr>
    </w:p>
    <w:p w14:paraId="0D807B4D" w14:textId="77777777" w:rsidR="00AD65C3" w:rsidRPr="00241149" w:rsidRDefault="00AD65C3" w:rsidP="00AD65C3">
      <w:pPr>
        <w:pStyle w:val="ITTHeading1"/>
      </w:pPr>
      <w:bookmarkStart w:id="16" w:name="_Toc104806900"/>
      <w:r w:rsidRPr="00241149">
        <w:t>Introduction</w:t>
      </w:r>
      <w:bookmarkEnd w:id="5"/>
      <w:bookmarkEnd w:id="6"/>
      <w:bookmarkEnd w:id="7"/>
      <w:bookmarkEnd w:id="8"/>
      <w:bookmarkEnd w:id="10"/>
      <w:bookmarkEnd w:id="11"/>
      <w:bookmarkEnd w:id="12"/>
      <w:bookmarkEnd w:id="13"/>
      <w:bookmarkEnd w:id="14"/>
      <w:bookmarkEnd w:id="15"/>
      <w:bookmarkEnd w:id="16"/>
    </w:p>
    <w:p w14:paraId="1506F19F" w14:textId="2880B634" w:rsidR="00F45BC4" w:rsidRDefault="00C53AEF" w:rsidP="00AD65C3">
      <w:pPr>
        <w:pStyle w:val="ITTParagraphLevel2"/>
      </w:pPr>
      <w:r w:rsidRPr="00F45BC4">
        <w:t>The National Institute for Health and Care Excellence</w:t>
      </w:r>
      <w:r w:rsidR="009C5284" w:rsidRPr="00F45BC4">
        <w:t>, (“NICE”)</w:t>
      </w:r>
      <w:r w:rsidRPr="00F45BC4">
        <w:t xml:space="preserve">, established under the Health and Social Care Act 2012, is the executive </w:t>
      </w:r>
      <w:r w:rsidR="00F837AA" w:rsidRPr="00F45BC4">
        <w:t>Non-Departmental</w:t>
      </w:r>
      <w:r w:rsidRPr="00F45BC4">
        <w:t xml:space="preserve"> Public Body responsible for providing guidance and advice to support health and social care commissioners, </w:t>
      </w:r>
      <w:proofErr w:type="gramStart"/>
      <w:r w:rsidRPr="00F45BC4">
        <w:t>providers</w:t>
      </w:r>
      <w:proofErr w:type="gramEnd"/>
      <w:r w:rsidRPr="00F45BC4">
        <w:t xml:space="preserve"> and others to make sure that the care and preventative services provided are of the best possible quality and offers the best value for money. NICE has a statutory role that encompasses the development of quality standards, advice, information and recommendations about NHS, public </w:t>
      </w:r>
      <w:proofErr w:type="gramStart"/>
      <w:r w:rsidRPr="00F45BC4">
        <w:t>health</w:t>
      </w:r>
      <w:proofErr w:type="gramEnd"/>
      <w:r w:rsidRPr="00F45BC4">
        <w:t xml:space="preserve"> and social care services. NICE provides independent, evidence-based guidance on the most effective ways to prevent, diagnose and treat disease and ill health and reduce health inequalities, and operates an independent accreditation </w:t>
      </w:r>
      <w:proofErr w:type="spellStart"/>
      <w:r w:rsidRPr="00F45BC4">
        <w:t>programme</w:t>
      </w:r>
      <w:proofErr w:type="spellEnd"/>
      <w:r w:rsidRPr="00F45BC4">
        <w:t xml:space="preserve"> to validate the guidance production of external </w:t>
      </w:r>
      <w:proofErr w:type="spellStart"/>
      <w:r w:rsidRPr="00F45BC4">
        <w:t>organisations</w:t>
      </w:r>
      <w:proofErr w:type="spellEnd"/>
      <w:r w:rsidRPr="00F45BC4">
        <w:t>.</w:t>
      </w:r>
      <w:r w:rsidR="00F45BC4" w:rsidRPr="00F45BC4">
        <w:t xml:space="preserve"> </w:t>
      </w:r>
      <w:r w:rsidRPr="00F45BC4">
        <w:t xml:space="preserve">Documents describing the methods and process employed by NICE are available from NICE’s website (available at </w:t>
      </w:r>
      <w:hyperlink r:id="rId12" w:history="1">
        <w:r w:rsidRPr="00F45BC4">
          <w:rPr>
            <w:rStyle w:val="Hyperlink"/>
            <w:color w:val="auto"/>
            <w:u w:val="none"/>
          </w:rPr>
          <w:t>www.nice.org.uk</w:t>
        </w:r>
      </w:hyperlink>
      <w:r w:rsidRPr="00F45BC4">
        <w:t xml:space="preserve"> ).</w:t>
      </w:r>
    </w:p>
    <w:p w14:paraId="46702087" w14:textId="7983B155" w:rsidR="00AD65C3" w:rsidRDefault="00AD65C3" w:rsidP="00AD65C3">
      <w:pPr>
        <w:pStyle w:val="ITTParagraphLevel2"/>
      </w:pPr>
      <w:r w:rsidRPr="00E40431">
        <w:t xml:space="preserve">The National Institute for Health and </w:t>
      </w:r>
      <w:r w:rsidR="00E1710A">
        <w:t>Care</w:t>
      </w:r>
      <w:r w:rsidR="00E1710A" w:rsidRPr="00E40431">
        <w:t xml:space="preserve"> Excellence</w:t>
      </w:r>
      <w:r w:rsidRPr="00E40431">
        <w:t xml:space="preserve"> is seeking to procure a </w:t>
      </w:r>
      <w:r>
        <w:t>Clinical Knowledge Summaries</w:t>
      </w:r>
      <w:r w:rsidRPr="00E40431">
        <w:t xml:space="preserve"> (</w:t>
      </w:r>
      <w:r w:rsidR="00323B44">
        <w:t>“</w:t>
      </w:r>
      <w:r>
        <w:t>CKS</w:t>
      </w:r>
      <w:r w:rsidR="00323B44">
        <w:t>”</w:t>
      </w:r>
      <w:r w:rsidR="00E1710A" w:rsidRPr="00E40431">
        <w:t>) Service</w:t>
      </w:r>
      <w:r w:rsidRPr="00E40431">
        <w:t xml:space="preserve">. </w:t>
      </w:r>
      <w:r w:rsidR="00E1710A">
        <w:t>The CKS</w:t>
      </w:r>
      <w:r w:rsidRPr="00E40431">
        <w:t xml:space="preserve"> Service</w:t>
      </w:r>
      <w:r w:rsidR="00E1710A">
        <w:t xml:space="preserve"> </w:t>
      </w:r>
      <w:r w:rsidRPr="00E40431">
        <w:t>will</w:t>
      </w:r>
      <w:r>
        <w:t xml:space="preserve"> research topics and</w:t>
      </w:r>
      <w:r w:rsidRPr="00E40431">
        <w:t xml:space="preserve"> provide summaries of</w:t>
      </w:r>
      <w:r w:rsidR="00E1710A">
        <w:t xml:space="preserve"> </w:t>
      </w:r>
      <w:r w:rsidRPr="00E40431">
        <w:t xml:space="preserve">the best available evidence and practical guidance on best practice in an accessible, easy to use format aimed </w:t>
      </w:r>
      <w:r w:rsidR="00E1710A" w:rsidRPr="00E40431">
        <w:t>at Clinicians</w:t>
      </w:r>
      <w:r w:rsidRPr="00E40431">
        <w:t xml:space="preserve"> working in General Practice</w:t>
      </w:r>
      <w:r>
        <w:t xml:space="preserve"> in the UK</w:t>
      </w:r>
      <w:r w:rsidR="00637432">
        <w:t xml:space="preserve">, </w:t>
      </w:r>
      <w:hyperlink r:id="rId13" w:tooltip="British Overseas Territories" w:history="1">
        <w:r w:rsidR="00637432" w:rsidRPr="004D22DF">
          <w:rPr>
            <w:szCs w:val="24"/>
          </w:rPr>
          <w:t>British Overseas Territories</w:t>
        </w:r>
      </w:hyperlink>
      <w:r w:rsidR="00637432">
        <w:rPr>
          <w:szCs w:val="24"/>
        </w:rPr>
        <w:t xml:space="preserve"> and </w:t>
      </w:r>
      <w:hyperlink r:id="rId14" w:tooltip="Crown dependencies" w:history="1">
        <w:r w:rsidR="00637432" w:rsidRPr="004D22DF">
          <w:rPr>
            <w:szCs w:val="24"/>
          </w:rPr>
          <w:t>Crown dependencies</w:t>
        </w:r>
      </w:hyperlink>
      <w:r w:rsidR="00637432">
        <w:rPr>
          <w:szCs w:val="24"/>
        </w:rPr>
        <w:t xml:space="preserve"> (hereafter referred to as ‘the UK’)</w:t>
      </w:r>
      <w:r w:rsidRPr="00E40431">
        <w:t>, covering a full range of Primary Care Presentations.</w:t>
      </w:r>
    </w:p>
    <w:p w14:paraId="569CA49F" w14:textId="61097E5B" w:rsidR="00AD65C3" w:rsidRPr="00E40431" w:rsidRDefault="00AD65C3" w:rsidP="00AD65C3">
      <w:pPr>
        <w:pStyle w:val="ITTParagraphLevel2"/>
      </w:pPr>
      <w:r w:rsidRPr="00E40431">
        <w:t xml:space="preserve">The </w:t>
      </w:r>
      <w:r>
        <w:t>CKS</w:t>
      </w:r>
      <w:r w:rsidRPr="00E40431">
        <w:t xml:space="preserve"> Service will support the strategic aims of NICE through the provision of a high quality</w:t>
      </w:r>
      <w:r>
        <w:t>,</w:t>
      </w:r>
      <w:r w:rsidRPr="00E40431">
        <w:t xml:space="preserve"> </w:t>
      </w:r>
      <w:r w:rsidR="00CD58D5" w:rsidRPr="00E40431">
        <w:t>evidence-based</w:t>
      </w:r>
      <w:r w:rsidRPr="00E40431">
        <w:t xml:space="preserve"> resource covering a full range of </w:t>
      </w:r>
      <w:r w:rsidR="00E1710A" w:rsidRPr="00E40431">
        <w:t>common and</w:t>
      </w:r>
      <w:r w:rsidRPr="00E40431">
        <w:t xml:space="preserve">/or </w:t>
      </w:r>
      <w:r w:rsidR="00E1710A" w:rsidRPr="00E40431">
        <w:t>significant Primary</w:t>
      </w:r>
      <w:r w:rsidRPr="00E40431">
        <w:t xml:space="preserve"> Care Presentations</w:t>
      </w:r>
      <w:r w:rsidR="00677A2D">
        <w:t xml:space="preserve"> from the start of the service.</w:t>
      </w:r>
    </w:p>
    <w:p w14:paraId="52644FD6" w14:textId="1DE38353" w:rsidR="00AD65C3" w:rsidRPr="00E40431" w:rsidRDefault="00AD65C3" w:rsidP="00AD65C3">
      <w:pPr>
        <w:pStyle w:val="ITTParagraphLevel2"/>
      </w:pPr>
      <w:r w:rsidRPr="00E40431">
        <w:lastRenderedPageBreak/>
        <w:t>It will be aimed at Clinicians working</w:t>
      </w:r>
      <w:r w:rsidR="009B62D5">
        <w:t xml:space="preserve"> and training</w:t>
      </w:r>
      <w:r w:rsidRPr="00E40431">
        <w:t xml:space="preserve"> in General Practice</w:t>
      </w:r>
      <w:r w:rsidR="0048694D">
        <w:t xml:space="preserve"> and first contact </w:t>
      </w:r>
      <w:r w:rsidR="009B62D5">
        <w:t>settings</w:t>
      </w:r>
      <w:r>
        <w:t xml:space="preserve"> in the UK</w:t>
      </w:r>
      <w:r w:rsidR="00E1710A">
        <w:t xml:space="preserve"> </w:t>
      </w:r>
      <w:r w:rsidRPr="00E40431">
        <w:t xml:space="preserve">and will be accessible through a range of NICE Digital </w:t>
      </w:r>
      <w:r w:rsidR="00E1710A" w:rsidRPr="00E40431">
        <w:t>Channels</w:t>
      </w:r>
      <w:r w:rsidR="00A009B1">
        <w:t>, managed and hosted by NICE,</w:t>
      </w:r>
      <w:r w:rsidR="00E1710A" w:rsidRPr="00E40431">
        <w:t xml:space="preserve"> and</w:t>
      </w:r>
      <w:r w:rsidRPr="00E40431">
        <w:t xml:space="preserve"> presented in such a way as to allow easy use of the </w:t>
      </w:r>
      <w:r w:rsidR="00F837AA" w:rsidRPr="00E40431">
        <w:t>evidence-based</w:t>
      </w:r>
      <w:r w:rsidRPr="00E40431">
        <w:t xml:space="preserve"> resource</w:t>
      </w:r>
      <w:r>
        <w:t xml:space="preserve"> to support</w:t>
      </w:r>
      <w:r w:rsidRPr="00E40431">
        <w:t xml:space="preserve"> patient consultations.</w:t>
      </w:r>
    </w:p>
    <w:p w14:paraId="6D57AA0B" w14:textId="42433689" w:rsidR="00AD65C3" w:rsidRDefault="00AD65C3" w:rsidP="00AD65C3">
      <w:pPr>
        <w:pStyle w:val="ITTParagraphLevel2"/>
      </w:pPr>
      <w:r w:rsidRPr="00E40431">
        <w:t>The purpose of this document is to provide a</w:t>
      </w:r>
      <w:r>
        <w:t xml:space="preserve"> service specification</w:t>
      </w:r>
      <w:r w:rsidRPr="00E40431">
        <w:t xml:space="preserve"> for the </w:t>
      </w:r>
      <w:r>
        <w:t>CKS</w:t>
      </w:r>
      <w:r w:rsidRPr="00E40431">
        <w:t xml:space="preserve"> Service. </w:t>
      </w:r>
    </w:p>
    <w:p w14:paraId="279001EF" w14:textId="2D6C6182" w:rsidR="00095E6D" w:rsidRPr="00B37A27" w:rsidRDefault="00095E6D" w:rsidP="00AD65C3">
      <w:pPr>
        <w:pStyle w:val="ITTParagraphLevel2"/>
        <w:rPr>
          <w:b/>
          <w:bCs/>
        </w:rPr>
      </w:pPr>
      <w:r w:rsidRPr="00B37A27">
        <w:rPr>
          <w:b/>
          <w:bCs/>
        </w:rPr>
        <w:t>Please note that the content currently presented on the NICE CKS site is not owned by NICE and cannot be reused without the permission of the content owner.</w:t>
      </w:r>
    </w:p>
    <w:p w14:paraId="57235803" w14:textId="77777777" w:rsidR="00AD65C3" w:rsidRDefault="00AD65C3" w:rsidP="00AD65C3">
      <w:pPr>
        <w:pStyle w:val="ITTHeading1"/>
      </w:pPr>
      <w:bookmarkStart w:id="17" w:name="_Toc478383298"/>
      <w:bookmarkStart w:id="18" w:name="_Toc478383486"/>
      <w:bookmarkStart w:id="19" w:name="_Toc478383788"/>
      <w:bookmarkStart w:id="20" w:name="_Toc478992258"/>
      <w:bookmarkStart w:id="21" w:name="_Toc479598726"/>
      <w:bookmarkStart w:id="22" w:name="_Toc104806901"/>
      <w:bookmarkStart w:id="23" w:name="_Toc313605715"/>
      <w:r>
        <w:t>Budget</w:t>
      </w:r>
      <w:bookmarkEnd w:id="17"/>
      <w:bookmarkEnd w:id="18"/>
      <w:bookmarkEnd w:id="19"/>
      <w:bookmarkEnd w:id="20"/>
      <w:bookmarkEnd w:id="21"/>
      <w:r w:rsidR="00D513E4">
        <w:t xml:space="preserve"> and Contract Length</w:t>
      </w:r>
      <w:bookmarkEnd w:id="22"/>
    </w:p>
    <w:p w14:paraId="3543784F" w14:textId="7F06B661" w:rsidR="0022086D" w:rsidRDefault="00B4284E" w:rsidP="00B4284E">
      <w:pPr>
        <w:pStyle w:val="ITTParagraphLevel2"/>
      </w:pPr>
      <w:r>
        <w:t>The total budget is £441,000 (excluding VAT) per annum (years 2023-24, 2024-25, 2025-</w:t>
      </w:r>
      <w:r w:rsidR="0022086D">
        <w:t>2</w:t>
      </w:r>
      <w:r>
        <w:t>6). Total 3</w:t>
      </w:r>
      <w:r w:rsidR="003B4E2E">
        <w:t>-</w:t>
      </w:r>
      <w:r>
        <w:t>year budget is £1,32</w:t>
      </w:r>
      <w:r w:rsidR="00694530">
        <w:t>3</w:t>
      </w:r>
      <w:r>
        <w:t>,000. Submissions exceeding this value will not be accepted. The c</w:t>
      </w:r>
      <w:r w:rsidRPr="00D513E4">
        <w:t>ontract</w:t>
      </w:r>
      <w:r w:rsidRPr="008E4407">
        <w:t xml:space="preserve"> </w:t>
      </w:r>
      <w:r>
        <w:t>term is three (3) years from 8</w:t>
      </w:r>
      <w:r w:rsidRPr="00F54878">
        <w:rPr>
          <w:vertAlign w:val="superscript"/>
        </w:rPr>
        <w:t>th</w:t>
      </w:r>
      <w:r>
        <w:t xml:space="preserve"> April 2023 to 7</w:t>
      </w:r>
      <w:r w:rsidRPr="00F54878">
        <w:rPr>
          <w:vertAlign w:val="superscript"/>
        </w:rPr>
        <w:t>th</w:t>
      </w:r>
      <w:r>
        <w:t xml:space="preserve"> April 2026), with options to extend for additional 2x12-month periods (8</w:t>
      </w:r>
      <w:r w:rsidRPr="00C21A95">
        <w:rPr>
          <w:vertAlign w:val="superscript"/>
        </w:rPr>
        <w:t>th</w:t>
      </w:r>
      <w:r>
        <w:t xml:space="preserve"> April 2026 to 7</w:t>
      </w:r>
      <w:r w:rsidRPr="00C21A95">
        <w:rPr>
          <w:vertAlign w:val="superscript"/>
        </w:rPr>
        <w:t>th</w:t>
      </w:r>
      <w:r>
        <w:t xml:space="preserve"> April 2028) at £441,000 (excluding VAT) per annum, total 24</w:t>
      </w:r>
      <w:r w:rsidR="003B4E2E">
        <w:t>-</w:t>
      </w:r>
      <w:r>
        <w:t>month extension £882,000.</w:t>
      </w:r>
    </w:p>
    <w:p w14:paraId="6992F5A9" w14:textId="049723C2" w:rsidR="00B4284E" w:rsidRPr="00C53AEF" w:rsidRDefault="00B4284E" w:rsidP="00B4284E">
      <w:pPr>
        <w:pStyle w:val="ITTParagraphLevel2"/>
      </w:pPr>
      <w:r>
        <w:t>Where implementation costs are relevant, NICE will pay implementation costs in April 2023 on full acceptance and delivery of the implementation phase. Implementation costs need to be covered in the year 1 budget (2023-2024).</w:t>
      </w:r>
    </w:p>
    <w:p w14:paraId="6178856A" w14:textId="45E73B6C" w:rsidR="00B4284E" w:rsidRPr="00C53AEF" w:rsidRDefault="00B4284E" w:rsidP="00B4284E">
      <w:pPr>
        <w:pStyle w:val="ITTParagraphLevel2"/>
      </w:pPr>
      <w:r w:rsidRPr="004E1118">
        <w:t>Suppliers will</w:t>
      </w:r>
      <w:r w:rsidRPr="00481BA6">
        <w:t xml:space="preserve"> be fully aware of the changing structural and financial climate in which the NHS is now operating and the impact that this will inevitably have on future NHS budgets for purchasing.</w:t>
      </w:r>
    </w:p>
    <w:p w14:paraId="16358B68" w14:textId="77777777" w:rsidR="00AD65C3" w:rsidRPr="00E40431" w:rsidRDefault="00AD65C3" w:rsidP="00AD65C3">
      <w:pPr>
        <w:pStyle w:val="ITTHeading1"/>
      </w:pPr>
      <w:bookmarkStart w:id="24" w:name="_Toc316888689"/>
      <w:bookmarkStart w:id="25" w:name="_Toc316911366"/>
      <w:bookmarkStart w:id="26" w:name="_Toc313605716"/>
      <w:bookmarkStart w:id="27" w:name="_Toc478383300"/>
      <w:bookmarkStart w:id="28" w:name="_Toc478383488"/>
      <w:bookmarkStart w:id="29" w:name="_Toc478383790"/>
      <w:bookmarkStart w:id="30" w:name="_Toc478992259"/>
      <w:bookmarkStart w:id="31" w:name="_Toc479598727"/>
      <w:bookmarkStart w:id="32" w:name="_Toc104806902"/>
      <w:bookmarkEnd w:id="23"/>
      <w:bookmarkEnd w:id="24"/>
      <w:bookmarkEnd w:id="25"/>
      <w:r w:rsidRPr="00E40431">
        <w:t>Aims and Objectives</w:t>
      </w:r>
      <w:bookmarkEnd w:id="26"/>
      <w:bookmarkEnd w:id="27"/>
      <w:bookmarkEnd w:id="28"/>
      <w:bookmarkEnd w:id="29"/>
      <w:bookmarkEnd w:id="30"/>
      <w:bookmarkEnd w:id="31"/>
      <w:bookmarkEnd w:id="32"/>
    </w:p>
    <w:p w14:paraId="1F31DAB2" w14:textId="2B2167FD" w:rsidR="00AD65C3" w:rsidRPr="00E40431" w:rsidRDefault="00AD65C3" w:rsidP="00AD65C3">
      <w:pPr>
        <w:pStyle w:val="ITTParagraphLevel2"/>
      </w:pPr>
      <w:r w:rsidRPr="00E40431">
        <w:t xml:space="preserve">The overall aim of the </w:t>
      </w:r>
      <w:r>
        <w:t>CKS</w:t>
      </w:r>
      <w:r w:rsidRPr="00E40431">
        <w:t xml:space="preserve"> </w:t>
      </w:r>
      <w:r w:rsidR="00E1710A" w:rsidRPr="00E40431">
        <w:t>Service is</w:t>
      </w:r>
      <w:r w:rsidRPr="00E40431">
        <w:t xml:space="preserve"> </w:t>
      </w:r>
      <w:r w:rsidR="00F837AA">
        <w:t>to</w:t>
      </w:r>
      <w:r w:rsidRPr="00E40431">
        <w:t xml:space="preserve"> provide evidence </w:t>
      </w:r>
      <w:r w:rsidR="00E1710A" w:rsidRPr="00E40431">
        <w:t>based Primary</w:t>
      </w:r>
      <w:r w:rsidRPr="00E40431">
        <w:t xml:space="preserve"> Care Presentation Topics covering a full range of common and/or significant Primary Care Presentations in the format of succinct summaries that can be easily accessed and read by </w:t>
      </w:r>
      <w:r>
        <w:t>c</w:t>
      </w:r>
      <w:r w:rsidRPr="00E40431">
        <w:t>linicians working</w:t>
      </w:r>
      <w:r w:rsidR="009B62D5">
        <w:t xml:space="preserve"> and training</w:t>
      </w:r>
      <w:r w:rsidRPr="00E40431">
        <w:t xml:space="preserve"> in General Practice </w:t>
      </w:r>
      <w:r w:rsidR="009B62D5">
        <w:t xml:space="preserve">and first contact settings </w:t>
      </w:r>
      <w:r w:rsidRPr="00E40431">
        <w:t xml:space="preserve">in their working environment. The content and delivery of the </w:t>
      </w:r>
      <w:r>
        <w:t>CKS</w:t>
      </w:r>
      <w:r w:rsidRPr="00E40431">
        <w:t xml:space="preserve"> Service must </w:t>
      </w:r>
      <w:r w:rsidR="009B62D5" w:rsidRPr="00E40431">
        <w:t>consider</w:t>
      </w:r>
      <w:r w:rsidRPr="00E40431">
        <w:t xml:space="preserve"> the limitations that </w:t>
      </w:r>
      <w:r>
        <w:t>c</w:t>
      </w:r>
      <w:r w:rsidRPr="00E40431">
        <w:t xml:space="preserve">linicians working in General Practice </w:t>
      </w:r>
      <w:r w:rsidR="009B62D5">
        <w:t xml:space="preserve">and </w:t>
      </w:r>
      <w:r w:rsidR="00F837AA">
        <w:t xml:space="preserve">first contact settings </w:t>
      </w:r>
      <w:r w:rsidRPr="00E40431">
        <w:t xml:space="preserve">can face in terms of the time available preparing for, </w:t>
      </w:r>
      <w:proofErr w:type="gramStart"/>
      <w:r w:rsidRPr="00E40431">
        <w:t>conducting</w:t>
      </w:r>
      <w:proofErr w:type="gramEnd"/>
      <w:r w:rsidRPr="00E40431">
        <w:t xml:space="preserve"> and following up on patient consultations.</w:t>
      </w:r>
    </w:p>
    <w:p w14:paraId="569F94D6" w14:textId="77777777" w:rsidR="00AD65C3" w:rsidRPr="00E40431" w:rsidRDefault="00AD65C3" w:rsidP="00AD65C3">
      <w:pPr>
        <w:pStyle w:val="ITTParagraphLevel2"/>
      </w:pPr>
      <w:r>
        <w:t xml:space="preserve">The </w:t>
      </w:r>
      <w:r w:rsidRPr="0082512C">
        <w:t xml:space="preserve">CKS Service must be a resource of demonstrable high quality (see section </w:t>
      </w:r>
      <w:r w:rsidR="00D513E4" w:rsidRPr="0082512C">
        <w:t>5</w:t>
      </w:r>
      <w:r w:rsidR="003D71F7" w:rsidRPr="0082512C">
        <w:t>.1</w:t>
      </w:r>
      <w:r w:rsidR="00677A2D" w:rsidRPr="0082512C">
        <w:t xml:space="preserve"> </w:t>
      </w:r>
      <w:r w:rsidRPr="0082512C">
        <w:t>below</w:t>
      </w:r>
      <w:r w:rsidRPr="00E40431">
        <w:t xml:space="preserve"> on Quality Assurance of Content).</w:t>
      </w:r>
    </w:p>
    <w:p w14:paraId="431DBC18" w14:textId="77777777" w:rsidR="00AD65C3" w:rsidRPr="00E40431" w:rsidRDefault="00AD65C3" w:rsidP="00AD65C3">
      <w:pPr>
        <w:pStyle w:val="ITTHeading1"/>
      </w:pPr>
      <w:bookmarkStart w:id="33" w:name="_Toc313605717"/>
      <w:bookmarkStart w:id="34" w:name="_Toc478383301"/>
      <w:bookmarkStart w:id="35" w:name="_Toc478383489"/>
      <w:bookmarkStart w:id="36" w:name="_Toc478383791"/>
      <w:bookmarkStart w:id="37" w:name="_Toc478992260"/>
      <w:bookmarkStart w:id="38" w:name="_Toc479598728"/>
      <w:bookmarkStart w:id="39" w:name="_Toc104806903"/>
      <w:r w:rsidRPr="00E40431">
        <w:t>Service Scope</w:t>
      </w:r>
      <w:bookmarkEnd w:id="33"/>
      <w:bookmarkEnd w:id="34"/>
      <w:bookmarkEnd w:id="35"/>
      <w:bookmarkEnd w:id="36"/>
      <w:bookmarkEnd w:id="37"/>
      <w:bookmarkEnd w:id="38"/>
      <w:bookmarkEnd w:id="39"/>
    </w:p>
    <w:p w14:paraId="66C5C334" w14:textId="77777777" w:rsidR="00AD65C3" w:rsidRPr="00E40431" w:rsidRDefault="00AD65C3" w:rsidP="00AD65C3">
      <w:pPr>
        <w:pStyle w:val="ITTheading2"/>
      </w:pPr>
      <w:bookmarkStart w:id="40" w:name="_Toc478383302"/>
      <w:bookmarkStart w:id="41" w:name="_Toc478992261"/>
      <w:bookmarkStart w:id="42" w:name="_Toc104806904"/>
      <w:r>
        <w:t xml:space="preserve">Topic </w:t>
      </w:r>
      <w:r w:rsidRPr="00E40431">
        <w:t>Content</w:t>
      </w:r>
      <w:bookmarkEnd w:id="40"/>
      <w:bookmarkEnd w:id="41"/>
      <w:bookmarkEnd w:id="42"/>
    </w:p>
    <w:p w14:paraId="4BDE7D9A" w14:textId="49D29489" w:rsidR="00AD65C3" w:rsidRPr="00E40431" w:rsidRDefault="00AD65C3" w:rsidP="00AD65C3">
      <w:pPr>
        <w:pStyle w:val="ITTParagraphLevel3"/>
      </w:pPr>
      <w:r w:rsidRPr="00E40431">
        <w:lastRenderedPageBreak/>
        <w:t xml:space="preserve">The </w:t>
      </w:r>
      <w:r w:rsidR="00B51501">
        <w:t>Contractor</w:t>
      </w:r>
      <w:r w:rsidR="00E1710A">
        <w:t xml:space="preserve"> </w:t>
      </w:r>
      <w:r>
        <w:t>shall</w:t>
      </w:r>
      <w:r w:rsidR="00E1710A">
        <w:t xml:space="preserve"> </w:t>
      </w:r>
      <w:r>
        <w:t>research topics, write summaries</w:t>
      </w:r>
      <w:r w:rsidR="00F837AA">
        <w:t>,</w:t>
      </w:r>
      <w:r>
        <w:t xml:space="preserve"> and </w:t>
      </w:r>
      <w:r w:rsidRPr="00E40431">
        <w:t>provide content for each Primary Care Presentation Topic, which includes but is not limited to the following types of information:</w:t>
      </w:r>
    </w:p>
    <w:p w14:paraId="31856360" w14:textId="45C5D204" w:rsidR="00AD65C3" w:rsidRDefault="00AD65C3" w:rsidP="00AD65C3">
      <w:pPr>
        <w:pStyle w:val="ITTBullet"/>
      </w:pPr>
      <w:r>
        <w:t>Topic introduction or overview</w:t>
      </w:r>
      <w:r w:rsidR="00F837AA">
        <w:t>.</w:t>
      </w:r>
    </w:p>
    <w:p w14:paraId="654218F6" w14:textId="632E8280" w:rsidR="00AD65C3" w:rsidRPr="00E40431" w:rsidRDefault="00AD65C3" w:rsidP="00AD65C3">
      <w:pPr>
        <w:pStyle w:val="ITTBullet"/>
      </w:pPr>
      <w:r w:rsidRPr="00E40431">
        <w:t xml:space="preserve">Definition </w:t>
      </w:r>
      <w:r>
        <w:t xml:space="preserve">and basic epidemiology such as </w:t>
      </w:r>
      <w:r w:rsidRPr="00E40431">
        <w:t>prevalence, risk factors and co-morbidities</w:t>
      </w:r>
      <w:r w:rsidR="00F837AA">
        <w:t>.</w:t>
      </w:r>
    </w:p>
    <w:p w14:paraId="33C49353" w14:textId="6E41E90C" w:rsidR="00AD65C3" w:rsidRPr="00E40431" w:rsidRDefault="00AD65C3" w:rsidP="00AD65C3">
      <w:pPr>
        <w:pStyle w:val="ITTBullet"/>
      </w:pPr>
      <w:r w:rsidRPr="00E40431">
        <w:t>Symptoms and clinical signs</w:t>
      </w:r>
      <w:r w:rsidR="00F837AA">
        <w:t>.</w:t>
      </w:r>
    </w:p>
    <w:p w14:paraId="17549798" w14:textId="2F3FA4B9" w:rsidR="00AD65C3" w:rsidRPr="00E40431" w:rsidRDefault="00F41E8B" w:rsidP="00AD65C3">
      <w:pPr>
        <w:pStyle w:val="ITTBullet"/>
      </w:pPr>
      <w:r>
        <w:t>Differential diagnosis</w:t>
      </w:r>
      <w:r w:rsidR="00F837AA">
        <w:t>.</w:t>
      </w:r>
    </w:p>
    <w:p w14:paraId="23485DCA" w14:textId="6C56EF4F" w:rsidR="00AD65C3" w:rsidRPr="00E40431" w:rsidRDefault="00AD65C3" w:rsidP="00AD65C3">
      <w:pPr>
        <w:pStyle w:val="ITTBullet"/>
      </w:pPr>
      <w:r w:rsidRPr="00E40431">
        <w:t>Specific assessment activities including relevant diagnostic tests and when they should be requested</w:t>
      </w:r>
      <w:r w:rsidR="00F837AA">
        <w:t>.</w:t>
      </w:r>
    </w:p>
    <w:p w14:paraId="2A42D15F" w14:textId="3171A2E4" w:rsidR="00AD65C3" w:rsidRDefault="00AD65C3" w:rsidP="00AD65C3">
      <w:pPr>
        <w:pStyle w:val="ITTBullet"/>
      </w:pPr>
      <w:r w:rsidRPr="00E40431">
        <w:t>Information on the full range of appropriate management options including, for example, self-care, follow-up, pharmacotherapy, psychosocial interventions, referral to other professionals in primary or secondary care or referral to other agencies. Comment on the effectiveness or cost-effectiveness of various options</w:t>
      </w:r>
      <w:r w:rsidR="00CF4A28">
        <w:t xml:space="preserve"> should be made where relevant</w:t>
      </w:r>
      <w:r w:rsidR="00F837AA">
        <w:t>.</w:t>
      </w:r>
    </w:p>
    <w:p w14:paraId="6066EBD2" w14:textId="00C9E8EB" w:rsidR="00F41E8B" w:rsidRPr="00E40431" w:rsidRDefault="00F41E8B" w:rsidP="00AD65C3">
      <w:pPr>
        <w:pStyle w:val="ITTBullet"/>
      </w:pPr>
      <w:r>
        <w:t>Prescribing Information</w:t>
      </w:r>
      <w:r w:rsidR="00EB14D8">
        <w:t>, such as licensed indications</w:t>
      </w:r>
      <w:r w:rsidR="00F837AA">
        <w:t>.</w:t>
      </w:r>
    </w:p>
    <w:p w14:paraId="6771CDF9" w14:textId="77777777" w:rsidR="00AD65C3" w:rsidRPr="00E40431" w:rsidRDefault="00AD65C3" w:rsidP="00AD65C3">
      <w:pPr>
        <w:pStyle w:val="ITTBullet"/>
      </w:pPr>
      <w:r w:rsidRPr="00E40431">
        <w:t>Common pitfalls</w:t>
      </w:r>
      <w:r w:rsidR="00C53AEF">
        <w:t xml:space="preserve"> and uncertainties</w:t>
      </w:r>
      <w:r w:rsidRPr="00E40431">
        <w:t>.</w:t>
      </w:r>
    </w:p>
    <w:p w14:paraId="13F7BEDF" w14:textId="5CF92103" w:rsidR="00AD65C3" w:rsidRPr="00E40431" w:rsidRDefault="00AD65C3" w:rsidP="00AD65C3">
      <w:pPr>
        <w:pStyle w:val="ITTParagraphLevel3"/>
      </w:pPr>
      <w:r w:rsidRPr="00E40431">
        <w:t xml:space="preserve">The Primary Care </w:t>
      </w:r>
      <w:r>
        <w:t xml:space="preserve">Presentation </w:t>
      </w:r>
      <w:r w:rsidRPr="00E40431">
        <w:t xml:space="preserve">Topic content must be </w:t>
      </w:r>
      <w:r>
        <w:t xml:space="preserve">written, </w:t>
      </w:r>
      <w:r w:rsidRPr="00E40431">
        <w:t>structured</w:t>
      </w:r>
      <w:r w:rsidR="00F837AA">
        <w:t>,</w:t>
      </w:r>
      <w:r w:rsidRPr="00E40431">
        <w:t xml:space="preserve"> and formatted in such a way </w:t>
      </w:r>
      <w:r>
        <w:t>to provide the following</w:t>
      </w:r>
      <w:r w:rsidRPr="00E40431">
        <w:t>:</w:t>
      </w:r>
    </w:p>
    <w:p w14:paraId="22623CB1" w14:textId="777847BC" w:rsidR="00AD65C3" w:rsidRPr="00E40431" w:rsidRDefault="00AD65C3" w:rsidP="00AD65C3">
      <w:pPr>
        <w:pStyle w:val="ITTBullet"/>
      </w:pPr>
      <w:r w:rsidRPr="00E40431">
        <w:t xml:space="preserve">A readily accessible summary of the current evidence </w:t>
      </w:r>
      <w:proofErr w:type="gramStart"/>
      <w:r w:rsidRPr="00E40431">
        <w:t>base</w:t>
      </w:r>
      <w:proofErr w:type="gramEnd"/>
      <w:r w:rsidRPr="00E40431">
        <w:t xml:space="preserve"> and practical guidance on best practice in respect of a full range of common and/or significant Primary Care Presentations</w:t>
      </w:r>
      <w:r w:rsidR="00F837AA">
        <w:t>.</w:t>
      </w:r>
    </w:p>
    <w:p w14:paraId="2DBF1750" w14:textId="39A96439" w:rsidR="00AD65C3" w:rsidRDefault="00AD65C3" w:rsidP="00AD65C3">
      <w:pPr>
        <w:pStyle w:val="ITTBullet"/>
      </w:pPr>
      <w:r>
        <w:t xml:space="preserve">Content that is suitable for use by </w:t>
      </w:r>
      <w:r w:rsidR="00FC0DE4">
        <w:t>C</w:t>
      </w:r>
      <w:r w:rsidRPr="00E40431">
        <w:t xml:space="preserve">linicians working in General Practice </w:t>
      </w:r>
      <w:r w:rsidR="00F837AA">
        <w:t>and first contact setti</w:t>
      </w:r>
      <w:r w:rsidR="00FC0DE4">
        <w:t>ng</w:t>
      </w:r>
      <w:r w:rsidR="00F837AA">
        <w:t xml:space="preserve">s </w:t>
      </w:r>
      <w:r>
        <w:t>who are</w:t>
      </w:r>
      <w:r w:rsidRPr="00E40431">
        <w:t xml:space="preserve"> preparing for, </w:t>
      </w:r>
      <w:proofErr w:type="gramStart"/>
      <w:r>
        <w:t>delivering</w:t>
      </w:r>
      <w:proofErr w:type="gramEnd"/>
      <w:r>
        <w:t xml:space="preserve"> or reviewing</w:t>
      </w:r>
      <w:r w:rsidRPr="00E40431">
        <w:t xml:space="preserve"> patient consultations</w:t>
      </w:r>
      <w:r w:rsidR="00F837AA">
        <w:t>.</w:t>
      </w:r>
    </w:p>
    <w:p w14:paraId="16EE16B5" w14:textId="38731641" w:rsidR="008A49AE" w:rsidRPr="00391720" w:rsidRDefault="008A49AE" w:rsidP="00AD65C3">
      <w:pPr>
        <w:pStyle w:val="ITTBullet"/>
      </w:pPr>
      <w:r w:rsidRPr="00391720">
        <w:t>Content that is suitable to enable shared decision-making with patients</w:t>
      </w:r>
      <w:r w:rsidR="00F837AA">
        <w:t>.</w:t>
      </w:r>
    </w:p>
    <w:p w14:paraId="46E9CB89" w14:textId="7D4C57DB" w:rsidR="00AD65C3" w:rsidRDefault="00AD65C3" w:rsidP="00AD65C3">
      <w:pPr>
        <w:pStyle w:val="ITTBullet"/>
      </w:pPr>
      <w:r>
        <w:t>Full and clear citations describing the sources of evidence used to formulate each sub-section of each Primary Care Presentation Topic and links to online versions of underpinning documentations wherever possible</w:t>
      </w:r>
      <w:r w:rsidR="00F837AA">
        <w:t>.</w:t>
      </w:r>
    </w:p>
    <w:p w14:paraId="12321FF0" w14:textId="6E92E010" w:rsidR="00AD65C3" w:rsidRDefault="00AD65C3" w:rsidP="00AD65C3">
      <w:pPr>
        <w:pStyle w:val="ITTBullet"/>
      </w:pPr>
      <w:r w:rsidRPr="00E40431">
        <w:t>Cross referencing between Primary Care Presentation Topics</w:t>
      </w:r>
      <w:r w:rsidR="00F837AA">
        <w:t>.</w:t>
      </w:r>
    </w:p>
    <w:p w14:paraId="27FFF382" w14:textId="18C3617B" w:rsidR="00AD65C3" w:rsidRPr="00E40431" w:rsidRDefault="00AD65C3" w:rsidP="00AD65C3">
      <w:pPr>
        <w:pStyle w:val="ITTBullet"/>
      </w:pPr>
      <w:r>
        <w:t>A description of how each Primary Care Presentation Topic has been developed</w:t>
      </w:r>
      <w:r w:rsidR="00F837AA">
        <w:t>.</w:t>
      </w:r>
    </w:p>
    <w:p w14:paraId="212D9A58" w14:textId="62020C8C" w:rsidR="00AD65C3" w:rsidRPr="00E40431" w:rsidRDefault="00AD65C3" w:rsidP="00AD65C3">
      <w:pPr>
        <w:pStyle w:val="ITTBullet"/>
      </w:pPr>
      <w:r>
        <w:lastRenderedPageBreak/>
        <w:t>C</w:t>
      </w:r>
      <w:r w:rsidRPr="00E40431">
        <w:t xml:space="preserve">ontent </w:t>
      </w:r>
      <w:r>
        <w:t>that is suitable</w:t>
      </w:r>
      <w:r w:rsidRPr="00E40431">
        <w:t xml:space="preserve"> to meet</w:t>
      </w:r>
      <w:r>
        <w:t xml:space="preserve"> the </w:t>
      </w:r>
      <w:r w:rsidR="003C6FDC" w:rsidRPr="00E40431">
        <w:t>training and education needs</w:t>
      </w:r>
      <w:r w:rsidR="003C6FDC">
        <w:t xml:space="preserve"> of </w:t>
      </w:r>
      <w:r w:rsidR="00A04680">
        <w:t>clinicians in training</w:t>
      </w:r>
      <w:r w:rsidR="00F837AA">
        <w:t>.</w:t>
      </w:r>
    </w:p>
    <w:p w14:paraId="6D86ECD2" w14:textId="6ABEE6E0" w:rsidR="00864D22" w:rsidRDefault="00864D22" w:rsidP="00864D22">
      <w:pPr>
        <w:pStyle w:val="ITTBullet"/>
      </w:pPr>
      <w:r>
        <w:t>A topic structure that is quick and easy to navigate and that allows the right content to be found quickly</w:t>
      </w:r>
      <w:r w:rsidR="00F837AA">
        <w:t>.</w:t>
      </w:r>
    </w:p>
    <w:p w14:paraId="6C381FBC" w14:textId="77777777" w:rsidR="00187E75" w:rsidRPr="00E40431" w:rsidRDefault="00187E75" w:rsidP="00864D22">
      <w:pPr>
        <w:pStyle w:val="ITTBullet"/>
      </w:pPr>
      <w:r>
        <w:t>A topic structure that is easy to index for search purposes.</w:t>
      </w:r>
    </w:p>
    <w:p w14:paraId="40265B6B" w14:textId="77777777" w:rsidR="00AD65C3" w:rsidRPr="00E40431" w:rsidRDefault="00AD65C3" w:rsidP="00AD65C3">
      <w:pPr>
        <w:pStyle w:val="ITTParagraphLevel3"/>
      </w:pPr>
      <w:r w:rsidRPr="00E40431">
        <w:t xml:space="preserve">The </w:t>
      </w:r>
      <w:r w:rsidR="00B51501">
        <w:t>Contractor</w:t>
      </w:r>
      <w:r w:rsidRPr="00E40431">
        <w:t xml:space="preserve"> shall ensure that any recommendations made in Primary Care Presentation Topics are consistent with NICE guidance. </w:t>
      </w:r>
      <w:r w:rsidR="00864D22" w:rsidRPr="00E40431">
        <w:t xml:space="preserve">Details of guidance in development at NICE and anticipated guidance publication dates can be found in the ‘In Development’ section at </w:t>
      </w:r>
      <w:hyperlink r:id="rId15" w:history="1">
        <w:r w:rsidR="00864D22" w:rsidRPr="009A6D61">
          <w:rPr>
            <w:rStyle w:val="Hyperlink"/>
          </w:rPr>
          <w:t>https://www.nice.org.uk/guidance/indevelopment</w:t>
        </w:r>
      </w:hyperlink>
      <w:r w:rsidR="00864D22" w:rsidRPr="00E40431">
        <w:t>.</w:t>
      </w:r>
      <w:r w:rsidR="009151B6">
        <w:t xml:space="preserve"> </w:t>
      </w:r>
      <w:r w:rsidR="00864D22">
        <w:t xml:space="preserve">NICE will also communicate changes to anticipated guidance publication dates to the </w:t>
      </w:r>
      <w:r w:rsidR="00B51501">
        <w:t>Contractor</w:t>
      </w:r>
      <w:r w:rsidR="00864D22">
        <w:t>.</w:t>
      </w:r>
    </w:p>
    <w:p w14:paraId="1A8DF5E9" w14:textId="115ED2D6" w:rsidR="00AD65C3" w:rsidRDefault="00AD65C3" w:rsidP="00AD65C3">
      <w:pPr>
        <w:pStyle w:val="ITTParagraphLevel3"/>
      </w:pPr>
      <w:r w:rsidRPr="00E40431">
        <w:t xml:space="preserve">The content delivered through the </w:t>
      </w:r>
      <w:r>
        <w:t>CKS</w:t>
      </w:r>
      <w:r w:rsidRPr="00E40431">
        <w:t xml:space="preserve"> Service must be written in clear, concise</w:t>
      </w:r>
      <w:r w:rsidR="00F837AA">
        <w:t>,</w:t>
      </w:r>
      <w:r w:rsidRPr="00E40431">
        <w:t xml:space="preserve"> </w:t>
      </w:r>
      <w:r>
        <w:t xml:space="preserve">and grammatically correct </w:t>
      </w:r>
      <w:r w:rsidRPr="00E40431">
        <w:t>English and be relevant to the UK health system.</w:t>
      </w:r>
    </w:p>
    <w:p w14:paraId="531F9D8C" w14:textId="77777777" w:rsidR="00AD65C3" w:rsidRPr="00E40431" w:rsidRDefault="00AD65C3" w:rsidP="00AD65C3">
      <w:pPr>
        <w:pStyle w:val="ITTParagraphLevel3"/>
      </w:pPr>
      <w:r>
        <w:t xml:space="preserve">Each Primary Care Presentation Topic must include a short summary of the topic (approximately 150 characters) which will be used to describe the topic in search results and that will support </w:t>
      </w:r>
      <w:r w:rsidRPr="007D55BB">
        <w:t xml:space="preserve">search engine </w:t>
      </w:r>
      <w:r>
        <w:t xml:space="preserve">optimization. </w:t>
      </w:r>
    </w:p>
    <w:p w14:paraId="7EEBDCA5" w14:textId="77777777" w:rsidR="00AD65C3" w:rsidRPr="00E40431" w:rsidRDefault="00AD65C3" w:rsidP="00AD65C3">
      <w:pPr>
        <w:pStyle w:val="ITTheading2"/>
      </w:pPr>
      <w:bookmarkStart w:id="43" w:name="_Toc316911370"/>
      <w:bookmarkStart w:id="44" w:name="_Toc316911371"/>
      <w:bookmarkStart w:id="45" w:name="_Toc478383303"/>
      <w:bookmarkStart w:id="46" w:name="_Toc478992262"/>
      <w:bookmarkStart w:id="47" w:name="_Toc104806905"/>
      <w:bookmarkEnd w:id="43"/>
      <w:bookmarkEnd w:id="44"/>
      <w:r w:rsidRPr="00E40431">
        <w:t>Topic Coverage</w:t>
      </w:r>
      <w:bookmarkEnd w:id="45"/>
      <w:bookmarkEnd w:id="46"/>
      <w:bookmarkEnd w:id="47"/>
    </w:p>
    <w:p w14:paraId="397CAF83" w14:textId="0111AC30" w:rsidR="00AD65C3" w:rsidRPr="00E40431" w:rsidRDefault="00AD65C3" w:rsidP="00AD65C3">
      <w:pPr>
        <w:pStyle w:val="ITTParagraphLevel3"/>
      </w:pPr>
      <w:r w:rsidRPr="00E40431">
        <w:t>The</w:t>
      </w:r>
      <w:r>
        <w:t xml:space="preserve"> </w:t>
      </w:r>
      <w:r w:rsidR="00B51501">
        <w:t>Contractor</w:t>
      </w:r>
      <w:r>
        <w:t xml:space="preserve"> shall ensure that the CKS service </w:t>
      </w:r>
      <w:r w:rsidRPr="00E40431">
        <w:t>Primary Care Presentation Topics cover a full range of</w:t>
      </w:r>
      <w:r>
        <w:rPr>
          <w:rStyle w:val="CommentReference"/>
          <w:rFonts w:ascii="Calibri" w:hAnsi="Calibri" w:cs="Times New Roman"/>
        </w:rPr>
        <w:t xml:space="preserve"> </w:t>
      </w:r>
      <w:r w:rsidRPr="00E40431">
        <w:t xml:space="preserve">common and/or significant Primary Care Presentations </w:t>
      </w:r>
      <w:r>
        <w:t>from the service start date. At the very</w:t>
      </w:r>
      <w:r w:rsidRPr="00E40431">
        <w:t xml:space="preserve"> least,</w:t>
      </w:r>
      <w:r>
        <w:t xml:space="preserve"> the CKS service will be</w:t>
      </w:r>
      <w:r w:rsidRPr="00E40431">
        <w:t xml:space="preserve"> representative of all current NICE guidelines relevant to Primary Care, available at </w:t>
      </w:r>
      <w:hyperlink r:id="rId16" w:history="1">
        <w:r w:rsidRPr="009A6D61">
          <w:rPr>
            <w:rStyle w:val="Hyperlink"/>
          </w:rPr>
          <w:t>https://www.nice.org.uk/guidance</w:t>
        </w:r>
      </w:hyperlink>
      <w:r w:rsidRPr="00E40431">
        <w:t xml:space="preserve">.The </w:t>
      </w:r>
      <w:r w:rsidR="00B51501">
        <w:t>Contractor</w:t>
      </w:r>
      <w:r w:rsidRPr="00E40431">
        <w:t xml:space="preserve"> shall also take account of the General Practitioner Curriculum (</w:t>
      </w:r>
      <w:hyperlink r:id="rId17" w:history="1">
        <w:r w:rsidRPr="009A6D61">
          <w:rPr>
            <w:rStyle w:val="Hyperlink"/>
          </w:rPr>
          <w:t>http://www.rcgp.org.uk/GP-training-and-exams/GP-curriculum-overview.aspx</w:t>
        </w:r>
      </w:hyperlink>
      <w:r w:rsidRPr="00E40431">
        <w:t>)</w:t>
      </w:r>
      <w:r w:rsidR="00AD6FF8">
        <w:t xml:space="preserve"> </w:t>
      </w:r>
      <w:r w:rsidRPr="00E40431">
        <w:t>in the definition of the range of Primary Care Presentation Topics.</w:t>
      </w:r>
    </w:p>
    <w:p w14:paraId="7F65FAF2" w14:textId="77472280" w:rsidR="00AD65C3" w:rsidRPr="00E40431" w:rsidRDefault="00AD65C3" w:rsidP="00AD65C3">
      <w:pPr>
        <w:pStyle w:val="ITTParagraphLevel3"/>
      </w:pPr>
      <w:r w:rsidRPr="00E40431">
        <w:t xml:space="preserve">The </w:t>
      </w:r>
      <w:r w:rsidR="00B51501">
        <w:t>Contractor</w:t>
      </w:r>
      <w:r w:rsidRPr="00E40431">
        <w:t xml:space="preserve"> shall review and update Primary Care Presentation Topic content </w:t>
      </w:r>
      <w:r w:rsidR="00B41A39" w:rsidRPr="00E40431">
        <w:t>to</w:t>
      </w:r>
      <w:r w:rsidRPr="00E40431">
        <w:t xml:space="preserve"> ensure it remains current. The </w:t>
      </w:r>
      <w:r w:rsidR="00B51501">
        <w:t>Contractor</w:t>
      </w:r>
      <w:r w:rsidRPr="00E40431">
        <w:t xml:space="preserve"> shall ensure that any changes that are of a high significance in respect of patient treatment are identified</w:t>
      </w:r>
      <w:r w:rsidR="00B41A39">
        <w:t>,</w:t>
      </w:r>
      <w:r w:rsidRPr="00E40431">
        <w:t xml:space="preserve"> and changes implemented urgently, including but not limited to: </w:t>
      </w:r>
    </w:p>
    <w:p w14:paraId="06590543" w14:textId="77777777" w:rsidR="00AD65C3" w:rsidRPr="00E40431" w:rsidRDefault="00AD65C3" w:rsidP="00AD65C3">
      <w:pPr>
        <w:pStyle w:val="ITTBullet"/>
      </w:pPr>
      <w:r w:rsidRPr="00E40431">
        <w:t>The withdrawal of drugs or treatments for safety reasons; and</w:t>
      </w:r>
    </w:p>
    <w:p w14:paraId="202B8BD2" w14:textId="77777777" w:rsidR="00AD65C3" w:rsidRPr="00E40431" w:rsidRDefault="00AD65C3" w:rsidP="00AD65C3">
      <w:pPr>
        <w:pStyle w:val="ITTBullet"/>
      </w:pPr>
      <w:r w:rsidRPr="00E40431">
        <w:t>Any other matter that would have a significant and immediate impact on patient care.</w:t>
      </w:r>
    </w:p>
    <w:p w14:paraId="419FBEC5" w14:textId="77777777" w:rsidR="00AD65C3" w:rsidRDefault="00AD65C3" w:rsidP="00AD65C3">
      <w:pPr>
        <w:pStyle w:val="ITTParagraphLevel3"/>
      </w:pPr>
      <w:r w:rsidRPr="00E40431">
        <w:t xml:space="preserve">The </w:t>
      </w:r>
      <w:r w:rsidR="00B51501">
        <w:t>Contractor</w:t>
      </w:r>
      <w:r w:rsidRPr="00E40431">
        <w:t xml:space="preserve"> shall provide and maintain details of the scope and number of Primary Care Presentation Topics covered by the </w:t>
      </w:r>
      <w:r>
        <w:t>CKS Service.</w:t>
      </w:r>
    </w:p>
    <w:p w14:paraId="28667059" w14:textId="77777777" w:rsidR="00864D22" w:rsidRPr="00E40431" w:rsidRDefault="00111477" w:rsidP="00864D22">
      <w:pPr>
        <w:pStyle w:val="ITTParagraphLevel3"/>
      </w:pPr>
      <w:r>
        <w:t xml:space="preserve">The Contractor must ensure each Primary Care Presentation Topic is kept </w:t>
      </w:r>
      <w:r w:rsidR="005C037E">
        <w:t>up to date</w:t>
      </w:r>
      <w:r>
        <w:t xml:space="preserve"> and accurate</w:t>
      </w:r>
      <w:r w:rsidR="00DB634A">
        <w:t xml:space="preserve"> in a timely manner</w:t>
      </w:r>
      <w:r>
        <w:t>.</w:t>
      </w:r>
      <w:r w:rsidR="00864D22">
        <w:t xml:space="preserve"> In addition, t</w:t>
      </w:r>
      <w:r w:rsidR="00864D22" w:rsidRPr="00E40431">
        <w:t xml:space="preserve">he </w:t>
      </w:r>
      <w:r w:rsidR="00B51501">
        <w:t>Contractor</w:t>
      </w:r>
      <w:r w:rsidR="00864D22" w:rsidRPr="00E40431">
        <w:t xml:space="preserve"> shall define and agree with NICE their methods</w:t>
      </w:r>
      <w:r w:rsidR="00864D22">
        <w:t xml:space="preserve"> and process</w:t>
      </w:r>
      <w:r w:rsidR="00864D22" w:rsidRPr="00E40431">
        <w:t xml:space="preserve"> for the selection of </w:t>
      </w:r>
      <w:r w:rsidR="00864D22" w:rsidRPr="00E40431">
        <w:lastRenderedPageBreak/>
        <w:t xml:space="preserve">existing Primary Care Presentation Topics requiring review and update. Such methods </w:t>
      </w:r>
      <w:r w:rsidR="00864D22">
        <w:t xml:space="preserve">and processes </w:t>
      </w:r>
      <w:r w:rsidR="00864D22" w:rsidRPr="00E40431">
        <w:t>must take account of</w:t>
      </w:r>
      <w:r w:rsidR="00864D22">
        <w:t>,</w:t>
      </w:r>
      <w:r w:rsidR="00864D22" w:rsidRPr="00E40431">
        <w:t xml:space="preserve"> as a minimum:</w:t>
      </w:r>
    </w:p>
    <w:p w14:paraId="7CF0C591" w14:textId="77777777" w:rsidR="00864D22" w:rsidRPr="00E40431" w:rsidRDefault="00864D22" w:rsidP="00864D22">
      <w:pPr>
        <w:pStyle w:val="ITTBullet"/>
      </w:pPr>
      <w:r w:rsidRPr="00E40431">
        <w:t>Updates to NICE Guidance relevant to Primary Care; and</w:t>
      </w:r>
    </w:p>
    <w:p w14:paraId="3BD85791" w14:textId="77777777" w:rsidR="00AD65C3" w:rsidRPr="00E40431" w:rsidRDefault="00864D22" w:rsidP="00864D22">
      <w:pPr>
        <w:pStyle w:val="ITTBullet"/>
      </w:pPr>
      <w:r w:rsidRPr="00E40431">
        <w:t>Changes in the evidence base.</w:t>
      </w:r>
    </w:p>
    <w:p w14:paraId="67303D80" w14:textId="5EFFA4E5" w:rsidR="00DA6A7E" w:rsidRDefault="00DA6A7E" w:rsidP="00AD65C3">
      <w:pPr>
        <w:pStyle w:val="ITTParagraphLevel3"/>
      </w:pPr>
      <w:r>
        <w:t xml:space="preserve">Each Primary Care Presentation Topic shall be formally reviewed and updated </w:t>
      </w:r>
      <w:r w:rsidR="007103F9">
        <w:t>according to an agreed</w:t>
      </w:r>
      <w:r>
        <w:t xml:space="preserve"> a rolling </w:t>
      </w:r>
      <w:proofErr w:type="spellStart"/>
      <w:r>
        <w:t>programme</w:t>
      </w:r>
      <w:proofErr w:type="spellEnd"/>
      <w:r>
        <w:t xml:space="preserve"> and the total number of Topics to be formally reviewed and updated each year of the contract will be agreed with NICE before </w:t>
      </w:r>
      <w:r w:rsidR="002D1A05">
        <w:t>8th</w:t>
      </w:r>
      <w:r>
        <w:t xml:space="preserve"> April each year.</w:t>
      </w:r>
    </w:p>
    <w:p w14:paraId="75A4344F" w14:textId="4E301695" w:rsidR="00AD65C3" w:rsidRPr="0063339D" w:rsidRDefault="00AD65C3" w:rsidP="00AD65C3">
      <w:pPr>
        <w:pStyle w:val="ITTParagraphLevel3"/>
      </w:pPr>
      <w:r w:rsidRPr="00E40431">
        <w:t xml:space="preserve">The </w:t>
      </w:r>
      <w:r w:rsidR="00B51501">
        <w:t>Contractor</w:t>
      </w:r>
      <w:r w:rsidRPr="00E40431">
        <w:t xml:space="preserve"> shall agree </w:t>
      </w:r>
      <w:r>
        <w:t>the</w:t>
      </w:r>
      <w:r w:rsidRPr="00E40431">
        <w:t xml:space="preserve"> annual </w:t>
      </w:r>
      <w:r w:rsidRPr="0063339D">
        <w:t xml:space="preserve">schedule of Primary Care Presentation Topic updates that are to be carried out in each year. The </w:t>
      </w:r>
      <w:r w:rsidR="00B51501" w:rsidRPr="0063339D">
        <w:t>Contractor</w:t>
      </w:r>
      <w:r w:rsidRPr="0063339D">
        <w:t xml:space="preserve"> shall agree this s</w:t>
      </w:r>
      <w:r w:rsidR="0082512C">
        <w:t xml:space="preserve">chedule with NICE on or before </w:t>
      </w:r>
      <w:r w:rsidR="002D1A05">
        <w:t>8th</w:t>
      </w:r>
      <w:r w:rsidR="00D513E4" w:rsidRPr="0063339D">
        <w:t xml:space="preserve"> </w:t>
      </w:r>
      <w:r w:rsidR="002E3E9D" w:rsidRPr="0063339D">
        <w:t>April</w:t>
      </w:r>
      <w:r w:rsidRPr="0063339D">
        <w:t xml:space="preserve"> each year.</w:t>
      </w:r>
    </w:p>
    <w:p w14:paraId="3777A459" w14:textId="051B1A6E" w:rsidR="003C6FDC" w:rsidRPr="0063339D" w:rsidRDefault="003C6FDC" w:rsidP="003C6FDC">
      <w:pPr>
        <w:pStyle w:val="ITTParagraphLevel3"/>
      </w:pPr>
      <w:r w:rsidRPr="0063339D">
        <w:t xml:space="preserve">The </w:t>
      </w:r>
      <w:r w:rsidR="00B51501" w:rsidRPr="0063339D">
        <w:t>Contractor</w:t>
      </w:r>
      <w:r w:rsidRPr="0063339D">
        <w:t xml:space="preserve"> </w:t>
      </w:r>
      <w:r w:rsidR="0003403B">
        <w:t>will</w:t>
      </w:r>
      <w:r w:rsidR="0003403B" w:rsidRPr="0063339D">
        <w:t xml:space="preserve"> </w:t>
      </w:r>
      <w:r w:rsidRPr="0063339D">
        <w:t>be asked to develop new Primary Care Pres</w:t>
      </w:r>
      <w:r w:rsidR="00317C34">
        <w:t xml:space="preserve">entation Topics that are not </w:t>
      </w:r>
      <w:r w:rsidRPr="0063339D">
        <w:t xml:space="preserve">covered by a </w:t>
      </w:r>
      <w:r w:rsidR="00B51501" w:rsidRPr="0063339D">
        <w:t>Contractor</w:t>
      </w:r>
      <w:r w:rsidRPr="0063339D">
        <w:t>s initial proposed CKS solution, but which are part of the current and future collection of NICE guidelines or which NICE deems to be a significant Primary Care Presentation Topic that needs to be covered.</w:t>
      </w:r>
    </w:p>
    <w:p w14:paraId="03E8C8AC" w14:textId="717210AC" w:rsidR="00AD65C3" w:rsidRDefault="00AD65C3" w:rsidP="00AD65C3">
      <w:pPr>
        <w:pStyle w:val="ITTParagraphLevel3"/>
      </w:pPr>
      <w:r w:rsidRPr="0063339D">
        <w:t xml:space="preserve">The </w:t>
      </w:r>
      <w:r w:rsidR="00B51501" w:rsidRPr="0063339D">
        <w:t>Contractor</w:t>
      </w:r>
      <w:r w:rsidRPr="0063339D">
        <w:t xml:space="preserve"> shall identify and </w:t>
      </w:r>
      <w:proofErr w:type="spellStart"/>
      <w:r w:rsidRPr="0063339D">
        <w:t>prioritise</w:t>
      </w:r>
      <w:proofErr w:type="spellEnd"/>
      <w:r w:rsidRPr="0063339D">
        <w:t xml:space="preserve"> potential new Primary Care Presentation Topics in response to changing needs within Primary Care or the changing prevalence of common and significant presentations in Primary Care, using a</w:t>
      </w:r>
      <w:r w:rsidR="0003403B">
        <w:t xml:space="preserve"> gap analysis</w:t>
      </w:r>
      <w:r w:rsidRPr="0063339D">
        <w:t xml:space="preserve"> process agreed with NICE.</w:t>
      </w:r>
    </w:p>
    <w:p w14:paraId="146715E6" w14:textId="79A27305" w:rsidR="00AD65C3" w:rsidRDefault="00AD65C3" w:rsidP="00AD65C3">
      <w:pPr>
        <w:pStyle w:val="ITTParagraphLevel3"/>
      </w:pPr>
      <w:r w:rsidRPr="0063339D">
        <w:t xml:space="preserve">NICE shall agree with the </w:t>
      </w:r>
      <w:r w:rsidR="00B51501" w:rsidRPr="0063339D">
        <w:t>Contractor</w:t>
      </w:r>
      <w:r w:rsidRPr="0063339D">
        <w:t xml:space="preserve"> the schedule of new Primary Care Presentation Topics, shou</w:t>
      </w:r>
      <w:r w:rsidR="0082512C">
        <w:t xml:space="preserve">ld any be needed, on or before </w:t>
      </w:r>
      <w:r w:rsidR="002D1A05">
        <w:t>8th</w:t>
      </w:r>
      <w:r w:rsidRPr="0063339D">
        <w:t xml:space="preserve"> </w:t>
      </w:r>
      <w:r w:rsidR="002E3E9D" w:rsidRPr="0063339D">
        <w:t>April</w:t>
      </w:r>
      <w:r w:rsidRPr="0063339D">
        <w:t xml:space="preserve"> each year.</w:t>
      </w:r>
    </w:p>
    <w:p w14:paraId="051DDD92" w14:textId="26E5292A" w:rsidR="00DA6A7E" w:rsidRDefault="00DA6A7E" w:rsidP="00AD65C3">
      <w:pPr>
        <w:pStyle w:val="ITTParagraphLevel3"/>
      </w:pPr>
      <w:r>
        <w:t xml:space="preserve">The Contractor will develop and release to the CKS service </w:t>
      </w:r>
      <w:r w:rsidR="002D1A05">
        <w:t>an agreed number of</w:t>
      </w:r>
      <w:r>
        <w:t xml:space="preserve"> new Primary Care Presentation topics per annum for the first three (3) years of the contract.</w:t>
      </w:r>
    </w:p>
    <w:p w14:paraId="646DE033" w14:textId="5C3330E5" w:rsidR="00DA6A7E" w:rsidRPr="0063339D" w:rsidRDefault="00DA6A7E" w:rsidP="00AD6FF8">
      <w:pPr>
        <w:pStyle w:val="ITTParagraphLevel3"/>
      </w:pPr>
      <w:r>
        <w:t xml:space="preserve">The Contractor will develop and release to the CKS service </w:t>
      </w:r>
      <w:r w:rsidR="002D1A05">
        <w:t>an agreed number of</w:t>
      </w:r>
      <w:r>
        <w:t xml:space="preserve"> new Primary Care Presentation topics per </w:t>
      </w:r>
      <w:r w:rsidR="0003403B">
        <w:t>additional</w:t>
      </w:r>
      <w:r>
        <w:t xml:space="preserve"> </w:t>
      </w:r>
      <w:r w:rsidR="0003403B">
        <w:t>twelve</w:t>
      </w:r>
      <w:r>
        <w:t xml:space="preserve"> (</w:t>
      </w:r>
      <w:r w:rsidR="0003403B">
        <w:t>12</w:t>
      </w:r>
      <w:r>
        <w:t xml:space="preserve">) </w:t>
      </w:r>
      <w:r w:rsidR="0003403B">
        <w:t>month period</w:t>
      </w:r>
      <w:r>
        <w:t xml:space="preserve"> </w:t>
      </w:r>
      <w:r w:rsidR="0003403B">
        <w:t xml:space="preserve">agreed by NICE under </w:t>
      </w:r>
      <w:r w:rsidR="00D53C9F">
        <w:t>section 5</w:t>
      </w:r>
      <w:r w:rsidR="0003403B">
        <w:t xml:space="preserve"> of the contract</w:t>
      </w:r>
      <w:r>
        <w:t>.</w:t>
      </w:r>
    </w:p>
    <w:p w14:paraId="51BFE0DC" w14:textId="77777777" w:rsidR="00AD65C3" w:rsidRPr="00E40431" w:rsidRDefault="00AD65C3" w:rsidP="00AD65C3">
      <w:pPr>
        <w:pStyle w:val="ITTheading2"/>
      </w:pPr>
      <w:bookmarkStart w:id="48" w:name="_Toc478383304"/>
      <w:bookmarkStart w:id="49" w:name="_Toc478992263"/>
      <w:bookmarkStart w:id="50" w:name="_Toc104806906"/>
      <w:r>
        <w:t xml:space="preserve">Evidence </w:t>
      </w:r>
      <w:r w:rsidRPr="00E40431">
        <w:t>Sourcing Responsibilities</w:t>
      </w:r>
      <w:bookmarkEnd w:id="48"/>
      <w:bookmarkEnd w:id="49"/>
      <w:bookmarkEnd w:id="50"/>
    </w:p>
    <w:p w14:paraId="49223CA0" w14:textId="77777777" w:rsidR="00AD65C3" w:rsidRPr="00E40431" w:rsidRDefault="00AD65C3" w:rsidP="00AD65C3">
      <w:pPr>
        <w:pStyle w:val="ITTParagraphLevel3"/>
      </w:pPr>
      <w:r w:rsidRPr="00E40431">
        <w:t xml:space="preserve">The </w:t>
      </w:r>
      <w:r w:rsidR="00B51501">
        <w:t>Contractor</w:t>
      </w:r>
      <w:r w:rsidRPr="00E40431">
        <w:t xml:space="preserve"> shall be solely responsible for the sourcing of all evidence based clinical knowledge and information necessary for the provision of the services to be provided under any contract arising out of the </w:t>
      </w:r>
      <w:r>
        <w:t>CKS</w:t>
      </w:r>
      <w:r w:rsidRPr="00E40431">
        <w:t xml:space="preserve"> procurement. </w:t>
      </w:r>
    </w:p>
    <w:p w14:paraId="417CA4C2" w14:textId="77777777" w:rsidR="00AD65C3" w:rsidRPr="00E40431" w:rsidRDefault="00AD65C3" w:rsidP="00AD65C3">
      <w:pPr>
        <w:pStyle w:val="ITTheading2"/>
      </w:pPr>
      <w:bookmarkStart w:id="51" w:name="_Toc478383305"/>
      <w:bookmarkStart w:id="52" w:name="_Toc478992264"/>
      <w:bookmarkStart w:id="53" w:name="_Toc104806907"/>
      <w:r w:rsidRPr="00E40431">
        <w:t>Audiences</w:t>
      </w:r>
      <w:bookmarkEnd w:id="51"/>
      <w:bookmarkEnd w:id="52"/>
      <w:bookmarkEnd w:id="53"/>
    </w:p>
    <w:p w14:paraId="65C99020" w14:textId="530AA17D" w:rsidR="00AD65C3" w:rsidRPr="00E40431" w:rsidRDefault="00AD65C3" w:rsidP="00AD65C3">
      <w:pPr>
        <w:pStyle w:val="ITTParagraphLevel3"/>
      </w:pPr>
      <w:r w:rsidRPr="00E40431">
        <w:t>The primary audience</w:t>
      </w:r>
      <w:r w:rsidR="00483C7B">
        <w:t>s</w:t>
      </w:r>
      <w:r w:rsidRPr="00E40431">
        <w:t xml:space="preserve"> for the </w:t>
      </w:r>
      <w:r>
        <w:t xml:space="preserve">CKS </w:t>
      </w:r>
      <w:r w:rsidRPr="00E40431">
        <w:t xml:space="preserve">Service </w:t>
      </w:r>
      <w:r w:rsidR="00483C7B">
        <w:t xml:space="preserve">are </w:t>
      </w:r>
      <w:r>
        <w:t>c</w:t>
      </w:r>
      <w:r w:rsidRPr="00E40431">
        <w:t>linician</w:t>
      </w:r>
      <w:r w:rsidR="00D513E4">
        <w:t>s working</w:t>
      </w:r>
      <w:r w:rsidR="00B41A39">
        <w:t xml:space="preserve"> and training</w:t>
      </w:r>
      <w:r w:rsidR="00D513E4">
        <w:t xml:space="preserve"> in General Practice</w:t>
      </w:r>
      <w:r w:rsidR="00483C7B">
        <w:t xml:space="preserve"> and </w:t>
      </w:r>
      <w:r w:rsidR="00B41A39">
        <w:t>first contact settings</w:t>
      </w:r>
      <w:r w:rsidR="00D513E4">
        <w:t>.</w:t>
      </w:r>
    </w:p>
    <w:p w14:paraId="00AAF9D0" w14:textId="6D5F13B3" w:rsidR="00AD65C3" w:rsidRPr="00E40431" w:rsidRDefault="00AD65C3" w:rsidP="00AD65C3">
      <w:pPr>
        <w:pStyle w:val="ITTheading2"/>
      </w:pPr>
      <w:bookmarkStart w:id="54" w:name="_Toc478383306"/>
      <w:bookmarkStart w:id="55" w:name="_Toc478992265"/>
      <w:bookmarkStart w:id="56" w:name="_Toc104806908"/>
      <w:r w:rsidRPr="00E40431">
        <w:t>Geographic boundaries</w:t>
      </w:r>
      <w:r>
        <w:t xml:space="preserve"> and </w:t>
      </w:r>
      <w:r w:rsidR="00C17998">
        <w:t xml:space="preserve">geographic </w:t>
      </w:r>
      <w:r>
        <w:t>access limitations</w:t>
      </w:r>
      <w:bookmarkEnd w:id="54"/>
      <w:bookmarkEnd w:id="55"/>
      <w:bookmarkEnd w:id="56"/>
    </w:p>
    <w:p w14:paraId="3A3E6067" w14:textId="77777777" w:rsidR="00AD65C3" w:rsidRDefault="00AD65C3" w:rsidP="006F0883">
      <w:pPr>
        <w:pStyle w:val="ITTParagraphLevel3"/>
      </w:pPr>
      <w:r w:rsidRPr="00E40431">
        <w:lastRenderedPageBreak/>
        <w:t xml:space="preserve">The </w:t>
      </w:r>
      <w:r>
        <w:t>CKS</w:t>
      </w:r>
      <w:r w:rsidRPr="00E40431">
        <w:t xml:space="preserve"> Service </w:t>
      </w:r>
      <w:r w:rsidR="00E1710A">
        <w:t>shall</w:t>
      </w:r>
      <w:r w:rsidRPr="00E40431">
        <w:t xml:space="preserve"> be</w:t>
      </w:r>
      <w:r>
        <w:t xml:space="preserve"> freely and</w:t>
      </w:r>
      <w:r w:rsidRPr="00E40431">
        <w:t xml:space="preserve"> openly accessible and available to anyone geographically located in the </w:t>
      </w:r>
      <w:r w:rsidR="003C6FDC" w:rsidRPr="00E40431">
        <w:t>UK</w:t>
      </w:r>
      <w:r w:rsidR="004D22DF">
        <w:t>,</w:t>
      </w:r>
      <w:r w:rsidR="003C6FDC">
        <w:t xml:space="preserve"> </w:t>
      </w:r>
      <w:hyperlink r:id="rId18" w:tooltip="British Overseas Territories" w:history="1">
        <w:r w:rsidR="004D22DF" w:rsidRPr="004D22DF">
          <w:rPr>
            <w:szCs w:val="24"/>
          </w:rPr>
          <w:t>British Overseas Territories</w:t>
        </w:r>
      </w:hyperlink>
      <w:r w:rsidR="00637432">
        <w:rPr>
          <w:szCs w:val="24"/>
        </w:rPr>
        <w:t xml:space="preserve"> and</w:t>
      </w:r>
      <w:r w:rsidR="004D22DF">
        <w:rPr>
          <w:szCs w:val="24"/>
        </w:rPr>
        <w:t xml:space="preserve"> </w:t>
      </w:r>
      <w:hyperlink r:id="rId19" w:tooltip="Crown dependencies" w:history="1">
        <w:r w:rsidR="004D22DF" w:rsidRPr="004D22DF">
          <w:rPr>
            <w:szCs w:val="24"/>
          </w:rPr>
          <w:t>Crown dependencies</w:t>
        </w:r>
      </w:hyperlink>
      <w:r w:rsidR="00637432">
        <w:rPr>
          <w:szCs w:val="24"/>
        </w:rPr>
        <w:t xml:space="preserve"> </w:t>
      </w:r>
      <w:r w:rsidR="006F0883">
        <w:t>via the NICE CKS microsite (</w:t>
      </w:r>
      <w:hyperlink r:id="rId20" w:history="1">
        <w:r w:rsidR="008C16C2" w:rsidRPr="00841365">
          <w:rPr>
            <w:rStyle w:val="Hyperlink"/>
          </w:rPr>
          <w:t>https://cks.nice.org.uk/</w:t>
        </w:r>
      </w:hyperlink>
      <w:r w:rsidR="006F0883">
        <w:t xml:space="preserve">) </w:t>
      </w:r>
      <w:r w:rsidR="003E5031">
        <w:t>without restriction as to the number of pages a user can view</w:t>
      </w:r>
      <w:r w:rsidRPr="00E40431">
        <w:t>.</w:t>
      </w:r>
      <w:r w:rsidR="00CF4A28">
        <w:t xml:space="preserve"> NICE will ensure</w:t>
      </w:r>
      <w:r w:rsidR="00111477">
        <w:t xml:space="preserve"> access to</w:t>
      </w:r>
      <w:r w:rsidR="00CF4A28">
        <w:t xml:space="preserve"> the NICE CKS microsite is geographically restricted. </w:t>
      </w:r>
      <w:r>
        <w:t>The service must not require user registration and login in order to access content within the UK</w:t>
      </w:r>
      <w:r w:rsidR="005D50D5">
        <w:t xml:space="preserve">, </w:t>
      </w:r>
      <w:hyperlink r:id="rId21" w:tooltip="British Overseas Territories" w:history="1">
        <w:r w:rsidR="005D50D5" w:rsidRPr="004D22DF">
          <w:rPr>
            <w:szCs w:val="24"/>
          </w:rPr>
          <w:t>British Overseas Territories</w:t>
        </w:r>
      </w:hyperlink>
      <w:r w:rsidR="00637432">
        <w:rPr>
          <w:szCs w:val="24"/>
        </w:rPr>
        <w:t xml:space="preserve"> and</w:t>
      </w:r>
      <w:r w:rsidR="005D50D5">
        <w:rPr>
          <w:szCs w:val="24"/>
        </w:rPr>
        <w:t xml:space="preserve"> </w:t>
      </w:r>
      <w:hyperlink r:id="rId22" w:tooltip="Crown dependencies" w:history="1">
        <w:r w:rsidR="005D50D5" w:rsidRPr="004D22DF">
          <w:rPr>
            <w:szCs w:val="24"/>
          </w:rPr>
          <w:t>Crown dependencies</w:t>
        </w:r>
      </w:hyperlink>
      <w:r>
        <w:t xml:space="preserve">. </w:t>
      </w:r>
    </w:p>
    <w:p w14:paraId="06051FF9" w14:textId="3D5B1E52" w:rsidR="006F0883" w:rsidRDefault="002E3E9D" w:rsidP="006F0883">
      <w:pPr>
        <w:pStyle w:val="ITTParagraphLevel3"/>
      </w:pPr>
      <w:r>
        <w:t xml:space="preserve">Metadata about </w:t>
      </w:r>
      <w:r w:rsidR="0082512C">
        <w:t xml:space="preserve">content in </w:t>
      </w:r>
      <w:r>
        <w:t xml:space="preserve">the </w:t>
      </w:r>
      <w:r w:rsidR="006F0883">
        <w:t xml:space="preserve">CKS Service </w:t>
      </w:r>
      <w:r>
        <w:t>such as</w:t>
      </w:r>
      <w:r w:rsidR="006F0883">
        <w:t xml:space="preserve"> </w:t>
      </w:r>
      <w:r w:rsidR="004A3751">
        <w:t xml:space="preserve">topic </w:t>
      </w:r>
      <w:r w:rsidR="006F0883">
        <w:t xml:space="preserve">titles, </w:t>
      </w:r>
      <w:r w:rsidR="004A3751">
        <w:t xml:space="preserve">topic publication or last updated </w:t>
      </w:r>
      <w:r w:rsidR="006F0883">
        <w:t>date and topic level description</w:t>
      </w:r>
      <w:r w:rsidR="004A3751">
        <w:t>s</w:t>
      </w:r>
      <w:r w:rsidR="006F0883">
        <w:t xml:space="preserve"> (150 words) will be openly accessible and available to anyone worldwide through</w:t>
      </w:r>
      <w:r w:rsidR="00B41A39">
        <w:t xml:space="preserve"> search engines such as Google and Bing.</w:t>
      </w:r>
      <w:r w:rsidR="006F0883">
        <w:t xml:space="preserve"> </w:t>
      </w:r>
      <w:r>
        <w:t xml:space="preserve">The topic content itself </w:t>
      </w:r>
      <w:r w:rsidR="00B41A39">
        <w:t xml:space="preserve">will </w:t>
      </w:r>
      <w:r>
        <w:t>not</w:t>
      </w:r>
      <w:r w:rsidR="00B41A39">
        <w:t xml:space="preserve"> be</w:t>
      </w:r>
      <w:r>
        <w:t xml:space="preserve"> accessible outside of the UK</w:t>
      </w:r>
      <w:r w:rsidR="00637432">
        <w:t>,</w:t>
      </w:r>
      <w:r w:rsidR="00637432" w:rsidRPr="00637432">
        <w:t xml:space="preserve"> </w:t>
      </w:r>
      <w:hyperlink r:id="rId23" w:tooltip="British Overseas Territories" w:history="1">
        <w:r w:rsidR="00637432" w:rsidRPr="004D22DF">
          <w:rPr>
            <w:szCs w:val="24"/>
          </w:rPr>
          <w:t>British Overseas Territories</w:t>
        </w:r>
      </w:hyperlink>
      <w:r w:rsidR="00637432">
        <w:rPr>
          <w:szCs w:val="24"/>
        </w:rPr>
        <w:t xml:space="preserve"> and </w:t>
      </w:r>
      <w:hyperlink r:id="rId24" w:tooltip="Crown dependencies" w:history="1">
        <w:r w:rsidR="00637432" w:rsidRPr="004D22DF">
          <w:rPr>
            <w:szCs w:val="24"/>
          </w:rPr>
          <w:t>Crown dependencies</w:t>
        </w:r>
      </w:hyperlink>
      <w:r w:rsidR="00637432">
        <w:t>.</w:t>
      </w:r>
    </w:p>
    <w:p w14:paraId="13353B40" w14:textId="7C0C9ED9" w:rsidR="00C17998" w:rsidRDefault="00042771" w:rsidP="00AD65C3">
      <w:pPr>
        <w:pStyle w:val="ITTheading2"/>
      </w:pPr>
      <w:bookmarkStart w:id="57" w:name="_Toc104806909"/>
      <w:bookmarkStart w:id="58" w:name="_Toc478383307"/>
      <w:bookmarkStart w:id="59" w:name="_Toc478992266"/>
      <w:r>
        <w:t xml:space="preserve">Third-party </w:t>
      </w:r>
      <w:r w:rsidR="00C17998">
        <w:t>Rights</w:t>
      </w:r>
      <w:bookmarkEnd w:id="57"/>
    </w:p>
    <w:p w14:paraId="0DAD1ADB" w14:textId="1F7000FB" w:rsidR="00AE549C" w:rsidRDefault="00AE549C" w:rsidP="00281AE6">
      <w:pPr>
        <w:pStyle w:val="ITTParagraphLevel3"/>
      </w:pPr>
      <w:r>
        <w:t xml:space="preserve">The contractor will grant </w:t>
      </w:r>
      <w:r w:rsidR="00DD77D6">
        <w:t xml:space="preserve">third-party </w:t>
      </w:r>
      <w:r>
        <w:t>users of the CKS microsite the right to</w:t>
      </w:r>
      <w:r w:rsidRPr="00B25A58">
        <w:t xml:space="preserve"> print</w:t>
      </w:r>
      <w:r>
        <w:t xml:space="preserve">, </w:t>
      </w:r>
      <w:r w:rsidRPr="00B25A58">
        <w:t>copy or download</w:t>
      </w:r>
      <w:r>
        <w:t xml:space="preserve"> topic</w:t>
      </w:r>
      <w:r w:rsidRPr="00B25A58">
        <w:t xml:space="preserve"> content from the </w:t>
      </w:r>
      <w:r>
        <w:t>CKS microsite</w:t>
      </w:r>
      <w:r w:rsidRPr="00B25A58">
        <w:t xml:space="preserve"> for educational and not-for-profit purposes only</w:t>
      </w:r>
      <w:r w:rsidR="008B4023">
        <w:t xml:space="preserve"> as part of their clinical role within a Primary Care or first cont</w:t>
      </w:r>
      <w:r w:rsidR="00866993">
        <w:t>ac</w:t>
      </w:r>
      <w:r w:rsidR="008B4023">
        <w:t>t setting</w:t>
      </w:r>
      <w:r w:rsidRPr="00B25A58">
        <w:t>.</w:t>
      </w:r>
    </w:p>
    <w:p w14:paraId="44EC0DBD" w14:textId="07D984A6" w:rsidR="00AE549C" w:rsidRDefault="00AE549C" w:rsidP="00281AE6">
      <w:pPr>
        <w:pStyle w:val="ITTParagraphLevel3"/>
      </w:pPr>
      <w:r>
        <w:t xml:space="preserve">Users of the CKS microsite will need </w:t>
      </w:r>
      <w:r w:rsidRPr="00B25A58">
        <w:t xml:space="preserve">to seek permission directly from the </w:t>
      </w:r>
      <w:r>
        <w:t>contractor</w:t>
      </w:r>
      <w:r w:rsidRPr="00B25A58">
        <w:t xml:space="preserve"> to re-use any </w:t>
      </w:r>
      <w:r>
        <w:t>topic</w:t>
      </w:r>
      <w:r w:rsidRPr="00B25A58">
        <w:t xml:space="preserve"> content </w:t>
      </w:r>
      <w:r>
        <w:t xml:space="preserve">on the CKS microsite </w:t>
      </w:r>
      <w:r w:rsidRPr="00B25A58">
        <w:t xml:space="preserve">which is identifiable as being owned by </w:t>
      </w:r>
      <w:r>
        <w:t>the contractor</w:t>
      </w:r>
      <w:r w:rsidRPr="00B25A58">
        <w:t xml:space="preserve">. </w:t>
      </w:r>
    </w:p>
    <w:p w14:paraId="3EC298B7" w14:textId="7EF139F8" w:rsidR="00AE549C" w:rsidRPr="00C17998" w:rsidRDefault="00AE549C" w:rsidP="00281AE6">
      <w:pPr>
        <w:pStyle w:val="ITTParagraphLevel3"/>
      </w:pPr>
      <w:r>
        <w:t>NICE will clarify these third-party rights in the terms and conditions section of its website.</w:t>
      </w:r>
    </w:p>
    <w:p w14:paraId="0DA83627" w14:textId="3DB6F9E9" w:rsidR="00AD65C3" w:rsidRDefault="00AD65C3" w:rsidP="00AD65C3">
      <w:pPr>
        <w:pStyle w:val="ITTheading2"/>
      </w:pPr>
      <w:bookmarkStart w:id="60" w:name="_Toc104806910"/>
      <w:r>
        <w:t>Content Delivery Mechanisms and Formats</w:t>
      </w:r>
      <w:bookmarkEnd w:id="58"/>
      <w:bookmarkEnd w:id="59"/>
      <w:bookmarkEnd w:id="60"/>
    </w:p>
    <w:p w14:paraId="09322D78" w14:textId="77777777" w:rsidR="00AD65C3" w:rsidRDefault="00AD65C3" w:rsidP="00AD65C3">
      <w:pPr>
        <w:pStyle w:val="ITTParagraphLevel3"/>
      </w:pPr>
      <w:r w:rsidRPr="00E40431">
        <w:t xml:space="preserve">The </w:t>
      </w:r>
      <w:r w:rsidR="00B51501">
        <w:t>Contractor</w:t>
      </w:r>
      <w:r>
        <w:t xml:space="preserve"> shall deliver CKS</w:t>
      </w:r>
      <w:r w:rsidRPr="00E40431">
        <w:t xml:space="preserve"> Service content </w:t>
      </w:r>
      <w:r>
        <w:t xml:space="preserve">to </w:t>
      </w:r>
      <w:r w:rsidR="00B51501">
        <w:t>NICE</w:t>
      </w:r>
      <w:r>
        <w:t xml:space="preserve"> </w:t>
      </w:r>
      <w:r w:rsidRPr="00E40431">
        <w:t xml:space="preserve">using mechanisms and formats </w:t>
      </w:r>
      <w:r>
        <w:t xml:space="preserve">in accordance with a Standard Operating Procedure that is agreed by the </w:t>
      </w:r>
      <w:r w:rsidR="00B51501">
        <w:t>Contractor</w:t>
      </w:r>
      <w:r>
        <w:t xml:space="preserve"> and </w:t>
      </w:r>
      <w:r w:rsidR="00B51501">
        <w:t>NICE</w:t>
      </w:r>
      <w:r>
        <w:t>.</w:t>
      </w:r>
    </w:p>
    <w:p w14:paraId="65070A04" w14:textId="77777777" w:rsidR="00AD65C3" w:rsidRDefault="00AD65C3" w:rsidP="00AD65C3">
      <w:pPr>
        <w:pStyle w:val="ITTParagraphLevel3"/>
      </w:pPr>
      <w:r w:rsidRPr="00E40431">
        <w:t xml:space="preserve">The </w:t>
      </w:r>
      <w:r>
        <w:t xml:space="preserve">CKS </w:t>
      </w:r>
      <w:r w:rsidRPr="00093C6F">
        <w:t>Service</w:t>
      </w:r>
      <w:r>
        <w:t xml:space="preserve"> content must be delivered to NICE in a consistently </w:t>
      </w:r>
      <w:r w:rsidRPr="00093C6F">
        <w:t>structured</w:t>
      </w:r>
      <w:r>
        <w:t xml:space="preserve"> data </w:t>
      </w:r>
      <w:r w:rsidR="00E32EE8">
        <w:t>format, for</w:t>
      </w:r>
      <w:r>
        <w:t xml:space="preserve"> example </w:t>
      </w:r>
      <w:r w:rsidR="00767D4B">
        <w:t xml:space="preserve">JSON (preferred) </w:t>
      </w:r>
      <w:r>
        <w:t>or XML</w:t>
      </w:r>
      <w:r w:rsidR="00B65427">
        <w:t>,</w:t>
      </w:r>
      <w:r>
        <w:t xml:space="preserve"> that uses detailed semantic mark-up.</w:t>
      </w:r>
    </w:p>
    <w:p w14:paraId="5A1828D9" w14:textId="77777777" w:rsidR="00AD65C3" w:rsidRDefault="00AD65C3" w:rsidP="00AD65C3">
      <w:pPr>
        <w:pStyle w:val="ITTParagraphLevel3"/>
      </w:pPr>
      <w:r>
        <w:t>The chosen structured data format should</w:t>
      </w:r>
      <w:r w:rsidR="00D513E4">
        <w:t>:</w:t>
      </w:r>
    </w:p>
    <w:p w14:paraId="6BE3EE29" w14:textId="671FA6A7" w:rsidR="00AD65C3" w:rsidRDefault="00AD65C3" w:rsidP="00AD65C3">
      <w:pPr>
        <w:pStyle w:val="ITTBullet"/>
      </w:pPr>
      <w:r>
        <w:t xml:space="preserve">fragment Primary Care Presentation Topic </w:t>
      </w:r>
      <w:r w:rsidRPr="00E40431">
        <w:t>content into meaningful sections</w:t>
      </w:r>
      <w:r>
        <w:t xml:space="preserve">, sub-sections and </w:t>
      </w:r>
      <w:r w:rsidRPr="006312E7">
        <w:t xml:space="preserve">content elements that meet the service requirements described in sections </w:t>
      </w:r>
      <w:r w:rsidR="00D513E4" w:rsidRPr="006312E7">
        <w:t>4</w:t>
      </w:r>
      <w:r w:rsidRPr="006312E7">
        <w:t xml:space="preserve">.1 and </w:t>
      </w:r>
      <w:r w:rsidR="00D513E4" w:rsidRPr="006312E7">
        <w:t>4</w:t>
      </w:r>
      <w:r w:rsidRPr="006312E7">
        <w:t>.</w:t>
      </w:r>
      <w:r w:rsidR="00281AE6">
        <w:t>7</w:t>
      </w:r>
      <w:r w:rsidR="00D513E4" w:rsidRPr="006312E7">
        <w:t>,</w:t>
      </w:r>
      <w:r>
        <w:t xml:space="preserve"> </w:t>
      </w:r>
    </w:p>
    <w:p w14:paraId="2234993A" w14:textId="77777777" w:rsidR="00AA0B0F" w:rsidRPr="00BF577F" w:rsidRDefault="00AD65C3" w:rsidP="00AD65C3">
      <w:pPr>
        <w:pStyle w:val="ITTBullet"/>
        <w:rPr>
          <w:b/>
        </w:rPr>
      </w:pPr>
      <w:r>
        <w:t xml:space="preserve">be </w:t>
      </w:r>
      <w:r w:rsidR="00AA0B0F">
        <w:t xml:space="preserve">consistently </w:t>
      </w:r>
      <w:r>
        <w:t>formatted</w:t>
      </w:r>
      <w:r w:rsidR="00AA0B0F">
        <w:t>, ordered, and well-</w:t>
      </w:r>
      <w:r w:rsidR="00BF577F">
        <w:t>formed</w:t>
      </w:r>
      <w:r w:rsidR="00D513E4">
        <w:t>,</w:t>
      </w:r>
    </w:p>
    <w:p w14:paraId="56E70323" w14:textId="77777777" w:rsidR="00AD65C3" w:rsidRPr="00532249" w:rsidRDefault="00AA0B0F" w:rsidP="00AD65C3">
      <w:pPr>
        <w:pStyle w:val="ITTBullet"/>
        <w:rPr>
          <w:b/>
        </w:rPr>
      </w:pPr>
      <w:r>
        <w:t xml:space="preserve">support the easy construction of </w:t>
      </w:r>
      <w:r w:rsidR="00AD65C3">
        <w:t>web page</w:t>
      </w:r>
      <w:r>
        <w:t xml:space="preserve"> structure, </w:t>
      </w:r>
      <w:r w:rsidR="00AD65C3">
        <w:t xml:space="preserve">metadata, </w:t>
      </w:r>
      <w:proofErr w:type="gramStart"/>
      <w:r w:rsidR="00AD65C3">
        <w:t>content</w:t>
      </w:r>
      <w:proofErr w:type="gramEnd"/>
      <w:r w:rsidR="00AD65C3">
        <w:t xml:space="preserve"> and navigation devices such as </w:t>
      </w:r>
      <w:r w:rsidR="00544F21">
        <w:t xml:space="preserve">alphabetical </w:t>
      </w:r>
      <w:r w:rsidR="00A04680">
        <w:t xml:space="preserve">topic </w:t>
      </w:r>
      <w:r w:rsidR="00AD65C3">
        <w:t xml:space="preserve">browse pages, topic </w:t>
      </w:r>
      <w:r w:rsidR="000E5DC4">
        <w:t xml:space="preserve">section </w:t>
      </w:r>
      <w:r w:rsidR="00AD65C3">
        <w:t>navigation menus, crumb trails, filters, pagination options and topic to topic links</w:t>
      </w:r>
      <w:r w:rsidR="00D513E4">
        <w:t>,</w:t>
      </w:r>
    </w:p>
    <w:p w14:paraId="777030F9" w14:textId="77777777" w:rsidR="00AD65C3" w:rsidRPr="00532249" w:rsidRDefault="00AD65C3" w:rsidP="00AD65C3">
      <w:pPr>
        <w:pStyle w:val="ITTBullet"/>
        <w:rPr>
          <w:b/>
        </w:rPr>
      </w:pPr>
      <w:r>
        <w:lastRenderedPageBreak/>
        <w:t>be formatted in a way that e</w:t>
      </w:r>
      <w:r w:rsidRPr="00001CCB">
        <w:t>nable</w:t>
      </w:r>
      <w:r>
        <w:t>s</w:t>
      </w:r>
      <w:r w:rsidRPr="00001CCB">
        <w:t xml:space="preserve"> granular indexing and discovery</w:t>
      </w:r>
      <w:r>
        <w:t xml:space="preserve"> via search engines</w:t>
      </w:r>
      <w:r w:rsidRPr="00001CCB">
        <w:t xml:space="preserve"> at the topic</w:t>
      </w:r>
      <w:r>
        <w:t>,</w:t>
      </w:r>
      <w:r w:rsidRPr="00001CCB">
        <w:t xml:space="preserve"> section</w:t>
      </w:r>
      <w:r>
        <w:t xml:space="preserve">, and sub-section </w:t>
      </w:r>
      <w:r w:rsidRPr="00001CCB">
        <w:t>level</w:t>
      </w:r>
      <w:r w:rsidR="00D513E4">
        <w:t>,</w:t>
      </w:r>
    </w:p>
    <w:p w14:paraId="2613C9CD" w14:textId="77777777" w:rsidR="00AD65C3" w:rsidRPr="00001CCB" w:rsidRDefault="00AD65C3" w:rsidP="00AD65C3">
      <w:pPr>
        <w:pStyle w:val="ITTBullet"/>
      </w:pPr>
      <w:r>
        <w:t xml:space="preserve">use uniquely referenceable semantic </w:t>
      </w:r>
      <w:proofErr w:type="gramStart"/>
      <w:r>
        <w:t>mark-up</w:t>
      </w:r>
      <w:proofErr w:type="gramEnd"/>
      <w:r>
        <w:t xml:space="preserve"> for all meaningful sections</w:t>
      </w:r>
      <w:r w:rsidR="00D513E4">
        <w:t>,</w:t>
      </w:r>
    </w:p>
    <w:p w14:paraId="6031955D" w14:textId="77777777" w:rsidR="00AD65C3" w:rsidRDefault="00AD65C3" w:rsidP="00AD65C3">
      <w:pPr>
        <w:pStyle w:val="ITTBullet"/>
      </w:pPr>
      <w:r>
        <w:t xml:space="preserve">be described by </w:t>
      </w:r>
      <w:r w:rsidR="0059740A">
        <w:t>a schema</w:t>
      </w:r>
      <w:r w:rsidR="00AA0B0F">
        <w:t xml:space="preserve"> that is</w:t>
      </w:r>
      <w:r>
        <w:t xml:space="preserve"> shared with NICE, that defines and describes each meaningful section within the data format</w:t>
      </w:r>
      <w:r w:rsidR="00D513E4">
        <w:t>,</w:t>
      </w:r>
    </w:p>
    <w:p w14:paraId="693BED18" w14:textId="44494D01" w:rsidR="00AD65C3" w:rsidRPr="006312E7" w:rsidRDefault="0059740A" w:rsidP="00AD65C3">
      <w:pPr>
        <w:pStyle w:val="ITTBullet"/>
      </w:pPr>
      <w:r>
        <w:t>i</w:t>
      </w:r>
      <w:r w:rsidR="00AD65C3">
        <w:t xml:space="preserve">nclude all essential metadata </w:t>
      </w:r>
      <w:r w:rsidR="00AD65C3" w:rsidRPr="006312E7">
        <w:t xml:space="preserve">described in </w:t>
      </w:r>
      <w:r w:rsidR="00D513E4" w:rsidRPr="006312E7">
        <w:t>4</w:t>
      </w:r>
      <w:r w:rsidR="00AD65C3" w:rsidRPr="006312E7">
        <w:t>.</w:t>
      </w:r>
      <w:r w:rsidR="000B47A7">
        <w:t>7</w:t>
      </w:r>
      <w:r w:rsidR="00AD65C3" w:rsidRPr="006312E7">
        <w:t>.4</w:t>
      </w:r>
      <w:r w:rsidR="00D513E4" w:rsidRPr="006312E7">
        <w:t>,</w:t>
      </w:r>
    </w:p>
    <w:p w14:paraId="3B03A988" w14:textId="4B1BEE43" w:rsidR="00AD65C3" w:rsidRPr="006312E7" w:rsidRDefault="00AD65C3" w:rsidP="00AD65C3">
      <w:pPr>
        <w:pStyle w:val="ITTBullet"/>
      </w:pPr>
      <w:r w:rsidRPr="006312E7">
        <w:t xml:space="preserve">include any desirable metadata described in </w:t>
      </w:r>
      <w:r w:rsidR="00D513E4" w:rsidRPr="006312E7">
        <w:t>4</w:t>
      </w:r>
      <w:r w:rsidRPr="006312E7">
        <w:t>.</w:t>
      </w:r>
      <w:r w:rsidR="000B47A7">
        <w:t>7</w:t>
      </w:r>
      <w:r w:rsidRPr="006312E7">
        <w:t>.5</w:t>
      </w:r>
      <w:r w:rsidR="00D513E4" w:rsidRPr="006312E7">
        <w:t>, and</w:t>
      </w:r>
    </w:p>
    <w:p w14:paraId="168B8AE5" w14:textId="77777777" w:rsidR="00AD65C3" w:rsidRPr="006C7EBA" w:rsidRDefault="00AD65C3" w:rsidP="00AD65C3">
      <w:pPr>
        <w:pStyle w:val="ITTBullet"/>
        <w:rPr>
          <w:b/>
        </w:rPr>
      </w:pPr>
      <w:r>
        <w:t xml:space="preserve">use </w:t>
      </w:r>
      <w:r w:rsidR="00767D4B">
        <w:t>unique identifier</w:t>
      </w:r>
      <w:r w:rsidR="00767D4B" w:rsidRPr="00001CCB">
        <w:t xml:space="preserve">s </w:t>
      </w:r>
      <w:r w:rsidRPr="00001CCB">
        <w:t xml:space="preserve">for each </w:t>
      </w:r>
      <w:r>
        <w:t xml:space="preserve">topic, </w:t>
      </w:r>
      <w:r w:rsidRPr="00001CCB">
        <w:t>named section</w:t>
      </w:r>
      <w:r>
        <w:t xml:space="preserve"> and sub-section.</w:t>
      </w:r>
    </w:p>
    <w:p w14:paraId="025C276C" w14:textId="77777777" w:rsidR="00AD65C3" w:rsidRDefault="00AD65C3" w:rsidP="00AD65C3">
      <w:pPr>
        <w:pStyle w:val="ITTParagraphLevel3"/>
      </w:pPr>
      <w:r>
        <w:t>Each CKS Primary Care Presentation Topic should include the following e</w:t>
      </w:r>
      <w:r w:rsidRPr="00093C6F">
        <w:t>ssential</w:t>
      </w:r>
      <w:r w:rsidRPr="00D8692E">
        <w:t xml:space="preserve"> metadata elements</w:t>
      </w:r>
      <w:r>
        <w:t>:</w:t>
      </w:r>
    </w:p>
    <w:p w14:paraId="2460FE80" w14:textId="77777777" w:rsidR="00AD65C3" w:rsidRDefault="00AD65C3" w:rsidP="00AD65C3">
      <w:pPr>
        <w:pStyle w:val="ITTBullet"/>
        <w:rPr>
          <w:b/>
        </w:rPr>
      </w:pPr>
      <w:r>
        <w:t>Topic t</w:t>
      </w:r>
      <w:r w:rsidRPr="00D8692E">
        <w:t>itle</w:t>
      </w:r>
      <w:r w:rsidR="00D513E4">
        <w:t>,</w:t>
      </w:r>
    </w:p>
    <w:p w14:paraId="38104B0C" w14:textId="77777777" w:rsidR="00AD65C3" w:rsidRPr="00353675" w:rsidRDefault="00AD65C3" w:rsidP="00AD65C3">
      <w:pPr>
        <w:pStyle w:val="ITTBullet"/>
        <w:rPr>
          <w:b/>
        </w:rPr>
      </w:pPr>
      <w:r>
        <w:t>Browse topic title</w:t>
      </w:r>
      <w:r w:rsidR="00D513E4">
        <w:t>,</w:t>
      </w:r>
    </w:p>
    <w:p w14:paraId="641BCDF8" w14:textId="77777777" w:rsidR="00AD65C3" w:rsidRDefault="00AD65C3" w:rsidP="00AD65C3">
      <w:pPr>
        <w:pStyle w:val="ITTBullet"/>
        <w:rPr>
          <w:b/>
        </w:rPr>
      </w:pPr>
      <w:r>
        <w:t>Section titles</w:t>
      </w:r>
      <w:r w:rsidR="00D513E4">
        <w:t>,</w:t>
      </w:r>
    </w:p>
    <w:p w14:paraId="19B98F4B" w14:textId="77777777" w:rsidR="00AD65C3" w:rsidRPr="00D8692E" w:rsidRDefault="00AD65C3" w:rsidP="00AD65C3">
      <w:pPr>
        <w:pStyle w:val="ITTBullet"/>
        <w:rPr>
          <w:b/>
        </w:rPr>
      </w:pPr>
      <w:r>
        <w:t>Clinical Specialty/Specialties</w:t>
      </w:r>
      <w:r w:rsidR="00D513E4">
        <w:t>,</w:t>
      </w:r>
    </w:p>
    <w:p w14:paraId="7EBAEECF" w14:textId="77777777" w:rsidR="006715E8" w:rsidRPr="006715E8" w:rsidRDefault="00AD65C3" w:rsidP="00AD65C3">
      <w:pPr>
        <w:pStyle w:val="ITTBullet"/>
        <w:rPr>
          <w:b/>
        </w:rPr>
      </w:pPr>
      <w:r>
        <w:t>Date published</w:t>
      </w:r>
      <w:r w:rsidR="00AA0B0F">
        <w:t xml:space="preserve"> or date last </w:t>
      </w:r>
      <w:r w:rsidR="00D513E4">
        <w:t>revised, and</w:t>
      </w:r>
    </w:p>
    <w:p w14:paraId="64686EBD" w14:textId="77777777" w:rsidR="00AD65C3" w:rsidRPr="00D8692E" w:rsidRDefault="006715E8" w:rsidP="00AD65C3">
      <w:pPr>
        <w:pStyle w:val="ITTBullet"/>
        <w:rPr>
          <w:b/>
        </w:rPr>
      </w:pPr>
      <w:r>
        <w:t>Topic</w:t>
      </w:r>
      <w:r w:rsidR="00AD65C3">
        <w:t xml:space="preserve"> level </w:t>
      </w:r>
      <w:proofErr w:type="gramStart"/>
      <w:r w:rsidR="00AD65C3">
        <w:t>d</w:t>
      </w:r>
      <w:r w:rsidR="00AD65C3" w:rsidRPr="00D8692E">
        <w:t>escription</w:t>
      </w:r>
      <w:r w:rsidR="00AD65C3">
        <w:t>;</w:t>
      </w:r>
      <w:proofErr w:type="gramEnd"/>
      <w:r w:rsidR="00AD65C3">
        <w:t xml:space="preserve"> a </w:t>
      </w:r>
      <w:r w:rsidR="00AD65C3" w:rsidRPr="00D8692E">
        <w:t>short (approx.1</w:t>
      </w:r>
      <w:r w:rsidR="00AD65C3">
        <w:t>50 characters) meta-description f</w:t>
      </w:r>
      <w:r w:rsidR="00AD65C3" w:rsidRPr="00D8692E">
        <w:t xml:space="preserve">or each topic to support external </w:t>
      </w:r>
      <w:r w:rsidR="00AD65C3">
        <w:t>search engine optimisation and search result presentation</w:t>
      </w:r>
    </w:p>
    <w:p w14:paraId="156D2619" w14:textId="77777777" w:rsidR="00AD65C3" w:rsidRPr="00D8692E" w:rsidRDefault="00AD65C3" w:rsidP="00AD65C3">
      <w:pPr>
        <w:pStyle w:val="ITTParagraphLevel3"/>
      </w:pPr>
      <w:r>
        <w:t>Each CKS Primary Care Presentation Topic could include the following desirable</w:t>
      </w:r>
      <w:r w:rsidRPr="00D8692E">
        <w:t xml:space="preserve"> metadata elements</w:t>
      </w:r>
      <w:r>
        <w:t xml:space="preserve">: </w:t>
      </w:r>
    </w:p>
    <w:p w14:paraId="175B53F8" w14:textId="77777777" w:rsidR="00AD65C3" w:rsidRPr="005F7418" w:rsidRDefault="00AD65C3" w:rsidP="00AD65C3">
      <w:pPr>
        <w:pStyle w:val="ITTBullet"/>
        <w:rPr>
          <w:b/>
        </w:rPr>
      </w:pPr>
      <w:r>
        <w:t>Date of n</w:t>
      </w:r>
      <w:r w:rsidR="00D513E4">
        <w:t>ext planned topic review/update,</w:t>
      </w:r>
    </w:p>
    <w:p w14:paraId="25B0FE21" w14:textId="77777777" w:rsidR="00AD65C3" w:rsidRPr="005F7418" w:rsidRDefault="00AD65C3" w:rsidP="00AD65C3">
      <w:pPr>
        <w:pStyle w:val="ITTBullet"/>
        <w:rPr>
          <w:b/>
        </w:rPr>
      </w:pPr>
      <w:r>
        <w:t xml:space="preserve">CKS Primary Care Presentation Topic level subject metadata, described using a consistent subject vocabulary, </w:t>
      </w:r>
      <w:r w:rsidR="00544F21">
        <w:t xml:space="preserve">such as </w:t>
      </w:r>
      <w:r w:rsidRPr="00D8692E">
        <w:t>SNOMED CT preferred terms</w:t>
      </w:r>
      <w:r>
        <w:t>,</w:t>
      </w:r>
    </w:p>
    <w:p w14:paraId="1211F1D6" w14:textId="77777777" w:rsidR="00AD65C3" w:rsidRDefault="00AD65C3" w:rsidP="00AD65C3">
      <w:pPr>
        <w:pStyle w:val="ITTBullet"/>
      </w:pPr>
      <w:r>
        <w:t xml:space="preserve">CKS Primary Care </w:t>
      </w:r>
      <w:r w:rsidRPr="00E13DC0">
        <w:t>Presentation</w:t>
      </w:r>
      <w:r>
        <w:t xml:space="preserve"> Topic level drug </w:t>
      </w:r>
      <w:r w:rsidRPr="00D8692E">
        <w:t>names</w:t>
      </w:r>
      <w:r>
        <w:t xml:space="preserve"> using a consistent drug mechanism, ideally the DM+D VTM ID</w:t>
      </w:r>
      <w:r w:rsidRPr="00D8692E">
        <w:t>s (Dictionary of Medicines and Devices Virtual Therapeutic Moiety ID</w:t>
      </w:r>
      <w:r>
        <w:t>s), and</w:t>
      </w:r>
    </w:p>
    <w:p w14:paraId="55775AE9" w14:textId="77777777" w:rsidR="00AD65C3" w:rsidRDefault="00AD65C3" w:rsidP="00AD65C3">
      <w:pPr>
        <w:pStyle w:val="ITTBullet"/>
      </w:pPr>
      <w:r>
        <w:t xml:space="preserve">Topic section description: a </w:t>
      </w:r>
      <w:r w:rsidRPr="00D8692E">
        <w:t>short (approx.1</w:t>
      </w:r>
      <w:r>
        <w:t xml:space="preserve">50 characters) meta-description </w:t>
      </w:r>
      <w:r w:rsidRPr="00D8692E">
        <w:t xml:space="preserve">for each </w:t>
      </w:r>
      <w:r>
        <w:t xml:space="preserve">major </w:t>
      </w:r>
      <w:r w:rsidRPr="00D8692E">
        <w:t>topic</w:t>
      </w:r>
      <w:r>
        <w:t xml:space="preserve"> section</w:t>
      </w:r>
      <w:r w:rsidRPr="00D8692E">
        <w:t xml:space="preserve"> to support external </w:t>
      </w:r>
      <w:r>
        <w:t>search engine optimisation and search result presentation.</w:t>
      </w:r>
    </w:p>
    <w:p w14:paraId="5EE77103" w14:textId="3DA4D552" w:rsidR="00767D4B" w:rsidRDefault="00767D4B" w:rsidP="00767D4B">
      <w:pPr>
        <w:pStyle w:val="ITTParagraphLevel3"/>
      </w:pPr>
      <w:r w:rsidRPr="00E40431">
        <w:t xml:space="preserve">Links to external </w:t>
      </w:r>
      <w:r>
        <w:t xml:space="preserve">BNF </w:t>
      </w:r>
      <w:r w:rsidRPr="00E40431">
        <w:t>references</w:t>
      </w:r>
      <w:r>
        <w:t>,</w:t>
      </w:r>
      <w:r w:rsidRPr="00E40431">
        <w:t xml:space="preserve"> for example BNF record </w:t>
      </w:r>
      <w:hyperlink r:id="rId25" w:history="1">
        <w:r w:rsidR="008C16C2" w:rsidRPr="00841365">
          <w:rPr>
            <w:rStyle w:val="Hyperlink"/>
          </w:rPr>
          <w:t>https://www.medicinescomplete.com/mc/bnf/current/</w:t>
        </w:r>
      </w:hyperlink>
      <w:r>
        <w:t>,</w:t>
      </w:r>
      <w:r w:rsidRPr="00E40431">
        <w:t xml:space="preserve"> </w:t>
      </w:r>
      <w:r>
        <w:t xml:space="preserve">on the CKS site hosted by NICE </w:t>
      </w:r>
      <w:r w:rsidRPr="00E40431">
        <w:t xml:space="preserve">must be directed to </w:t>
      </w:r>
      <w:r>
        <w:t>NICE</w:t>
      </w:r>
      <w:r w:rsidRPr="00E40431">
        <w:t xml:space="preserve"> hosted </w:t>
      </w:r>
      <w:r>
        <w:t xml:space="preserve">BNF </w:t>
      </w:r>
      <w:r w:rsidRPr="00E40431">
        <w:t xml:space="preserve">content versions where </w:t>
      </w:r>
      <w:r w:rsidRPr="00E40431">
        <w:lastRenderedPageBreak/>
        <w:t xml:space="preserve">available. </w:t>
      </w:r>
      <w:r w:rsidR="00517C86" w:rsidRPr="00E40431">
        <w:t xml:space="preserve">This </w:t>
      </w:r>
      <w:r w:rsidR="00281AE6">
        <w:t>might</w:t>
      </w:r>
      <w:r w:rsidR="00281AE6" w:rsidRPr="00E40431">
        <w:t xml:space="preserve"> </w:t>
      </w:r>
      <w:r w:rsidR="00517C86" w:rsidRPr="00E40431">
        <w:t xml:space="preserve">be done by </w:t>
      </w:r>
      <w:r w:rsidRPr="00E40431">
        <w:t xml:space="preserve">NICE </w:t>
      </w:r>
      <w:r w:rsidR="00281AE6">
        <w:t>by</w:t>
      </w:r>
      <w:r w:rsidR="00281AE6" w:rsidRPr="00E40431">
        <w:t xml:space="preserve"> </w:t>
      </w:r>
      <w:r w:rsidRPr="00E40431">
        <w:t xml:space="preserve">processing the </w:t>
      </w:r>
      <w:r w:rsidR="00281AE6">
        <w:t xml:space="preserve">Contractor’s </w:t>
      </w:r>
      <w:r w:rsidRPr="00E40431">
        <w:t>data feed</w:t>
      </w:r>
      <w:r w:rsidR="00281AE6">
        <w:t xml:space="preserve"> to ensure all hyperlinks to BNF</w:t>
      </w:r>
      <w:r w:rsidRPr="00E40431">
        <w:t xml:space="preserve"> </w:t>
      </w:r>
      <w:r w:rsidR="00281AE6">
        <w:t>web pages point to NICE hosted BNF content</w:t>
      </w:r>
      <w:r w:rsidR="00293195">
        <w:t>.</w:t>
      </w:r>
      <w:r w:rsidR="00281AE6">
        <w:t xml:space="preserve"> </w:t>
      </w:r>
    </w:p>
    <w:p w14:paraId="6FE76E28" w14:textId="77777777" w:rsidR="00AD65C3" w:rsidRDefault="00AD65C3" w:rsidP="00AD65C3">
      <w:pPr>
        <w:pStyle w:val="ITTParagraphLevel3"/>
      </w:pPr>
      <w:r>
        <w:t xml:space="preserve">CKS Service content will be delivered to NICE using a delivery mechanism agreed with NICE, for example a RESTful web service, an API or </w:t>
      </w:r>
      <w:r w:rsidR="00EB6626">
        <w:t xml:space="preserve">delivery of content to </w:t>
      </w:r>
      <w:r>
        <w:t>GitHub.</w:t>
      </w:r>
      <w:bookmarkStart w:id="61" w:name="_Toc316888721"/>
      <w:bookmarkStart w:id="62" w:name="_Toc316911401"/>
      <w:bookmarkEnd w:id="61"/>
      <w:bookmarkEnd w:id="62"/>
    </w:p>
    <w:p w14:paraId="1C79EE38" w14:textId="2D274BEA" w:rsidR="00C35B8B" w:rsidRDefault="00A04680" w:rsidP="00AD65C3">
      <w:pPr>
        <w:pStyle w:val="ITTParagraphLevel3"/>
      </w:pPr>
      <w:r>
        <w:t xml:space="preserve">The </w:t>
      </w:r>
      <w:r w:rsidR="00B51501">
        <w:t>Contractor</w:t>
      </w:r>
      <w:r>
        <w:t xml:space="preserve"> must provide </w:t>
      </w:r>
      <w:r w:rsidR="00B51501">
        <w:t>NICE</w:t>
      </w:r>
      <w:r>
        <w:t xml:space="preserve"> with</w:t>
      </w:r>
      <w:r w:rsidR="00B67EDA">
        <w:t xml:space="preserve"> </w:t>
      </w:r>
      <w:r w:rsidR="00D53C9F">
        <w:t>no less than 90 days’ notice</w:t>
      </w:r>
      <w:r w:rsidR="00B65427">
        <w:t xml:space="preserve"> before any change or amendment to the schema used to describe the data format can be brought into effect. The notice period will begin on receipt of the updated schema and </w:t>
      </w:r>
      <w:r w:rsidR="00B67EDA">
        <w:t xml:space="preserve">of </w:t>
      </w:r>
      <w:r w:rsidR="00B65427">
        <w:t>example</w:t>
      </w:r>
      <w:r w:rsidR="00B67EDA">
        <w:t xml:space="preserve"> content and metadata created using the updated </w:t>
      </w:r>
      <w:r w:rsidR="00B65427">
        <w:t>s</w:t>
      </w:r>
      <w:r w:rsidR="00B67EDA">
        <w:t>chema</w:t>
      </w:r>
      <w:r w:rsidR="00B65427">
        <w:t xml:space="preserve">. Any change to the schema should be applied </w:t>
      </w:r>
      <w:r w:rsidR="00B67EDA">
        <w:t xml:space="preserve">consistently </w:t>
      </w:r>
      <w:r w:rsidR="00B65427">
        <w:t xml:space="preserve">to </w:t>
      </w:r>
      <w:r w:rsidR="00B67EDA">
        <w:t>all the</w:t>
      </w:r>
      <w:r w:rsidR="00B65427">
        <w:t xml:space="preserve"> content delivered to NICE.</w:t>
      </w:r>
    </w:p>
    <w:p w14:paraId="0CB48D39" w14:textId="3CC5A590" w:rsidR="00B65427" w:rsidRDefault="00C35B8B" w:rsidP="00C35B8B">
      <w:pPr>
        <w:pStyle w:val="ITTParagraphLevel3"/>
      </w:pPr>
      <w:r w:rsidRPr="00E40431">
        <w:t xml:space="preserve">The </w:t>
      </w:r>
      <w:r>
        <w:t>Contractor</w:t>
      </w:r>
      <w:r w:rsidRPr="00E40431">
        <w:t xml:space="preserve"> shall provide </w:t>
      </w:r>
      <w:r>
        <w:t>metadata that can be used for Search Engine</w:t>
      </w:r>
      <w:r w:rsidRPr="00342946">
        <w:rPr>
          <w:lang w:val="en-GB"/>
        </w:rPr>
        <w:t xml:space="preserve"> Optimisation</w:t>
      </w:r>
      <w:r>
        <w:rPr>
          <w:lang w:val="en-GB"/>
        </w:rPr>
        <w:t xml:space="preserve"> to support the </w:t>
      </w:r>
      <w:r w:rsidRPr="00E40431">
        <w:t>promot</w:t>
      </w:r>
      <w:r>
        <w:t xml:space="preserve">ion </w:t>
      </w:r>
      <w:r w:rsidRPr="00E40431">
        <w:t>of</w:t>
      </w:r>
      <w:r>
        <w:t xml:space="preserve"> and increase the usage of</w:t>
      </w:r>
      <w:r w:rsidR="008C16C2">
        <w:t xml:space="preserve"> </w:t>
      </w:r>
      <w:r w:rsidRPr="00E40431">
        <w:t xml:space="preserve">the </w:t>
      </w:r>
      <w:r>
        <w:t>CKS</w:t>
      </w:r>
      <w:r w:rsidRPr="00E40431">
        <w:t xml:space="preserve"> service</w:t>
      </w:r>
      <w:r>
        <w:t xml:space="preserve"> in all Search Engines.</w:t>
      </w:r>
    </w:p>
    <w:p w14:paraId="059A8400" w14:textId="77777777" w:rsidR="00AD65C3" w:rsidRPr="00E40431" w:rsidRDefault="00AD65C3" w:rsidP="00AD65C3">
      <w:pPr>
        <w:pStyle w:val="ITTheading2"/>
      </w:pPr>
      <w:bookmarkStart w:id="63" w:name="_Toc316888697"/>
      <w:bookmarkStart w:id="64" w:name="_Toc316911376"/>
      <w:bookmarkStart w:id="65" w:name="_Toc478383308"/>
      <w:bookmarkStart w:id="66" w:name="_Toc478992267"/>
      <w:bookmarkStart w:id="67" w:name="_Toc104806911"/>
      <w:bookmarkEnd w:id="63"/>
      <w:bookmarkEnd w:id="64"/>
      <w:r>
        <w:t>Publication via</w:t>
      </w:r>
      <w:r w:rsidRPr="00E40431">
        <w:t xml:space="preserve"> NICE Digital Channels</w:t>
      </w:r>
      <w:bookmarkEnd w:id="65"/>
      <w:bookmarkEnd w:id="66"/>
      <w:bookmarkEnd w:id="67"/>
    </w:p>
    <w:p w14:paraId="13C6A1A2" w14:textId="006D1341" w:rsidR="00AD65C3" w:rsidRDefault="00AD65C3" w:rsidP="00AD65C3">
      <w:pPr>
        <w:pStyle w:val="ITTParagraphLevel3"/>
      </w:pPr>
      <w:r w:rsidRPr="00E40431">
        <w:t xml:space="preserve">The </w:t>
      </w:r>
      <w:r>
        <w:t>CKS</w:t>
      </w:r>
      <w:r w:rsidRPr="00E40431">
        <w:t xml:space="preserve"> Service</w:t>
      </w:r>
      <w:r>
        <w:t xml:space="preserve"> Primary Care Presentation Topic content (including metadata)</w:t>
      </w:r>
      <w:r w:rsidRPr="00E40431">
        <w:t xml:space="preserve"> will be </w:t>
      </w:r>
      <w:r>
        <w:t>published via the NICE website CKS microsite (</w:t>
      </w:r>
      <w:hyperlink r:id="rId26" w:history="1">
        <w:r w:rsidRPr="007A4110">
          <w:rPr>
            <w:rStyle w:val="Hyperlink"/>
          </w:rPr>
          <w:t>http://cks.nice.org.uk/</w:t>
        </w:r>
      </w:hyperlink>
      <w:r>
        <w:t>) for use within the UK</w:t>
      </w:r>
      <w:r w:rsidR="00B63570">
        <w:t>,</w:t>
      </w:r>
      <w:r>
        <w:t xml:space="preserve"> </w:t>
      </w:r>
      <w:hyperlink r:id="rId27" w:tooltip="British Overseas Territories" w:history="1">
        <w:r w:rsidR="00B63570" w:rsidRPr="00B63570">
          <w:t>British Overseas Territories</w:t>
        </w:r>
      </w:hyperlink>
      <w:r w:rsidR="00E973B0">
        <w:t xml:space="preserve"> and</w:t>
      </w:r>
      <w:r w:rsidR="00B63570" w:rsidRPr="00B63570">
        <w:t xml:space="preserve"> </w:t>
      </w:r>
      <w:hyperlink r:id="rId28" w:tooltip="Crown dependencies" w:history="1">
        <w:r w:rsidR="00B63570" w:rsidRPr="00B63570">
          <w:t>Crown dependencies</w:t>
        </w:r>
      </w:hyperlink>
      <w:r w:rsidR="005D2069">
        <w:t xml:space="preserve"> </w:t>
      </w:r>
      <w:r w:rsidR="00B63570">
        <w:t>only</w:t>
      </w:r>
      <w:r>
        <w:t>.</w:t>
      </w:r>
      <w:r w:rsidR="00111477">
        <w:t xml:space="preserve"> NICE will develop, manage</w:t>
      </w:r>
      <w:r w:rsidR="000D539B">
        <w:t>,</w:t>
      </w:r>
      <w:r w:rsidR="00111477">
        <w:t xml:space="preserve"> and host the NICE website CKS microsite.</w:t>
      </w:r>
    </w:p>
    <w:p w14:paraId="46338F14" w14:textId="294274D5" w:rsidR="00AD65C3" w:rsidRDefault="00AD65C3" w:rsidP="00AD65C3">
      <w:pPr>
        <w:pStyle w:val="ITTParagraphLevel3"/>
      </w:pPr>
      <w:r>
        <w:t xml:space="preserve">The </w:t>
      </w:r>
      <w:r w:rsidR="00B51501">
        <w:t>Contractor</w:t>
      </w:r>
      <w:r>
        <w:t xml:space="preserve"> may publish the CKS Service Primary Care Presentation Topics on their own website or via other digital channels including apps, but this website or these other digital channels </w:t>
      </w:r>
      <w:r w:rsidR="00FC0DE4">
        <w:t xml:space="preserve">should </w:t>
      </w:r>
      <w:r>
        <w:t>not be accessible within the UK</w:t>
      </w:r>
      <w:r w:rsidR="005D2069">
        <w:t xml:space="preserve">, </w:t>
      </w:r>
      <w:hyperlink r:id="rId29" w:tooltip="British Overseas Territories" w:history="1">
        <w:r w:rsidR="005D2069" w:rsidRPr="00B63570">
          <w:t>British Overseas Territories</w:t>
        </w:r>
      </w:hyperlink>
      <w:r w:rsidR="005D2069">
        <w:t xml:space="preserve"> and</w:t>
      </w:r>
      <w:r w:rsidR="005D2069" w:rsidRPr="00B63570">
        <w:t xml:space="preserve"> </w:t>
      </w:r>
      <w:hyperlink r:id="rId30" w:tooltip="Crown dependencies" w:history="1">
        <w:r w:rsidR="005D2069" w:rsidRPr="00B63570">
          <w:t>Crown dependencies</w:t>
        </w:r>
      </w:hyperlink>
      <w:r>
        <w:t xml:space="preserve">. Where the content is made available </w:t>
      </w:r>
      <w:r w:rsidR="000D539B">
        <w:t xml:space="preserve">by the contractor under license </w:t>
      </w:r>
      <w:r>
        <w:t xml:space="preserve">in the </w:t>
      </w:r>
      <w:r w:rsidR="00637432">
        <w:t xml:space="preserve">UK, </w:t>
      </w:r>
      <w:hyperlink r:id="rId31" w:tooltip="British Overseas Territories" w:history="1">
        <w:r w:rsidR="00637432" w:rsidRPr="00B63570">
          <w:t>British Overseas Territories</w:t>
        </w:r>
      </w:hyperlink>
      <w:r w:rsidR="00637432">
        <w:t xml:space="preserve"> </w:t>
      </w:r>
      <w:r w:rsidR="000D539B">
        <w:t>or</w:t>
      </w:r>
      <w:r w:rsidR="000D539B" w:rsidRPr="00B63570">
        <w:t xml:space="preserve"> </w:t>
      </w:r>
      <w:hyperlink r:id="rId32" w:tooltip="Crown dependencies" w:history="1">
        <w:r w:rsidR="00637432" w:rsidRPr="00B63570">
          <w:t>Crown dependencies</w:t>
        </w:r>
      </w:hyperlink>
      <w:r w:rsidR="005D2069">
        <w:t xml:space="preserve">, </w:t>
      </w:r>
      <w:r>
        <w:t>this must be by written agreement with NICE</w:t>
      </w:r>
      <w:r w:rsidR="000D539B">
        <w:t xml:space="preserve">. </w:t>
      </w:r>
    </w:p>
    <w:p w14:paraId="4304DA31" w14:textId="3BE6F0E0" w:rsidR="00AD65C3" w:rsidRDefault="00AD65C3" w:rsidP="00AD65C3">
      <w:pPr>
        <w:pStyle w:val="ITTParagraphLevel3"/>
      </w:pPr>
      <w:r>
        <w:t xml:space="preserve">CKS Service Primary Care Presentation Topic content published on the NICE website CKS microsite will be indexed, </w:t>
      </w:r>
      <w:r w:rsidRPr="00E40431">
        <w:t>made searchable</w:t>
      </w:r>
      <w:r>
        <w:t xml:space="preserve"> and presented on</w:t>
      </w:r>
      <w:r w:rsidR="000D539B">
        <w:t xml:space="preserve"> </w:t>
      </w:r>
      <w:r w:rsidR="00742684">
        <w:t>a</w:t>
      </w:r>
      <w:r w:rsidR="000D539B">
        <w:t xml:space="preserve"> CKS microsite search</w:t>
      </w:r>
      <w:r w:rsidR="00742684">
        <w:t xml:space="preserve"> page</w:t>
      </w:r>
      <w:r w:rsidR="000D539B">
        <w:t xml:space="preserve">. </w:t>
      </w:r>
    </w:p>
    <w:p w14:paraId="2C33612B" w14:textId="215DE273" w:rsidR="00AD65C3" w:rsidRDefault="00AD65C3" w:rsidP="00AD65C3">
      <w:pPr>
        <w:pStyle w:val="ITTParagraphLevel3"/>
      </w:pPr>
      <w:r>
        <w:t xml:space="preserve">NICE may also make CKS Primary Care Presentation Topics accessible via </w:t>
      </w:r>
      <w:r w:rsidRPr="00E40431">
        <w:t>other NICE Digital Channels</w:t>
      </w:r>
      <w:r>
        <w:rPr>
          <w:rStyle w:val="CommentReference"/>
          <w:rFonts w:ascii="Calibri" w:hAnsi="Calibri" w:cs="Times New Roman"/>
        </w:rPr>
        <w:t xml:space="preserve"> </w:t>
      </w:r>
      <w:r>
        <w:t xml:space="preserve">in the future </w:t>
      </w:r>
      <w:r w:rsidRPr="00E40431">
        <w:t xml:space="preserve">to support Clinicians working </w:t>
      </w:r>
      <w:r w:rsidR="00742684">
        <w:t xml:space="preserve">and training </w:t>
      </w:r>
      <w:r w:rsidRPr="00E40431">
        <w:t>in General Practice</w:t>
      </w:r>
      <w:r w:rsidR="00742684">
        <w:t xml:space="preserve"> and first contact settings</w:t>
      </w:r>
      <w:r w:rsidRPr="00E40431">
        <w:t xml:space="preserve"> in making </w:t>
      </w:r>
      <w:r w:rsidR="000D539B" w:rsidRPr="00E40431">
        <w:t>evidence-based</w:t>
      </w:r>
      <w:r w:rsidRPr="00E40431">
        <w:t xml:space="preserve"> decisions. </w:t>
      </w:r>
      <w:r w:rsidR="000E5DC4">
        <w:t xml:space="preserve">This may include </w:t>
      </w:r>
      <w:r w:rsidR="0031528E">
        <w:t xml:space="preserve">reference to the </w:t>
      </w:r>
      <w:r w:rsidR="000E5DC4">
        <w:t xml:space="preserve">content </w:t>
      </w:r>
      <w:r w:rsidR="0031528E">
        <w:t xml:space="preserve">to create new </w:t>
      </w:r>
      <w:r w:rsidR="00DF0AFC">
        <w:t xml:space="preserve">NICE </w:t>
      </w:r>
      <w:r w:rsidR="009F161B">
        <w:t>intellectual property</w:t>
      </w:r>
      <w:r w:rsidR="0031528E">
        <w:t xml:space="preserve"> for</w:t>
      </w:r>
      <w:r w:rsidR="000E5DC4">
        <w:t xml:space="preserve"> commercial exploitation </w:t>
      </w:r>
      <w:r w:rsidR="00DF0AFC">
        <w:t xml:space="preserve">outside of </w:t>
      </w:r>
      <w:r w:rsidR="000E5DC4">
        <w:t>the UK.</w:t>
      </w:r>
    </w:p>
    <w:p w14:paraId="4A238084" w14:textId="77777777" w:rsidR="00AD65C3" w:rsidRPr="003E235F" w:rsidRDefault="00AD65C3" w:rsidP="00AD65C3">
      <w:pPr>
        <w:pStyle w:val="ITTheading2"/>
      </w:pPr>
      <w:bookmarkStart w:id="68" w:name="_Toc476144614"/>
      <w:bookmarkStart w:id="69" w:name="_Toc316888699"/>
      <w:bookmarkStart w:id="70" w:name="_Toc316911378"/>
      <w:bookmarkStart w:id="71" w:name="_Toc316888700"/>
      <w:bookmarkStart w:id="72" w:name="_Toc316911379"/>
      <w:bookmarkStart w:id="73" w:name="_Toc316888701"/>
      <w:bookmarkStart w:id="74" w:name="_Toc316911380"/>
      <w:bookmarkStart w:id="75" w:name="_Toc316888702"/>
      <w:bookmarkStart w:id="76" w:name="_Toc316911381"/>
      <w:bookmarkStart w:id="77" w:name="_Toc316888703"/>
      <w:bookmarkStart w:id="78" w:name="_Toc316911382"/>
      <w:bookmarkStart w:id="79" w:name="_Toc316888704"/>
      <w:bookmarkStart w:id="80" w:name="_Toc316911383"/>
      <w:bookmarkStart w:id="81" w:name="_Toc316888705"/>
      <w:bookmarkStart w:id="82" w:name="_Toc316911384"/>
      <w:bookmarkStart w:id="83" w:name="_Toc104806912"/>
      <w:bookmarkStart w:id="84" w:name="_Toc478383310"/>
      <w:bookmarkStart w:id="85" w:name="_Toc47899226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E235F">
        <w:t>Advertising</w:t>
      </w:r>
      <w:bookmarkEnd w:id="83"/>
      <w:r w:rsidRPr="003E235F">
        <w:t xml:space="preserve"> </w:t>
      </w:r>
      <w:bookmarkEnd w:id="84"/>
      <w:bookmarkEnd w:id="85"/>
    </w:p>
    <w:p w14:paraId="4F06363F" w14:textId="77777777" w:rsidR="00AD65C3" w:rsidRDefault="00AD65C3" w:rsidP="00AD65C3">
      <w:pPr>
        <w:pStyle w:val="ITTParagraphLevel3"/>
      </w:pPr>
      <w:r>
        <w:t>CKS</w:t>
      </w:r>
      <w:r w:rsidRPr="00E40431">
        <w:t xml:space="preserve"> Service content provided to NICE directly or </w:t>
      </w:r>
      <w:r>
        <w:t xml:space="preserve">published </w:t>
      </w:r>
      <w:r w:rsidRPr="00E40431">
        <w:t xml:space="preserve">via a </w:t>
      </w:r>
      <w:r w:rsidR="00B51501">
        <w:t>Contractor</w:t>
      </w:r>
      <w:r w:rsidRPr="00E40431">
        <w:t xml:space="preserve"> provided site </w:t>
      </w:r>
      <w:r>
        <w:t xml:space="preserve">or digital channel accessible in the UK </w:t>
      </w:r>
      <w:r w:rsidRPr="00E40431">
        <w:t>must not contain, or be presented adjacent to, any advertising or promotional material unless specifically agreed in writing by NICE in advance.</w:t>
      </w:r>
    </w:p>
    <w:p w14:paraId="3C5BF71D" w14:textId="77777777" w:rsidR="00AD65C3" w:rsidRPr="00E40431" w:rsidRDefault="00AD65C3" w:rsidP="00AD65C3">
      <w:pPr>
        <w:pStyle w:val="ITTHeading1"/>
      </w:pPr>
      <w:bookmarkStart w:id="86" w:name="_Toc316888707"/>
      <w:bookmarkStart w:id="87" w:name="_Toc316911386"/>
      <w:bookmarkStart w:id="88" w:name="_Toc316888708"/>
      <w:bookmarkStart w:id="89" w:name="_Toc316911387"/>
      <w:bookmarkStart w:id="90" w:name="_Toc313605718"/>
      <w:bookmarkStart w:id="91" w:name="_Toc478383311"/>
      <w:bookmarkStart w:id="92" w:name="_Toc478383490"/>
      <w:bookmarkStart w:id="93" w:name="_Toc478383792"/>
      <w:bookmarkStart w:id="94" w:name="_Toc478992270"/>
      <w:bookmarkStart w:id="95" w:name="_Toc479598729"/>
      <w:bookmarkStart w:id="96" w:name="_Toc104806913"/>
      <w:bookmarkEnd w:id="86"/>
      <w:bookmarkEnd w:id="87"/>
      <w:bookmarkEnd w:id="88"/>
      <w:bookmarkEnd w:id="89"/>
      <w:r w:rsidRPr="00E40431">
        <w:lastRenderedPageBreak/>
        <w:t>Quality Assurance</w:t>
      </w:r>
      <w:bookmarkEnd w:id="90"/>
      <w:bookmarkEnd w:id="91"/>
      <w:bookmarkEnd w:id="92"/>
      <w:bookmarkEnd w:id="93"/>
      <w:bookmarkEnd w:id="94"/>
      <w:bookmarkEnd w:id="95"/>
      <w:bookmarkEnd w:id="96"/>
    </w:p>
    <w:p w14:paraId="2F23E06A" w14:textId="77777777" w:rsidR="00AD65C3" w:rsidRPr="00E40431" w:rsidRDefault="00AD65C3" w:rsidP="00AD65C3">
      <w:pPr>
        <w:pStyle w:val="ITTheading2"/>
      </w:pPr>
      <w:bookmarkStart w:id="97" w:name="_Toc478383312"/>
      <w:bookmarkStart w:id="98" w:name="_Toc478992271"/>
      <w:bookmarkStart w:id="99" w:name="_Toc104806914"/>
      <w:r w:rsidRPr="00E40431">
        <w:t xml:space="preserve">Quality Assurance of Content </w:t>
      </w:r>
      <w:r>
        <w:t>Creation</w:t>
      </w:r>
      <w:bookmarkEnd w:id="97"/>
      <w:bookmarkEnd w:id="98"/>
      <w:bookmarkEnd w:id="99"/>
    </w:p>
    <w:p w14:paraId="0E6503EC" w14:textId="77777777" w:rsidR="00AD65C3" w:rsidRPr="00E40431" w:rsidRDefault="00AD65C3" w:rsidP="00AD65C3">
      <w:pPr>
        <w:pStyle w:val="ITTParagraphLevel3"/>
      </w:pPr>
      <w:r w:rsidRPr="00E40431">
        <w:t xml:space="preserve">The </w:t>
      </w:r>
      <w:r w:rsidR="00B51501">
        <w:t>Contractor</w:t>
      </w:r>
      <w:r w:rsidRPr="00E40431">
        <w:t xml:space="preserve"> shall have responsibility for demonstrating and assuring the quality of all content</w:t>
      </w:r>
      <w:r>
        <w:t xml:space="preserve"> provided </w:t>
      </w:r>
      <w:proofErr w:type="gramStart"/>
      <w:r>
        <w:t>to</w:t>
      </w:r>
      <w:proofErr w:type="gramEnd"/>
      <w:r>
        <w:t xml:space="preserve"> </w:t>
      </w:r>
      <w:r w:rsidR="00B51501">
        <w:t>NICE</w:t>
      </w:r>
      <w:r>
        <w:t>.</w:t>
      </w:r>
    </w:p>
    <w:p w14:paraId="54543E2A" w14:textId="762F89AB" w:rsidR="00AD65C3" w:rsidRPr="00E40431" w:rsidRDefault="00AD65C3" w:rsidP="00AD65C3">
      <w:pPr>
        <w:pStyle w:val="ITTParagraphLevel3"/>
      </w:pPr>
      <w:r w:rsidRPr="00E40431">
        <w:t xml:space="preserve">The </w:t>
      </w:r>
      <w:r w:rsidR="00B51501">
        <w:t>Contractor</w:t>
      </w:r>
      <w:r w:rsidRPr="00E40431">
        <w:t xml:space="preserve"> shall </w:t>
      </w:r>
      <w:r>
        <w:t xml:space="preserve">employ guidance development processes </w:t>
      </w:r>
      <w:r w:rsidR="00E1710A">
        <w:t>that are</w:t>
      </w:r>
      <w:r w:rsidRPr="00E40431">
        <w:t xml:space="preserve"> consistent with the</w:t>
      </w:r>
      <w:r w:rsidR="000E5DC4">
        <w:t xml:space="preserve"> subset of</w:t>
      </w:r>
      <w:r w:rsidRPr="00E40431">
        <w:t xml:space="preserve"> </w:t>
      </w:r>
      <w:r>
        <w:t>criteria</w:t>
      </w:r>
      <w:r w:rsidRPr="00E40431">
        <w:t xml:space="preserve"> set out in </w:t>
      </w:r>
      <w:r w:rsidR="00046362">
        <w:t>the guidance development process assessment</w:t>
      </w:r>
      <w:r w:rsidR="00046362" w:rsidRPr="00E40431">
        <w:t xml:space="preserve"> form</w:t>
      </w:r>
      <w:r w:rsidR="00046362">
        <w:t xml:space="preserve"> available within the tender pack</w:t>
      </w:r>
      <w:r w:rsidRPr="00E40431">
        <w:t xml:space="preserve">. </w:t>
      </w:r>
    </w:p>
    <w:p w14:paraId="3EE1AB66" w14:textId="5E2AACBA" w:rsidR="00AD65C3" w:rsidRDefault="00AD65C3" w:rsidP="00AD65C3">
      <w:pPr>
        <w:pStyle w:val="ITTParagraphLevel3"/>
      </w:pPr>
      <w:r w:rsidRPr="00E40431">
        <w:t>All bidders</w:t>
      </w:r>
      <w:r>
        <w:t xml:space="preserve">, whether </w:t>
      </w:r>
      <w:r w:rsidR="00B14190">
        <w:t xml:space="preserve">currently </w:t>
      </w:r>
      <w:r>
        <w:t>accredited</w:t>
      </w:r>
      <w:r w:rsidR="003D71F7">
        <w:t xml:space="preserve"> by NICE</w:t>
      </w:r>
      <w:r>
        <w:t xml:space="preserve"> or </w:t>
      </w:r>
      <w:r w:rsidR="00E1710A">
        <w:t>not,</w:t>
      </w:r>
      <w:r w:rsidR="00E1710A" w:rsidRPr="00E40431">
        <w:t xml:space="preserve"> shall</w:t>
      </w:r>
      <w:r w:rsidRPr="00E40431">
        <w:t xml:space="preserve"> submit </w:t>
      </w:r>
      <w:r w:rsidR="00E1710A">
        <w:t>a</w:t>
      </w:r>
      <w:r w:rsidR="00046362">
        <w:t xml:space="preserve"> completed guidance development process</w:t>
      </w:r>
      <w:r w:rsidR="00E1710A">
        <w:t xml:space="preserve"> assessment</w:t>
      </w:r>
      <w:r w:rsidRPr="00E40431">
        <w:t xml:space="preserve"> form</w:t>
      </w:r>
      <w:r>
        <w:t xml:space="preserve"> indicating the extent to which their content development process meets each</w:t>
      </w:r>
      <w:r w:rsidR="003E5031">
        <w:t xml:space="preserve"> of the</w:t>
      </w:r>
      <w:r>
        <w:t xml:space="preserve"> criterion </w:t>
      </w:r>
      <w:r w:rsidR="000E5DC4">
        <w:t xml:space="preserve">shown in </w:t>
      </w:r>
      <w:r w:rsidR="00046362">
        <w:t>the assessment form</w:t>
      </w:r>
      <w:r w:rsidR="006312E7">
        <w:t>,</w:t>
      </w:r>
      <w:r w:rsidR="000E5DC4">
        <w:t xml:space="preserve"> </w:t>
      </w:r>
      <w:r>
        <w:t xml:space="preserve">along with the </w:t>
      </w:r>
      <w:r w:rsidRPr="00E40431">
        <w:t xml:space="preserve">details of existing protocols, </w:t>
      </w:r>
      <w:proofErr w:type="gramStart"/>
      <w:r w:rsidRPr="00E40431">
        <w:t>processes</w:t>
      </w:r>
      <w:proofErr w:type="gramEnd"/>
      <w:r w:rsidRPr="00E40431">
        <w:t xml:space="preserve"> and methods </w:t>
      </w:r>
      <w:r>
        <w:t>relevant to each criterion</w:t>
      </w:r>
      <w:r w:rsidR="000E5DC4">
        <w:t xml:space="preserve"> and examples of </w:t>
      </w:r>
      <w:r w:rsidR="009F44C6">
        <w:t>each</w:t>
      </w:r>
      <w:r w:rsidR="000E5DC4">
        <w:t xml:space="preserve"> criterion in use</w:t>
      </w:r>
      <w:r>
        <w:t>.</w:t>
      </w:r>
    </w:p>
    <w:p w14:paraId="72792F3C" w14:textId="77777777" w:rsidR="003D71F7" w:rsidRPr="00E40431" w:rsidRDefault="003D71F7" w:rsidP="00AD65C3">
      <w:pPr>
        <w:pStyle w:val="ITTParagraphLevel3"/>
      </w:pPr>
      <w:r>
        <w:t xml:space="preserve">The </w:t>
      </w:r>
      <w:r w:rsidR="00B51501">
        <w:t>Contractor</w:t>
      </w:r>
      <w:r>
        <w:t xml:space="preserve"> shall share</w:t>
      </w:r>
      <w:r w:rsidR="009F44C6">
        <w:t xml:space="preserve"> its</w:t>
      </w:r>
      <w:r>
        <w:t xml:space="preserve"> guidance development process documents, policy, guides, </w:t>
      </w:r>
      <w:proofErr w:type="gramStart"/>
      <w:r>
        <w:t>templates</w:t>
      </w:r>
      <w:proofErr w:type="gramEnd"/>
      <w:r>
        <w:t xml:space="preserve"> or protocols with </w:t>
      </w:r>
      <w:r w:rsidR="00B51501">
        <w:t>NICE</w:t>
      </w:r>
      <w:r>
        <w:t xml:space="preserve"> at any point in the contract when requested by </w:t>
      </w:r>
      <w:r w:rsidR="00B51501">
        <w:t>NICE</w:t>
      </w:r>
      <w:r>
        <w:t>.</w:t>
      </w:r>
    </w:p>
    <w:p w14:paraId="2E160011" w14:textId="77777777" w:rsidR="00AD65C3" w:rsidRDefault="00AD65C3" w:rsidP="00AD65C3">
      <w:pPr>
        <w:pStyle w:val="ITTheading2"/>
      </w:pPr>
      <w:bookmarkStart w:id="100" w:name="_Toc478383313"/>
      <w:bookmarkStart w:id="101" w:name="_Toc478992272"/>
      <w:bookmarkStart w:id="102" w:name="_Toc104806915"/>
      <w:r>
        <w:t>Quality Assurance of Content Delivery and Presentation</w:t>
      </w:r>
      <w:bookmarkEnd w:id="100"/>
      <w:bookmarkEnd w:id="101"/>
      <w:bookmarkEnd w:id="102"/>
    </w:p>
    <w:p w14:paraId="1D0D5BFA" w14:textId="77777777" w:rsidR="00AD65C3" w:rsidRDefault="00AD65C3" w:rsidP="00AD65C3">
      <w:pPr>
        <w:pStyle w:val="ITTParagraphLevel3"/>
      </w:pPr>
      <w:r w:rsidRPr="00E40431">
        <w:t xml:space="preserve">The </w:t>
      </w:r>
      <w:r w:rsidR="00B51501">
        <w:t>Contractor</w:t>
      </w:r>
      <w:r w:rsidRPr="00E40431">
        <w:t xml:space="preserve"> shall </w:t>
      </w:r>
      <w:r>
        <w:t xml:space="preserve">ensure that CKS service content and metadata delivered to </w:t>
      </w:r>
      <w:r w:rsidR="00B51501">
        <w:t>NICE</w:t>
      </w:r>
      <w:r>
        <w:t xml:space="preserve"> is well-formed, accurate and meets the definitions within the agreed schema by using </w:t>
      </w:r>
      <w:r w:rsidRPr="00E40431">
        <w:t>effective quality assurance and continuous improvement processes</w:t>
      </w:r>
      <w:r>
        <w:t>.</w:t>
      </w:r>
    </w:p>
    <w:p w14:paraId="248E4A75" w14:textId="77777777" w:rsidR="00AD65C3" w:rsidRDefault="00AD65C3" w:rsidP="00AD65C3">
      <w:pPr>
        <w:pStyle w:val="ITTParagraphLevel3"/>
      </w:pPr>
      <w:r>
        <w:t xml:space="preserve">The </w:t>
      </w:r>
      <w:r w:rsidR="00B51501">
        <w:t>Contractor</w:t>
      </w:r>
      <w:r w:rsidR="00B65427">
        <w:t xml:space="preserve"> </w:t>
      </w:r>
      <w:r>
        <w:t xml:space="preserve">will run validation tests on content and metadata </w:t>
      </w:r>
      <w:r w:rsidR="00B65427">
        <w:t xml:space="preserve">before sending the content and metadata to </w:t>
      </w:r>
      <w:r w:rsidR="00B51501">
        <w:t>NICE</w:t>
      </w:r>
      <w:r w:rsidR="00BB03D1">
        <w:t xml:space="preserve"> to ensure it is correctly structured and formed</w:t>
      </w:r>
      <w:r w:rsidR="00B65427">
        <w:t xml:space="preserve">. </w:t>
      </w:r>
      <w:r w:rsidR="00B51501">
        <w:t>NICE</w:t>
      </w:r>
      <w:r w:rsidR="00B65427">
        <w:t xml:space="preserve"> may run </w:t>
      </w:r>
      <w:r w:rsidR="003E5031">
        <w:t xml:space="preserve">additional </w:t>
      </w:r>
      <w:r w:rsidR="00B65427">
        <w:t xml:space="preserve">validation tests on the content and metadata </w:t>
      </w:r>
      <w:r>
        <w:t xml:space="preserve">received from the </w:t>
      </w:r>
      <w:r w:rsidR="00B51501">
        <w:t>Contractor</w:t>
      </w:r>
      <w:r>
        <w:t xml:space="preserve"> and will report any validation errors to the </w:t>
      </w:r>
      <w:r w:rsidR="00B51501">
        <w:t>Contractor</w:t>
      </w:r>
      <w:r>
        <w:t xml:space="preserve"> for remedy.</w:t>
      </w:r>
    </w:p>
    <w:p w14:paraId="01CB2CAB" w14:textId="77777777" w:rsidR="00AD65C3" w:rsidRDefault="00AD65C3" w:rsidP="00AD65C3">
      <w:pPr>
        <w:pStyle w:val="ITTParagraphLevel3"/>
      </w:pPr>
      <w:r>
        <w:t xml:space="preserve">The </w:t>
      </w:r>
      <w:r w:rsidR="00B51501">
        <w:t>Contractor</w:t>
      </w:r>
      <w:r>
        <w:t xml:space="preserve"> shall review </w:t>
      </w:r>
      <w:r w:rsidR="00E1710A">
        <w:t xml:space="preserve">all </w:t>
      </w:r>
      <w:r w:rsidR="007C529A">
        <w:t xml:space="preserve">new and </w:t>
      </w:r>
      <w:r w:rsidR="00E1710A">
        <w:t>updated</w:t>
      </w:r>
      <w:r>
        <w:t xml:space="preserve"> CKS</w:t>
      </w:r>
      <w:r w:rsidR="00E1710A">
        <w:t xml:space="preserve"> </w:t>
      </w:r>
      <w:r>
        <w:t xml:space="preserve">Primary Care Presentation Topic content for accuracy on a </w:t>
      </w:r>
      <w:r w:rsidR="00B65427">
        <w:t xml:space="preserve">beta </w:t>
      </w:r>
      <w:r>
        <w:t>version of the CKS microsite prior to the release of the content to the live CKS microsite.</w:t>
      </w:r>
    </w:p>
    <w:p w14:paraId="6A7D5E81" w14:textId="77777777" w:rsidR="00AD65C3" w:rsidRDefault="00AD65C3" w:rsidP="00AD65C3">
      <w:pPr>
        <w:pStyle w:val="ITTParagraphLevel3"/>
      </w:pPr>
      <w:r>
        <w:t xml:space="preserve">The </w:t>
      </w:r>
      <w:r w:rsidR="00B51501">
        <w:t>Contractor</w:t>
      </w:r>
      <w:r>
        <w:t xml:space="preserve"> shall rectify any errors reported by </w:t>
      </w:r>
      <w:r w:rsidR="003E5031">
        <w:t xml:space="preserve">any </w:t>
      </w:r>
      <w:r>
        <w:t xml:space="preserve">validation tests, amend any inaccuracies found during the review of the </w:t>
      </w:r>
      <w:r w:rsidR="003E5031">
        <w:t xml:space="preserve">beta </w:t>
      </w:r>
      <w:r>
        <w:t xml:space="preserve">site and re-submit revised CKS service </w:t>
      </w:r>
      <w:r w:rsidR="00E1710A">
        <w:t>content using</w:t>
      </w:r>
      <w:r>
        <w:t xml:space="preserve"> the agreed deliver mechanism as required.</w:t>
      </w:r>
    </w:p>
    <w:p w14:paraId="669F7885" w14:textId="77777777" w:rsidR="00AD65C3" w:rsidRDefault="00AD65C3" w:rsidP="00AD65C3">
      <w:pPr>
        <w:pStyle w:val="ITTheading2"/>
      </w:pPr>
      <w:bookmarkStart w:id="103" w:name="_Toc478383314"/>
      <w:bookmarkStart w:id="104" w:name="_Toc478992273"/>
      <w:bookmarkStart w:id="105" w:name="_Toc104806916"/>
      <w:r>
        <w:t>User feedback and Enquiry Handling</w:t>
      </w:r>
      <w:bookmarkEnd w:id="103"/>
      <w:bookmarkEnd w:id="104"/>
      <w:bookmarkEnd w:id="105"/>
    </w:p>
    <w:p w14:paraId="0EDF6840" w14:textId="77777777" w:rsidR="00AD65C3" w:rsidRDefault="00AD65C3" w:rsidP="00AD65C3">
      <w:pPr>
        <w:pStyle w:val="ITTParagraphLevel3"/>
      </w:pPr>
      <w:r w:rsidRPr="00E40431">
        <w:t xml:space="preserve">The </w:t>
      </w:r>
      <w:r w:rsidR="00B51501">
        <w:t>Contractor</w:t>
      </w:r>
      <w:r w:rsidRPr="00E40431">
        <w:t xml:space="preserve"> shall have processes in place to </w:t>
      </w:r>
      <w:r>
        <w:t xml:space="preserve">receive, </w:t>
      </w:r>
      <w:r w:rsidR="00E1710A" w:rsidRPr="00E40431">
        <w:t>evaluate</w:t>
      </w:r>
      <w:r w:rsidR="00E1710A">
        <w:t>, respond</w:t>
      </w:r>
      <w:r>
        <w:t xml:space="preserve"> to and record</w:t>
      </w:r>
      <w:r w:rsidRPr="00E40431">
        <w:t xml:space="preserve"> user feedback</w:t>
      </w:r>
      <w:r>
        <w:t xml:space="preserve"> and enquiries</w:t>
      </w:r>
      <w:r w:rsidRPr="00E40431">
        <w:t xml:space="preserve"> </w:t>
      </w:r>
      <w:r w:rsidR="00042FEC">
        <w:t xml:space="preserve">by email and telephone </w:t>
      </w:r>
      <w:r w:rsidRPr="00E40431">
        <w:t xml:space="preserve">in a way that continuously improves and develops the </w:t>
      </w:r>
      <w:r>
        <w:t>CKS</w:t>
      </w:r>
      <w:r w:rsidRPr="00E40431">
        <w:t xml:space="preserve"> Service</w:t>
      </w:r>
      <w:r>
        <w:t>, amending content where necessary and ensuring that it accurately reflect</w:t>
      </w:r>
      <w:r w:rsidR="009E6C85">
        <w:t>s</w:t>
      </w:r>
      <w:r>
        <w:t xml:space="preserve"> NICE guidance where appropriate</w:t>
      </w:r>
      <w:r w:rsidRPr="00E40431">
        <w:t xml:space="preserve">.  </w:t>
      </w:r>
    </w:p>
    <w:p w14:paraId="2BAF223D" w14:textId="77777777" w:rsidR="00AD65C3" w:rsidRDefault="00B51501" w:rsidP="00AD65C3">
      <w:pPr>
        <w:pStyle w:val="ITTParagraphLevel3"/>
      </w:pPr>
      <w:r>
        <w:lastRenderedPageBreak/>
        <w:t>NICE</w:t>
      </w:r>
      <w:r w:rsidR="00AD65C3">
        <w:t xml:space="preserve">’s enquiries handling team will forward enquiries relating to the CKS service that cannot be resolved by </w:t>
      </w:r>
      <w:r w:rsidR="00A83C04">
        <w:t>NICE</w:t>
      </w:r>
      <w:r w:rsidR="00AD65C3">
        <w:t xml:space="preserve"> to the </w:t>
      </w:r>
      <w:r>
        <w:t>Contractor</w:t>
      </w:r>
      <w:r w:rsidR="00AD65C3">
        <w:t xml:space="preserve"> for resolution.</w:t>
      </w:r>
    </w:p>
    <w:p w14:paraId="78C14078" w14:textId="77777777" w:rsidR="00AD65C3" w:rsidRDefault="00AD65C3" w:rsidP="00AD65C3">
      <w:pPr>
        <w:pStyle w:val="ITTParagraphLevel3"/>
      </w:pPr>
      <w:r>
        <w:t xml:space="preserve">The </w:t>
      </w:r>
      <w:r w:rsidR="00B51501">
        <w:t>Contractor</w:t>
      </w:r>
      <w:r>
        <w:t xml:space="preserve"> shall record the time taken to respond to enquiries and the outcome of all enquiries and shall provide </w:t>
      </w:r>
      <w:r w:rsidR="00B51501">
        <w:t>NICE</w:t>
      </w:r>
      <w:r>
        <w:t xml:space="preserve"> with a report of all enquiry handling in a format agreed with </w:t>
      </w:r>
      <w:r w:rsidR="00B51501">
        <w:t>NICE</w:t>
      </w:r>
      <w:r>
        <w:t>.</w:t>
      </w:r>
    </w:p>
    <w:p w14:paraId="28D33248" w14:textId="77777777" w:rsidR="00AD65C3" w:rsidRPr="00E40431" w:rsidRDefault="00AD65C3" w:rsidP="00AD65C3">
      <w:pPr>
        <w:pStyle w:val="ITTHeading1"/>
      </w:pPr>
      <w:bookmarkStart w:id="106" w:name="_Toc313605719"/>
      <w:bookmarkStart w:id="107" w:name="_Toc478383315"/>
      <w:bookmarkStart w:id="108" w:name="_Toc478383491"/>
      <w:bookmarkStart w:id="109" w:name="_Toc478383793"/>
      <w:bookmarkStart w:id="110" w:name="_Toc478992274"/>
      <w:bookmarkStart w:id="111" w:name="_Toc479598730"/>
      <w:bookmarkStart w:id="112" w:name="_Toc104806917"/>
      <w:r w:rsidRPr="00E40431">
        <w:t>Implementation</w:t>
      </w:r>
      <w:bookmarkEnd w:id="106"/>
      <w:bookmarkEnd w:id="107"/>
      <w:bookmarkEnd w:id="108"/>
      <w:bookmarkEnd w:id="109"/>
      <w:bookmarkEnd w:id="110"/>
      <w:bookmarkEnd w:id="111"/>
      <w:bookmarkEnd w:id="112"/>
    </w:p>
    <w:p w14:paraId="493CC335" w14:textId="77777777" w:rsidR="00AD65C3" w:rsidRPr="00E40431" w:rsidRDefault="00843B82" w:rsidP="00AD65C3">
      <w:pPr>
        <w:pStyle w:val="ITTheading2"/>
      </w:pPr>
      <w:bookmarkStart w:id="113" w:name="_Toc104806918"/>
      <w:bookmarkStart w:id="114" w:name="_Toc478383316"/>
      <w:bookmarkStart w:id="115" w:name="_Toc478992275"/>
      <w:r>
        <w:t xml:space="preserve">Implementation </w:t>
      </w:r>
      <w:r w:rsidR="00AD65C3" w:rsidRPr="00E40431">
        <w:t>Plans and Milestone</w:t>
      </w:r>
      <w:r w:rsidR="00BC1C95">
        <w:t>s</w:t>
      </w:r>
      <w:bookmarkEnd w:id="113"/>
      <w:r w:rsidR="00AD65C3" w:rsidRPr="00E40431">
        <w:t xml:space="preserve"> </w:t>
      </w:r>
      <w:bookmarkEnd w:id="114"/>
      <w:bookmarkEnd w:id="115"/>
    </w:p>
    <w:p w14:paraId="3B1993EF" w14:textId="77777777" w:rsidR="00E8621F" w:rsidRDefault="00E8621F" w:rsidP="00E8621F">
      <w:pPr>
        <w:pStyle w:val="ITTParagraphLevel3"/>
      </w:pPr>
      <w:r>
        <w:t>The Contractor shall do and provide all that is necessary to deliver the service implementation to go-live within the timescales for the service commencement date.</w:t>
      </w:r>
    </w:p>
    <w:p w14:paraId="5F4CFCD5" w14:textId="77777777" w:rsidR="00792E40" w:rsidRPr="0003092B" w:rsidRDefault="00AD65C3" w:rsidP="00792E40">
      <w:pPr>
        <w:pStyle w:val="ITTParagraphLevel3"/>
        <w:rPr>
          <w:lang w:val="en-GB"/>
        </w:rPr>
      </w:pPr>
      <w:r w:rsidRPr="00E40431">
        <w:t xml:space="preserve">The </w:t>
      </w:r>
      <w:r w:rsidR="00B51501">
        <w:t>Contractor</w:t>
      </w:r>
      <w:r w:rsidRPr="00E40431">
        <w:t xml:space="preserve"> shall </w:t>
      </w:r>
      <w:r w:rsidR="00E8621F">
        <w:t xml:space="preserve">work with NICE to agree a final implementation plan </w:t>
      </w:r>
      <w:r w:rsidRPr="00E40431">
        <w:t xml:space="preserve">relating to the </w:t>
      </w:r>
      <w:r w:rsidR="00E1710A">
        <w:t>implementation</w:t>
      </w:r>
      <w:r w:rsidR="00E1710A" w:rsidRPr="00E40431">
        <w:t xml:space="preserve"> of</w:t>
      </w:r>
      <w:r w:rsidRPr="00E40431">
        <w:t xml:space="preserve"> the </w:t>
      </w:r>
      <w:r>
        <w:t>CKS</w:t>
      </w:r>
      <w:r w:rsidRPr="00E40431">
        <w:t xml:space="preserve"> service</w:t>
      </w:r>
      <w:r w:rsidR="00E8621F">
        <w:t>, within 3 weeks of the award of contract</w:t>
      </w:r>
      <w:r w:rsidR="00BC1C95">
        <w:t>.</w:t>
      </w:r>
      <w:r w:rsidRPr="00E40431">
        <w:t xml:space="preserve"> </w:t>
      </w:r>
      <w:r w:rsidR="00843B82" w:rsidRPr="00D51AB6">
        <w:t xml:space="preserve">The plan </w:t>
      </w:r>
      <w:r w:rsidR="00843B82">
        <w:t xml:space="preserve">will detail </w:t>
      </w:r>
      <w:r w:rsidR="00843B82" w:rsidRPr="00D51AB6">
        <w:t xml:space="preserve">key </w:t>
      </w:r>
      <w:r w:rsidR="00BC1C95">
        <w:t xml:space="preserve">stages and </w:t>
      </w:r>
      <w:r w:rsidR="00843B82" w:rsidRPr="00D51AB6">
        <w:t>mile</w:t>
      </w:r>
      <w:r w:rsidR="00BC1C95">
        <w:t xml:space="preserve">stones </w:t>
      </w:r>
      <w:r w:rsidR="00843B82">
        <w:t xml:space="preserve">involved with the set-up, </w:t>
      </w:r>
      <w:proofErr w:type="gramStart"/>
      <w:r w:rsidR="00843B82" w:rsidRPr="00D51AB6">
        <w:t>development</w:t>
      </w:r>
      <w:proofErr w:type="gramEnd"/>
      <w:r w:rsidR="00843B82" w:rsidRPr="00D51AB6">
        <w:t xml:space="preserve"> </w:t>
      </w:r>
      <w:r w:rsidR="00843B82">
        <w:t xml:space="preserve">and implementation </w:t>
      </w:r>
      <w:r w:rsidR="00843B82" w:rsidRPr="00D51AB6">
        <w:t>of the CKS service</w:t>
      </w:r>
      <w:r w:rsidR="00BC1C95">
        <w:t>.</w:t>
      </w:r>
      <w:r w:rsidR="00E8621F">
        <w:t xml:space="preserve"> </w:t>
      </w:r>
      <w:r w:rsidR="00421C40">
        <w:t>T</w:t>
      </w:r>
      <w:r w:rsidR="00843B82" w:rsidRPr="00E40431">
        <w:t xml:space="preserve">he </w:t>
      </w:r>
      <w:r w:rsidR="00843B82">
        <w:t>Contractor</w:t>
      </w:r>
      <w:r w:rsidR="00843B82" w:rsidRPr="00E40431">
        <w:t xml:space="preserve"> shall </w:t>
      </w:r>
      <w:r w:rsidR="00421C40">
        <w:t>work with NICE to agree</w:t>
      </w:r>
      <w:r w:rsidR="00843B82">
        <w:t xml:space="preserve"> a</w:t>
      </w:r>
      <w:r w:rsidR="00792E40">
        <w:t xml:space="preserve">cceptance criteria for </w:t>
      </w:r>
      <w:r w:rsidR="00843B82">
        <w:t xml:space="preserve">all </w:t>
      </w:r>
      <w:r w:rsidR="00843B82" w:rsidRPr="00E40431">
        <w:t>products and services required to fully implement</w:t>
      </w:r>
      <w:r w:rsidR="00843B82">
        <w:t xml:space="preserve"> </w:t>
      </w:r>
      <w:r w:rsidR="00792E40">
        <w:t>the CKS Service.</w:t>
      </w:r>
    </w:p>
    <w:p w14:paraId="278C5C62" w14:textId="77777777" w:rsidR="00843B82" w:rsidRDefault="00843B82" w:rsidP="00843B82">
      <w:pPr>
        <w:pStyle w:val="ITTParagraphLevel3"/>
      </w:pPr>
      <w:r>
        <w:t xml:space="preserve">The Contractor shall describe the steps required to agree </w:t>
      </w:r>
      <w:r w:rsidR="00421C40">
        <w:t xml:space="preserve">with NICE </w:t>
      </w:r>
      <w:r>
        <w:t xml:space="preserve">the data format, delivery mechanism, </w:t>
      </w:r>
      <w:proofErr w:type="gramStart"/>
      <w:r>
        <w:t>validation</w:t>
      </w:r>
      <w:proofErr w:type="gramEnd"/>
      <w:r>
        <w:t xml:space="preserve"> and testing</w:t>
      </w:r>
      <w:r w:rsidR="00BC1C95">
        <w:t xml:space="preserve"> of CKS topic content and metadata</w:t>
      </w:r>
      <w:r>
        <w:t>.</w:t>
      </w:r>
    </w:p>
    <w:p w14:paraId="4EC0EFBF" w14:textId="77777777" w:rsidR="00843B82" w:rsidRPr="00E40431" w:rsidRDefault="0003092B" w:rsidP="00843B82">
      <w:pPr>
        <w:pStyle w:val="ITTParagraphLevel3"/>
      </w:pPr>
      <w:r>
        <w:t xml:space="preserve">The Contractor shall agree the CKS content data format with NICE and send </w:t>
      </w:r>
      <w:r w:rsidR="00421C40">
        <w:t xml:space="preserve">schema and </w:t>
      </w:r>
      <w:r>
        <w:t xml:space="preserve">example versions of CKS content and metadata to NICE for CKS microsite development, </w:t>
      </w:r>
      <w:proofErr w:type="gramStart"/>
      <w:r>
        <w:t>test</w:t>
      </w:r>
      <w:proofErr w:type="gramEnd"/>
      <w:r>
        <w:t xml:space="preserve"> and revision purposes in good time. The Contractor shall send a finalized set of CKS content and metadata to NICE in good time for the service commencement date</w:t>
      </w:r>
      <w:r w:rsidR="00843B82">
        <w:t>.</w:t>
      </w:r>
    </w:p>
    <w:p w14:paraId="5ABA4B8D" w14:textId="77777777" w:rsidR="00843B82" w:rsidRPr="0003092B" w:rsidRDefault="0003092B" w:rsidP="00792E40">
      <w:pPr>
        <w:pStyle w:val="ITTParagraphLevel3"/>
        <w:rPr>
          <w:lang w:val="en-GB"/>
        </w:rPr>
      </w:pPr>
      <w:r>
        <w:t xml:space="preserve">The Contractor shall create a Standard Operating Procedure that describes the delivery of content </w:t>
      </w:r>
      <w:r w:rsidR="00E63D11">
        <w:t xml:space="preserve">and metadata </w:t>
      </w:r>
      <w:r>
        <w:t>to NICE and the quality assurance activities to be completed on the content by the Contractor and NICE for all future releases of update</w:t>
      </w:r>
      <w:r w:rsidR="00E63D11">
        <w:t>d</w:t>
      </w:r>
      <w:r>
        <w:t xml:space="preserve"> or new topic content</w:t>
      </w:r>
      <w:r w:rsidR="00BC1C95">
        <w:t>.</w:t>
      </w:r>
    </w:p>
    <w:p w14:paraId="37F13FE8" w14:textId="77777777" w:rsidR="00BC1C95" w:rsidRPr="00421C40" w:rsidRDefault="0003092B" w:rsidP="00792E40">
      <w:pPr>
        <w:pStyle w:val="ITTParagraphLevel3"/>
        <w:rPr>
          <w:lang w:val="en-GB"/>
        </w:rPr>
      </w:pPr>
      <w:r>
        <w:t xml:space="preserve">The Contractor shall describe how all necessary </w:t>
      </w:r>
      <w:r w:rsidRPr="00D51AB6">
        <w:t>service management arrangements</w:t>
      </w:r>
      <w:r>
        <w:t xml:space="preserve"> will be established prior to the service commencement date.</w:t>
      </w:r>
    </w:p>
    <w:p w14:paraId="3D2D7F66" w14:textId="77777777" w:rsidR="00AD65C3" w:rsidRPr="00E40431" w:rsidRDefault="00AD65C3" w:rsidP="00AD65C3">
      <w:pPr>
        <w:pStyle w:val="ITTheading2"/>
      </w:pPr>
      <w:bookmarkStart w:id="116" w:name="_Toc316888713"/>
      <w:bookmarkStart w:id="117" w:name="_Toc316911392"/>
      <w:bookmarkStart w:id="118" w:name="_Toc478383317"/>
      <w:bookmarkStart w:id="119" w:name="_Toc478992276"/>
      <w:bookmarkStart w:id="120" w:name="_Toc104806919"/>
      <w:bookmarkEnd w:id="116"/>
      <w:bookmarkEnd w:id="117"/>
      <w:r w:rsidRPr="00E40431">
        <w:t>Project Management</w:t>
      </w:r>
      <w:bookmarkEnd w:id="118"/>
      <w:bookmarkEnd w:id="119"/>
      <w:bookmarkEnd w:id="120"/>
    </w:p>
    <w:p w14:paraId="157D36E9" w14:textId="77777777" w:rsidR="00AD65C3" w:rsidRPr="00E40431" w:rsidRDefault="00AD65C3" w:rsidP="00AD65C3">
      <w:pPr>
        <w:pStyle w:val="ITTParagraphLevel3"/>
      </w:pPr>
      <w:r w:rsidRPr="00E40431">
        <w:t xml:space="preserve">The </w:t>
      </w:r>
      <w:r w:rsidR="00B51501">
        <w:t>Contractor</w:t>
      </w:r>
      <w:r w:rsidRPr="00E40431">
        <w:t xml:space="preserve"> shall adhere to defined project management methodologies.</w:t>
      </w:r>
    </w:p>
    <w:p w14:paraId="7FB04DBA" w14:textId="77777777" w:rsidR="00AD65C3" w:rsidRPr="00E40431" w:rsidRDefault="00AD65C3" w:rsidP="00AD65C3">
      <w:pPr>
        <w:pStyle w:val="ITTParagraphLevel3"/>
      </w:pPr>
      <w:r w:rsidRPr="00E40431">
        <w:t xml:space="preserve">The </w:t>
      </w:r>
      <w:r w:rsidR="00B51501">
        <w:t>Contractor</w:t>
      </w:r>
      <w:r w:rsidRPr="00E40431">
        <w:t xml:space="preserve"> shall project manage the delivery of the products and services required to fully implement the </w:t>
      </w:r>
      <w:r>
        <w:t>CKS</w:t>
      </w:r>
      <w:r w:rsidRPr="00E40431">
        <w:t xml:space="preserve"> </w:t>
      </w:r>
      <w:r w:rsidR="00E1710A" w:rsidRPr="006312E7">
        <w:t>Service to</w:t>
      </w:r>
      <w:r w:rsidRPr="006312E7">
        <w:t xml:space="preserve"> the requirements and in accordance with the plan to which paragraph </w:t>
      </w:r>
      <w:r w:rsidRPr="006312E7">
        <w:fldChar w:fldCharType="begin"/>
      </w:r>
      <w:r w:rsidRPr="006312E7">
        <w:instrText xml:space="preserve"> REF _Ref313529763 \r \h  \* MERGEFORMAT </w:instrText>
      </w:r>
      <w:r w:rsidRPr="006312E7">
        <w:fldChar w:fldCharType="separate"/>
      </w:r>
      <w:r w:rsidR="004E4A7F">
        <w:t>6.2.3</w:t>
      </w:r>
      <w:r w:rsidRPr="006312E7">
        <w:fldChar w:fldCharType="end"/>
      </w:r>
      <w:r w:rsidRPr="006312E7">
        <w:t xml:space="preserve"> refers</w:t>
      </w:r>
      <w:r w:rsidRPr="00E40431">
        <w:t>.</w:t>
      </w:r>
    </w:p>
    <w:p w14:paraId="29A2C48B" w14:textId="77777777" w:rsidR="00AD65C3" w:rsidRPr="00E40431" w:rsidRDefault="00AD65C3" w:rsidP="00AD65C3">
      <w:pPr>
        <w:pStyle w:val="ITTParagraphLevel3"/>
      </w:pPr>
      <w:bookmarkStart w:id="121" w:name="_Ref313529763"/>
      <w:r w:rsidRPr="00E40431">
        <w:t xml:space="preserve">The </w:t>
      </w:r>
      <w:r w:rsidR="00B51501">
        <w:t>Contractor</w:t>
      </w:r>
      <w:r w:rsidRPr="00E40431">
        <w:t xml:space="preserve"> shall provide and maintain project plans that identify as a minimum, the following:</w:t>
      </w:r>
      <w:bookmarkEnd w:id="121"/>
    </w:p>
    <w:p w14:paraId="645AD898" w14:textId="77777777" w:rsidR="00AD65C3" w:rsidRPr="00E40431" w:rsidRDefault="00AD65C3" w:rsidP="00AD65C3">
      <w:pPr>
        <w:pStyle w:val="ITTBullet"/>
      </w:pPr>
      <w:r w:rsidRPr="00E40431">
        <w:lastRenderedPageBreak/>
        <w:t xml:space="preserve">All dependencies on NICE and other parties in order to deliver to </w:t>
      </w:r>
      <w:r w:rsidR="00843B82">
        <w:t>the project</w:t>
      </w:r>
      <w:r w:rsidRPr="00E40431">
        <w:t xml:space="preserve"> </w:t>
      </w:r>
      <w:proofErr w:type="gramStart"/>
      <w:r w:rsidRPr="00E40431">
        <w:t>plan;</w:t>
      </w:r>
      <w:proofErr w:type="gramEnd"/>
    </w:p>
    <w:p w14:paraId="0C341FBB" w14:textId="77777777" w:rsidR="00AD65C3" w:rsidRPr="00E40431" w:rsidRDefault="00AD65C3" w:rsidP="00AD65C3">
      <w:pPr>
        <w:pStyle w:val="ITTBullet"/>
      </w:pPr>
      <w:r w:rsidRPr="00E40431">
        <w:t xml:space="preserve">Significant milestones and associated products, activities and dates and also a resource profile identifying how and when resources will be deployed over the lifecycle of the </w:t>
      </w:r>
      <w:proofErr w:type="gramStart"/>
      <w:r w:rsidRPr="00E40431">
        <w:t>project;</w:t>
      </w:r>
      <w:proofErr w:type="gramEnd"/>
    </w:p>
    <w:p w14:paraId="46B1FA9C" w14:textId="77777777" w:rsidR="00AD65C3" w:rsidRPr="00E40431" w:rsidRDefault="00AD65C3" w:rsidP="00AD65C3">
      <w:pPr>
        <w:pStyle w:val="ITTBullet"/>
      </w:pPr>
      <w:r w:rsidRPr="00E40431">
        <w:t xml:space="preserve">A description of each of the key products, assurance points and milestones within the </w:t>
      </w:r>
      <w:proofErr w:type="gramStart"/>
      <w:r w:rsidRPr="00E40431">
        <w:t>plan;</w:t>
      </w:r>
      <w:proofErr w:type="gramEnd"/>
    </w:p>
    <w:p w14:paraId="34E81CEC" w14:textId="77777777" w:rsidR="00AD65C3" w:rsidRPr="00E40431" w:rsidRDefault="00AD65C3" w:rsidP="00AD65C3">
      <w:pPr>
        <w:pStyle w:val="ITTBullet"/>
      </w:pPr>
      <w:r w:rsidRPr="00E40431">
        <w:t>The quality assurance processes required to verify the integrity of the outcome of each task; and</w:t>
      </w:r>
    </w:p>
    <w:p w14:paraId="47AA52F0" w14:textId="77777777" w:rsidR="00AD65C3" w:rsidRDefault="00AD65C3" w:rsidP="00AD65C3">
      <w:pPr>
        <w:pStyle w:val="ITTBullet"/>
      </w:pPr>
      <w:r w:rsidRPr="00E40431">
        <w:t>Any activities required to finalise any details of the plan through further iterations of the plan.</w:t>
      </w:r>
    </w:p>
    <w:p w14:paraId="6C3CACC8" w14:textId="77777777" w:rsidR="00913EDA" w:rsidRDefault="003D71F7" w:rsidP="007C529A">
      <w:pPr>
        <w:pStyle w:val="ITTParagraphLevel3"/>
        <w:rPr>
          <w:lang w:val="en-GB"/>
        </w:rPr>
      </w:pPr>
      <w:r>
        <w:t xml:space="preserve">The </w:t>
      </w:r>
      <w:r w:rsidR="00B51501">
        <w:t>Contractor</w:t>
      </w:r>
      <w:r>
        <w:t xml:space="preserve"> shall participate and comply with </w:t>
      </w:r>
      <w:r w:rsidR="007F6FDC">
        <w:t xml:space="preserve">any </w:t>
      </w:r>
      <w:r>
        <w:t xml:space="preserve">project </w:t>
      </w:r>
      <w:r w:rsidR="002F0696">
        <w:t xml:space="preserve">reporting </w:t>
      </w:r>
      <w:r>
        <w:t>procedures and controls</w:t>
      </w:r>
      <w:r w:rsidR="007F6FDC">
        <w:t xml:space="preserve"> requested by NICE which </w:t>
      </w:r>
      <w:r w:rsidR="00A83C04">
        <w:t>may</w:t>
      </w:r>
      <w:r w:rsidR="007F6FDC">
        <w:t xml:space="preserve"> include</w:t>
      </w:r>
      <w:r w:rsidR="00913EDA">
        <w:t>:</w:t>
      </w:r>
    </w:p>
    <w:p w14:paraId="6EBD6E90" w14:textId="77777777" w:rsidR="00913EDA" w:rsidRDefault="00913EDA" w:rsidP="00913EDA">
      <w:pPr>
        <w:pStyle w:val="ITTBullet"/>
      </w:pPr>
      <w:r>
        <w:t xml:space="preserve">general </w:t>
      </w:r>
      <w:proofErr w:type="gramStart"/>
      <w:r>
        <w:t>administration;</w:t>
      </w:r>
      <w:proofErr w:type="gramEnd"/>
    </w:p>
    <w:p w14:paraId="74477887" w14:textId="77777777" w:rsidR="00913EDA" w:rsidRDefault="00913EDA" w:rsidP="00913EDA">
      <w:pPr>
        <w:pStyle w:val="ITTBullet"/>
      </w:pPr>
      <w:r>
        <w:t xml:space="preserve">risk </w:t>
      </w:r>
      <w:proofErr w:type="gramStart"/>
      <w:r>
        <w:t>management;</w:t>
      </w:r>
      <w:proofErr w:type="gramEnd"/>
    </w:p>
    <w:p w14:paraId="74E7DABC" w14:textId="77777777" w:rsidR="00913EDA" w:rsidRDefault="00913EDA" w:rsidP="00913EDA">
      <w:pPr>
        <w:pStyle w:val="ITTBullet"/>
      </w:pPr>
      <w:r>
        <w:t>change control;</w:t>
      </w:r>
      <w:r w:rsidR="006312E7">
        <w:t xml:space="preserve"> and</w:t>
      </w:r>
    </w:p>
    <w:p w14:paraId="7DBF5CB3" w14:textId="77777777" w:rsidR="00913EDA" w:rsidRPr="00E40431" w:rsidRDefault="00913EDA" w:rsidP="00913EDA">
      <w:pPr>
        <w:pStyle w:val="ITTBullet"/>
      </w:pPr>
      <w:r>
        <w:t>progress reporting.</w:t>
      </w:r>
    </w:p>
    <w:p w14:paraId="3154295A" w14:textId="77777777" w:rsidR="00AD65C3" w:rsidRPr="00E40431" w:rsidRDefault="00AD65C3" w:rsidP="00AD65C3">
      <w:pPr>
        <w:pStyle w:val="ITTHeading1"/>
      </w:pPr>
      <w:bookmarkStart w:id="122" w:name="_Toc313605720"/>
      <w:bookmarkStart w:id="123" w:name="_Toc478383318"/>
      <w:bookmarkStart w:id="124" w:name="_Toc478383492"/>
      <w:bookmarkStart w:id="125" w:name="_Toc478383794"/>
      <w:bookmarkStart w:id="126" w:name="_Toc478992277"/>
      <w:bookmarkStart w:id="127" w:name="_Toc479598731"/>
      <w:bookmarkStart w:id="128" w:name="_Toc104806920"/>
      <w:r w:rsidRPr="00E40431">
        <w:t>Quality and Performance Requirements</w:t>
      </w:r>
      <w:bookmarkEnd w:id="122"/>
      <w:bookmarkEnd w:id="123"/>
      <w:bookmarkEnd w:id="124"/>
      <w:bookmarkEnd w:id="125"/>
      <w:bookmarkEnd w:id="126"/>
      <w:bookmarkEnd w:id="127"/>
      <w:bookmarkEnd w:id="128"/>
    </w:p>
    <w:p w14:paraId="04C331F3" w14:textId="77777777" w:rsidR="00AD65C3" w:rsidRPr="00E40431" w:rsidRDefault="00AD65C3" w:rsidP="00AD65C3">
      <w:pPr>
        <w:pStyle w:val="ITTheading2"/>
      </w:pPr>
      <w:bookmarkStart w:id="129" w:name="_Toc478383319"/>
      <w:bookmarkStart w:id="130" w:name="_Toc478992278"/>
      <w:bookmarkStart w:id="131" w:name="_Toc104806921"/>
      <w:r w:rsidRPr="00E40431">
        <w:t>Key Performance Indicators</w:t>
      </w:r>
      <w:bookmarkEnd w:id="129"/>
      <w:bookmarkEnd w:id="130"/>
      <w:bookmarkEnd w:id="131"/>
    </w:p>
    <w:p w14:paraId="4F5FD8FF" w14:textId="77777777" w:rsidR="00AD65C3" w:rsidRDefault="00AD65C3" w:rsidP="00AD65C3">
      <w:pPr>
        <w:pStyle w:val="ITTParagraphLevel3"/>
        <w:sectPr w:rsidR="00AD65C3" w:rsidSect="00AD65C3">
          <w:pgSz w:w="12240" w:h="15840"/>
          <w:pgMar w:top="1440" w:right="1797" w:bottom="357" w:left="1797" w:header="709" w:footer="709" w:gutter="0"/>
          <w:cols w:space="708"/>
          <w:docGrid w:linePitch="360"/>
        </w:sectPr>
      </w:pPr>
      <w:r w:rsidRPr="00E40431">
        <w:t xml:space="preserve">The </w:t>
      </w:r>
      <w:r w:rsidR="00B51501">
        <w:t>Contractor</w:t>
      </w:r>
      <w:r w:rsidRPr="00E40431">
        <w:t xml:space="preserve"> shall do and provide all that </w:t>
      </w:r>
      <w:r w:rsidRPr="006312E7">
        <w:t xml:space="preserve">is necessary to satisfy the </w:t>
      </w:r>
      <w:r w:rsidR="00E1710A" w:rsidRPr="006312E7">
        <w:t>Key Performance</w:t>
      </w:r>
      <w:r w:rsidRPr="006312E7">
        <w:t xml:space="preserve"> Indicators set out in </w:t>
      </w:r>
      <w:r w:rsidR="007F1D4E" w:rsidRPr="006312E7">
        <w:t xml:space="preserve">Table </w:t>
      </w:r>
      <w:r w:rsidR="00BC1C95" w:rsidRPr="006312E7">
        <w:t xml:space="preserve">1 </w:t>
      </w:r>
      <w:r w:rsidRPr="006312E7">
        <w:t>be</w:t>
      </w:r>
      <w:r w:rsidRPr="00E40431">
        <w:t>low.</w:t>
      </w:r>
    </w:p>
    <w:p w14:paraId="2B147E70" w14:textId="77777777" w:rsidR="00AD65C3" w:rsidRPr="00E40431" w:rsidRDefault="00AD65C3" w:rsidP="00AD65C3">
      <w:pPr>
        <w:pStyle w:val="ITTPlainBodyBold"/>
      </w:pPr>
      <w:r>
        <w:lastRenderedPageBreak/>
        <w:t xml:space="preserve">Table </w:t>
      </w:r>
      <w:r w:rsidR="00BC1C95">
        <w:t>1</w:t>
      </w:r>
      <w:r w:rsidRPr="00E40431">
        <w:t xml:space="preserve">:  Key Performance Indicators to be included in the terms of contract </w:t>
      </w:r>
    </w:p>
    <w:tbl>
      <w:tblPr>
        <w:tblStyle w:val="TableGrid"/>
        <w:tblW w:w="13887" w:type="dxa"/>
        <w:tblInd w:w="817" w:type="dxa"/>
        <w:tblLayout w:type="fixed"/>
        <w:tblLook w:val="04A0" w:firstRow="1" w:lastRow="0" w:firstColumn="1" w:lastColumn="0" w:noHBand="0" w:noVBand="1"/>
      </w:tblPr>
      <w:tblGrid>
        <w:gridCol w:w="1730"/>
        <w:gridCol w:w="1990"/>
        <w:gridCol w:w="2121"/>
        <w:gridCol w:w="3543"/>
        <w:gridCol w:w="4503"/>
      </w:tblGrid>
      <w:tr w:rsidR="00AD65C3" w:rsidRPr="00E40431" w14:paraId="423CE776" w14:textId="77777777" w:rsidTr="00A87E5F">
        <w:trPr>
          <w:tblHeader/>
        </w:trPr>
        <w:tc>
          <w:tcPr>
            <w:tcW w:w="1730" w:type="dxa"/>
            <w:shd w:val="clear" w:color="auto" w:fill="auto"/>
          </w:tcPr>
          <w:p w14:paraId="4C435352" w14:textId="77777777" w:rsidR="00AD65C3" w:rsidRPr="00E40431" w:rsidRDefault="00AD65C3" w:rsidP="00AD65C3">
            <w:pPr>
              <w:pStyle w:val="ITTTableHeading"/>
            </w:pPr>
            <w:r w:rsidRPr="00E40431">
              <w:t>Key Performance Indicator</w:t>
            </w:r>
          </w:p>
        </w:tc>
        <w:tc>
          <w:tcPr>
            <w:tcW w:w="1990" w:type="dxa"/>
            <w:shd w:val="clear" w:color="auto" w:fill="auto"/>
          </w:tcPr>
          <w:p w14:paraId="4DE05950" w14:textId="77777777" w:rsidR="00AD65C3" w:rsidRPr="00E40431" w:rsidRDefault="00AD65C3" w:rsidP="00AD65C3">
            <w:pPr>
              <w:pStyle w:val="ITTTableHeading"/>
            </w:pPr>
            <w:r w:rsidRPr="00E40431">
              <w:t>Indicator</w:t>
            </w:r>
          </w:p>
        </w:tc>
        <w:tc>
          <w:tcPr>
            <w:tcW w:w="2121" w:type="dxa"/>
            <w:shd w:val="clear" w:color="auto" w:fill="auto"/>
          </w:tcPr>
          <w:p w14:paraId="32CF3AD0" w14:textId="77777777" w:rsidR="00AD65C3" w:rsidRPr="00E40431" w:rsidRDefault="00AD65C3" w:rsidP="00AD65C3">
            <w:pPr>
              <w:pStyle w:val="ITTTableHeading"/>
            </w:pPr>
            <w:r w:rsidRPr="00E40431">
              <w:t>Threshold</w:t>
            </w:r>
          </w:p>
        </w:tc>
        <w:tc>
          <w:tcPr>
            <w:tcW w:w="3543" w:type="dxa"/>
            <w:shd w:val="clear" w:color="auto" w:fill="auto"/>
          </w:tcPr>
          <w:p w14:paraId="531014DA" w14:textId="77777777" w:rsidR="00AD65C3" w:rsidRPr="00E40431" w:rsidRDefault="00AD65C3" w:rsidP="00AD65C3">
            <w:pPr>
              <w:pStyle w:val="ITTTableHeading"/>
            </w:pPr>
            <w:r w:rsidRPr="00E40431">
              <w:t>Method of Measurement</w:t>
            </w:r>
          </w:p>
        </w:tc>
        <w:tc>
          <w:tcPr>
            <w:tcW w:w="4503" w:type="dxa"/>
            <w:shd w:val="clear" w:color="auto" w:fill="auto"/>
          </w:tcPr>
          <w:p w14:paraId="2AFCE07D" w14:textId="77777777" w:rsidR="00AD65C3" w:rsidRPr="00E40431" w:rsidRDefault="00EB6626" w:rsidP="00AD65C3">
            <w:pPr>
              <w:pStyle w:val="ITTTableHeading"/>
            </w:pPr>
            <w:r w:rsidRPr="00E40431">
              <w:t>Consequence of Breach</w:t>
            </w:r>
          </w:p>
        </w:tc>
      </w:tr>
      <w:tr w:rsidR="00AD65C3" w:rsidRPr="00E40431" w14:paraId="2B451D74" w14:textId="77777777" w:rsidTr="00A87E5F">
        <w:tc>
          <w:tcPr>
            <w:tcW w:w="1730" w:type="dxa"/>
            <w:shd w:val="clear" w:color="auto" w:fill="auto"/>
          </w:tcPr>
          <w:p w14:paraId="358881B8" w14:textId="77777777" w:rsidR="00AD65C3" w:rsidRPr="00E40431" w:rsidRDefault="001F71BA" w:rsidP="00AD65C3">
            <w:pPr>
              <w:pStyle w:val="Tabletext"/>
            </w:pPr>
            <w:r>
              <w:t xml:space="preserve">KPI1 </w:t>
            </w:r>
            <w:r w:rsidR="00C65B83">
              <w:t>New T</w:t>
            </w:r>
            <w:r w:rsidR="00C65B83" w:rsidRPr="00E40431">
              <w:t xml:space="preserve">opic </w:t>
            </w:r>
            <w:r w:rsidR="00AD65C3" w:rsidRPr="00E40431">
              <w:t>Development</w:t>
            </w:r>
          </w:p>
          <w:p w14:paraId="50E5403E" w14:textId="77777777" w:rsidR="00AD65C3" w:rsidRPr="00E40431" w:rsidRDefault="00AD65C3" w:rsidP="00AD65C3">
            <w:pPr>
              <w:pStyle w:val="Tabletext"/>
            </w:pPr>
          </w:p>
        </w:tc>
        <w:tc>
          <w:tcPr>
            <w:tcW w:w="1990" w:type="dxa"/>
            <w:shd w:val="clear" w:color="auto" w:fill="auto"/>
          </w:tcPr>
          <w:p w14:paraId="05DE608C" w14:textId="77777777" w:rsidR="00AD65C3" w:rsidRPr="00E40431" w:rsidRDefault="00AD65C3" w:rsidP="00D567BF">
            <w:pPr>
              <w:pStyle w:val="Tabletext"/>
            </w:pPr>
            <w:r w:rsidRPr="00E40431">
              <w:t xml:space="preserve">Number of </w:t>
            </w:r>
            <w:r w:rsidR="00D567BF">
              <w:t xml:space="preserve">agreed </w:t>
            </w:r>
            <w:r w:rsidR="00C65B83">
              <w:t xml:space="preserve">new </w:t>
            </w:r>
            <w:r w:rsidRPr="00E40431">
              <w:t xml:space="preserve">topics developed </w:t>
            </w:r>
            <w:r w:rsidR="00DF215D">
              <w:t xml:space="preserve">and delivered </w:t>
            </w:r>
          </w:p>
        </w:tc>
        <w:tc>
          <w:tcPr>
            <w:tcW w:w="2121" w:type="dxa"/>
            <w:shd w:val="clear" w:color="auto" w:fill="auto"/>
          </w:tcPr>
          <w:p w14:paraId="3F2A7C0E" w14:textId="77777777" w:rsidR="00AD65C3" w:rsidRPr="00E40431" w:rsidRDefault="00420ECC" w:rsidP="00AD65C3">
            <w:pPr>
              <w:pStyle w:val="Tabletext"/>
            </w:pPr>
            <w:r>
              <w:t>0</w:t>
            </w:r>
          </w:p>
        </w:tc>
        <w:tc>
          <w:tcPr>
            <w:tcW w:w="3543" w:type="dxa"/>
            <w:shd w:val="clear" w:color="auto" w:fill="auto"/>
          </w:tcPr>
          <w:p w14:paraId="5BE5EA78" w14:textId="77777777" w:rsidR="00AD65C3" w:rsidRPr="00E40431" w:rsidRDefault="00DF7089" w:rsidP="004D3637">
            <w:pPr>
              <w:pStyle w:val="Tabletext"/>
            </w:pPr>
            <w:r>
              <w:t>A c</w:t>
            </w:r>
            <w:r w:rsidR="00AD65C3" w:rsidRPr="00E40431">
              <w:t xml:space="preserve">ount of the number of </w:t>
            </w:r>
            <w:r w:rsidR="004C4C86">
              <w:t xml:space="preserve">agreed </w:t>
            </w:r>
            <w:r w:rsidR="00C65B83">
              <w:t xml:space="preserve">new </w:t>
            </w:r>
            <w:r w:rsidR="00AD65C3" w:rsidRPr="00E40431">
              <w:t xml:space="preserve">topics </w:t>
            </w:r>
            <w:r w:rsidR="00AD65C3">
              <w:t xml:space="preserve">researched, </w:t>
            </w:r>
            <w:proofErr w:type="gramStart"/>
            <w:r w:rsidR="00AD65C3" w:rsidRPr="00E40431">
              <w:t>developed</w:t>
            </w:r>
            <w:proofErr w:type="gramEnd"/>
            <w:r w:rsidR="00AD65C3" w:rsidRPr="00E40431">
              <w:t xml:space="preserve"> and </w:t>
            </w:r>
            <w:r w:rsidR="00DF215D">
              <w:t>delivered</w:t>
            </w:r>
            <w:r w:rsidR="00AD65C3" w:rsidRPr="00E40431">
              <w:t xml:space="preserve"> </w:t>
            </w:r>
            <w:r w:rsidR="00DF215D">
              <w:t>to NICE for release to the CKS site</w:t>
            </w:r>
            <w:r w:rsidR="00D33FC9">
              <w:t xml:space="preserve"> against </w:t>
            </w:r>
            <w:r w:rsidR="004D3637">
              <w:t>schedule</w:t>
            </w:r>
            <w:r w:rsidR="00571013">
              <w:t xml:space="preserve"> during the reporting period</w:t>
            </w:r>
            <w:r w:rsidR="00DF215D">
              <w:t>.</w:t>
            </w:r>
          </w:p>
        </w:tc>
        <w:tc>
          <w:tcPr>
            <w:tcW w:w="4503" w:type="dxa"/>
            <w:shd w:val="clear" w:color="auto" w:fill="auto"/>
          </w:tcPr>
          <w:p w14:paraId="1E60DF14" w14:textId="77777777" w:rsidR="00AD65C3" w:rsidRPr="00501077" w:rsidRDefault="00EB6626" w:rsidP="00DF215D">
            <w:pPr>
              <w:pStyle w:val="Tabletext"/>
            </w:pPr>
            <w:r w:rsidRPr="00501077">
              <w:t xml:space="preserve">Service Credits </w:t>
            </w:r>
            <w:r w:rsidR="00AD65C3" w:rsidRPr="00501077">
              <w:t xml:space="preserve">Applicable </w:t>
            </w:r>
          </w:p>
          <w:p w14:paraId="055AC1CF" w14:textId="76E6953C" w:rsidR="00AD65C3" w:rsidRPr="00501077" w:rsidRDefault="00AD65C3" w:rsidP="00AD65C3">
            <w:pPr>
              <w:pStyle w:val="Tabletext"/>
            </w:pPr>
            <w:r>
              <w:t>Failure: 5</w:t>
            </w:r>
            <w:r w:rsidRPr="00501077">
              <w:t xml:space="preserve">% of </w:t>
            </w:r>
            <w:r w:rsidR="00C56314">
              <w:t xml:space="preserve">the quarterly </w:t>
            </w:r>
            <w:r w:rsidRPr="00501077">
              <w:t>service charge</w:t>
            </w:r>
            <w:r>
              <w:t xml:space="preserve"> for each </w:t>
            </w:r>
            <w:r w:rsidR="00D567BF">
              <w:t xml:space="preserve">agreed new </w:t>
            </w:r>
            <w:r>
              <w:t>Topic not delivered</w:t>
            </w:r>
            <w:r w:rsidR="001748DA">
              <w:t xml:space="preserve"> unless good reason exists for the </w:t>
            </w:r>
            <w:r w:rsidR="00571013">
              <w:t>lack of</w:t>
            </w:r>
            <w:r w:rsidR="001748DA">
              <w:t xml:space="preserve"> deliver</w:t>
            </w:r>
            <w:r w:rsidR="00C56314">
              <w:t>y</w:t>
            </w:r>
            <w:r w:rsidR="00BC4FB6">
              <w:t xml:space="preserve"> (for example </w:t>
            </w:r>
            <w:r w:rsidR="00571013">
              <w:t>delay to</w:t>
            </w:r>
            <w:r w:rsidR="00BC4FB6">
              <w:t xml:space="preserve"> the publication of key guidance upon which the topic </w:t>
            </w:r>
            <w:r w:rsidR="00571013">
              <w:t>is</w:t>
            </w:r>
            <w:r w:rsidR="00BC4FB6">
              <w:t xml:space="preserve"> based)</w:t>
            </w:r>
            <w:r w:rsidR="001F71BA">
              <w:t xml:space="preserve">, in which case </w:t>
            </w:r>
            <w:r w:rsidR="00562311">
              <w:t>failure may be</w:t>
            </w:r>
            <w:r w:rsidR="001F71BA">
              <w:t xml:space="preserve"> treated as an exception.</w:t>
            </w:r>
          </w:p>
          <w:p w14:paraId="05C9D6E1" w14:textId="77777777" w:rsidR="00AD65C3" w:rsidRPr="00E40431" w:rsidRDefault="00AD65C3" w:rsidP="00D567BF">
            <w:pPr>
              <w:pStyle w:val="Tabletext"/>
            </w:pPr>
            <w:r>
              <w:t>Persistent Failure:</w:t>
            </w:r>
            <w:r w:rsidRPr="00501077">
              <w:t xml:space="preserve"> Contract terms relating to termination for performance</w:t>
            </w:r>
            <w:r w:rsidR="00571013">
              <w:t xml:space="preserve"> apply</w:t>
            </w:r>
            <w:r w:rsidR="00DF7089">
              <w:t>.</w:t>
            </w:r>
          </w:p>
        </w:tc>
      </w:tr>
      <w:tr w:rsidR="00AD65C3" w:rsidRPr="00E40431" w14:paraId="2E514E7D" w14:textId="77777777" w:rsidTr="00A87E5F">
        <w:tc>
          <w:tcPr>
            <w:tcW w:w="1730" w:type="dxa"/>
            <w:shd w:val="clear" w:color="auto" w:fill="auto"/>
          </w:tcPr>
          <w:p w14:paraId="1587A8F6" w14:textId="77777777" w:rsidR="00AD65C3" w:rsidRPr="00E40431" w:rsidRDefault="001F71BA" w:rsidP="00AD65C3">
            <w:pPr>
              <w:pStyle w:val="Tabletext"/>
            </w:pPr>
            <w:r>
              <w:t xml:space="preserve">KPI2 </w:t>
            </w:r>
            <w:r w:rsidR="00AD65C3" w:rsidRPr="00E40431">
              <w:t>Topic Update</w:t>
            </w:r>
          </w:p>
          <w:p w14:paraId="1069933A" w14:textId="77777777" w:rsidR="00AD65C3" w:rsidRPr="00E40431" w:rsidRDefault="00AD65C3" w:rsidP="00AD65C3">
            <w:pPr>
              <w:pStyle w:val="Tabletext"/>
            </w:pPr>
          </w:p>
        </w:tc>
        <w:tc>
          <w:tcPr>
            <w:tcW w:w="1990" w:type="dxa"/>
            <w:shd w:val="clear" w:color="auto" w:fill="auto"/>
          </w:tcPr>
          <w:p w14:paraId="3D41D1D7" w14:textId="77777777" w:rsidR="00AD65C3" w:rsidRPr="00E40431" w:rsidRDefault="00AD65C3" w:rsidP="00562311">
            <w:pPr>
              <w:pStyle w:val="Tabletext"/>
            </w:pPr>
            <w:r w:rsidRPr="00E40431">
              <w:t>Percentage of topics reviewed and updated</w:t>
            </w:r>
            <w:r w:rsidR="00562311">
              <w:t xml:space="preserve"> to schedule.</w:t>
            </w:r>
            <w:r w:rsidRPr="00E40431">
              <w:t xml:space="preserve"> </w:t>
            </w:r>
          </w:p>
        </w:tc>
        <w:tc>
          <w:tcPr>
            <w:tcW w:w="2121" w:type="dxa"/>
            <w:shd w:val="clear" w:color="auto" w:fill="auto"/>
          </w:tcPr>
          <w:p w14:paraId="211C00AC" w14:textId="77777777" w:rsidR="00AD65C3" w:rsidRPr="00E40431" w:rsidRDefault="00A87E5F" w:rsidP="00A87E5F">
            <w:pPr>
              <w:pStyle w:val="Tabletext"/>
            </w:pPr>
            <w:r>
              <w:t>90</w:t>
            </w:r>
            <w:r w:rsidR="00AD65C3">
              <w:t>%</w:t>
            </w:r>
          </w:p>
        </w:tc>
        <w:tc>
          <w:tcPr>
            <w:tcW w:w="3543" w:type="dxa"/>
            <w:shd w:val="clear" w:color="auto" w:fill="auto"/>
          </w:tcPr>
          <w:p w14:paraId="4A52789C" w14:textId="77777777" w:rsidR="00AD65C3" w:rsidRPr="00E40431" w:rsidRDefault="00DF215D" w:rsidP="0078159D">
            <w:pPr>
              <w:pStyle w:val="Tabletext"/>
            </w:pPr>
            <w:r>
              <w:t>The number o</w:t>
            </w:r>
            <w:r w:rsidR="00AD65C3" w:rsidRPr="00E40431">
              <w:t xml:space="preserve">f topics reviewed, updated where necessary and </w:t>
            </w:r>
            <w:r>
              <w:t xml:space="preserve">delivered to NICE for release to the CKS site </w:t>
            </w:r>
            <w:r w:rsidR="00562311">
              <w:t xml:space="preserve">during the reporting period </w:t>
            </w:r>
            <w:r>
              <w:t>expressed as a percentage of the total number o</w:t>
            </w:r>
            <w:r w:rsidRPr="00E40431">
              <w:t xml:space="preserve">f topics </w:t>
            </w:r>
            <w:r>
              <w:t>that were scheduled to be reviewed and</w:t>
            </w:r>
            <w:r w:rsidRPr="00E40431">
              <w:t xml:space="preserve"> updated</w:t>
            </w:r>
            <w:r w:rsidR="00562311">
              <w:t xml:space="preserve"> during the reporting period</w:t>
            </w:r>
            <w:r>
              <w:t>.</w:t>
            </w:r>
          </w:p>
        </w:tc>
        <w:tc>
          <w:tcPr>
            <w:tcW w:w="4503" w:type="dxa"/>
            <w:shd w:val="clear" w:color="auto" w:fill="auto"/>
          </w:tcPr>
          <w:p w14:paraId="58E9E65E" w14:textId="77777777" w:rsidR="00AD65C3" w:rsidRPr="00501077" w:rsidRDefault="00AD65C3" w:rsidP="00DF215D">
            <w:pPr>
              <w:pStyle w:val="Tabletext"/>
            </w:pPr>
            <w:r w:rsidRPr="00501077">
              <w:t xml:space="preserve">Service Credits Applicable </w:t>
            </w:r>
          </w:p>
          <w:p w14:paraId="20377AFE" w14:textId="77777777" w:rsidR="00E70E63" w:rsidRPr="001B77CE" w:rsidRDefault="00E70E63" w:rsidP="00E70E63">
            <w:pPr>
              <w:spacing w:after="40"/>
              <w:rPr>
                <w:rFonts w:ascii="Arial" w:hAnsi="Arial" w:cs="Arial"/>
              </w:rPr>
            </w:pPr>
            <w:r w:rsidRPr="001B77CE">
              <w:rPr>
                <w:rFonts w:ascii="Arial" w:hAnsi="Arial" w:cs="Arial"/>
              </w:rPr>
              <w:t xml:space="preserve">Level 1 Failure: &gt; or = </w:t>
            </w:r>
            <w:r>
              <w:rPr>
                <w:rFonts w:ascii="Arial" w:hAnsi="Arial" w:cs="Arial"/>
              </w:rPr>
              <w:t>85</w:t>
            </w:r>
            <w:r w:rsidRPr="001B77CE">
              <w:rPr>
                <w:rFonts w:ascii="Arial" w:hAnsi="Arial" w:cs="Arial"/>
              </w:rPr>
              <w:t>% and &lt;</w:t>
            </w:r>
            <w:r>
              <w:rPr>
                <w:rFonts w:ascii="Arial" w:hAnsi="Arial" w:cs="Arial"/>
              </w:rPr>
              <w:t>90</w:t>
            </w:r>
            <w:r w:rsidRPr="001B77CE">
              <w:rPr>
                <w:rFonts w:ascii="Arial" w:hAnsi="Arial" w:cs="Arial"/>
              </w:rPr>
              <w:t xml:space="preserve">% </w:t>
            </w:r>
            <w:r>
              <w:rPr>
                <w:rFonts w:ascii="Arial" w:hAnsi="Arial" w:cs="Arial"/>
              </w:rPr>
              <w:t>m</w:t>
            </w:r>
            <w:r w:rsidRPr="001B77CE">
              <w:rPr>
                <w:rFonts w:ascii="Arial" w:hAnsi="Arial" w:cs="Arial"/>
              </w:rPr>
              <w:t>onitor</w:t>
            </w:r>
            <w:r>
              <w:rPr>
                <w:rFonts w:ascii="Arial" w:hAnsi="Arial" w:cs="Arial"/>
              </w:rPr>
              <w:t xml:space="preserve">, </w:t>
            </w:r>
            <w:proofErr w:type="gramStart"/>
            <w:r>
              <w:rPr>
                <w:rFonts w:ascii="Arial" w:hAnsi="Arial" w:cs="Arial"/>
              </w:rPr>
              <w:t>remedy</w:t>
            </w:r>
            <w:proofErr w:type="gramEnd"/>
            <w:r>
              <w:rPr>
                <w:rFonts w:ascii="Arial" w:hAnsi="Arial" w:cs="Arial"/>
              </w:rPr>
              <w:t xml:space="preserve"> and report</w:t>
            </w:r>
            <w:r w:rsidRPr="001B77CE">
              <w:rPr>
                <w:rFonts w:ascii="Arial" w:hAnsi="Arial" w:cs="Arial"/>
              </w:rPr>
              <w:t xml:space="preserve"> only.</w:t>
            </w:r>
          </w:p>
          <w:p w14:paraId="0B7629C2" w14:textId="06F814BD" w:rsidR="00E70E63" w:rsidRPr="00DF3532" w:rsidRDefault="00E70E63" w:rsidP="00E70E63">
            <w:pPr>
              <w:pStyle w:val="Tabletext"/>
              <w:rPr>
                <w:rFonts w:cs="Arial"/>
              </w:rPr>
            </w:pPr>
            <w:r w:rsidRPr="00E70E63">
              <w:rPr>
                <w:rFonts w:cs="Arial"/>
              </w:rPr>
              <w:t xml:space="preserve">Level 2 Failure: &gt; or = </w:t>
            </w:r>
            <w:r>
              <w:rPr>
                <w:rFonts w:cs="Arial"/>
              </w:rPr>
              <w:t>75</w:t>
            </w:r>
            <w:r w:rsidRPr="00E70E63">
              <w:rPr>
                <w:rFonts w:cs="Arial"/>
              </w:rPr>
              <w:t xml:space="preserve">% and &lt;85% </w:t>
            </w:r>
            <w:r w:rsidRPr="00DF3532">
              <w:rPr>
                <w:rFonts w:cs="Arial"/>
              </w:rPr>
              <w:t>service credits are 2% of service charge.</w:t>
            </w:r>
          </w:p>
          <w:p w14:paraId="4F2CB5E4" w14:textId="1ADEF899" w:rsidR="00E70E63" w:rsidRDefault="00E70E63" w:rsidP="00E70E63">
            <w:pPr>
              <w:pStyle w:val="Tabletext"/>
              <w:rPr>
                <w:rFonts w:cs="Arial"/>
              </w:rPr>
            </w:pPr>
            <w:r w:rsidRPr="00DF3532">
              <w:rPr>
                <w:rFonts w:cs="Arial"/>
              </w:rPr>
              <w:t>Level 3 Failure: &lt;</w:t>
            </w:r>
            <w:r>
              <w:rPr>
                <w:rFonts w:cs="Arial"/>
              </w:rPr>
              <w:t>75</w:t>
            </w:r>
            <w:r w:rsidRPr="00E70E63">
              <w:rPr>
                <w:rFonts w:cs="Arial"/>
              </w:rPr>
              <w:t>%</w:t>
            </w:r>
            <w:r w:rsidR="00C56314">
              <w:rPr>
                <w:rFonts w:cs="Arial"/>
              </w:rPr>
              <w:t>, 3% of service charge and c</w:t>
            </w:r>
            <w:r w:rsidRPr="00DF3532">
              <w:rPr>
                <w:rFonts w:cs="Arial"/>
              </w:rPr>
              <w:t>ontract terms relating to termination for performance apply.</w:t>
            </w:r>
          </w:p>
          <w:p w14:paraId="014AD16F" w14:textId="77777777" w:rsidR="00AD65C3" w:rsidRPr="007B77AE" w:rsidRDefault="00E70E63" w:rsidP="00AD65C3">
            <w:pPr>
              <w:pStyle w:val="Tabletext"/>
              <w:rPr>
                <w:rFonts w:cs="Arial"/>
              </w:rPr>
            </w:pPr>
            <w:r>
              <w:t>Persistent Failure:</w:t>
            </w:r>
            <w:r w:rsidRPr="00501077">
              <w:t xml:space="preserve"> Contract terms relating to termination for performance</w:t>
            </w:r>
            <w:r>
              <w:t xml:space="preserve"> apply.</w:t>
            </w:r>
          </w:p>
        </w:tc>
      </w:tr>
      <w:tr w:rsidR="00AD65C3" w:rsidRPr="00E40431" w14:paraId="441C0C6C" w14:textId="77777777" w:rsidTr="00A87E5F">
        <w:tc>
          <w:tcPr>
            <w:tcW w:w="1730" w:type="dxa"/>
            <w:shd w:val="clear" w:color="auto" w:fill="auto"/>
          </w:tcPr>
          <w:p w14:paraId="003CEFFA" w14:textId="77777777" w:rsidR="00AD65C3" w:rsidRPr="00E40431" w:rsidRDefault="001F71BA" w:rsidP="0063339D">
            <w:pPr>
              <w:pStyle w:val="Tabletext"/>
            </w:pPr>
            <w:r>
              <w:lastRenderedPageBreak/>
              <w:t xml:space="preserve">KPI3 </w:t>
            </w:r>
            <w:r w:rsidR="00AD65C3" w:rsidRPr="00E40431">
              <w:t>Topic Update (Urgent)</w:t>
            </w:r>
          </w:p>
        </w:tc>
        <w:tc>
          <w:tcPr>
            <w:tcW w:w="1990" w:type="dxa"/>
            <w:shd w:val="clear" w:color="auto" w:fill="auto"/>
          </w:tcPr>
          <w:p w14:paraId="3CCEEB47" w14:textId="7FE9BC4A" w:rsidR="00AD65C3" w:rsidRPr="00E40431" w:rsidRDefault="00391720" w:rsidP="0063030B">
            <w:pPr>
              <w:pStyle w:val="Tabletext"/>
            </w:pPr>
            <w:r>
              <w:t>Changes of high significance</w:t>
            </w:r>
            <w:r w:rsidR="00A87E5F">
              <w:t>,</w:t>
            </w:r>
            <w:r w:rsidR="00AD65C3" w:rsidRPr="00E40431">
              <w:t xml:space="preserve"> </w:t>
            </w:r>
            <w:r w:rsidR="00A87E5F">
              <w:t xml:space="preserve">for example </w:t>
            </w:r>
            <w:r w:rsidR="00D33FC9">
              <w:t>patient safety issue</w:t>
            </w:r>
            <w:r w:rsidR="00A87E5F">
              <w:t xml:space="preserve">s requiring </w:t>
            </w:r>
            <w:r>
              <w:t>an urgent update</w:t>
            </w:r>
            <w:r w:rsidR="00A87E5F">
              <w:t>,</w:t>
            </w:r>
            <w:r w:rsidR="00D33FC9">
              <w:t xml:space="preserve"> </w:t>
            </w:r>
            <w:r w:rsidR="00AD65C3" w:rsidRPr="00E40431">
              <w:t xml:space="preserve">completed within threshold </w:t>
            </w:r>
            <w:proofErr w:type="gramStart"/>
            <w:r w:rsidR="00AD65C3" w:rsidRPr="00E40431">
              <w:t>time period</w:t>
            </w:r>
            <w:proofErr w:type="gramEnd"/>
            <w:r w:rsidR="00562311">
              <w:t>.</w:t>
            </w:r>
          </w:p>
        </w:tc>
        <w:tc>
          <w:tcPr>
            <w:tcW w:w="2121" w:type="dxa"/>
            <w:shd w:val="clear" w:color="auto" w:fill="auto"/>
          </w:tcPr>
          <w:p w14:paraId="6924CD62" w14:textId="77777777" w:rsidR="00AD65C3" w:rsidRPr="00E40431" w:rsidRDefault="00DF215D" w:rsidP="008C2DA2">
            <w:pPr>
              <w:pStyle w:val="Tabletext"/>
            </w:pPr>
            <w:r>
              <w:t>Content delivered to NICE w</w:t>
            </w:r>
            <w:r w:rsidR="00AD65C3" w:rsidRPr="00E40431">
              <w:t xml:space="preserve">ithin </w:t>
            </w:r>
            <w:r w:rsidR="002C6273">
              <w:t>three (</w:t>
            </w:r>
            <w:r w:rsidR="00AD65C3">
              <w:t>3</w:t>
            </w:r>
            <w:r w:rsidR="002C6273">
              <w:t>)</w:t>
            </w:r>
            <w:r w:rsidR="00AD65C3">
              <w:t xml:space="preserve"> w</w:t>
            </w:r>
            <w:r w:rsidR="00AD65C3" w:rsidRPr="00E40431">
              <w:t>orking days o</w:t>
            </w:r>
            <w:r w:rsidR="00AD65C3">
              <w:t xml:space="preserve">f </w:t>
            </w:r>
            <w:r w:rsidR="008C2DA2">
              <w:t>being informed by NICE</w:t>
            </w:r>
            <w:r w:rsidR="00A87E5F">
              <w:t xml:space="preserve"> or another party of the need for an urgent update</w:t>
            </w:r>
            <w:r w:rsidR="0063339D">
              <w:t>.</w:t>
            </w:r>
          </w:p>
        </w:tc>
        <w:tc>
          <w:tcPr>
            <w:tcW w:w="3543" w:type="dxa"/>
            <w:shd w:val="clear" w:color="auto" w:fill="auto"/>
          </w:tcPr>
          <w:p w14:paraId="43E81D31" w14:textId="77777777" w:rsidR="00AD65C3" w:rsidRPr="00E40431" w:rsidRDefault="00391720" w:rsidP="00391720">
            <w:pPr>
              <w:pStyle w:val="Tabletext"/>
            </w:pPr>
            <w:r>
              <w:t>The elapsed time between being informed of the</w:t>
            </w:r>
            <w:r w:rsidR="00DF7089">
              <w:t xml:space="preserve"> need for</w:t>
            </w:r>
            <w:r w:rsidR="00AD65C3" w:rsidRPr="00E40431">
              <w:t xml:space="preserve"> </w:t>
            </w:r>
            <w:r>
              <w:t>each urgent update</w:t>
            </w:r>
            <w:r w:rsidR="00AD65C3" w:rsidRPr="00E40431">
              <w:t xml:space="preserve"> and </w:t>
            </w:r>
            <w:r w:rsidR="00DF7089">
              <w:t xml:space="preserve">the time the </w:t>
            </w:r>
            <w:r>
              <w:t>update</w:t>
            </w:r>
            <w:r w:rsidR="00AD65C3" w:rsidRPr="00E40431">
              <w:t xml:space="preserve"> </w:t>
            </w:r>
            <w:r>
              <w:t>is</w:t>
            </w:r>
            <w:r w:rsidR="00DF7089" w:rsidRPr="00E40431">
              <w:t xml:space="preserve"> </w:t>
            </w:r>
            <w:r w:rsidR="00DF215D">
              <w:t>delivered</w:t>
            </w:r>
            <w:r w:rsidR="00AD65C3" w:rsidRPr="00E40431">
              <w:t xml:space="preserve"> to </w:t>
            </w:r>
            <w:r w:rsidR="004E162E">
              <w:t>NICE for release to the CKS site</w:t>
            </w:r>
            <w:r w:rsidR="00562311">
              <w:t xml:space="preserve"> during the reporting period</w:t>
            </w:r>
            <w:r w:rsidR="004E162E">
              <w:t>.</w:t>
            </w:r>
          </w:p>
        </w:tc>
        <w:tc>
          <w:tcPr>
            <w:tcW w:w="4503" w:type="dxa"/>
            <w:shd w:val="clear" w:color="auto" w:fill="auto"/>
          </w:tcPr>
          <w:p w14:paraId="3AB4AC8E" w14:textId="77777777" w:rsidR="00AD65C3" w:rsidRPr="00501077" w:rsidRDefault="00AD65C3" w:rsidP="00DF215D">
            <w:pPr>
              <w:pStyle w:val="Tabletext"/>
            </w:pPr>
            <w:r w:rsidRPr="00501077">
              <w:t xml:space="preserve">Service Credits Applicable </w:t>
            </w:r>
          </w:p>
          <w:p w14:paraId="404C8F90" w14:textId="77777777" w:rsidR="00742CDB" w:rsidRDefault="00A87E5F" w:rsidP="00AD65C3">
            <w:pPr>
              <w:pStyle w:val="Tabletext"/>
            </w:pPr>
            <w:r>
              <w:t xml:space="preserve">Level 1 </w:t>
            </w:r>
            <w:r w:rsidR="00742CDB">
              <w:t>Failure</w:t>
            </w:r>
            <w:r>
              <w:t>:</w:t>
            </w:r>
            <w:r w:rsidR="00742CDB">
              <w:t xml:space="preserve"> </w:t>
            </w:r>
            <w:r>
              <w:t>1</w:t>
            </w:r>
            <w:r w:rsidR="00742CDB">
              <w:t xml:space="preserve"> </w:t>
            </w:r>
            <w:r>
              <w:t>urgent update</w:t>
            </w:r>
            <w:r w:rsidR="00742CDB">
              <w:t xml:space="preserve"> </w:t>
            </w:r>
            <w:r>
              <w:t>fails to meet the threshold,</w:t>
            </w:r>
            <w:r w:rsidR="00742CDB">
              <w:t xml:space="preserve"> </w:t>
            </w:r>
            <w:r w:rsidR="00E70E63">
              <w:rPr>
                <w:rFonts w:cs="Arial"/>
              </w:rPr>
              <w:t>m</w:t>
            </w:r>
            <w:r w:rsidR="00E70E63" w:rsidRPr="001B77CE">
              <w:rPr>
                <w:rFonts w:cs="Arial"/>
              </w:rPr>
              <w:t>onitor</w:t>
            </w:r>
            <w:r w:rsidR="00E70E63">
              <w:rPr>
                <w:rFonts w:cs="Arial"/>
              </w:rPr>
              <w:t xml:space="preserve">, </w:t>
            </w:r>
            <w:proofErr w:type="gramStart"/>
            <w:r w:rsidR="00E70E63">
              <w:rPr>
                <w:rFonts w:cs="Arial"/>
              </w:rPr>
              <w:t>remedy</w:t>
            </w:r>
            <w:proofErr w:type="gramEnd"/>
            <w:r w:rsidR="00E70E63">
              <w:rPr>
                <w:rFonts w:cs="Arial"/>
              </w:rPr>
              <w:t xml:space="preserve"> and report</w:t>
            </w:r>
            <w:r w:rsidR="00E70E63" w:rsidRPr="001B77CE">
              <w:rPr>
                <w:rFonts w:cs="Arial"/>
              </w:rPr>
              <w:t xml:space="preserve"> only</w:t>
            </w:r>
            <w:r w:rsidR="00742CDB">
              <w:t>.</w:t>
            </w:r>
          </w:p>
          <w:p w14:paraId="542C6832" w14:textId="03523315" w:rsidR="00A87E5F" w:rsidRDefault="00A87E5F" w:rsidP="00A87E5F">
            <w:pPr>
              <w:pStyle w:val="Tabletext"/>
            </w:pPr>
            <w:r>
              <w:t xml:space="preserve">Level 2 Failure: 2 urgent updates fail to meet the threshold, </w:t>
            </w:r>
            <w:r w:rsidR="0063030B">
              <w:t>2</w:t>
            </w:r>
            <w:r>
              <w:t xml:space="preserve">% of </w:t>
            </w:r>
            <w:r w:rsidR="00C56314">
              <w:t>s</w:t>
            </w:r>
            <w:r>
              <w:t xml:space="preserve">ervice </w:t>
            </w:r>
            <w:r w:rsidR="00C56314">
              <w:t>c</w:t>
            </w:r>
            <w:r>
              <w:t>harge.</w:t>
            </w:r>
          </w:p>
          <w:p w14:paraId="46A61AAF" w14:textId="037E5565" w:rsidR="00AD65C3" w:rsidRDefault="00A87E5F" w:rsidP="004D3637">
            <w:pPr>
              <w:pStyle w:val="Tabletext"/>
            </w:pPr>
            <w:r>
              <w:t>Level 3 Failure:  more than 2 urgent updates failing to meet the threshold</w:t>
            </w:r>
            <w:r w:rsidR="00AD65C3">
              <w:t>:</w:t>
            </w:r>
            <w:r w:rsidR="00AD65C3" w:rsidRPr="00501077">
              <w:t xml:space="preserve"> </w:t>
            </w:r>
            <w:r w:rsidR="0063030B">
              <w:t>3</w:t>
            </w:r>
            <w:r w:rsidR="00C56314">
              <w:t>% of service c</w:t>
            </w:r>
            <w:r w:rsidR="0063030B">
              <w:t>harges and c</w:t>
            </w:r>
            <w:r w:rsidR="00AD65C3" w:rsidRPr="00501077">
              <w:t>ontract terms relating to termination for performance</w:t>
            </w:r>
            <w:r w:rsidR="00571013">
              <w:t xml:space="preserve"> apply</w:t>
            </w:r>
            <w:r w:rsidR="00DF7089">
              <w:t>.</w:t>
            </w:r>
          </w:p>
          <w:p w14:paraId="6D5A8137" w14:textId="77777777" w:rsidR="004D3637" w:rsidRPr="004D3637" w:rsidRDefault="004D3637" w:rsidP="004D3637">
            <w:pPr>
              <w:pStyle w:val="Tabletext"/>
              <w:rPr>
                <w:rFonts w:cs="Arial"/>
              </w:rPr>
            </w:pPr>
            <w:r>
              <w:t>Persistent Failure:</w:t>
            </w:r>
            <w:r w:rsidRPr="00501077">
              <w:t xml:space="preserve"> Contract terms relating to termination for performance</w:t>
            </w:r>
            <w:r>
              <w:t xml:space="preserve"> apply.</w:t>
            </w:r>
          </w:p>
        </w:tc>
      </w:tr>
      <w:tr w:rsidR="00571013" w:rsidRPr="00E40431" w14:paraId="6DF69845" w14:textId="77777777" w:rsidTr="00A87E5F">
        <w:tc>
          <w:tcPr>
            <w:tcW w:w="1730" w:type="dxa"/>
          </w:tcPr>
          <w:p w14:paraId="03156561" w14:textId="77777777" w:rsidR="00571013" w:rsidRPr="008A49AE" w:rsidRDefault="00571013" w:rsidP="007F1D4E">
            <w:pPr>
              <w:pStyle w:val="Tabletext"/>
              <w:rPr>
                <w:rFonts w:cs="Arial"/>
              </w:rPr>
            </w:pPr>
            <w:r w:rsidRPr="00562311">
              <w:rPr>
                <w:rFonts w:cs="Arial"/>
              </w:rPr>
              <w:t>KPI</w:t>
            </w:r>
            <w:r w:rsidR="007F1D4E">
              <w:rPr>
                <w:rFonts w:cs="Arial"/>
              </w:rPr>
              <w:t>4</w:t>
            </w:r>
            <w:r w:rsidRPr="00562311">
              <w:rPr>
                <w:rFonts w:cs="Arial"/>
              </w:rPr>
              <w:t xml:space="preserve"> Quality of s</w:t>
            </w:r>
            <w:r w:rsidRPr="00DF7089">
              <w:rPr>
                <w:rFonts w:cs="Arial"/>
              </w:rPr>
              <w:t>tructured data delivered to NICE</w:t>
            </w:r>
          </w:p>
        </w:tc>
        <w:tc>
          <w:tcPr>
            <w:tcW w:w="1990" w:type="dxa"/>
          </w:tcPr>
          <w:p w14:paraId="66DEDB0E" w14:textId="77777777" w:rsidR="00571013" w:rsidRPr="008A49AE" w:rsidRDefault="00571013" w:rsidP="0037508B">
            <w:pPr>
              <w:pStyle w:val="Tabletext"/>
              <w:rPr>
                <w:rFonts w:cs="Arial"/>
              </w:rPr>
            </w:pPr>
            <w:r w:rsidRPr="00DF7089">
              <w:rPr>
                <w:rFonts w:cs="Arial"/>
              </w:rPr>
              <w:t xml:space="preserve">Percentage of </w:t>
            </w:r>
            <w:r w:rsidRPr="00674259">
              <w:rPr>
                <w:rFonts w:cs="Arial"/>
              </w:rPr>
              <w:t xml:space="preserve">structured data </w:t>
            </w:r>
            <w:r w:rsidRPr="00DF7089">
              <w:rPr>
                <w:rFonts w:cs="Arial"/>
              </w:rPr>
              <w:t xml:space="preserve">for updated or new topics </w:t>
            </w:r>
            <w:r w:rsidR="0037508B">
              <w:rPr>
                <w:rFonts w:cs="Arial"/>
              </w:rPr>
              <w:t>delivered to</w:t>
            </w:r>
            <w:r w:rsidRPr="00DF7089">
              <w:rPr>
                <w:rFonts w:cs="Arial"/>
              </w:rPr>
              <w:t xml:space="preserve"> </w:t>
            </w:r>
            <w:r w:rsidRPr="00562311">
              <w:rPr>
                <w:rFonts w:cs="Arial"/>
              </w:rPr>
              <w:t>NICE</w:t>
            </w:r>
            <w:r w:rsidR="0037508B">
              <w:rPr>
                <w:rFonts w:cs="Arial"/>
              </w:rPr>
              <w:t xml:space="preserve"> that are well formed, correctly structure and meet the schema definition</w:t>
            </w:r>
            <w:r>
              <w:rPr>
                <w:rFonts w:cs="Arial"/>
              </w:rPr>
              <w:t>.</w:t>
            </w:r>
          </w:p>
        </w:tc>
        <w:tc>
          <w:tcPr>
            <w:tcW w:w="2121" w:type="dxa"/>
          </w:tcPr>
          <w:p w14:paraId="0E86975C" w14:textId="77777777" w:rsidR="00571013" w:rsidRPr="008A49AE" w:rsidRDefault="002B2074" w:rsidP="0037508B">
            <w:pPr>
              <w:pStyle w:val="Tabletext"/>
              <w:rPr>
                <w:rFonts w:cs="Arial"/>
              </w:rPr>
            </w:pPr>
            <w:r>
              <w:rPr>
                <w:rFonts w:cs="Arial"/>
              </w:rPr>
              <w:t>90</w:t>
            </w:r>
            <w:r w:rsidR="00571013" w:rsidRPr="00DF7089">
              <w:rPr>
                <w:rFonts w:cs="Arial"/>
              </w:rPr>
              <w:t xml:space="preserve">% of all </w:t>
            </w:r>
            <w:r w:rsidR="00571013" w:rsidRPr="00674259">
              <w:rPr>
                <w:rFonts w:cs="Arial"/>
              </w:rPr>
              <w:t xml:space="preserve">structured data </w:t>
            </w:r>
            <w:r w:rsidR="00571013" w:rsidRPr="00DF7089">
              <w:rPr>
                <w:rFonts w:cs="Arial"/>
              </w:rPr>
              <w:t xml:space="preserve">for updated or new topics delivered </w:t>
            </w:r>
            <w:r w:rsidR="00571013" w:rsidRPr="00562311">
              <w:rPr>
                <w:rFonts w:cs="Arial"/>
              </w:rPr>
              <w:t xml:space="preserve">using the agreed mechanism </w:t>
            </w:r>
            <w:r w:rsidR="0037508B">
              <w:rPr>
                <w:rFonts w:cs="Arial"/>
              </w:rPr>
              <w:t>is</w:t>
            </w:r>
            <w:r w:rsidR="00571013" w:rsidRPr="00562311">
              <w:rPr>
                <w:rFonts w:cs="Arial"/>
              </w:rPr>
              <w:t xml:space="preserve"> </w:t>
            </w:r>
            <w:r w:rsidR="0037508B">
              <w:rPr>
                <w:rFonts w:cs="Arial"/>
              </w:rPr>
              <w:t>well formed, correctly structured and meets the schema definition</w:t>
            </w:r>
            <w:r w:rsidR="00571013" w:rsidRPr="00562311">
              <w:rPr>
                <w:rFonts w:cs="Arial"/>
              </w:rPr>
              <w:t>.</w:t>
            </w:r>
          </w:p>
        </w:tc>
        <w:tc>
          <w:tcPr>
            <w:tcW w:w="3543" w:type="dxa"/>
          </w:tcPr>
          <w:p w14:paraId="5C6964C9" w14:textId="77777777" w:rsidR="00571013" w:rsidRPr="00DF7089" w:rsidRDefault="00571013" w:rsidP="0037508B">
            <w:pPr>
              <w:spacing w:after="40"/>
              <w:rPr>
                <w:rFonts w:ascii="Arial" w:hAnsi="Arial" w:cs="Arial"/>
              </w:rPr>
            </w:pPr>
            <w:r w:rsidRPr="0037508B">
              <w:rPr>
                <w:rFonts w:ascii="Arial" w:hAnsi="Arial" w:cs="Arial"/>
              </w:rPr>
              <w:t xml:space="preserve">The number of times </w:t>
            </w:r>
            <w:r w:rsidR="0037508B" w:rsidRPr="0037508B">
              <w:rPr>
                <w:rFonts w:ascii="Arial" w:hAnsi="Arial" w:cs="Arial"/>
              </w:rPr>
              <w:t xml:space="preserve">structured date for </w:t>
            </w:r>
            <w:r w:rsidRPr="001B77CE">
              <w:rPr>
                <w:rFonts w:ascii="Arial" w:hAnsi="Arial" w:cs="Arial"/>
              </w:rPr>
              <w:t xml:space="preserve">updated and new topics </w:t>
            </w:r>
            <w:r w:rsidR="0037508B" w:rsidRPr="0037508B">
              <w:rPr>
                <w:rFonts w:ascii="Arial" w:hAnsi="Arial" w:cs="Arial"/>
              </w:rPr>
              <w:t xml:space="preserve">is delivered to NICE that is well formed, correctly structured and meets the schema definition </w:t>
            </w:r>
            <w:r w:rsidRPr="001B77CE">
              <w:rPr>
                <w:rFonts w:ascii="Arial" w:hAnsi="Arial" w:cs="Arial"/>
              </w:rPr>
              <w:t>during the reporting period expressed as a percentage of</w:t>
            </w:r>
            <w:r w:rsidRPr="00DF7089">
              <w:rPr>
                <w:rFonts w:ascii="Arial" w:hAnsi="Arial" w:cs="Arial"/>
              </w:rPr>
              <w:t xml:space="preserve"> the total number of times </w:t>
            </w:r>
            <w:r w:rsidRPr="00674259">
              <w:rPr>
                <w:rFonts w:ascii="Arial" w:hAnsi="Arial" w:cs="Arial"/>
              </w:rPr>
              <w:t xml:space="preserve">structured data </w:t>
            </w:r>
            <w:r w:rsidRPr="00DF7089">
              <w:rPr>
                <w:rFonts w:ascii="Arial" w:hAnsi="Arial" w:cs="Arial"/>
              </w:rPr>
              <w:t xml:space="preserve">for updated and new topics </w:t>
            </w:r>
            <w:r w:rsidR="0037508B">
              <w:rPr>
                <w:rFonts w:ascii="Arial" w:hAnsi="Arial" w:cs="Arial"/>
              </w:rPr>
              <w:t xml:space="preserve">is </w:t>
            </w:r>
            <w:r w:rsidRPr="00DF7089">
              <w:rPr>
                <w:rFonts w:ascii="Arial" w:hAnsi="Arial" w:cs="Arial"/>
              </w:rPr>
              <w:t>delivered to NICE</w:t>
            </w:r>
            <w:r w:rsidRPr="00562311">
              <w:rPr>
                <w:rFonts w:ascii="Arial" w:hAnsi="Arial" w:cs="Arial"/>
              </w:rPr>
              <w:t xml:space="preserve"> during the reporting period</w:t>
            </w:r>
            <w:r>
              <w:rPr>
                <w:rFonts w:ascii="Arial" w:hAnsi="Arial" w:cs="Arial"/>
              </w:rPr>
              <w:t>.</w:t>
            </w:r>
          </w:p>
        </w:tc>
        <w:tc>
          <w:tcPr>
            <w:tcW w:w="4503" w:type="dxa"/>
          </w:tcPr>
          <w:p w14:paraId="524C4DFB" w14:textId="77777777" w:rsidR="001B77CE" w:rsidRPr="001B77CE" w:rsidRDefault="001B77CE" w:rsidP="00421C40">
            <w:pPr>
              <w:spacing w:after="40"/>
              <w:rPr>
                <w:rFonts w:ascii="Arial" w:hAnsi="Arial" w:cs="Arial"/>
              </w:rPr>
            </w:pPr>
            <w:r w:rsidRPr="001B77CE">
              <w:rPr>
                <w:rFonts w:ascii="Arial" w:hAnsi="Arial" w:cs="Arial"/>
              </w:rPr>
              <w:t xml:space="preserve">Service Credits Applicable </w:t>
            </w:r>
          </w:p>
          <w:p w14:paraId="545883A7" w14:textId="77777777" w:rsidR="001B77CE" w:rsidRPr="001B77CE" w:rsidRDefault="001B77CE" w:rsidP="00421C40">
            <w:pPr>
              <w:spacing w:after="40"/>
              <w:rPr>
                <w:rFonts w:ascii="Arial" w:hAnsi="Arial" w:cs="Arial"/>
              </w:rPr>
            </w:pPr>
            <w:r w:rsidRPr="001B77CE">
              <w:rPr>
                <w:rFonts w:ascii="Arial" w:hAnsi="Arial" w:cs="Arial"/>
              </w:rPr>
              <w:t xml:space="preserve">Level 1 Failure: &gt; or = </w:t>
            </w:r>
            <w:r w:rsidR="00E70E63">
              <w:rPr>
                <w:rFonts w:ascii="Arial" w:hAnsi="Arial" w:cs="Arial"/>
              </w:rPr>
              <w:t>8</w:t>
            </w:r>
            <w:r w:rsidR="0012684E">
              <w:rPr>
                <w:rFonts w:ascii="Arial" w:hAnsi="Arial" w:cs="Arial"/>
              </w:rPr>
              <w:t>0</w:t>
            </w:r>
            <w:r w:rsidRPr="001B77CE">
              <w:rPr>
                <w:rFonts w:ascii="Arial" w:hAnsi="Arial" w:cs="Arial"/>
              </w:rPr>
              <w:t>% and &lt;</w:t>
            </w:r>
            <w:r w:rsidR="002B2074">
              <w:rPr>
                <w:rFonts w:ascii="Arial" w:hAnsi="Arial" w:cs="Arial"/>
              </w:rPr>
              <w:t>90</w:t>
            </w:r>
            <w:r w:rsidRPr="001B77CE">
              <w:rPr>
                <w:rFonts w:ascii="Arial" w:hAnsi="Arial" w:cs="Arial"/>
              </w:rPr>
              <w:t xml:space="preserve">% </w:t>
            </w:r>
            <w:r w:rsidR="00E70E63">
              <w:rPr>
                <w:rFonts w:ascii="Arial" w:hAnsi="Arial" w:cs="Arial"/>
              </w:rPr>
              <w:t>M</w:t>
            </w:r>
            <w:r w:rsidRPr="001B77CE">
              <w:rPr>
                <w:rFonts w:ascii="Arial" w:hAnsi="Arial" w:cs="Arial"/>
              </w:rPr>
              <w:t>onitor</w:t>
            </w:r>
            <w:r w:rsidR="00E70E63">
              <w:rPr>
                <w:rFonts w:ascii="Arial" w:hAnsi="Arial" w:cs="Arial"/>
              </w:rPr>
              <w:t xml:space="preserve">, </w:t>
            </w:r>
            <w:proofErr w:type="gramStart"/>
            <w:r w:rsidR="00E70E63">
              <w:rPr>
                <w:rFonts w:ascii="Arial" w:hAnsi="Arial" w:cs="Arial"/>
              </w:rPr>
              <w:t>remedy</w:t>
            </w:r>
            <w:proofErr w:type="gramEnd"/>
            <w:r w:rsidR="00E70E63">
              <w:rPr>
                <w:rFonts w:ascii="Arial" w:hAnsi="Arial" w:cs="Arial"/>
              </w:rPr>
              <w:t xml:space="preserve"> and report</w:t>
            </w:r>
            <w:r w:rsidRPr="001B77CE">
              <w:rPr>
                <w:rFonts w:ascii="Arial" w:hAnsi="Arial" w:cs="Arial"/>
              </w:rPr>
              <w:t xml:space="preserve"> only.</w:t>
            </w:r>
          </w:p>
          <w:p w14:paraId="62BF85F7" w14:textId="02D1E1B5" w:rsidR="001B77CE" w:rsidRPr="00E70E63" w:rsidRDefault="001B77CE" w:rsidP="001B77CE">
            <w:pPr>
              <w:pStyle w:val="Tabletext"/>
              <w:rPr>
                <w:rFonts w:cs="Arial"/>
              </w:rPr>
            </w:pPr>
            <w:r w:rsidRPr="00E70E63">
              <w:rPr>
                <w:rFonts w:cs="Arial"/>
              </w:rPr>
              <w:t xml:space="preserve">Level 2 Failure: &gt; or = </w:t>
            </w:r>
            <w:r w:rsidR="0012684E">
              <w:rPr>
                <w:rFonts w:cs="Arial"/>
              </w:rPr>
              <w:t>70</w:t>
            </w:r>
            <w:r w:rsidRPr="00E70E63">
              <w:rPr>
                <w:rFonts w:cs="Arial"/>
              </w:rPr>
              <w:t>% and &lt;</w:t>
            </w:r>
            <w:r w:rsidR="00E70E63" w:rsidRPr="00E70E63">
              <w:rPr>
                <w:rFonts w:cs="Arial"/>
              </w:rPr>
              <w:t>8</w:t>
            </w:r>
            <w:r w:rsidR="0012684E">
              <w:rPr>
                <w:rFonts w:cs="Arial"/>
              </w:rPr>
              <w:t>0</w:t>
            </w:r>
            <w:r w:rsidRPr="00E70E63">
              <w:rPr>
                <w:rFonts w:cs="Arial"/>
              </w:rPr>
              <w:t>% service credits are 2% of service charge.</w:t>
            </w:r>
          </w:p>
          <w:p w14:paraId="68834EF0" w14:textId="48CC8374" w:rsidR="00571013" w:rsidRDefault="001B77CE" w:rsidP="00E70E63">
            <w:pPr>
              <w:pStyle w:val="Tabletext"/>
              <w:rPr>
                <w:rFonts w:cs="Arial"/>
              </w:rPr>
            </w:pPr>
            <w:r w:rsidRPr="00C35B8B">
              <w:rPr>
                <w:rFonts w:cs="Arial"/>
              </w:rPr>
              <w:t>Level 3 Failure: &lt;</w:t>
            </w:r>
            <w:r w:rsidR="0012684E">
              <w:rPr>
                <w:rFonts w:cs="Arial"/>
              </w:rPr>
              <w:t>70</w:t>
            </w:r>
            <w:r w:rsidRPr="00E70E63">
              <w:rPr>
                <w:rFonts w:cs="Arial"/>
              </w:rPr>
              <w:t>%</w:t>
            </w:r>
            <w:r w:rsidR="00C56314">
              <w:rPr>
                <w:rFonts w:cs="Arial"/>
              </w:rPr>
              <w:t>, 3% of service charge</w:t>
            </w:r>
            <w:r w:rsidR="0063030B">
              <w:rPr>
                <w:rFonts w:cs="Arial"/>
              </w:rPr>
              <w:t xml:space="preserve"> and c</w:t>
            </w:r>
            <w:r w:rsidRPr="00E70E63">
              <w:rPr>
                <w:rFonts w:cs="Arial"/>
              </w:rPr>
              <w:t>ontract terms relating to termination for performance apply.</w:t>
            </w:r>
          </w:p>
          <w:p w14:paraId="107830D8" w14:textId="77777777" w:rsidR="00E70E63" w:rsidRPr="008A49AE" w:rsidRDefault="00E70E63" w:rsidP="00E70E63">
            <w:pPr>
              <w:pStyle w:val="Tabletext"/>
              <w:rPr>
                <w:rFonts w:cs="Arial"/>
              </w:rPr>
            </w:pPr>
            <w:r>
              <w:t>Persistent Failure:</w:t>
            </w:r>
            <w:r w:rsidRPr="00501077">
              <w:t xml:space="preserve"> Contract terms relating to termination for performance</w:t>
            </w:r>
            <w:r>
              <w:t xml:space="preserve"> apply.</w:t>
            </w:r>
          </w:p>
        </w:tc>
      </w:tr>
      <w:tr w:rsidR="00AD65C3" w:rsidRPr="00E40431" w14:paraId="3B8CE8ED" w14:textId="77777777" w:rsidTr="00A87E5F">
        <w:tc>
          <w:tcPr>
            <w:tcW w:w="1730" w:type="dxa"/>
            <w:shd w:val="clear" w:color="auto" w:fill="auto"/>
          </w:tcPr>
          <w:p w14:paraId="283C8C0C" w14:textId="77777777" w:rsidR="00AD65C3" w:rsidRPr="00E40431" w:rsidRDefault="001F71BA" w:rsidP="0063339D">
            <w:pPr>
              <w:pStyle w:val="Tabletext"/>
            </w:pPr>
            <w:r>
              <w:lastRenderedPageBreak/>
              <w:t>KPI</w:t>
            </w:r>
            <w:r w:rsidR="007F1D4E">
              <w:t>5</w:t>
            </w:r>
            <w:r>
              <w:t xml:space="preserve"> </w:t>
            </w:r>
            <w:r w:rsidR="00AD65C3" w:rsidRPr="00E40431">
              <w:t>R</w:t>
            </w:r>
            <w:r w:rsidR="0063339D">
              <w:t xml:space="preserve">esolution of General Enquiries </w:t>
            </w:r>
            <w:r w:rsidR="00AD65C3" w:rsidRPr="00E40431">
              <w:t>reported</w:t>
            </w:r>
          </w:p>
        </w:tc>
        <w:tc>
          <w:tcPr>
            <w:tcW w:w="1990" w:type="dxa"/>
            <w:shd w:val="clear" w:color="auto" w:fill="auto"/>
          </w:tcPr>
          <w:p w14:paraId="35D5814D" w14:textId="77777777" w:rsidR="00AD65C3" w:rsidRPr="00E40431" w:rsidRDefault="0078159D" w:rsidP="00571013">
            <w:pPr>
              <w:pStyle w:val="Tabletext"/>
            </w:pPr>
            <w:r>
              <w:t>Percentage of enquiries</w:t>
            </w:r>
            <w:r w:rsidR="00571013">
              <w:t xml:space="preserve"> reported to the Contractor by users or NICE</w:t>
            </w:r>
            <w:r>
              <w:t xml:space="preserve"> resolved within threshold </w:t>
            </w:r>
            <w:proofErr w:type="gramStart"/>
            <w:r>
              <w:t>time period</w:t>
            </w:r>
            <w:proofErr w:type="gramEnd"/>
            <w:r w:rsidR="00562311">
              <w:t>.</w:t>
            </w:r>
          </w:p>
        </w:tc>
        <w:tc>
          <w:tcPr>
            <w:tcW w:w="2121" w:type="dxa"/>
            <w:shd w:val="clear" w:color="auto" w:fill="auto"/>
          </w:tcPr>
          <w:p w14:paraId="5ACE31C0" w14:textId="77777777" w:rsidR="00AD65C3" w:rsidRPr="00E40431" w:rsidRDefault="00612478" w:rsidP="002B2074">
            <w:pPr>
              <w:pStyle w:val="Tabletext"/>
            </w:pPr>
            <w:r>
              <w:t xml:space="preserve">At least </w:t>
            </w:r>
            <w:r w:rsidR="0078159D" w:rsidRPr="00E40431">
              <w:t>7</w:t>
            </w:r>
            <w:r w:rsidR="002B2074">
              <w:t>0</w:t>
            </w:r>
            <w:r w:rsidR="0078159D" w:rsidRPr="00E40431">
              <w:t xml:space="preserve">% of reported </w:t>
            </w:r>
            <w:r w:rsidR="0078159D">
              <w:t>enquiries</w:t>
            </w:r>
            <w:r w:rsidR="0078159D" w:rsidRPr="00E40431">
              <w:t xml:space="preserve"> are resolved within </w:t>
            </w:r>
            <w:r w:rsidR="002C6273">
              <w:t>twenty (</w:t>
            </w:r>
            <w:r w:rsidR="0078159D" w:rsidRPr="00E40431">
              <w:t>20</w:t>
            </w:r>
            <w:r w:rsidR="002C6273">
              <w:t>)</w:t>
            </w:r>
            <w:r w:rsidR="0078159D" w:rsidRPr="00E40431">
              <w:t xml:space="preserve"> working days</w:t>
            </w:r>
            <w:r w:rsidR="00742CDB">
              <w:t>; the remaining enquiries are to be resolved within forty (40) days</w:t>
            </w:r>
            <w:r w:rsidR="0063339D">
              <w:t>.</w:t>
            </w:r>
          </w:p>
        </w:tc>
        <w:tc>
          <w:tcPr>
            <w:tcW w:w="3543" w:type="dxa"/>
            <w:shd w:val="clear" w:color="auto" w:fill="auto"/>
          </w:tcPr>
          <w:p w14:paraId="3357773B" w14:textId="77777777" w:rsidR="00AD65C3" w:rsidRPr="00E40431" w:rsidRDefault="00DF7089" w:rsidP="00721E44">
            <w:pPr>
              <w:pStyle w:val="Tabletext"/>
            </w:pPr>
            <w:r>
              <w:t>The n</w:t>
            </w:r>
            <w:r w:rsidR="00AD65C3">
              <w:t xml:space="preserve">umber of enquiries resolved </w:t>
            </w:r>
            <w:r w:rsidR="00AD65C3" w:rsidRPr="00007C1A">
              <w:t xml:space="preserve">within </w:t>
            </w:r>
            <w:r w:rsidR="002C6273">
              <w:t>twenty</w:t>
            </w:r>
            <w:r w:rsidR="00721E44">
              <w:t xml:space="preserve"> working</w:t>
            </w:r>
            <w:r w:rsidR="002C6273">
              <w:t xml:space="preserve"> (</w:t>
            </w:r>
            <w:r w:rsidR="00562311">
              <w:t>20</w:t>
            </w:r>
            <w:r w:rsidR="002C6273">
              <w:t>)</w:t>
            </w:r>
            <w:r w:rsidR="00562311">
              <w:t xml:space="preserve"> days</w:t>
            </w:r>
            <w:r w:rsidR="00AD65C3">
              <w:t xml:space="preserve"> during the reporting period expressed as </w:t>
            </w:r>
            <w:r w:rsidR="00721E44">
              <w:t>a percentage</w:t>
            </w:r>
            <w:r w:rsidR="00AD65C3">
              <w:t xml:space="preserve"> of the t</w:t>
            </w:r>
            <w:r w:rsidR="00AD65C3" w:rsidRPr="00007C1A">
              <w:t>otal n</w:t>
            </w:r>
            <w:r w:rsidR="00AD65C3">
              <w:t>umber of enquiries</w:t>
            </w:r>
            <w:r w:rsidR="00AD65C3" w:rsidRPr="00007C1A">
              <w:t xml:space="preserve"> during the reporting period.</w:t>
            </w:r>
          </w:p>
        </w:tc>
        <w:tc>
          <w:tcPr>
            <w:tcW w:w="4503" w:type="dxa"/>
            <w:shd w:val="clear" w:color="auto" w:fill="auto"/>
          </w:tcPr>
          <w:p w14:paraId="3D85DC2A" w14:textId="77777777" w:rsidR="00CA706A" w:rsidRPr="00501077" w:rsidRDefault="00CA706A" w:rsidP="00CA706A">
            <w:pPr>
              <w:pStyle w:val="Tabletext"/>
            </w:pPr>
            <w:r>
              <w:t>Service Credits Applicable:</w:t>
            </w:r>
          </w:p>
          <w:p w14:paraId="535C06E8" w14:textId="77777777" w:rsidR="00AD65C3" w:rsidRPr="009441C1" w:rsidRDefault="00AD65C3" w:rsidP="00AD65C3">
            <w:pPr>
              <w:pStyle w:val="Tabletext"/>
            </w:pPr>
            <w:r>
              <w:t>Level 1</w:t>
            </w:r>
            <w:r w:rsidR="001F71BA">
              <w:t xml:space="preserve"> Failure:</w:t>
            </w:r>
            <w:r>
              <w:t xml:space="preserve"> </w:t>
            </w:r>
            <w:r w:rsidR="007626CB">
              <w:t xml:space="preserve">&gt; or = </w:t>
            </w:r>
            <w:r w:rsidR="00D567BF">
              <w:t>65</w:t>
            </w:r>
            <w:r w:rsidR="00612478">
              <w:t>% and</w:t>
            </w:r>
            <w:r w:rsidR="007626CB">
              <w:t xml:space="preserve"> &lt;</w:t>
            </w:r>
            <w:r w:rsidR="00D567BF">
              <w:t>70</w:t>
            </w:r>
            <w:r>
              <w:t xml:space="preserve">% </w:t>
            </w:r>
            <w:r w:rsidR="00E70E63">
              <w:rPr>
                <w:rFonts w:cs="Arial"/>
              </w:rPr>
              <w:t>M</w:t>
            </w:r>
            <w:r w:rsidR="00E70E63" w:rsidRPr="001B77CE">
              <w:rPr>
                <w:rFonts w:cs="Arial"/>
              </w:rPr>
              <w:t>onitor</w:t>
            </w:r>
            <w:r w:rsidR="00E70E63">
              <w:rPr>
                <w:rFonts w:cs="Arial"/>
              </w:rPr>
              <w:t xml:space="preserve">, </w:t>
            </w:r>
            <w:proofErr w:type="gramStart"/>
            <w:r w:rsidR="00E70E63">
              <w:rPr>
                <w:rFonts w:cs="Arial"/>
              </w:rPr>
              <w:t>remedy</w:t>
            </w:r>
            <w:proofErr w:type="gramEnd"/>
            <w:r w:rsidR="00E70E63">
              <w:rPr>
                <w:rFonts w:cs="Arial"/>
              </w:rPr>
              <w:t xml:space="preserve"> and report</w:t>
            </w:r>
            <w:r w:rsidR="00E70E63" w:rsidRPr="001B77CE">
              <w:rPr>
                <w:rFonts w:cs="Arial"/>
              </w:rPr>
              <w:t xml:space="preserve"> only</w:t>
            </w:r>
            <w:r w:rsidR="00DF7089">
              <w:t>.</w:t>
            </w:r>
          </w:p>
          <w:p w14:paraId="0C81CF58" w14:textId="77777777" w:rsidR="00AD65C3" w:rsidRPr="009441C1" w:rsidRDefault="00AD65C3" w:rsidP="00AD65C3">
            <w:pPr>
              <w:pStyle w:val="Tabletext"/>
            </w:pPr>
            <w:r>
              <w:t>Level 2</w:t>
            </w:r>
            <w:r w:rsidR="001F71BA">
              <w:t xml:space="preserve"> Failure:</w:t>
            </w:r>
            <w:r>
              <w:t xml:space="preserve"> </w:t>
            </w:r>
            <w:r w:rsidR="007626CB">
              <w:t>&gt; or =</w:t>
            </w:r>
            <w:r w:rsidR="00612478">
              <w:t xml:space="preserve"> </w:t>
            </w:r>
            <w:r w:rsidR="00D567BF">
              <w:t>55</w:t>
            </w:r>
            <w:r w:rsidR="00612478">
              <w:t>% and</w:t>
            </w:r>
            <w:r w:rsidR="007626CB">
              <w:t xml:space="preserve"> </w:t>
            </w:r>
            <w:r>
              <w:t>&lt;</w:t>
            </w:r>
            <w:r w:rsidR="00D567BF">
              <w:t>65</w:t>
            </w:r>
            <w:r>
              <w:t xml:space="preserve">% </w:t>
            </w:r>
            <w:r w:rsidR="00375CA1">
              <w:t xml:space="preserve">service credits are </w:t>
            </w:r>
            <w:r w:rsidR="00721E44">
              <w:t>2</w:t>
            </w:r>
            <w:r w:rsidRPr="009441C1">
              <w:t xml:space="preserve">% of service </w:t>
            </w:r>
            <w:r>
              <w:t>charges</w:t>
            </w:r>
            <w:r w:rsidR="00DF7089">
              <w:t>.</w:t>
            </w:r>
          </w:p>
          <w:p w14:paraId="6AFC2D5F" w14:textId="560CEACE" w:rsidR="00AD65C3" w:rsidRDefault="00AD65C3" w:rsidP="00742CDB">
            <w:pPr>
              <w:pStyle w:val="Tabletext"/>
            </w:pPr>
            <w:r>
              <w:t xml:space="preserve">Level 3 </w:t>
            </w:r>
            <w:r w:rsidR="001F71BA">
              <w:t xml:space="preserve">Failure: </w:t>
            </w:r>
            <w:r>
              <w:t xml:space="preserve">&lt; </w:t>
            </w:r>
            <w:r w:rsidR="00D567BF">
              <w:t>55</w:t>
            </w:r>
            <w:r>
              <w:t>%</w:t>
            </w:r>
            <w:r w:rsidR="00C56314">
              <w:t>, 3% of service charge</w:t>
            </w:r>
            <w:r w:rsidR="0063030B">
              <w:t xml:space="preserve"> and c</w:t>
            </w:r>
            <w:r w:rsidRPr="009441C1">
              <w:t>ontract terms relating to termination for performance</w:t>
            </w:r>
            <w:r>
              <w:t xml:space="preserve"> apply</w:t>
            </w:r>
            <w:r w:rsidR="00DF7089">
              <w:t>.</w:t>
            </w:r>
          </w:p>
          <w:p w14:paraId="67657D83" w14:textId="77777777" w:rsidR="00E70E63" w:rsidRPr="00E40431" w:rsidRDefault="00D567BF" w:rsidP="00742CDB">
            <w:pPr>
              <w:pStyle w:val="Tabletext"/>
            </w:pPr>
            <w:r>
              <w:t>Persistent Failure:</w:t>
            </w:r>
            <w:r w:rsidRPr="00501077">
              <w:t xml:space="preserve"> Contract terms relating to termination for performance</w:t>
            </w:r>
            <w:r>
              <w:t xml:space="preserve"> apply.</w:t>
            </w:r>
          </w:p>
        </w:tc>
      </w:tr>
      <w:tr w:rsidR="00D21FBB" w:rsidRPr="007B77AE" w14:paraId="2431C042" w14:textId="77777777" w:rsidTr="00A87E5F">
        <w:tc>
          <w:tcPr>
            <w:tcW w:w="1730" w:type="dxa"/>
          </w:tcPr>
          <w:p w14:paraId="27D099E0" w14:textId="77777777" w:rsidR="00D21FBB" w:rsidRPr="00B01B15" w:rsidDel="007626CB" w:rsidRDefault="00D21FBB" w:rsidP="00B01B15">
            <w:pPr>
              <w:pStyle w:val="Tabletext"/>
              <w:rPr>
                <w:rFonts w:cs="Arial"/>
              </w:rPr>
            </w:pPr>
            <w:r w:rsidRPr="00D21FBB">
              <w:rPr>
                <w:rFonts w:cs="Arial"/>
              </w:rPr>
              <w:t>KPI</w:t>
            </w:r>
            <w:r w:rsidR="00D567BF">
              <w:rPr>
                <w:rFonts w:cs="Arial"/>
              </w:rPr>
              <w:t>6</w:t>
            </w:r>
            <w:r w:rsidRPr="00D21FBB">
              <w:rPr>
                <w:rFonts w:cs="Arial"/>
              </w:rPr>
              <w:t xml:space="preserve"> </w:t>
            </w:r>
            <w:r w:rsidRPr="00D567BF">
              <w:rPr>
                <w:rFonts w:cs="Arial"/>
              </w:rPr>
              <w:t>Attendance at quarterly and annual service meetin</w:t>
            </w:r>
            <w:r w:rsidRPr="00B01B15">
              <w:rPr>
                <w:rFonts w:cs="Arial"/>
              </w:rPr>
              <w:t xml:space="preserve">gs </w:t>
            </w:r>
          </w:p>
        </w:tc>
        <w:tc>
          <w:tcPr>
            <w:tcW w:w="1990" w:type="dxa"/>
          </w:tcPr>
          <w:p w14:paraId="08ABEEAF" w14:textId="77777777" w:rsidR="00D21FBB" w:rsidRPr="00D567BF" w:rsidDel="007626CB" w:rsidRDefault="00D567BF" w:rsidP="00B01B15">
            <w:pPr>
              <w:spacing w:after="40"/>
              <w:rPr>
                <w:rFonts w:ascii="Arial" w:hAnsi="Arial" w:cs="Arial"/>
              </w:rPr>
            </w:pPr>
            <w:r w:rsidRPr="00D567BF">
              <w:rPr>
                <w:rFonts w:ascii="Arial" w:hAnsi="Arial" w:cs="Arial"/>
              </w:rPr>
              <w:t>Attendance at quarterly and annual service meetin</w:t>
            </w:r>
            <w:r w:rsidRPr="001C0924">
              <w:rPr>
                <w:rFonts w:ascii="Arial" w:hAnsi="Arial" w:cs="Arial"/>
              </w:rPr>
              <w:t xml:space="preserve">gs </w:t>
            </w:r>
            <w:r w:rsidR="00B01B15">
              <w:rPr>
                <w:rFonts w:ascii="Arial" w:hAnsi="Arial" w:cs="Arial"/>
              </w:rPr>
              <w:t>and the</w:t>
            </w:r>
            <w:r w:rsidRPr="001C0924">
              <w:rPr>
                <w:rFonts w:ascii="Arial" w:hAnsi="Arial" w:cs="Arial"/>
              </w:rPr>
              <w:t xml:space="preserve"> provision of required information</w:t>
            </w:r>
            <w:r w:rsidRPr="00D567BF">
              <w:rPr>
                <w:rFonts w:ascii="Arial" w:hAnsi="Arial" w:cs="Arial"/>
              </w:rPr>
              <w:t xml:space="preserve"> within threshold </w:t>
            </w:r>
            <w:proofErr w:type="gramStart"/>
            <w:r w:rsidRPr="00D567BF">
              <w:rPr>
                <w:rFonts w:ascii="Arial" w:hAnsi="Arial" w:cs="Arial"/>
              </w:rPr>
              <w:t>time period</w:t>
            </w:r>
            <w:proofErr w:type="gramEnd"/>
            <w:r w:rsidRPr="00D567BF">
              <w:rPr>
                <w:rFonts w:ascii="Arial" w:hAnsi="Arial" w:cs="Arial"/>
              </w:rPr>
              <w:t>.</w:t>
            </w:r>
            <w:r>
              <w:t xml:space="preserve"> </w:t>
            </w:r>
          </w:p>
        </w:tc>
        <w:tc>
          <w:tcPr>
            <w:tcW w:w="2121" w:type="dxa"/>
          </w:tcPr>
          <w:p w14:paraId="46F06DEA" w14:textId="77777777" w:rsidR="00D21FBB" w:rsidRPr="00D567BF" w:rsidDel="007626CB" w:rsidRDefault="00D21FBB" w:rsidP="00D21FBB">
            <w:pPr>
              <w:spacing w:after="40"/>
              <w:rPr>
                <w:rFonts w:ascii="Arial" w:hAnsi="Arial" w:cs="Arial"/>
              </w:rPr>
            </w:pPr>
            <w:r w:rsidRPr="00D567BF">
              <w:rPr>
                <w:rFonts w:ascii="Arial" w:hAnsi="Arial" w:cs="Arial"/>
              </w:rPr>
              <w:t>0</w:t>
            </w:r>
          </w:p>
        </w:tc>
        <w:tc>
          <w:tcPr>
            <w:tcW w:w="3543" w:type="dxa"/>
          </w:tcPr>
          <w:p w14:paraId="10B588A5" w14:textId="77777777" w:rsidR="00D21FBB" w:rsidRPr="00D567BF" w:rsidDel="007626CB" w:rsidRDefault="00D567BF" w:rsidP="00B01B15">
            <w:pPr>
              <w:spacing w:after="40"/>
              <w:rPr>
                <w:rFonts w:ascii="Arial" w:hAnsi="Arial" w:cs="Arial"/>
              </w:rPr>
            </w:pPr>
            <w:r>
              <w:rPr>
                <w:rFonts w:ascii="Arial" w:hAnsi="Arial" w:cs="Arial"/>
              </w:rPr>
              <w:t xml:space="preserve">A count of the </w:t>
            </w:r>
            <w:r w:rsidR="00B01B15">
              <w:rPr>
                <w:rFonts w:ascii="Arial" w:hAnsi="Arial" w:cs="Arial"/>
              </w:rPr>
              <w:t xml:space="preserve">Contractor’s attendance at all </w:t>
            </w:r>
            <w:r w:rsidR="00D21FBB" w:rsidRPr="00D567BF">
              <w:rPr>
                <w:rFonts w:ascii="Arial" w:hAnsi="Arial" w:cs="Arial"/>
              </w:rPr>
              <w:t>quarterly and annual service review meetings</w:t>
            </w:r>
            <w:r w:rsidR="00B01B15">
              <w:rPr>
                <w:rFonts w:ascii="Arial" w:hAnsi="Arial" w:cs="Arial"/>
              </w:rPr>
              <w:t xml:space="preserve"> at which required information was provided by the Contractor</w:t>
            </w:r>
            <w:r>
              <w:rPr>
                <w:rFonts w:ascii="Arial" w:hAnsi="Arial" w:cs="Arial"/>
              </w:rPr>
              <w:t>.</w:t>
            </w:r>
          </w:p>
        </w:tc>
        <w:tc>
          <w:tcPr>
            <w:tcW w:w="4503" w:type="dxa"/>
          </w:tcPr>
          <w:p w14:paraId="1F47E53B" w14:textId="55DD21B7" w:rsidR="00D21FBB" w:rsidRPr="00D21FBB" w:rsidDel="007626CB" w:rsidRDefault="00D21FBB" w:rsidP="00CB025B">
            <w:pPr>
              <w:spacing w:after="40"/>
              <w:rPr>
                <w:rFonts w:ascii="Arial" w:hAnsi="Arial" w:cs="Arial"/>
              </w:rPr>
            </w:pPr>
            <w:r w:rsidRPr="00D21FBB">
              <w:rPr>
                <w:rFonts w:ascii="Arial" w:hAnsi="Arial" w:cs="Arial"/>
              </w:rPr>
              <w:t>Persistent Failure: Contract terms relating to termination for performance apply.</w:t>
            </w:r>
          </w:p>
        </w:tc>
      </w:tr>
      <w:tr w:rsidR="00D567BF" w:rsidRPr="00E40431" w14:paraId="6273BEF3" w14:textId="77777777" w:rsidTr="00317C34">
        <w:tc>
          <w:tcPr>
            <w:tcW w:w="1730" w:type="dxa"/>
            <w:shd w:val="clear" w:color="auto" w:fill="auto"/>
          </w:tcPr>
          <w:p w14:paraId="23A963D1" w14:textId="77777777" w:rsidR="00D567BF" w:rsidRDefault="00D567BF" w:rsidP="00317C34">
            <w:pPr>
              <w:pStyle w:val="Tabletext"/>
            </w:pPr>
            <w:r>
              <w:t xml:space="preserve">KPI7 </w:t>
            </w:r>
            <w:r w:rsidRPr="00E40431">
              <w:t xml:space="preserve">Availability of the </w:t>
            </w:r>
            <w:r>
              <w:t xml:space="preserve">CKS structured data from </w:t>
            </w:r>
            <w:r>
              <w:lastRenderedPageBreak/>
              <w:t>Contractors System</w:t>
            </w:r>
            <w:r w:rsidRPr="00E40431">
              <w:t xml:space="preserve"> </w:t>
            </w:r>
          </w:p>
          <w:p w14:paraId="3467197A" w14:textId="77777777" w:rsidR="00D567BF" w:rsidRPr="00E40431" w:rsidRDefault="00391720" w:rsidP="00391720">
            <w:pPr>
              <w:pStyle w:val="Tabletext"/>
            </w:pPr>
            <w:r>
              <w:t>[</w:t>
            </w:r>
            <w:r w:rsidR="00D567BF">
              <w:t>where relevant to the delivery mechanism</w:t>
            </w:r>
            <w:r>
              <w:t>]</w:t>
            </w:r>
          </w:p>
        </w:tc>
        <w:tc>
          <w:tcPr>
            <w:tcW w:w="1990" w:type="dxa"/>
            <w:shd w:val="clear" w:color="auto" w:fill="auto"/>
          </w:tcPr>
          <w:p w14:paraId="72491AE9" w14:textId="77777777" w:rsidR="00D567BF" w:rsidRPr="00E40431" w:rsidRDefault="00D567BF" w:rsidP="00317C34">
            <w:pPr>
              <w:pStyle w:val="Tabletext"/>
            </w:pPr>
            <w:r>
              <w:lastRenderedPageBreak/>
              <w:t>Percentage of time the CKS structured data</w:t>
            </w:r>
            <w:r w:rsidRPr="00E40431">
              <w:t xml:space="preserve"> </w:t>
            </w:r>
            <w:r>
              <w:t>is available to NICE.</w:t>
            </w:r>
          </w:p>
        </w:tc>
        <w:tc>
          <w:tcPr>
            <w:tcW w:w="2121" w:type="dxa"/>
            <w:shd w:val="clear" w:color="auto" w:fill="auto"/>
          </w:tcPr>
          <w:p w14:paraId="799A4252" w14:textId="77777777" w:rsidR="00D567BF" w:rsidRPr="00E40431" w:rsidDel="00D91551" w:rsidRDefault="00D567BF" w:rsidP="00317C34">
            <w:pPr>
              <w:pStyle w:val="Tabletext"/>
            </w:pPr>
            <w:r>
              <w:t>99.9</w:t>
            </w:r>
            <w:r w:rsidRPr="00E40431">
              <w:t>%</w:t>
            </w:r>
          </w:p>
        </w:tc>
        <w:tc>
          <w:tcPr>
            <w:tcW w:w="3543" w:type="dxa"/>
            <w:shd w:val="clear" w:color="auto" w:fill="auto"/>
          </w:tcPr>
          <w:p w14:paraId="2DEF305D" w14:textId="77777777" w:rsidR="00D567BF" w:rsidRPr="00E40431" w:rsidRDefault="00D567BF" w:rsidP="00317C34">
            <w:pPr>
              <w:pStyle w:val="Tabletext"/>
            </w:pPr>
            <w:r>
              <w:t>The total time the structured data</w:t>
            </w:r>
            <w:r w:rsidRPr="00E40431">
              <w:t xml:space="preserve"> is available to </w:t>
            </w:r>
            <w:r>
              <w:t xml:space="preserve">NICE via the agreed delivery mechanism during the reporting period </w:t>
            </w:r>
            <w:r>
              <w:lastRenderedPageBreak/>
              <w:t>expressed as a percentage of the total time of the reporting period.</w:t>
            </w:r>
          </w:p>
        </w:tc>
        <w:tc>
          <w:tcPr>
            <w:tcW w:w="4503" w:type="dxa"/>
            <w:shd w:val="clear" w:color="auto" w:fill="auto"/>
          </w:tcPr>
          <w:p w14:paraId="4C1F1AE7" w14:textId="77777777" w:rsidR="00D567BF" w:rsidRPr="00501077" w:rsidRDefault="00D567BF" w:rsidP="00317C34">
            <w:pPr>
              <w:pStyle w:val="Tabletext"/>
            </w:pPr>
            <w:r>
              <w:lastRenderedPageBreak/>
              <w:t>Service Credits Applicable:</w:t>
            </w:r>
          </w:p>
          <w:p w14:paraId="6057F5D2" w14:textId="77777777" w:rsidR="00D567BF" w:rsidRDefault="00D567BF" w:rsidP="00317C34">
            <w:pPr>
              <w:pStyle w:val="Tabletext"/>
            </w:pPr>
            <w:r>
              <w:t xml:space="preserve">Level 1 Failure: &lt; 99.9% but = or &gt; 99.5% </w:t>
            </w:r>
          </w:p>
          <w:p w14:paraId="297E5454" w14:textId="7A854639" w:rsidR="00D567BF" w:rsidRDefault="00D567BF" w:rsidP="00317C34">
            <w:pPr>
              <w:pStyle w:val="Tabletext"/>
            </w:pPr>
            <w:r>
              <w:t xml:space="preserve">2% of </w:t>
            </w:r>
            <w:r w:rsidR="00C56314">
              <w:t>s</w:t>
            </w:r>
            <w:r>
              <w:t xml:space="preserve">ervice </w:t>
            </w:r>
            <w:r w:rsidR="00C56314">
              <w:t>c</w:t>
            </w:r>
            <w:r>
              <w:t>harge.</w:t>
            </w:r>
          </w:p>
          <w:p w14:paraId="6E75E897" w14:textId="3C622436" w:rsidR="00D567BF" w:rsidRPr="00501077" w:rsidRDefault="00D567BF" w:rsidP="00317C34">
            <w:pPr>
              <w:pStyle w:val="Tabletext"/>
            </w:pPr>
            <w:r>
              <w:t xml:space="preserve">Level 2 Failure: </w:t>
            </w:r>
            <w:r w:rsidRPr="00501077">
              <w:t xml:space="preserve">&lt; 99.5% </w:t>
            </w:r>
            <w:r>
              <w:t xml:space="preserve">but = or &gt; 99.0% 3% of </w:t>
            </w:r>
            <w:r w:rsidR="00C56314">
              <w:t>s</w:t>
            </w:r>
            <w:r>
              <w:t xml:space="preserve">ervice </w:t>
            </w:r>
            <w:r w:rsidR="00C56314">
              <w:t>c</w:t>
            </w:r>
            <w:r>
              <w:t>harge.</w:t>
            </w:r>
          </w:p>
          <w:p w14:paraId="3C68CD09" w14:textId="517A3B5E" w:rsidR="00D567BF" w:rsidRDefault="00D567BF" w:rsidP="00317C34">
            <w:pPr>
              <w:pStyle w:val="Tabletext"/>
            </w:pPr>
            <w:r>
              <w:lastRenderedPageBreak/>
              <w:t xml:space="preserve">Level 3 Failure: </w:t>
            </w:r>
            <w:r w:rsidRPr="00501077">
              <w:t>&lt; 99.0%</w:t>
            </w:r>
            <w:r>
              <w:t xml:space="preserve"> but = or &gt; 98.0% 4% of </w:t>
            </w:r>
            <w:r w:rsidR="00C56314">
              <w:t>s</w:t>
            </w:r>
            <w:r>
              <w:t xml:space="preserve">ervice </w:t>
            </w:r>
            <w:r w:rsidR="00C56314">
              <w:t>c</w:t>
            </w:r>
            <w:r>
              <w:t>harge.</w:t>
            </w:r>
          </w:p>
          <w:p w14:paraId="1B8EA691" w14:textId="594453F9" w:rsidR="00D567BF" w:rsidRDefault="00D567BF" w:rsidP="00317C34">
            <w:pPr>
              <w:pStyle w:val="Tabletext"/>
            </w:pPr>
            <w:r>
              <w:t>Level 4 Failure: &lt; 98</w:t>
            </w:r>
            <w:r w:rsidRPr="00501077">
              <w:t>%</w:t>
            </w:r>
            <w:r w:rsidR="0063030B">
              <w:t>, 5% of service charges and c</w:t>
            </w:r>
            <w:r w:rsidRPr="00501077">
              <w:t>ontract terms relating to termination for performance</w:t>
            </w:r>
            <w:r>
              <w:t>.</w:t>
            </w:r>
          </w:p>
          <w:p w14:paraId="4A98C96A" w14:textId="77777777" w:rsidR="00D567BF" w:rsidRPr="00E40431" w:rsidRDefault="00D567BF" w:rsidP="00317C34">
            <w:pPr>
              <w:pStyle w:val="Tabletext"/>
            </w:pPr>
            <w:r>
              <w:t>Persistent Failure:</w:t>
            </w:r>
            <w:r w:rsidRPr="00501077">
              <w:t xml:space="preserve"> Contract terms relating to termination for performance</w:t>
            </w:r>
            <w:r>
              <w:t xml:space="preserve"> apply.</w:t>
            </w:r>
          </w:p>
        </w:tc>
      </w:tr>
    </w:tbl>
    <w:p w14:paraId="0D714925" w14:textId="77777777" w:rsidR="009E2079" w:rsidRDefault="009E2079" w:rsidP="00AD65C3">
      <w:pPr>
        <w:pStyle w:val="ITTPlainBody"/>
        <w:sectPr w:rsidR="009E2079" w:rsidSect="00AD65C3">
          <w:pgSz w:w="15840" w:h="12240" w:orient="landscape"/>
          <w:pgMar w:top="1797" w:right="1440" w:bottom="1797" w:left="357" w:header="709" w:footer="709" w:gutter="0"/>
          <w:cols w:space="708"/>
          <w:docGrid w:linePitch="360"/>
        </w:sectPr>
      </w:pPr>
    </w:p>
    <w:p w14:paraId="4E0FD440" w14:textId="77777777" w:rsidR="00AD65C3" w:rsidRPr="00D51AB6" w:rsidRDefault="00AD65C3" w:rsidP="00AD65C3">
      <w:pPr>
        <w:pStyle w:val="ITTPlainBody"/>
      </w:pPr>
    </w:p>
    <w:p w14:paraId="504E83D9" w14:textId="77777777" w:rsidR="00AD65C3" w:rsidRDefault="00D130F9" w:rsidP="00D130F9">
      <w:pPr>
        <w:pStyle w:val="ITTParagraphLevel3"/>
      </w:pPr>
      <w:r>
        <w:t xml:space="preserve">A Service Credit is a credit applicable to the quarterly service charge that results from the failure of the CKS Service to meet </w:t>
      </w:r>
      <w:r w:rsidR="009E4BAC">
        <w:t>Key Performance Indicators</w:t>
      </w:r>
      <w:r>
        <w:t>. T</w:t>
      </w:r>
      <w:r w:rsidRPr="003C5608">
        <w:t xml:space="preserve">he credit being calculated </w:t>
      </w:r>
      <w:r w:rsidR="00704663">
        <w:t>as a percentage</w:t>
      </w:r>
      <w:r w:rsidRPr="003C5608">
        <w:t xml:space="preserve"> of the </w:t>
      </w:r>
      <w:r w:rsidR="00C05A0A">
        <w:t>quarterly</w:t>
      </w:r>
      <w:r w:rsidRPr="003C5608">
        <w:t xml:space="preserve"> </w:t>
      </w:r>
      <w:r w:rsidR="009E4BAC">
        <w:t>service charge</w:t>
      </w:r>
      <w:r>
        <w:t>.</w:t>
      </w:r>
    </w:p>
    <w:p w14:paraId="6F250B8C" w14:textId="77777777" w:rsidR="006545A6" w:rsidRPr="006312E7" w:rsidRDefault="0033456A" w:rsidP="00D130F9">
      <w:pPr>
        <w:pStyle w:val="ITTParagraphLevel3"/>
      </w:pPr>
      <w:r>
        <w:t xml:space="preserve">The Contractor agrees to pay Service credits to </w:t>
      </w:r>
      <w:r w:rsidR="00AC72B2">
        <w:t>NICE</w:t>
      </w:r>
      <w:r>
        <w:t xml:space="preserve"> in respect of any failure to achieve the Service Levels. </w:t>
      </w:r>
      <w:r w:rsidRPr="006312E7">
        <w:t xml:space="preserve">Service credits will be calculated in accordance with the provisions of Table 1 and will be </w:t>
      </w:r>
      <w:r w:rsidR="00AC72B2" w:rsidRPr="006312E7">
        <w:t>issued as a credit note to NICE in</w:t>
      </w:r>
      <w:r w:rsidRPr="006312E7">
        <w:t xml:space="preserve"> the next due invoice of the Contractor for the Services or, where no such invoice remains to be issued, shall be paid to </w:t>
      </w:r>
      <w:r w:rsidR="00AC72B2" w:rsidRPr="006312E7">
        <w:t>NICE</w:t>
      </w:r>
      <w:r w:rsidRPr="006312E7">
        <w:t xml:space="preserve"> following the date of termination or expiry of the Contract.</w:t>
      </w:r>
    </w:p>
    <w:p w14:paraId="7B38F364" w14:textId="77777777" w:rsidR="009E4BAC" w:rsidRPr="006312E7" w:rsidRDefault="006545A6" w:rsidP="00D130F9">
      <w:pPr>
        <w:pStyle w:val="ITTParagraphLevel3"/>
      </w:pPr>
      <w:r w:rsidRPr="006312E7">
        <w:t>Service Credits shall be capped at 15% of quarterly service charges aggregated across all Key Performance Indicators</w:t>
      </w:r>
      <w:r w:rsidR="009E4BAC" w:rsidRPr="006312E7">
        <w:t>.</w:t>
      </w:r>
    </w:p>
    <w:p w14:paraId="52DE3525" w14:textId="77777777" w:rsidR="00AD65C3" w:rsidRPr="006312E7" w:rsidRDefault="00E1710A" w:rsidP="00AD65C3">
      <w:pPr>
        <w:pStyle w:val="ITTheading2"/>
      </w:pPr>
      <w:bookmarkStart w:id="132" w:name="_Toc316888717"/>
      <w:bookmarkStart w:id="133" w:name="_Toc316911396"/>
      <w:bookmarkStart w:id="134" w:name="_Toc316911399"/>
      <w:bookmarkStart w:id="135" w:name="_Toc316888723"/>
      <w:bookmarkStart w:id="136" w:name="_Toc316911403"/>
      <w:bookmarkStart w:id="137" w:name="_Toc478383322"/>
      <w:bookmarkStart w:id="138" w:name="_Toc478992280"/>
      <w:bookmarkStart w:id="139" w:name="_Toc104806922"/>
      <w:bookmarkEnd w:id="132"/>
      <w:bookmarkEnd w:id="133"/>
      <w:bookmarkEnd w:id="134"/>
      <w:bookmarkEnd w:id="135"/>
      <w:bookmarkEnd w:id="136"/>
      <w:r w:rsidRPr="006312E7">
        <w:t>Contract and</w:t>
      </w:r>
      <w:r w:rsidR="00AD65C3" w:rsidRPr="006312E7">
        <w:t xml:space="preserve"> Service Management</w:t>
      </w:r>
      <w:bookmarkEnd w:id="137"/>
      <w:bookmarkEnd w:id="138"/>
      <w:bookmarkEnd w:id="139"/>
    </w:p>
    <w:p w14:paraId="31A9A2FC" w14:textId="77777777" w:rsidR="00AD65C3" w:rsidRPr="006312E7" w:rsidRDefault="00AD65C3" w:rsidP="00AD65C3">
      <w:pPr>
        <w:pStyle w:val="ITTParagraphLevel3"/>
      </w:pPr>
      <w:r w:rsidRPr="006312E7">
        <w:t xml:space="preserve">The </w:t>
      </w:r>
      <w:r w:rsidR="00B51501" w:rsidRPr="006312E7">
        <w:t>Contractor</w:t>
      </w:r>
      <w:r w:rsidRPr="006312E7">
        <w:t xml:space="preserve"> shall appoint a single, named point of contact with NICE for the purposes of contract and service management.</w:t>
      </w:r>
    </w:p>
    <w:p w14:paraId="53DE6F84" w14:textId="77777777" w:rsidR="00AD65C3" w:rsidRDefault="00AD65C3" w:rsidP="00AD65C3">
      <w:pPr>
        <w:pStyle w:val="ITTParagraphLevel3"/>
      </w:pPr>
      <w:r w:rsidRPr="006312E7">
        <w:t xml:space="preserve">The </w:t>
      </w:r>
      <w:r w:rsidR="00B51501" w:rsidRPr="006312E7">
        <w:t>Contractor</w:t>
      </w:r>
      <w:r w:rsidRPr="006312E7">
        <w:t xml:space="preserve"> shall provide contract, financial and service management reports for each Key Performance Indicator sufficient to demonstrate the level of service performance against each indicator set out in </w:t>
      </w:r>
      <w:r w:rsidR="007B77AE" w:rsidRPr="006312E7">
        <w:t>T</w:t>
      </w:r>
      <w:r w:rsidRPr="006312E7">
        <w:t>able</w:t>
      </w:r>
      <w:r w:rsidR="00BC1C95" w:rsidRPr="006312E7">
        <w:t>1</w:t>
      </w:r>
      <w:r w:rsidR="00B75A0E" w:rsidRPr="006312E7">
        <w:t xml:space="preserve"> </w:t>
      </w:r>
      <w:r w:rsidRPr="006312E7">
        <w:t>above</w:t>
      </w:r>
      <w:r>
        <w:t xml:space="preserve"> on a quarterly basis</w:t>
      </w:r>
      <w:r w:rsidRPr="00E40431">
        <w:t>.</w:t>
      </w:r>
    </w:p>
    <w:p w14:paraId="17691038" w14:textId="77777777" w:rsidR="00AD65C3" w:rsidRPr="00C03C7D" w:rsidRDefault="00AD65C3" w:rsidP="00AD65C3">
      <w:pPr>
        <w:pStyle w:val="ITTParagraphLevel3"/>
      </w:pPr>
      <w:r>
        <w:t xml:space="preserve">The </w:t>
      </w:r>
      <w:r w:rsidR="00B51501">
        <w:t>Contractor</w:t>
      </w:r>
      <w:r>
        <w:t xml:space="preserve"> shall attend quarterly</w:t>
      </w:r>
      <w:r w:rsidR="00C03C7D">
        <w:t xml:space="preserve"> and annual</w:t>
      </w:r>
      <w:r>
        <w:t xml:space="preserve"> review meeting</w:t>
      </w:r>
      <w:r w:rsidR="00C03C7D">
        <w:t>s</w:t>
      </w:r>
      <w:r>
        <w:t xml:space="preserve"> at which all provided reports will be reviewed and discussed.</w:t>
      </w:r>
      <w:r w:rsidR="00C03C7D">
        <w:t xml:space="preserve"> T</w:t>
      </w:r>
      <w:r w:rsidR="00C03C7D">
        <w:rPr>
          <w:spacing w:val="-3"/>
          <w:szCs w:val="20"/>
          <w:lang w:val="en-GB"/>
        </w:rPr>
        <w:t xml:space="preserve">he date, time and venue of review meeting will be agreed between </w:t>
      </w:r>
      <w:r w:rsidR="00B51501">
        <w:rPr>
          <w:spacing w:val="-3"/>
          <w:szCs w:val="20"/>
          <w:lang w:val="en-GB"/>
        </w:rPr>
        <w:t>NICE</w:t>
      </w:r>
      <w:r w:rsidR="00C03C7D">
        <w:rPr>
          <w:spacing w:val="-3"/>
          <w:szCs w:val="20"/>
          <w:lang w:val="en-GB"/>
        </w:rPr>
        <w:t xml:space="preserve"> and the </w:t>
      </w:r>
      <w:r w:rsidR="00B51501">
        <w:rPr>
          <w:spacing w:val="-3"/>
          <w:szCs w:val="20"/>
          <w:lang w:val="en-GB"/>
        </w:rPr>
        <w:t>Contractor</w:t>
      </w:r>
      <w:r w:rsidR="00C03C7D">
        <w:rPr>
          <w:spacing w:val="-3"/>
          <w:szCs w:val="20"/>
          <w:lang w:val="en-GB"/>
        </w:rPr>
        <w:t xml:space="preserve">, both parties acting reasonably. </w:t>
      </w:r>
      <w:r w:rsidR="00B51501">
        <w:rPr>
          <w:spacing w:val="-3"/>
          <w:szCs w:val="20"/>
          <w:lang w:val="en-GB"/>
        </w:rPr>
        <w:t>NICE</w:t>
      </w:r>
      <w:r w:rsidR="00C03C7D">
        <w:rPr>
          <w:spacing w:val="-3"/>
          <w:szCs w:val="20"/>
          <w:lang w:val="en-GB"/>
        </w:rPr>
        <w:t xml:space="preserve"> will take minutes of each meeting and use all reasonable endeavours to circulate the same within </w:t>
      </w:r>
      <w:r w:rsidR="002C6273">
        <w:rPr>
          <w:spacing w:val="-3"/>
          <w:szCs w:val="20"/>
          <w:lang w:val="en-GB"/>
        </w:rPr>
        <w:t>seven (</w:t>
      </w:r>
      <w:r w:rsidR="00C03C7D">
        <w:rPr>
          <w:spacing w:val="-3"/>
          <w:szCs w:val="20"/>
          <w:lang w:val="en-GB"/>
        </w:rPr>
        <w:t>7</w:t>
      </w:r>
      <w:r w:rsidR="002C6273">
        <w:rPr>
          <w:spacing w:val="-3"/>
          <w:szCs w:val="20"/>
          <w:lang w:val="en-GB"/>
        </w:rPr>
        <w:t>)</w:t>
      </w:r>
      <w:r w:rsidR="00C03C7D">
        <w:rPr>
          <w:spacing w:val="-3"/>
          <w:szCs w:val="20"/>
          <w:lang w:val="en-GB"/>
        </w:rPr>
        <w:t xml:space="preserve"> days of the meeting.</w:t>
      </w:r>
    </w:p>
    <w:p w14:paraId="349FF216" w14:textId="77777777" w:rsidR="00C03C7D" w:rsidRPr="00C03C7D" w:rsidRDefault="00C03C7D" w:rsidP="00AD65C3">
      <w:pPr>
        <w:pStyle w:val="ITTParagraphLevel3"/>
      </w:pPr>
      <w:r>
        <w:rPr>
          <w:spacing w:val="-3"/>
          <w:szCs w:val="20"/>
          <w:lang w:val="en-GB"/>
        </w:rPr>
        <w:t xml:space="preserve">The </w:t>
      </w:r>
      <w:r w:rsidR="00B51501">
        <w:rPr>
          <w:spacing w:val="-3"/>
          <w:szCs w:val="20"/>
          <w:lang w:val="en-GB"/>
        </w:rPr>
        <w:t>Contractor</w:t>
      </w:r>
      <w:r>
        <w:rPr>
          <w:spacing w:val="-3"/>
          <w:szCs w:val="20"/>
          <w:lang w:val="en-GB"/>
        </w:rPr>
        <w:t xml:space="preserve"> shall provide a quarterly service report no later than ten (10) working days before each scheduled quarterly review meeting, to summarise its performance against the key performance indicators. The quarterly service report shall also include, but not be limited to:</w:t>
      </w:r>
    </w:p>
    <w:p w14:paraId="7717033D" w14:textId="77777777" w:rsidR="00C03C7D" w:rsidRPr="00C03C7D" w:rsidRDefault="00C03C7D" w:rsidP="00C03C7D">
      <w:pPr>
        <w:pStyle w:val="ITTBullet"/>
      </w:pPr>
      <w:r>
        <w:rPr>
          <w:spacing w:val="-3"/>
          <w:szCs w:val="20"/>
        </w:rPr>
        <w:t xml:space="preserve">Details of changes to, or removal of, any </w:t>
      </w:r>
      <w:r w:rsidR="006F0883">
        <w:rPr>
          <w:spacing w:val="-3"/>
          <w:szCs w:val="20"/>
        </w:rPr>
        <w:t xml:space="preserve">CKS </w:t>
      </w:r>
      <w:proofErr w:type="gramStart"/>
      <w:r w:rsidR="006F0883">
        <w:rPr>
          <w:spacing w:val="-3"/>
          <w:szCs w:val="20"/>
        </w:rPr>
        <w:t>c</w:t>
      </w:r>
      <w:r>
        <w:rPr>
          <w:spacing w:val="-3"/>
          <w:szCs w:val="20"/>
        </w:rPr>
        <w:t>ontent</w:t>
      </w:r>
      <w:r w:rsidR="006F0883">
        <w:rPr>
          <w:spacing w:val="-3"/>
          <w:szCs w:val="20"/>
        </w:rPr>
        <w:t>;</w:t>
      </w:r>
      <w:proofErr w:type="gramEnd"/>
    </w:p>
    <w:p w14:paraId="48E445C7" w14:textId="77777777" w:rsidR="00C03C7D" w:rsidRPr="00C03C7D" w:rsidRDefault="00C03C7D" w:rsidP="00C03C7D">
      <w:pPr>
        <w:pStyle w:val="ITTBullet"/>
      </w:pPr>
      <w:r>
        <w:rPr>
          <w:spacing w:val="-3"/>
          <w:szCs w:val="20"/>
        </w:rPr>
        <w:t>Details of general enquiries received and how resolved</w:t>
      </w:r>
      <w:r w:rsidR="006F0883">
        <w:rPr>
          <w:spacing w:val="-3"/>
          <w:szCs w:val="20"/>
        </w:rPr>
        <w:t>; and</w:t>
      </w:r>
    </w:p>
    <w:p w14:paraId="7855BEA1" w14:textId="77777777" w:rsidR="00C03C7D" w:rsidRPr="006F0883" w:rsidRDefault="00C03C7D" w:rsidP="00C03C7D">
      <w:pPr>
        <w:pStyle w:val="ITTBullet"/>
      </w:pPr>
      <w:r>
        <w:rPr>
          <w:spacing w:val="-3"/>
          <w:szCs w:val="20"/>
        </w:rPr>
        <w:t>Future work planned</w:t>
      </w:r>
    </w:p>
    <w:p w14:paraId="0C7F1071" w14:textId="77777777" w:rsidR="006F0883" w:rsidRPr="00E40431" w:rsidRDefault="006F0883" w:rsidP="006F0883">
      <w:pPr>
        <w:pStyle w:val="ITTParagraphLevel3"/>
      </w:pPr>
      <w:r>
        <w:t xml:space="preserve">The </w:t>
      </w:r>
      <w:r w:rsidR="00B51501">
        <w:rPr>
          <w:spacing w:val="-3"/>
          <w:szCs w:val="20"/>
          <w:lang w:val="en-GB"/>
        </w:rPr>
        <w:t>Contractor</w:t>
      </w:r>
      <w:r>
        <w:rPr>
          <w:spacing w:val="-3"/>
          <w:szCs w:val="20"/>
          <w:lang w:val="en-GB"/>
        </w:rPr>
        <w:t xml:space="preserve"> </w:t>
      </w:r>
      <w:r>
        <w:t>shall also provide an annual service report no later than ten (10) working days before the scheduled annual review meeting.</w:t>
      </w:r>
    </w:p>
    <w:p w14:paraId="01A66C89" w14:textId="77777777" w:rsidR="00AD65C3" w:rsidRPr="00E40431" w:rsidRDefault="00EB6626" w:rsidP="00EB6626">
      <w:pPr>
        <w:pStyle w:val="ITTParagraphLevel3"/>
      </w:pPr>
      <w:r w:rsidRPr="00E40431">
        <w:t xml:space="preserve">The </w:t>
      </w:r>
      <w:r w:rsidR="00B51501">
        <w:t>Contractor</w:t>
      </w:r>
      <w:r w:rsidRPr="00E40431">
        <w:t xml:space="preserve"> shall participate and comply with </w:t>
      </w:r>
      <w:proofErr w:type="gramStart"/>
      <w:r w:rsidRPr="00E40431">
        <w:t>all of</w:t>
      </w:r>
      <w:proofErr w:type="gramEnd"/>
      <w:r w:rsidRPr="00E40431">
        <w:t xml:space="preserve"> the industry standard IT Service Management procedures and controls, including:</w:t>
      </w:r>
    </w:p>
    <w:p w14:paraId="689E810F" w14:textId="77777777" w:rsidR="00AD65C3" w:rsidRDefault="00AD65C3" w:rsidP="00AD65C3">
      <w:pPr>
        <w:pStyle w:val="ITTBullet"/>
      </w:pPr>
      <w:r w:rsidRPr="00E40431">
        <w:t xml:space="preserve">Incident </w:t>
      </w:r>
      <w:proofErr w:type="gramStart"/>
      <w:r w:rsidRPr="00E40431">
        <w:t>Management;</w:t>
      </w:r>
      <w:proofErr w:type="gramEnd"/>
    </w:p>
    <w:p w14:paraId="23CA0C9F" w14:textId="77777777" w:rsidR="00AD65C3" w:rsidRPr="00E40431" w:rsidRDefault="00AD65C3" w:rsidP="00AD65C3">
      <w:pPr>
        <w:pStyle w:val="ITTBullet"/>
      </w:pPr>
      <w:r w:rsidRPr="00E40431">
        <w:lastRenderedPageBreak/>
        <w:t xml:space="preserve">Service Level </w:t>
      </w:r>
      <w:proofErr w:type="gramStart"/>
      <w:r w:rsidRPr="00E40431">
        <w:t>Management;</w:t>
      </w:r>
      <w:proofErr w:type="gramEnd"/>
    </w:p>
    <w:p w14:paraId="1952EB7B" w14:textId="77777777" w:rsidR="00AD65C3" w:rsidRPr="00E40431" w:rsidRDefault="00AD65C3" w:rsidP="00AD65C3">
      <w:pPr>
        <w:pStyle w:val="ITTBullet"/>
      </w:pPr>
      <w:r w:rsidRPr="00E40431">
        <w:t xml:space="preserve">Change </w:t>
      </w:r>
      <w:proofErr w:type="gramStart"/>
      <w:r w:rsidRPr="00E40431">
        <w:t>Management;</w:t>
      </w:r>
      <w:proofErr w:type="gramEnd"/>
    </w:p>
    <w:p w14:paraId="1D209E9C" w14:textId="77777777" w:rsidR="00AD65C3" w:rsidRPr="00E40431" w:rsidRDefault="00AD65C3" w:rsidP="00AD65C3">
      <w:pPr>
        <w:pStyle w:val="ITTBullet"/>
      </w:pPr>
      <w:r w:rsidRPr="00E40431">
        <w:t xml:space="preserve">Release and Deployment </w:t>
      </w:r>
      <w:proofErr w:type="gramStart"/>
      <w:r w:rsidRPr="00E40431">
        <w:t>Management;</w:t>
      </w:r>
      <w:proofErr w:type="gramEnd"/>
      <w:r w:rsidRPr="00E40431">
        <w:t xml:space="preserve"> </w:t>
      </w:r>
    </w:p>
    <w:p w14:paraId="077180BF" w14:textId="77777777" w:rsidR="00AD65C3" w:rsidRPr="00E40431" w:rsidRDefault="00AD65C3" w:rsidP="00AD65C3">
      <w:pPr>
        <w:pStyle w:val="ITTBullet"/>
      </w:pPr>
      <w:r w:rsidRPr="00E40431">
        <w:t>Service Desk; and</w:t>
      </w:r>
    </w:p>
    <w:p w14:paraId="2864CA19" w14:textId="77777777" w:rsidR="00AD65C3" w:rsidRPr="00E40431" w:rsidRDefault="00AD65C3" w:rsidP="00AD65C3">
      <w:pPr>
        <w:pStyle w:val="ITTBullet"/>
      </w:pPr>
      <w:r w:rsidRPr="00E40431">
        <w:t>Service Reporting.</w:t>
      </w:r>
    </w:p>
    <w:p w14:paraId="3DA9E917" w14:textId="77777777" w:rsidR="00AD65C3" w:rsidRPr="00E40431" w:rsidRDefault="00AD65C3" w:rsidP="00AD65C3">
      <w:pPr>
        <w:pStyle w:val="ITTheading2"/>
      </w:pPr>
      <w:bookmarkStart w:id="140" w:name="_Toc478383323"/>
      <w:bookmarkStart w:id="141" w:name="_Toc478992281"/>
      <w:bookmarkStart w:id="142" w:name="_Toc104806923"/>
      <w:r>
        <w:t>Activity</w:t>
      </w:r>
      <w:r w:rsidRPr="00E40431">
        <w:t xml:space="preserve"> Metrics</w:t>
      </w:r>
      <w:bookmarkEnd w:id="140"/>
      <w:bookmarkEnd w:id="141"/>
      <w:bookmarkEnd w:id="142"/>
    </w:p>
    <w:p w14:paraId="3A5FE030" w14:textId="77777777" w:rsidR="00AD65C3" w:rsidRDefault="00B51501" w:rsidP="00AD65C3">
      <w:pPr>
        <w:pStyle w:val="ITTParagraphLevel3"/>
      </w:pPr>
      <w:r>
        <w:t>NICE</w:t>
      </w:r>
      <w:r w:rsidR="00AD65C3">
        <w:t xml:space="preserve"> will share </w:t>
      </w:r>
      <w:r w:rsidR="006715E8">
        <w:t xml:space="preserve">by email </w:t>
      </w:r>
      <w:r w:rsidR="00AD65C3">
        <w:t xml:space="preserve">monthly activity, </w:t>
      </w:r>
      <w:proofErr w:type="gramStart"/>
      <w:r w:rsidR="00AD65C3">
        <w:t>access</w:t>
      </w:r>
      <w:proofErr w:type="gramEnd"/>
      <w:r w:rsidR="00AD65C3">
        <w:t xml:space="preserve"> and usage reports on CKS service content published via the CKS microsite</w:t>
      </w:r>
      <w:r w:rsidR="006715E8">
        <w:t xml:space="preserve"> by email</w:t>
      </w:r>
      <w:r w:rsidR="00391720">
        <w:t>.</w:t>
      </w:r>
    </w:p>
    <w:p w14:paraId="0B285A32" w14:textId="121B4300" w:rsidR="00AD65C3" w:rsidRDefault="00AD65C3" w:rsidP="00C05A0A">
      <w:pPr>
        <w:pStyle w:val="ITTParagraphLevel3"/>
      </w:pPr>
      <w:r w:rsidRPr="00E40431">
        <w:t xml:space="preserve">The </w:t>
      </w:r>
      <w:r w:rsidR="00B51501">
        <w:t>Contractor</w:t>
      </w:r>
      <w:r w:rsidRPr="00E40431">
        <w:t xml:space="preserve"> will provide</w:t>
      </w:r>
      <w:r w:rsidR="006715E8">
        <w:t xml:space="preserve"> by email</w:t>
      </w:r>
      <w:r w:rsidRPr="00E40431">
        <w:t xml:space="preserve"> monthly activity, </w:t>
      </w:r>
      <w:proofErr w:type="gramStart"/>
      <w:r w:rsidRPr="00E40431">
        <w:t>access</w:t>
      </w:r>
      <w:proofErr w:type="gramEnd"/>
      <w:r w:rsidRPr="00E40431">
        <w:t xml:space="preserve"> and usage </w:t>
      </w:r>
      <w:r w:rsidR="00E1710A" w:rsidRPr="00E40431">
        <w:t>reports</w:t>
      </w:r>
      <w:r w:rsidR="00E1710A">
        <w:t xml:space="preserve"> on</w:t>
      </w:r>
      <w:r>
        <w:t xml:space="preserve"> CKS service </w:t>
      </w:r>
      <w:r w:rsidRPr="00E40431">
        <w:t xml:space="preserve">content </w:t>
      </w:r>
      <w:r>
        <w:t>published via</w:t>
      </w:r>
      <w:r w:rsidRPr="00E40431">
        <w:t xml:space="preserve"> a </w:t>
      </w:r>
      <w:r w:rsidR="00B51501">
        <w:t>Contractor</w:t>
      </w:r>
      <w:r w:rsidRPr="00E40431">
        <w:t xml:space="preserve"> provided site </w:t>
      </w:r>
      <w:r>
        <w:t>or digital channel that is accessible within the UK</w:t>
      </w:r>
      <w:r w:rsidRPr="00E40431">
        <w:t xml:space="preserve">. </w:t>
      </w:r>
      <w:bookmarkStart w:id="143" w:name="_Toc478383324"/>
      <w:bookmarkStart w:id="144" w:name="_Toc478383496"/>
    </w:p>
    <w:p w14:paraId="3AE61664" w14:textId="135ACC1C" w:rsidR="00CD58D5" w:rsidRDefault="00CD58D5" w:rsidP="00CD58D5">
      <w:pPr>
        <w:pStyle w:val="ITTParagraphLevel2"/>
        <w:numPr>
          <w:ilvl w:val="0"/>
          <w:numId w:val="0"/>
        </w:numPr>
      </w:pPr>
    </w:p>
    <w:p w14:paraId="1D551C53" w14:textId="0C117C08" w:rsidR="00CD58D5" w:rsidRDefault="00CD58D5" w:rsidP="00CD58D5">
      <w:pPr>
        <w:pStyle w:val="ITTParagraphLevel2"/>
        <w:numPr>
          <w:ilvl w:val="0"/>
          <w:numId w:val="0"/>
        </w:numPr>
      </w:pPr>
    </w:p>
    <w:bookmarkEnd w:id="143"/>
    <w:bookmarkEnd w:id="144"/>
    <w:sectPr w:rsidR="00CD58D5" w:rsidSect="009E2079">
      <w:footerReference w:type="default" r:id="rId33"/>
      <w:pgSz w:w="12240" w:h="15840"/>
      <w:pgMar w:top="1440" w:right="1797" w:bottom="357"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80CF" w14:textId="77777777" w:rsidR="00542766" w:rsidRDefault="00542766" w:rsidP="00446BEE">
      <w:r>
        <w:separator/>
      </w:r>
    </w:p>
  </w:endnote>
  <w:endnote w:type="continuationSeparator" w:id="0">
    <w:p w14:paraId="61D3C0A5" w14:textId="77777777" w:rsidR="00542766" w:rsidRDefault="00542766"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A385" w14:textId="77777777" w:rsidR="007328FB" w:rsidRDefault="007328FB" w:rsidP="00AD65C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AB3E" w14:textId="77777777" w:rsidR="007328FB" w:rsidRPr="00991151" w:rsidRDefault="007328FB" w:rsidP="00AD65C3">
    <w:pPr>
      <w:pStyle w:val="Footer"/>
      <w:rPr>
        <w:rFonts w:cs="Arial"/>
        <w:szCs w:val="20"/>
      </w:rPr>
    </w:pPr>
    <w:r>
      <w:rPr>
        <w:rFonts w:cs="Arial"/>
        <w:szCs w:val="20"/>
      </w:rPr>
      <w:tab/>
    </w:r>
    <w:r>
      <w:rPr>
        <w:rFonts w:cs="Arial"/>
        <w:szCs w:val="20"/>
      </w:rPr>
      <w:tab/>
    </w:r>
    <w:r w:rsidRPr="00991151">
      <w:rPr>
        <w:rFonts w:cs="Arial"/>
        <w:szCs w:val="20"/>
      </w:rPr>
      <w:t xml:space="preserve">Page </w:t>
    </w:r>
    <w:r w:rsidRPr="00991151">
      <w:rPr>
        <w:rFonts w:cs="Arial"/>
        <w:bCs/>
        <w:szCs w:val="20"/>
      </w:rPr>
      <w:fldChar w:fldCharType="begin"/>
    </w:r>
    <w:r w:rsidRPr="00991151">
      <w:rPr>
        <w:rFonts w:cs="Arial"/>
        <w:bCs/>
        <w:szCs w:val="20"/>
      </w:rPr>
      <w:instrText xml:space="preserve"> PAGE </w:instrText>
    </w:r>
    <w:r w:rsidRPr="00991151">
      <w:rPr>
        <w:rFonts w:cs="Arial"/>
        <w:bCs/>
        <w:szCs w:val="20"/>
      </w:rPr>
      <w:fldChar w:fldCharType="separate"/>
    </w:r>
    <w:r w:rsidR="0019717C">
      <w:rPr>
        <w:rFonts w:cs="Arial"/>
        <w:bCs/>
        <w:noProof/>
        <w:szCs w:val="20"/>
      </w:rPr>
      <w:t>17</w:t>
    </w:r>
    <w:r w:rsidRPr="00991151">
      <w:rPr>
        <w:rFonts w:cs="Arial"/>
        <w:bCs/>
        <w:szCs w:val="20"/>
      </w:rPr>
      <w:fldChar w:fldCharType="end"/>
    </w:r>
    <w:r w:rsidRPr="00991151">
      <w:rPr>
        <w:rFonts w:cs="Arial"/>
        <w:szCs w:val="20"/>
      </w:rPr>
      <w:t xml:space="preserve"> of </w:t>
    </w:r>
    <w:r w:rsidRPr="00991151">
      <w:rPr>
        <w:rFonts w:cs="Arial"/>
        <w:bCs/>
        <w:szCs w:val="20"/>
      </w:rPr>
      <w:fldChar w:fldCharType="begin"/>
    </w:r>
    <w:r w:rsidRPr="00991151">
      <w:rPr>
        <w:rFonts w:cs="Arial"/>
        <w:bCs/>
        <w:szCs w:val="20"/>
      </w:rPr>
      <w:instrText xml:space="preserve"> NUMPAGES  </w:instrText>
    </w:r>
    <w:r w:rsidRPr="00991151">
      <w:rPr>
        <w:rFonts w:cs="Arial"/>
        <w:bCs/>
        <w:szCs w:val="20"/>
      </w:rPr>
      <w:fldChar w:fldCharType="separate"/>
    </w:r>
    <w:r w:rsidR="0019717C">
      <w:rPr>
        <w:rFonts w:cs="Arial"/>
        <w:bCs/>
        <w:noProof/>
        <w:szCs w:val="20"/>
      </w:rPr>
      <w:t>25</w:t>
    </w:r>
    <w:r w:rsidRPr="00991151">
      <w:rPr>
        <w:rFonts w:cs="Arial"/>
        <w:bCs/>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4609" w14:textId="77777777" w:rsidR="007328FB" w:rsidRDefault="007328FB">
    <w:pPr>
      <w:pStyle w:val="Footer"/>
    </w:pPr>
    <w:r>
      <w:tab/>
    </w:r>
    <w:r>
      <w:tab/>
    </w:r>
    <w:r>
      <w:fldChar w:fldCharType="begin"/>
    </w:r>
    <w:r>
      <w:instrText xml:space="preserve"> PAGE </w:instrText>
    </w:r>
    <w:r>
      <w:fldChar w:fldCharType="separate"/>
    </w:r>
    <w:r w:rsidR="0019717C">
      <w:rPr>
        <w:noProof/>
      </w:rPr>
      <w:t>21</w:t>
    </w:r>
    <w:r>
      <w:fldChar w:fldCharType="end"/>
    </w:r>
    <w:r>
      <w:t xml:space="preserve"> of </w:t>
    </w:r>
    <w:r>
      <w:fldChar w:fldCharType="begin"/>
    </w:r>
    <w:r>
      <w:instrText xml:space="preserve"> NUMPAGES  </w:instrText>
    </w:r>
    <w:r>
      <w:fldChar w:fldCharType="separate"/>
    </w:r>
    <w:r w:rsidR="0019717C">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224D" w14:textId="77777777" w:rsidR="00542766" w:rsidRDefault="00542766" w:rsidP="00446BEE">
      <w:r>
        <w:separator/>
      </w:r>
    </w:p>
  </w:footnote>
  <w:footnote w:type="continuationSeparator" w:id="0">
    <w:p w14:paraId="4ED144C1" w14:textId="77777777" w:rsidR="00542766" w:rsidRDefault="00542766"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455B" w14:textId="77777777" w:rsidR="007328FB" w:rsidRDefault="007328FB" w:rsidP="00AD65C3">
    <w:pPr>
      <w:pStyle w:val="Header"/>
      <w:spacing w:after="0"/>
      <w:jc w:val="center"/>
    </w:pPr>
    <w:r>
      <w:t>Clinical Knowledge Summaries: and Evidence Resource for Primary Care Service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9A07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30F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96BA0"/>
    <w:multiLevelType w:val="hybridMultilevel"/>
    <w:tmpl w:val="7FE84438"/>
    <w:lvl w:ilvl="0" w:tplc="136EA67E">
      <w:start w:val="1"/>
      <w:numFmt w:val="decimal"/>
      <w:lvlText w:val="%1."/>
      <w:lvlJc w:val="left"/>
      <w:pPr>
        <w:tabs>
          <w:tab w:val="num" w:pos="360"/>
        </w:tabs>
        <w:ind w:left="357" w:hanging="357"/>
      </w:pPr>
    </w:lvl>
    <w:lvl w:ilvl="1" w:tplc="CB18EBC8">
      <w:start w:val="1"/>
      <w:numFmt w:val="lowerLetter"/>
      <w:pStyle w:val="PQQBodyIndentNoNumber"/>
      <w:lvlText w:val="(%2)"/>
      <w:lvlJc w:val="left"/>
      <w:pPr>
        <w:tabs>
          <w:tab w:val="num" w:pos="851"/>
        </w:tabs>
        <w:ind w:left="851" w:hanging="494"/>
      </w:pPr>
    </w:lvl>
    <w:lvl w:ilvl="2" w:tplc="0409000F">
      <w:start w:val="1"/>
      <w:numFmt w:val="decimal"/>
      <w:pStyle w:val="PQQHeading3"/>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1A423E2"/>
    <w:multiLevelType w:val="hybridMultilevel"/>
    <w:tmpl w:val="2B8E5346"/>
    <w:lvl w:ilvl="0" w:tplc="CEE23A58">
      <w:start w:val="1"/>
      <w:numFmt w:val="bullet"/>
      <w:pStyle w:val="ITTBullet"/>
      <w:lvlText w:val=""/>
      <w:lvlJc w:val="left"/>
      <w:pPr>
        <w:ind w:left="1854" w:hanging="360"/>
      </w:pPr>
      <w:rPr>
        <w:rFonts w:ascii="Symbol" w:hAnsi="Symbol" w:hint="default"/>
      </w:rPr>
    </w:lvl>
    <w:lvl w:ilvl="1" w:tplc="301637D2">
      <w:start w:val="1"/>
      <w:numFmt w:val="bullet"/>
      <w:pStyle w:val="ITTBulletlevel2"/>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36C555B0"/>
    <w:multiLevelType w:val="hybridMultilevel"/>
    <w:tmpl w:val="23503E2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3C5C5894"/>
    <w:multiLevelType w:val="hybridMultilevel"/>
    <w:tmpl w:val="71A8AB38"/>
    <w:lvl w:ilvl="0" w:tplc="FF200226">
      <w:start w:val="1"/>
      <w:numFmt w:val="bullet"/>
      <w:pStyle w:val="ITTBullet1"/>
      <w:lvlText w:val=""/>
      <w:lvlJc w:val="left"/>
      <w:pPr>
        <w:ind w:left="1944" w:hanging="360"/>
      </w:pPr>
      <w:rPr>
        <w:rFonts w:ascii="Wingdings" w:hAnsi="Wingdings" w:hint="default"/>
      </w:rPr>
    </w:lvl>
    <w:lvl w:ilvl="1" w:tplc="1AC42EBC">
      <w:numFmt w:val="bullet"/>
      <w:lvlText w:val="•"/>
      <w:lvlJc w:val="left"/>
      <w:pPr>
        <w:ind w:left="2709" w:hanging="405"/>
      </w:pPr>
      <w:rPr>
        <w:rFonts w:ascii="Arial" w:eastAsia="Times New Roman" w:hAnsi="Arial" w:cs="Arial" w:hint="default"/>
      </w:rPr>
    </w:lvl>
    <w:lvl w:ilvl="2" w:tplc="08090005">
      <w:start w:val="1"/>
      <w:numFmt w:val="bullet"/>
      <w:lvlText w:val=""/>
      <w:lvlJc w:val="left"/>
      <w:pPr>
        <w:ind w:left="3384" w:hanging="360"/>
      </w:pPr>
      <w:rPr>
        <w:rFonts w:ascii="Wingdings" w:hAnsi="Wingdings" w:hint="default"/>
      </w:rPr>
    </w:lvl>
    <w:lvl w:ilvl="3" w:tplc="08090001">
      <w:start w:val="1"/>
      <w:numFmt w:val="bullet"/>
      <w:lvlText w:val=""/>
      <w:lvlJc w:val="left"/>
      <w:pPr>
        <w:ind w:left="4104" w:hanging="360"/>
      </w:pPr>
      <w:rPr>
        <w:rFonts w:ascii="Symbol" w:hAnsi="Symbol" w:hint="default"/>
      </w:rPr>
    </w:lvl>
    <w:lvl w:ilvl="4" w:tplc="08090003">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7" w15:restartNumberingAfterBreak="0">
    <w:nsid w:val="3D145922"/>
    <w:multiLevelType w:val="hybridMultilevel"/>
    <w:tmpl w:val="928C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94DC7"/>
    <w:multiLevelType w:val="hybridMultilevel"/>
    <w:tmpl w:val="4740E630"/>
    <w:lvl w:ilvl="0" w:tplc="85FEC11A">
      <w:start w:val="1"/>
      <w:numFmt w:val="bullet"/>
      <w:pStyle w:val="ListBullet"/>
      <w:lvlText w:val=""/>
      <w:lvlJc w:val="left"/>
      <w:pPr>
        <w:tabs>
          <w:tab w:val="num" w:pos="720"/>
        </w:tabs>
        <w:ind w:left="720" w:hanging="720"/>
      </w:pPr>
      <w:rPr>
        <w:rFonts w:ascii="Symbol" w:hAnsi="Symbol" w:cs="Wingdings 3"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cs="Wingdings 3" w:hint="default"/>
      </w:rPr>
    </w:lvl>
    <w:lvl w:ilvl="3" w:tplc="04090001">
      <w:start w:val="1"/>
      <w:numFmt w:val="bullet"/>
      <w:lvlText w:val=""/>
      <w:lvlJc w:val="left"/>
      <w:pPr>
        <w:tabs>
          <w:tab w:val="num" w:pos="2880"/>
        </w:tabs>
        <w:ind w:left="2880" w:hanging="360"/>
      </w:pPr>
      <w:rPr>
        <w:rFonts w:ascii="Symbol" w:hAnsi="Symbol" w:cs="Wingdings 3"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Wingdings 3" w:hint="default"/>
      </w:rPr>
    </w:lvl>
    <w:lvl w:ilvl="6" w:tplc="04090001">
      <w:start w:val="1"/>
      <w:numFmt w:val="bullet"/>
      <w:lvlText w:val=""/>
      <w:lvlJc w:val="left"/>
      <w:pPr>
        <w:tabs>
          <w:tab w:val="num" w:pos="5040"/>
        </w:tabs>
        <w:ind w:left="5040" w:hanging="360"/>
      </w:pPr>
      <w:rPr>
        <w:rFonts w:ascii="Symbol" w:hAnsi="Symbol" w:cs="Wingdings 3"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Wingdings 3" w:hint="default"/>
      </w:rPr>
    </w:lvl>
  </w:abstractNum>
  <w:abstractNum w:abstractNumId="19"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78150B"/>
    <w:multiLevelType w:val="hybridMultilevel"/>
    <w:tmpl w:val="D570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23418"/>
    <w:multiLevelType w:val="multilevel"/>
    <w:tmpl w:val="0809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EA229F"/>
    <w:multiLevelType w:val="multilevel"/>
    <w:tmpl w:val="4EF0DF0C"/>
    <w:lvl w:ilvl="0">
      <w:start w:val="1"/>
      <w:numFmt w:val="decimal"/>
      <w:pStyle w:val="ITTHeading1"/>
      <w:lvlText w:val="%1."/>
      <w:lvlJc w:val="left"/>
      <w:pPr>
        <w:ind w:left="5464" w:hanging="360"/>
      </w:pPr>
      <w:rPr>
        <w:rFonts w:hint="default"/>
      </w:rPr>
    </w:lvl>
    <w:lvl w:ilvl="1">
      <w:start w:val="1"/>
      <w:numFmt w:val="decimal"/>
      <w:pStyle w:val="ITTParagraphLevel2"/>
      <w:isLgl/>
      <w:lvlText w:val="%1.%2."/>
      <w:lvlJc w:val="left"/>
      <w:pPr>
        <w:ind w:left="1080" w:hanging="720"/>
      </w:pPr>
      <w:rPr>
        <w:rFonts w:hint="default"/>
        <w:sz w:val="22"/>
        <w:szCs w:val="22"/>
      </w:rPr>
    </w:lvl>
    <w:lvl w:ilvl="2">
      <w:start w:val="1"/>
      <w:numFmt w:val="decimal"/>
      <w:pStyle w:val="ITTParagraphLevel3"/>
      <w:isLgl/>
      <w:lvlText w:val="%1.%2.%3."/>
      <w:lvlJc w:val="left"/>
      <w:pPr>
        <w:ind w:left="1713"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6127D4D"/>
    <w:multiLevelType w:val="multilevel"/>
    <w:tmpl w:val="A216C230"/>
    <w:lvl w:ilvl="0">
      <w:start w:val="1"/>
      <w:numFmt w:val="decimal"/>
      <w:lvlText w:val="%1."/>
      <w:lvlJc w:val="left"/>
      <w:pPr>
        <w:ind w:left="1134" w:hanging="1134"/>
      </w:pPr>
    </w:lvl>
    <w:lvl w:ilvl="1">
      <w:start w:val="1"/>
      <w:numFmt w:val="decimal"/>
      <w:lvlText w:val="%1.%2."/>
      <w:lvlJc w:val="left"/>
      <w:pPr>
        <w:ind w:left="1163" w:hanging="1021"/>
      </w:pPr>
      <w:rPr>
        <w:sz w:val="22"/>
        <w:szCs w:val="22"/>
      </w:rPr>
    </w:lvl>
    <w:lvl w:ilvl="2">
      <w:start w:val="1"/>
      <w:numFmt w:val="decimal"/>
      <w:lvlText w:val="%1.%2.%3."/>
      <w:lvlJc w:val="left"/>
      <w:pPr>
        <w:ind w:left="1021" w:hanging="1021"/>
      </w:pPr>
    </w:lvl>
    <w:lvl w:ilvl="3">
      <w:start w:val="1"/>
      <w:numFmt w:val="decimal"/>
      <w:lvlText w:val="%1.%2.%3.%4."/>
      <w:lvlJc w:val="left"/>
      <w:pPr>
        <w:ind w:left="1163" w:hanging="1021"/>
      </w:pPr>
    </w:lvl>
    <w:lvl w:ilvl="4">
      <w:start w:val="1"/>
      <w:numFmt w:val="decimal"/>
      <w:lvlText w:val="%1.%2.%3.%4.%5."/>
      <w:lvlJc w:val="left"/>
      <w:pPr>
        <w:ind w:left="1021" w:hanging="1021"/>
      </w:pPr>
    </w:lvl>
    <w:lvl w:ilvl="5">
      <w:start w:val="1"/>
      <w:numFmt w:val="decimal"/>
      <w:lvlText w:val="%1.%2.%3.%4.%5.%6."/>
      <w:lvlJc w:val="left"/>
      <w:pPr>
        <w:ind w:left="1021" w:hanging="1021"/>
      </w:pPr>
    </w:lvl>
    <w:lvl w:ilvl="6">
      <w:start w:val="1"/>
      <w:numFmt w:val="decimal"/>
      <w:lvlText w:val="%1.%2.%3.%4.%5.%6.%7."/>
      <w:lvlJc w:val="left"/>
      <w:pPr>
        <w:ind w:left="1021" w:hanging="1021"/>
      </w:pPr>
    </w:lvl>
    <w:lvl w:ilvl="7">
      <w:start w:val="1"/>
      <w:numFmt w:val="decimal"/>
      <w:lvlText w:val="%1.%2.%3.%4.%5.%6.%7.%8."/>
      <w:lvlJc w:val="left"/>
      <w:pPr>
        <w:ind w:left="1021" w:hanging="1021"/>
      </w:pPr>
    </w:lvl>
    <w:lvl w:ilvl="8">
      <w:start w:val="1"/>
      <w:numFmt w:val="decimal"/>
      <w:lvlText w:val="%1.%2.%3.%4.%5.%6.%7.%8.%9."/>
      <w:lvlJc w:val="left"/>
      <w:pPr>
        <w:ind w:left="1021" w:hanging="1021"/>
      </w:p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665C9"/>
    <w:multiLevelType w:val="hybridMultilevel"/>
    <w:tmpl w:val="51603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7F16BD"/>
    <w:multiLevelType w:val="multilevel"/>
    <w:tmpl w:val="8B663AB4"/>
    <w:lvl w:ilvl="0">
      <w:start w:val="7"/>
      <w:numFmt w:val="decimal"/>
      <w:lvlText w:val="%1"/>
      <w:lvlJc w:val="left"/>
      <w:pPr>
        <w:ind w:left="525" w:hanging="525"/>
      </w:pPr>
      <w:rPr>
        <w:rFonts w:hint="default"/>
      </w:rPr>
    </w:lvl>
    <w:lvl w:ilvl="1">
      <w:start w:val="5"/>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2948953">
    <w:abstractNumId w:val="19"/>
  </w:num>
  <w:num w:numId="2" w16cid:durableId="1856840050">
    <w:abstractNumId w:val="24"/>
  </w:num>
  <w:num w:numId="3" w16cid:durableId="1828664325">
    <w:abstractNumId w:val="24"/>
    <w:lvlOverride w:ilvl="0">
      <w:startOverride w:val="1"/>
    </w:lvlOverride>
  </w:num>
  <w:num w:numId="4" w16cid:durableId="1756702528">
    <w:abstractNumId w:val="24"/>
    <w:lvlOverride w:ilvl="0">
      <w:startOverride w:val="1"/>
    </w:lvlOverride>
  </w:num>
  <w:num w:numId="5" w16cid:durableId="991980864">
    <w:abstractNumId w:val="24"/>
    <w:lvlOverride w:ilvl="0">
      <w:startOverride w:val="1"/>
    </w:lvlOverride>
  </w:num>
  <w:num w:numId="6" w16cid:durableId="1666125055">
    <w:abstractNumId w:val="24"/>
    <w:lvlOverride w:ilvl="0">
      <w:startOverride w:val="1"/>
    </w:lvlOverride>
  </w:num>
  <w:num w:numId="7" w16cid:durableId="714081255">
    <w:abstractNumId w:val="24"/>
    <w:lvlOverride w:ilvl="0">
      <w:startOverride w:val="1"/>
    </w:lvlOverride>
  </w:num>
  <w:num w:numId="8" w16cid:durableId="247541774">
    <w:abstractNumId w:val="9"/>
  </w:num>
  <w:num w:numId="9" w16cid:durableId="55133504">
    <w:abstractNumId w:val="7"/>
  </w:num>
  <w:num w:numId="10" w16cid:durableId="1674801872">
    <w:abstractNumId w:val="6"/>
  </w:num>
  <w:num w:numId="11" w16cid:durableId="423457491">
    <w:abstractNumId w:val="5"/>
  </w:num>
  <w:num w:numId="12" w16cid:durableId="168064177">
    <w:abstractNumId w:val="4"/>
  </w:num>
  <w:num w:numId="13" w16cid:durableId="1247610335">
    <w:abstractNumId w:val="8"/>
  </w:num>
  <w:num w:numId="14" w16cid:durableId="1766263788">
    <w:abstractNumId w:val="3"/>
  </w:num>
  <w:num w:numId="15" w16cid:durableId="1750807409">
    <w:abstractNumId w:val="2"/>
  </w:num>
  <w:num w:numId="16" w16cid:durableId="2085563339">
    <w:abstractNumId w:val="1"/>
  </w:num>
  <w:num w:numId="17" w16cid:durableId="1443575343">
    <w:abstractNumId w:val="0"/>
  </w:num>
  <w:num w:numId="18" w16cid:durableId="2067072301">
    <w:abstractNumId w:val="12"/>
  </w:num>
  <w:num w:numId="19" w16cid:durableId="1401367096">
    <w:abstractNumId w:val="12"/>
    <w:lvlOverride w:ilvl="0">
      <w:startOverride w:val="1"/>
    </w:lvlOverride>
  </w:num>
  <w:num w:numId="20" w16cid:durableId="492381427">
    <w:abstractNumId w:val="10"/>
  </w:num>
  <w:num w:numId="21" w16cid:durableId="1325741055">
    <w:abstractNumId w:val="16"/>
  </w:num>
  <w:num w:numId="22" w16cid:durableId="1241020528">
    <w:abstractNumId w:val="18"/>
  </w:num>
  <w:num w:numId="23" w16cid:durableId="550585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5192867">
    <w:abstractNumId w:val="14"/>
  </w:num>
  <w:num w:numId="25" w16cid:durableId="990712166">
    <w:abstractNumId w:val="22"/>
  </w:num>
  <w:num w:numId="26" w16cid:durableId="504832473">
    <w:abstractNumId w:val="20"/>
  </w:num>
  <w:num w:numId="27" w16cid:durableId="1139349063">
    <w:abstractNumId w:val="17"/>
  </w:num>
  <w:num w:numId="28" w16cid:durableId="187909183">
    <w:abstractNumId w:val="11"/>
  </w:num>
  <w:num w:numId="29" w16cid:durableId="1945261446">
    <w:abstractNumId w:val="15"/>
  </w:num>
  <w:num w:numId="30" w16cid:durableId="1186747645">
    <w:abstractNumId w:val="25"/>
  </w:num>
  <w:num w:numId="31" w16cid:durableId="119957424">
    <w:abstractNumId w:val="21"/>
  </w:num>
  <w:num w:numId="32" w16cid:durableId="636104419">
    <w:abstractNumId w:val="26"/>
  </w:num>
  <w:num w:numId="33" w16cid:durableId="20371476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8201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53549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0887849">
    <w:abstractNumId w:val="22"/>
  </w:num>
  <w:num w:numId="37" w16cid:durableId="16945740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2051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C3"/>
    <w:rsid w:val="000053F8"/>
    <w:rsid w:val="00016B8E"/>
    <w:rsid w:val="000204B2"/>
    <w:rsid w:val="00024214"/>
    <w:rsid w:val="00024D0A"/>
    <w:rsid w:val="0003092B"/>
    <w:rsid w:val="00033A5D"/>
    <w:rsid w:val="0003403B"/>
    <w:rsid w:val="00042771"/>
    <w:rsid w:val="00042FEC"/>
    <w:rsid w:val="000440A3"/>
    <w:rsid w:val="00046362"/>
    <w:rsid w:val="000472DC"/>
    <w:rsid w:val="00050A12"/>
    <w:rsid w:val="00055CE2"/>
    <w:rsid w:val="00070065"/>
    <w:rsid w:val="00086337"/>
    <w:rsid w:val="00094C99"/>
    <w:rsid w:val="00095E6D"/>
    <w:rsid w:val="000A0107"/>
    <w:rsid w:val="000A2D2E"/>
    <w:rsid w:val="000A4FEE"/>
    <w:rsid w:val="000B2D64"/>
    <w:rsid w:val="000B47A7"/>
    <w:rsid w:val="000B5939"/>
    <w:rsid w:val="000D539B"/>
    <w:rsid w:val="000E5DC4"/>
    <w:rsid w:val="00111477"/>
    <w:rsid w:val="00111CCE"/>
    <w:rsid w:val="001134E7"/>
    <w:rsid w:val="0012684E"/>
    <w:rsid w:val="0017149E"/>
    <w:rsid w:val="0017169E"/>
    <w:rsid w:val="001748DA"/>
    <w:rsid w:val="00181A4A"/>
    <w:rsid w:val="00187E75"/>
    <w:rsid w:val="0019717C"/>
    <w:rsid w:val="001B0EE9"/>
    <w:rsid w:val="001B65B3"/>
    <w:rsid w:val="001B77CE"/>
    <w:rsid w:val="001D5613"/>
    <w:rsid w:val="001E3725"/>
    <w:rsid w:val="001E3E1E"/>
    <w:rsid w:val="001E4A04"/>
    <w:rsid w:val="001F71BA"/>
    <w:rsid w:val="002029A6"/>
    <w:rsid w:val="0022086D"/>
    <w:rsid w:val="002408EA"/>
    <w:rsid w:val="0025640C"/>
    <w:rsid w:val="002819D7"/>
    <w:rsid w:val="00281AE6"/>
    <w:rsid w:val="00293195"/>
    <w:rsid w:val="0029532B"/>
    <w:rsid w:val="002B2074"/>
    <w:rsid w:val="002B587F"/>
    <w:rsid w:val="002C1A7E"/>
    <w:rsid w:val="002C6273"/>
    <w:rsid w:val="002D1A05"/>
    <w:rsid w:val="002D3376"/>
    <w:rsid w:val="002E38AB"/>
    <w:rsid w:val="002E3E9D"/>
    <w:rsid w:val="002F0696"/>
    <w:rsid w:val="002F5D4D"/>
    <w:rsid w:val="00301395"/>
    <w:rsid w:val="00301A8F"/>
    <w:rsid w:val="00306F3D"/>
    <w:rsid w:val="00311ED0"/>
    <w:rsid w:val="0031528E"/>
    <w:rsid w:val="00317C34"/>
    <w:rsid w:val="003219FB"/>
    <w:rsid w:val="00323B44"/>
    <w:rsid w:val="0033456A"/>
    <w:rsid w:val="00337D88"/>
    <w:rsid w:val="00340F3C"/>
    <w:rsid w:val="003648C5"/>
    <w:rsid w:val="003722FA"/>
    <w:rsid w:val="0037508B"/>
    <w:rsid w:val="00375CA1"/>
    <w:rsid w:val="00383F88"/>
    <w:rsid w:val="00391720"/>
    <w:rsid w:val="0039501B"/>
    <w:rsid w:val="003979AB"/>
    <w:rsid w:val="003B4E2E"/>
    <w:rsid w:val="003B5B54"/>
    <w:rsid w:val="003C6FDC"/>
    <w:rsid w:val="003C7AAF"/>
    <w:rsid w:val="003D660D"/>
    <w:rsid w:val="003D71F7"/>
    <w:rsid w:val="003E5031"/>
    <w:rsid w:val="003F2732"/>
    <w:rsid w:val="004075B6"/>
    <w:rsid w:val="00420952"/>
    <w:rsid w:val="00420ECC"/>
    <w:rsid w:val="00421C40"/>
    <w:rsid w:val="00433EFF"/>
    <w:rsid w:val="00434590"/>
    <w:rsid w:val="00443081"/>
    <w:rsid w:val="004435E8"/>
    <w:rsid w:val="0044471B"/>
    <w:rsid w:val="00446BEE"/>
    <w:rsid w:val="00451941"/>
    <w:rsid w:val="00472AF8"/>
    <w:rsid w:val="00483C7B"/>
    <w:rsid w:val="0048694D"/>
    <w:rsid w:val="00497236"/>
    <w:rsid w:val="004A3751"/>
    <w:rsid w:val="004C4C86"/>
    <w:rsid w:val="004C6C64"/>
    <w:rsid w:val="004D0BB8"/>
    <w:rsid w:val="004D22DF"/>
    <w:rsid w:val="004D3637"/>
    <w:rsid w:val="004E162E"/>
    <w:rsid w:val="004E4A7F"/>
    <w:rsid w:val="004E4ECC"/>
    <w:rsid w:val="004F1C80"/>
    <w:rsid w:val="004F3356"/>
    <w:rsid w:val="005025A1"/>
    <w:rsid w:val="00506E56"/>
    <w:rsid w:val="00517C86"/>
    <w:rsid w:val="0052613F"/>
    <w:rsid w:val="00540350"/>
    <w:rsid w:val="00542766"/>
    <w:rsid w:val="00544F21"/>
    <w:rsid w:val="00562311"/>
    <w:rsid w:val="00571013"/>
    <w:rsid w:val="00596F03"/>
    <w:rsid w:val="0059740A"/>
    <w:rsid w:val="005A0FEA"/>
    <w:rsid w:val="005A69FB"/>
    <w:rsid w:val="005C037E"/>
    <w:rsid w:val="005D2069"/>
    <w:rsid w:val="005D50D5"/>
    <w:rsid w:val="005D58C8"/>
    <w:rsid w:val="006034A2"/>
    <w:rsid w:val="006065C7"/>
    <w:rsid w:val="00612478"/>
    <w:rsid w:val="00620B0A"/>
    <w:rsid w:val="0063030B"/>
    <w:rsid w:val="006312E7"/>
    <w:rsid w:val="0063339D"/>
    <w:rsid w:val="00637432"/>
    <w:rsid w:val="0064163D"/>
    <w:rsid w:val="0065151A"/>
    <w:rsid w:val="006545A6"/>
    <w:rsid w:val="006715E8"/>
    <w:rsid w:val="00672EBA"/>
    <w:rsid w:val="00677A2D"/>
    <w:rsid w:val="00690C74"/>
    <w:rsid w:val="006921E1"/>
    <w:rsid w:val="00694530"/>
    <w:rsid w:val="006D4B21"/>
    <w:rsid w:val="006D551F"/>
    <w:rsid w:val="006E5FB8"/>
    <w:rsid w:val="006F0883"/>
    <w:rsid w:val="006F1A8E"/>
    <w:rsid w:val="006F4B25"/>
    <w:rsid w:val="006F6496"/>
    <w:rsid w:val="00704663"/>
    <w:rsid w:val="007103F9"/>
    <w:rsid w:val="00721E44"/>
    <w:rsid w:val="007268E7"/>
    <w:rsid w:val="00732594"/>
    <w:rsid w:val="007328FB"/>
    <w:rsid w:val="00736348"/>
    <w:rsid w:val="007425E0"/>
    <w:rsid w:val="00742684"/>
    <w:rsid w:val="00742CDB"/>
    <w:rsid w:val="00760908"/>
    <w:rsid w:val="007626CB"/>
    <w:rsid w:val="00767D4B"/>
    <w:rsid w:val="00767F34"/>
    <w:rsid w:val="0077240C"/>
    <w:rsid w:val="0078159D"/>
    <w:rsid w:val="00783BF6"/>
    <w:rsid w:val="00792E40"/>
    <w:rsid w:val="007A1CBA"/>
    <w:rsid w:val="007A6503"/>
    <w:rsid w:val="007B1D33"/>
    <w:rsid w:val="007B77AE"/>
    <w:rsid w:val="007C2873"/>
    <w:rsid w:val="007C529A"/>
    <w:rsid w:val="007D4285"/>
    <w:rsid w:val="007E48AC"/>
    <w:rsid w:val="007F1D4E"/>
    <w:rsid w:val="007F238D"/>
    <w:rsid w:val="007F6FDC"/>
    <w:rsid w:val="0082512C"/>
    <w:rsid w:val="0082658A"/>
    <w:rsid w:val="00843387"/>
    <w:rsid w:val="00843B82"/>
    <w:rsid w:val="0084427D"/>
    <w:rsid w:val="00847F87"/>
    <w:rsid w:val="008540AA"/>
    <w:rsid w:val="00861B92"/>
    <w:rsid w:val="00864D22"/>
    <w:rsid w:val="00866993"/>
    <w:rsid w:val="0087487A"/>
    <w:rsid w:val="008814FB"/>
    <w:rsid w:val="008842DC"/>
    <w:rsid w:val="0089229C"/>
    <w:rsid w:val="0089642F"/>
    <w:rsid w:val="008973C4"/>
    <w:rsid w:val="008A49AE"/>
    <w:rsid w:val="008B4023"/>
    <w:rsid w:val="008C16C2"/>
    <w:rsid w:val="008C2DA2"/>
    <w:rsid w:val="008C5841"/>
    <w:rsid w:val="008E1884"/>
    <w:rsid w:val="008F5E30"/>
    <w:rsid w:val="009052F0"/>
    <w:rsid w:val="00913EDA"/>
    <w:rsid w:val="00914D7F"/>
    <w:rsid w:val="009151B6"/>
    <w:rsid w:val="009160F7"/>
    <w:rsid w:val="009317D8"/>
    <w:rsid w:val="00935CD4"/>
    <w:rsid w:val="00955392"/>
    <w:rsid w:val="009561BD"/>
    <w:rsid w:val="009872AF"/>
    <w:rsid w:val="009A494E"/>
    <w:rsid w:val="009B0ABD"/>
    <w:rsid w:val="009B62D5"/>
    <w:rsid w:val="009C5284"/>
    <w:rsid w:val="009E2079"/>
    <w:rsid w:val="009E4BAC"/>
    <w:rsid w:val="009E680B"/>
    <w:rsid w:val="009E6C85"/>
    <w:rsid w:val="009F161B"/>
    <w:rsid w:val="009F3364"/>
    <w:rsid w:val="009F44C6"/>
    <w:rsid w:val="00A009B1"/>
    <w:rsid w:val="00A04680"/>
    <w:rsid w:val="00A15A1F"/>
    <w:rsid w:val="00A30636"/>
    <w:rsid w:val="00A3325A"/>
    <w:rsid w:val="00A340DB"/>
    <w:rsid w:val="00A401F3"/>
    <w:rsid w:val="00A43013"/>
    <w:rsid w:val="00A510FB"/>
    <w:rsid w:val="00A52C6C"/>
    <w:rsid w:val="00A76E47"/>
    <w:rsid w:val="00A83C04"/>
    <w:rsid w:val="00A87E5F"/>
    <w:rsid w:val="00A87E6A"/>
    <w:rsid w:val="00AA0B0F"/>
    <w:rsid w:val="00AA69B0"/>
    <w:rsid w:val="00AC72B2"/>
    <w:rsid w:val="00AD65C3"/>
    <w:rsid w:val="00AD6FF8"/>
    <w:rsid w:val="00AE549C"/>
    <w:rsid w:val="00AF108A"/>
    <w:rsid w:val="00AF4D00"/>
    <w:rsid w:val="00B01B15"/>
    <w:rsid w:val="00B02E55"/>
    <w:rsid w:val="00B036C1"/>
    <w:rsid w:val="00B0535F"/>
    <w:rsid w:val="00B14190"/>
    <w:rsid w:val="00B14D3B"/>
    <w:rsid w:val="00B2168E"/>
    <w:rsid w:val="00B25A58"/>
    <w:rsid w:val="00B31842"/>
    <w:rsid w:val="00B3697B"/>
    <w:rsid w:val="00B37A27"/>
    <w:rsid w:val="00B41A39"/>
    <w:rsid w:val="00B4284E"/>
    <w:rsid w:val="00B42F2F"/>
    <w:rsid w:val="00B51501"/>
    <w:rsid w:val="00B5431F"/>
    <w:rsid w:val="00B61275"/>
    <w:rsid w:val="00B62FD8"/>
    <w:rsid w:val="00B63570"/>
    <w:rsid w:val="00B65427"/>
    <w:rsid w:val="00B67EDA"/>
    <w:rsid w:val="00B75A0E"/>
    <w:rsid w:val="00BB03D1"/>
    <w:rsid w:val="00BB1DA4"/>
    <w:rsid w:val="00BC1C95"/>
    <w:rsid w:val="00BC2A60"/>
    <w:rsid w:val="00BC4FB6"/>
    <w:rsid w:val="00BD3225"/>
    <w:rsid w:val="00BE045B"/>
    <w:rsid w:val="00BF577F"/>
    <w:rsid w:val="00BF7FA1"/>
    <w:rsid w:val="00BF7FE0"/>
    <w:rsid w:val="00C03C7D"/>
    <w:rsid w:val="00C05A0A"/>
    <w:rsid w:val="00C069D7"/>
    <w:rsid w:val="00C113CC"/>
    <w:rsid w:val="00C13C50"/>
    <w:rsid w:val="00C175AA"/>
    <w:rsid w:val="00C17998"/>
    <w:rsid w:val="00C35B8B"/>
    <w:rsid w:val="00C364D5"/>
    <w:rsid w:val="00C52522"/>
    <w:rsid w:val="00C53AEF"/>
    <w:rsid w:val="00C56314"/>
    <w:rsid w:val="00C65B83"/>
    <w:rsid w:val="00C81104"/>
    <w:rsid w:val="00C81837"/>
    <w:rsid w:val="00C96411"/>
    <w:rsid w:val="00CA706A"/>
    <w:rsid w:val="00CB025B"/>
    <w:rsid w:val="00CB5398"/>
    <w:rsid w:val="00CB5671"/>
    <w:rsid w:val="00CC3297"/>
    <w:rsid w:val="00CC6187"/>
    <w:rsid w:val="00CD58D5"/>
    <w:rsid w:val="00CE267D"/>
    <w:rsid w:val="00CF0F94"/>
    <w:rsid w:val="00CF2732"/>
    <w:rsid w:val="00CF4A28"/>
    <w:rsid w:val="00CF58B7"/>
    <w:rsid w:val="00D130F9"/>
    <w:rsid w:val="00D21FBB"/>
    <w:rsid w:val="00D33FC9"/>
    <w:rsid w:val="00D3453B"/>
    <w:rsid w:val="00D351C1"/>
    <w:rsid w:val="00D35EFB"/>
    <w:rsid w:val="00D504B3"/>
    <w:rsid w:val="00D50B81"/>
    <w:rsid w:val="00D513E4"/>
    <w:rsid w:val="00D53C9F"/>
    <w:rsid w:val="00D567BF"/>
    <w:rsid w:val="00D86BF0"/>
    <w:rsid w:val="00DA1844"/>
    <w:rsid w:val="00DA6A7E"/>
    <w:rsid w:val="00DB4873"/>
    <w:rsid w:val="00DB5EF2"/>
    <w:rsid w:val="00DB634A"/>
    <w:rsid w:val="00DC0920"/>
    <w:rsid w:val="00DC6D6A"/>
    <w:rsid w:val="00DD77D6"/>
    <w:rsid w:val="00DE4069"/>
    <w:rsid w:val="00DF0AFC"/>
    <w:rsid w:val="00DF215D"/>
    <w:rsid w:val="00DF2D49"/>
    <w:rsid w:val="00DF7089"/>
    <w:rsid w:val="00E1710A"/>
    <w:rsid w:val="00E233EE"/>
    <w:rsid w:val="00E32EE8"/>
    <w:rsid w:val="00E51920"/>
    <w:rsid w:val="00E63D11"/>
    <w:rsid w:val="00E64120"/>
    <w:rsid w:val="00E660A1"/>
    <w:rsid w:val="00E70E63"/>
    <w:rsid w:val="00E8621F"/>
    <w:rsid w:val="00E92EEB"/>
    <w:rsid w:val="00E948C7"/>
    <w:rsid w:val="00E973B0"/>
    <w:rsid w:val="00EA3CCF"/>
    <w:rsid w:val="00EA7EA9"/>
    <w:rsid w:val="00EB14D8"/>
    <w:rsid w:val="00EB5191"/>
    <w:rsid w:val="00EB6626"/>
    <w:rsid w:val="00F055F1"/>
    <w:rsid w:val="00F073FC"/>
    <w:rsid w:val="00F41E8B"/>
    <w:rsid w:val="00F45BC4"/>
    <w:rsid w:val="00F60641"/>
    <w:rsid w:val="00F610AF"/>
    <w:rsid w:val="00F76E67"/>
    <w:rsid w:val="00F837AA"/>
    <w:rsid w:val="00F95793"/>
    <w:rsid w:val="00FA2C5A"/>
    <w:rsid w:val="00FC0DE4"/>
    <w:rsid w:val="00FC160B"/>
    <w:rsid w:val="00FC2D11"/>
    <w:rsid w:val="00FC6230"/>
    <w:rsid w:val="00FD28E2"/>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2CEC"/>
  <w15:chartTrackingRefBased/>
  <w15:docId w15:val="{D3418A5F-CB96-47FF-986D-B52D7C30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5C3"/>
    <w:pPr>
      <w:spacing w:after="200" w:line="276" w:lineRule="auto"/>
    </w:pPr>
    <w:rPr>
      <w:rFonts w:ascii="Calibri" w:hAnsi="Calibri"/>
      <w:sz w:val="22"/>
      <w:szCs w:val="22"/>
      <w:lang w:val="en-US" w:eastAsia="en-US" w:bidi="en-US"/>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ormal"/>
    <w:link w:val="Heading4Char"/>
    <w:unhideWhenUsed/>
    <w:qFormat/>
    <w:rsid w:val="00AD65C3"/>
    <w:pPr>
      <w:spacing w:before="200" w:after="0"/>
      <w:outlineLvl w:val="3"/>
    </w:pPr>
    <w:rPr>
      <w:rFonts w:ascii="Cambria" w:hAnsi="Cambria"/>
      <w:b/>
      <w:bCs/>
      <w:i/>
      <w:iCs/>
    </w:rPr>
  </w:style>
  <w:style w:type="paragraph" w:styleId="Heading5">
    <w:name w:val="heading 5"/>
    <w:basedOn w:val="Normal"/>
    <w:next w:val="Normal"/>
    <w:link w:val="Heading5Char"/>
    <w:semiHidden/>
    <w:unhideWhenUsed/>
    <w:qFormat/>
    <w:rsid w:val="00AD65C3"/>
    <w:pPr>
      <w:spacing w:before="200" w:after="0"/>
      <w:outlineLvl w:val="4"/>
    </w:pPr>
    <w:rPr>
      <w:rFonts w:ascii="Cambria" w:hAnsi="Cambria"/>
      <w:b/>
      <w:bCs/>
      <w:color w:val="7F7F7F"/>
    </w:rPr>
  </w:style>
  <w:style w:type="paragraph" w:styleId="Heading6">
    <w:name w:val="heading 6"/>
    <w:basedOn w:val="Normal"/>
    <w:next w:val="Normal"/>
    <w:link w:val="Heading6Char"/>
    <w:semiHidden/>
    <w:unhideWhenUsed/>
    <w:qFormat/>
    <w:rsid w:val="00AD65C3"/>
    <w:pPr>
      <w:spacing w:after="0" w:line="271" w:lineRule="auto"/>
      <w:outlineLvl w:val="5"/>
    </w:pPr>
    <w:rPr>
      <w:rFonts w:ascii="Cambria" w:hAnsi="Cambria"/>
      <w:b/>
      <w:bCs/>
      <w:i/>
      <w:iCs/>
      <w:color w:val="7F7F7F"/>
    </w:rPr>
  </w:style>
  <w:style w:type="paragraph" w:styleId="Heading7">
    <w:name w:val="heading 7"/>
    <w:basedOn w:val="Normal"/>
    <w:next w:val="Normal"/>
    <w:link w:val="Heading7Char"/>
    <w:semiHidden/>
    <w:unhideWhenUsed/>
    <w:qFormat/>
    <w:rsid w:val="00AD65C3"/>
    <w:pPr>
      <w:spacing w:after="0"/>
      <w:outlineLvl w:val="6"/>
    </w:pPr>
    <w:rPr>
      <w:rFonts w:ascii="Cambria" w:hAnsi="Cambria"/>
      <w:i/>
      <w:iCs/>
    </w:rPr>
  </w:style>
  <w:style w:type="paragraph" w:styleId="Heading8">
    <w:name w:val="heading 8"/>
    <w:basedOn w:val="Normal"/>
    <w:next w:val="Normal"/>
    <w:link w:val="Heading8Char"/>
    <w:semiHidden/>
    <w:unhideWhenUsed/>
    <w:qFormat/>
    <w:rsid w:val="00AD65C3"/>
    <w:pPr>
      <w:spacing w:after="0"/>
      <w:outlineLvl w:val="7"/>
    </w:pPr>
    <w:rPr>
      <w:rFonts w:ascii="Cambria" w:hAnsi="Cambria"/>
      <w:sz w:val="20"/>
      <w:szCs w:val="20"/>
    </w:rPr>
  </w:style>
  <w:style w:type="paragraph" w:styleId="Heading9">
    <w:name w:val="heading 9"/>
    <w:basedOn w:val="Normal"/>
    <w:next w:val="Normal"/>
    <w:link w:val="Heading9Char"/>
    <w:semiHidden/>
    <w:unhideWhenUsed/>
    <w:qFormat/>
    <w:rsid w:val="00AD65C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onumbers">
    <w:name w:val="Paragraph no numbers"/>
    <w:basedOn w:val="Normal"/>
    <w:uiPriority w:val="99"/>
    <w:qFormat/>
    <w:rsid w:val="00CB5671"/>
    <w:pPr>
      <w:spacing w:after="240"/>
    </w:pPr>
    <w:rPr>
      <w:rFonts w:ascii="Arial" w:hAnsi="Arial"/>
    </w:rPr>
  </w:style>
  <w:style w:type="character" w:customStyle="1" w:styleId="Heading1Char">
    <w:name w:val="Heading 1 Char"/>
    <w:link w:val="Heading1"/>
    <w:uiPriority w:val="9"/>
    <w:rsid w:val="00CB5671"/>
    <w:rPr>
      <w:rFonts w:ascii="Arial" w:hAnsi="Arial"/>
      <w:b/>
      <w:bCs/>
      <w:kern w:val="32"/>
      <w:sz w:val="28"/>
      <w:szCs w:val="32"/>
    </w:rPr>
  </w:style>
  <w:style w:type="paragraph" w:customStyle="1" w:styleId="Paragraph">
    <w:name w:val="Paragraph"/>
    <w:basedOn w:val="Paragraphnonumbers"/>
    <w:uiPriority w:val="4"/>
    <w:qFormat/>
    <w:rsid w:val="00443081"/>
    <w:pPr>
      <w:numPr>
        <w:numId w:val="20"/>
      </w:numPr>
      <w:tabs>
        <w:tab w:val="left" w:pos="567"/>
      </w:tabs>
      <w:ind w:left="567" w:hanging="501"/>
    </w:pPr>
  </w:style>
  <w:style w:type="character" w:customStyle="1" w:styleId="Heading2Char">
    <w:name w:val="Heading 2 Char"/>
    <w:link w:val="Heading2"/>
    <w:uiPriority w:val="9"/>
    <w:rsid w:val="00CB5671"/>
    <w:rPr>
      <w:rFonts w:ascii="Arial" w:hAnsi="Arial"/>
      <w:b/>
      <w:bCs/>
      <w:i/>
      <w:iCs/>
      <w:sz w:val="26"/>
      <w:szCs w:val="26"/>
    </w:rPr>
  </w:style>
  <w:style w:type="character" w:customStyle="1" w:styleId="Heading3Char">
    <w:name w:val="Heading 3 Char"/>
    <w:link w:val="Heading3"/>
    <w:uiPriority w:val="9"/>
    <w:rsid w:val="00CB5671"/>
    <w:rPr>
      <w:rFonts w:ascii="Arial" w:hAnsi="Arial"/>
      <w:b/>
      <w:bCs/>
      <w:sz w:val="24"/>
      <w:szCs w:val="26"/>
    </w:rPr>
  </w:style>
  <w:style w:type="character" w:customStyle="1" w:styleId="Heading4Char">
    <w:name w:val="Heading 4 Char"/>
    <w:basedOn w:val="DefaultParagraphFont"/>
    <w:link w:val="Heading4"/>
    <w:rsid w:val="00AD65C3"/>
    <w:rPr>
      <w:rFonts w:ascii="Cambria" w:hAnsi="Cambria"/>
      <w:b/>
      <w:bCs/>
      <w:i/>
      <w:iCs/>
      <w:sz w:val="22"/>
      <w:szCs w:val="22"/>
      <w:lang w:val="en-US" w:eastAsia="en-US" w:bidi="en-US"/>
    </w:rPr>
  </w:style>
  <w:style w:type="character" w:customStyle="1" w:styleId="Heading5Char">
    <w:name w:val="Heading 5 Char"/>
    <w:basedOn w:val="DefaultParagraphFont"/>
    <w:link w:val="Heading5"/>
    <w:semiHidden/>
    <w:rsid w:val="00AD65C3"/>
    <w:rPr>
      <w:rFonts w:ascii="Cambria" w:hAnsi="Cambria"/>
      <w:b/>
      <w:bCs/>
      <w:color w:val="7F7F7F"/>
      <w:sz w:val="22"/>
      <w:szCs w:val="22"/>
      <w:lang w:val="en-US" w:eastAsia="en-US" w:bidi="en-US"/>
    </w:rPr>
  </w:style>
  <w:style w:type="character" w:customStyle="1" w:styleId="Heading6Char">
    <w:name w:val="Heading 6 Char"/>
    <w:basedOn w:val="DefaultParagraphFont"/>
    <w:link w:val="Heading6"/>
    <w:semiHidden/>
    <w:rsid w:val="00AD65C3"/>
    <w:rPr>
      <w:rFonts w:ascii="Cambria" w:hAnsi="Cambria"/>
      <w:b/>
      <w:bCs/>
      <w:i/>
      <w:iCs/>
      <w:color w:val="7F7F7F"/>
      <w:sz w:val="22"/>
      <w:szCs w:val="22"/>
      <w:lang w:val="en-US" w:eastAsia="en-US" w:bidi="en-US"/>
    </w:rPr>
  </w:style>
  <w:style w:type="character" w:customStyle="1" w:styleId="Heading7Char">
    <w:name w:val="Heading 7 Char"/>
    <w:basedOn w:val="DefaultParagraphFont"/>
    <w:link w:val="Heading7"/>
    <w:semiHidden/>
    <w:rsid w:val="00AD65C3"/>
    <w:rPr>
      <w:rFonts w:ascii="Cambria" w:hAnsi="Cambria"/>
      <w:i/>
      <w:iCs/>
      <w:sz w:val="22"/>
      <w:szCs w:val="22"/>
      <w:lang w:val="en-US" w:eastAsia="en-US" w:bidi="en-US"/>
    </w:rPr>
  </w:style>
  <w:style w:type="character" w:customStyle="1" w:styleId="Heading8Char">
    <w:name w:val="Heading 8 Char"/>
    <w:basedOn w:val="DefaultParagraphFont"/>
    <w:link w:val="Heading8"/>
    <w:semiHidden/>
    <w:rsid w:val="00AD65C3"/>
    <w:rPr>
      <w:rFonts w:ascii="Cambria" w:hAnsi="Cambria"/>
      <w:lang w:val="en-US" w:eastAsia="en-US" w:bidi="en-US"/>
    </w:rPr>
  </w:style>
  <w:style w:type="character" w:customStyle="1" w:styleId="Heading9Char">
    <w:name w:val="Heading 9 Char"/>
    <w:basedOn w:val="DefaultParagraphFont"/>
    <w:link w:val="Heading9"/>
    <w:semiHidden/>
    <w:rsid w:val="00AD65C3"/>
    <w:rPr>
      <w:rFonts w:ascii="Cambria" w:hAnsi="Cambria"/>
      <w:i/>
      <w:iCs/>
      <w:spacing w:val="5"/>
      <w:lang w:val="en-US" w:eastAsia="en-US" w:bidi="en-US"/>
    </w:rPr>
  </w:style>
  <w:style w:type="paragraph" w:styleId="Title">
    <w:name w:val="Title"/>
    <w:basedOn w:val="Normal"/>
    <w:next w:val="Heading1"/>
    <w:link w:val="TitleChar"/>
    <w:uiPriority w:val="10"/>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uiPriority w:val="10"/>
    <w:rsid w:val="00CB5671"/>
    <w:rPr>
      <w:rFonts w:ascii="Arial" w:hAnsi="Arial"/>
      <w:b/>
      <w:bCs/>
      <w:kern w:val="28"/>
      <w:sz w:val="32"/>
      <w:szCs w:val="32"/>
    </w:rPr>
  </w:style>
  <w:style w:type="paragraph" w:customStyle="1" w:styleId="Bullets">
    <w:name w:val="Bullets"/>
    <w:basedOn w:val="Normal"/>
    <w:uiPriority w:val="5"/>
    <w:qFormat/>
    <w:rsid w:val="00CB5671"/>
    <w:pPr>
      <w:numPr>
        <w:numId w:val="2"/>
      </w:numPr>
      <w:spacing w:after="120"/>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paragraph" w:customStyle="1" w:styleId="Subbullets">
    <w:name w:val="Sub bullets"/>
    <w:basedOn w:val="Normal"/>
    <w:uiPriority w:val="6"/>
    <w:qFormat/>
    <w:rsid w:val="00CB5671"/>
    <w:pPr>
      <w:numPr>
        <w:numId w:val="18"/>
      </w:numPr>
      <w:spacing w:after="120"/>
      <w:ind w:left="1418" w:hanging="284"/>
    </w:pPr>
    <w:rPr>
      <w:rFonts w:ascii="Arial" w:hAnsi="Arial"/>
    </w:rPr>
  </w:style>
  <w:style w:type="paragraph" w:styleId="TOC1">
    <w:name w:val="toc 1"/>
    <w:basedOn w:val="Normal"/>
    <w:next w:val="Normal"/>
    <w:autoRedefine/>
    <w:uiPriority w:val="39"/>
    <w:rsid w:val="00042771"/>
    <w:pPr>
      <w:tabs>
        <w:tab w:val="left" w:pos="480"/>
        <w:tab w:val="right" w:leader="dot" w:pos="8630"/>
      </w:tabs>
      <w:spacing w:after="0" w:line="240" w:lineRule="auto"/>
    </w:pPr>
    <w:rPr>
      <w:rFonts w:ascii="Arial" w:hAnsi="Arial" w:cs="Arial"/>
      <w:noProof/>
      <w:sz w:val="24"/>
    </w:rPr>
  </w:style>
  <w:style w:type="paragraph" w:styleId="TOC2">
    <w:name w:val="toc 2"/>
    <w:basedOn w:val="Normal"/>
    <w:next w:val="Normal"/>
    <w:autoRedefine/>
    <w:uiPriority w:val="39"/>
    <w:rsid w:val="00AD65C3"/>
    <w:pPr>
      <w:tabs>
        <w:tab w:val="left" w:pos="880"/>
        <w:tab w:val="right" w:leader="dot" w:pos="8630"/>
      </w:tabs>
      <w:spacing w:after="0" w:line="240" w:lineRule="auto"/>
      <w:ind w:left="240"/>
    </w:pPr>
    <w:rPr>
      <w:rFonts w:ascii="Arial" w:hAnsi="Arial" w:cs="Arial"/>
      <w:noProof/>
      <w:sz w:val="24"/>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basedOn w:val="DefaultParagraphFont"/>
    <w:rsid w:val="00AD65C3"/>
    <w:rPr>
      <w:sz w:val="16"/>
      <w:szCs w:val="16"/>
    </w:rPr>
  </w:style>
  <w:style w:type="paragraph" w:styleId="CommentText">
    <w:name w:val="annotation text"/>
    <w:basedOn w:val="Normal"/>
    <w:link w:val="CommentTextChar"/>
    <w:rsid w:val="00AD65C3"/>
    <w:rPr>
      <w:sz w:val="20"/>
      <w:szCs w:val="20"/>
    </w:rPr>
  </w:style>
  <w:style w:type="character" w:customStyle="1" w:styleId="CommentTextChar">
    <w:name w:val="Comment Text Char"/>
    <w:basedOn w:val="DefaultParagraphFont"/>
    <w:link w:val="CommentText"/>
    <w:rsid w:val="00AD65C3"/>
    <w:rPr>
      <w:rFonts w:ascii="Calibri" w:hAnsi="Calibri"/>
      <w:lang w:val="en-US" w:eastAsia="en-US" w:bidi="en-US"/>
    </w:rPr>
  </w:style>
  <w:style w:type="paragraph" w:styleId="CommentSubject">
    <w:name w:val="annotation subject"/>
    <w:basedOn w:val="CommentText"/>
    <w:next w:val="CommentText"/>
    <w:link w:val="CommentSubjectChar"/>
    <w:semiHidden/>
    <w:rsid w:val="00AD65C3"/>
    <w:rPr>
      <w:b/>
      <w:bCs/>
    </w:rPr>
  </w:style>
  <w:style w:type="character" w:customStyle="1" w:styleId="CommentSubjectChar">
    <w:name w:val="Comment Subject Char"/>
    <w:basedOn w:val="CommentTextChar"/>
    <w:link w:val="CommentSubject"/>
    <w:semiHidden/>
    <w:rsid w:val="00AD65C3"/>
    <w:rPr>
      <w:rFonts w:ascii="Calibri" w:hAnsi="Calibri"/>
      <w:b/>
      <w:bCs/>
      <w:lang w:val="en-US" w:eastAsia="en-US" w:bidi="en-US"/>
    </w:rPr>
  </w:style>
  <w:style w:type="character" w:styleId="Hyperlink">
    <w:name w:val="Hyperlink"/>
    <w:basedOn w:val="DefaultParagraphFont"/>
    <w:uiPriority w:val="99"/>
    <w:rsid w:val="00AD65C3"/>
    <w:rPr>
      <w:color w:val="0000FF"/>
      <w:u w:val="single"/>
    </w:rPr>
  </w:style>
  <w:style w:type="paragraph" w:customStyle="1" w:styleId="Style2">
    <w:name w:val="Style2"/>
    <w:basedOn w:val="Heading1"/>
    <w:rsid w:val="00AD65C3"/>
    <w:pPr>
      <w:keepNext w:val="0"/>
      <w:spacing w:before="100" w:beforeAutospacing="1" w:after="150"/>
      <w:contextualSpacing/>
    </w:pPr>
    <w:rPr>
      <w:rFonts w:ascii="Cambria" w:hAnsi="Cambria"/>
      <w:bCs w:val="0"/>
      <w:color w:val="000000"/>
      <w:kern w:val="36"/>
      <w:sz w:val="41"/>
      <w:szCs w:val="41"/>
    </w:rPr>
  </w:style>
  <w:style w:type="character" w:styleId="PageNumber">
    <w:name w:val="page number"/>
    <w:basedOn w:val="DefaultParagraphFont"/>
    <w:rsid w:val="00AD65C3"/>
  </w:style>
  <w:style w:type="paragraph" w:styleId="NormalWeb">
    <w:name w:val="Normal (Web)"/>
    <w:basedOn w:val="Normal"/>
    <w:uiPriority w:val="99"/>
    <w:rsid w:val="00AD65C3"/>
    <w:pPr>
      <w:spacing w:before="100" w:beforeAutospacing="1" w:after="100" w:afterAutospacing="1"/>
    </w:pPr>
    <w:rPr>
      <w:lang w:val="en-GB" w:eastAsia="en-GB"/>
    </w:rPr>
  </w:style>
  <w:style w:type="table" w:styleId="TableGrid">
    <w:name w:val="Table Grid"/>
    <w:basedOn w:val="TableNormal"/>
    <w:uiPriority w:val="59"/>
    <w:rsid w:val="00AD65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5C3"/>
    <w:pPr>
      <w:ind w:left="720"/>
      <w:contextualSpacing/>
    </w:pPr>
  </w:style>
  <w:style w:type="paragraph" w:styleId="TOCHeading">
    <w:name w:val="TOC Heading"/>
    <w:basedOn w:val="Heading1"/>
    <w:next w:val="Normal"/>
    <w:uiPriority w:val="39"/>
    <w:unhideWhenUsed/>
    <w:qFormat/>
    <w:rsid w:val="00AD65C3"/>
    <w:pPr>
      <w:keepNext w:val="0"/>
      <w:spacing w:before="480" w:after="0"/>
      <w:contextualSpacing/>
      <w:outlineLvl w:val="9"/>
    </w:pPr>
    <w:rPr>
      <w:rFonts w:ascii="Cambria" w:hAnsi="Cambria"/>
      <w:kern w:val="0"/>
      <w:szCs w:val="28"/>
    </w:rPr>
  </w:style>
  <w:style w:type="paragraph" w:customStyle="1" w:styleId="DocumentTableHeader">
    <w:name w:val="Document Table Header"/>
    <w:basedOn w:val="Normal"/>
    <w:autoRedefine/>
    <w:rsid w:val="00AD65C3"/>
    <w:pPr>
      <w:jc w:val="both"/>
    </w:pPr>
    <w:rPr>
      <w:rFonts w:ascii="Arial" w:eastAsia="SimSun" w:hAnsi="Arial" w:cs="Arial"/>
      <w:b/>
      <w:sz w:val="20"/>
      <w:szCs w:val="20"/>
      <w:lang w:val="en-GB"/>
    </w:rPr>
  </w:style>
  <w:style w:type="paragraph" w:customStyle="1" w:styleId="DocumentTableText">
    <w:name w:val="Document Table Text"/>
    <w:basedOn w:val="Normal"/>
    <w:autoRedefine/>
    <w:rsid w:val="00AD65C3"/>
    <w:rPr>
      <w:rFonts w:ascii="Arial" w:eastAsia="SimSun" w:hAnsi="Arial" w:cs="Arial"/>
      <w:sz w:val="20"/>
      <w:szCs w:val="20"/>
      <w:lang w:val="en-GB"/>
    </w:rPr>
  </w:style>
  <w:style w:type="paragraph" w:styleId="DocumentMap">
    <w:name w:val="Document Map"/>
    <w:basedOn w:val="Normal"/>
    <w:link w:val="DocumentMapChar"/>
    <w:semiHidden/>
    <w:rsid w:val="00AD65C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D65C3"/>
    <w:rPr>
      <w:rFonts w:ascii="Tahoma" w:hAnsi="Tahoma" w:cs="Tahoma"/>
      <w:shd w:val="clear" w:color="auto" w:fill="000080"/>
      <w:lang w:val="en-US" w:eastAsia="en-US" w:bidi="en-US"/>
    </w:rPr>
  </w:style>
  <w:style w:type="character" w:styleId="FollowedHyperlink">
    <w:name w:val="FollowedHyperlink"/>
    <w:basedOn w:val="DefaultParagraphFont"/>
    <w:rsid w:val="00AD65C3"/>
    <w:rPr>
      <w:color w:val="800080"/>
      <w:u w:val="single"/>
    </w:rPr>
  </w:style>
  <w:style w:type="paragraph" w:customStyle="1" w:styleId="MainText">
    <w:name w:val="Main Text"/>
    <w:basedOn w:val="Normal"/>
    <w:link w:val="MainTextChar"/>
    <w:rsid w:val="00AD65C3"/>
    <w:pPr>
      <w:spacing w:before="240" w:line="360" w:lineRule="auto"/>
    </w:pPr>
    <w:rPr>
      <w:rFonts w:ascii="Arial" w:hAnsi="Arial"/>
      <w:lang w:val="en-GB" w:eastAsia="en-GB"/>
    </w:rPr>
  </w:style>
  <w:style w:type="character" w:customStyle="1" w:styleId="MainTextChar">
    <w:name w:val="Main Text Char"/>
    <w:basedOn w:val="DefaultParagraphFont"/>
    <w:link w:val="MainText"/>
    <w:rsid w:val="00AD65C3"/>
    <w:rPr>
      <w:rFonts w:ascii="Arial" w:hAnsi="Arial"/>
      <w:sz w:val="22"/>
      <w:szCs w:val="22"/>
      <w:lang w:bidi="en-US"/>
    </w:rPr>
  </w:style>
  <w:style w:type="paragraph" w:styleId="FootnoteText">
    <w:name w:val="footnote text"/>
    <w:basedOn w:val="Normal"/>
    <w:link w:val="FootnoteTextChar"/>
    <w:unhideWhenUsed/>
    <w:rsid w:val="00AD65C3"/>
    <w:pPr>
      <w:spacing w:before="120" w:after="120"/>
    </w:pPr>
    <w:rPr>
      <w:rFonts w:ascii="Arial" w:eastAsia="Times" w:hAnsi="Arial"/>
      <w:sz w:val="20"/>
      <w:szCs w:val="20"/>
      <w:lang w:val="en-GB" w:eastAsia="en-GB"/>
    </w:rPr>
  </w:style>
  <w:style w:type="character" w:customStyle="1" w:styleId="FootnoteTextChar">
    <w:name w:val="Footnote Text Char"/>
    <w:basedOn w:val="DefaultParagraphFont"/>
    <w:link w:val="FootnoteText"/>
    <w:rsid w:val="00AD65C3"/>
    <w:rPr>
      <w:rFonts w:ascii="Arial" w:eastAsia="Times" w:hAnsi="Arial"/>
      <w:lang w:bidi="en-US"/>
    </w:rPr>
  </w:style>
  <w:style w:type="character" w:styleId="FootnoteReference">
    <w:name w:val="footnote reference"/>
    <w:basedOn w:val="DefaultParagraphFont"/>
    <w:unhideWhenUsed/>
    <w:rsid w:val="00AD65C3"/>
    <w:rPr>
      <w:vertAlign w:val="superscript"/>
    </w:rPr>
  </w:style>
  <w:style w:type="paragraph" w:styleId="BodyTextIndent">
    <w:name w:val="Body Text Indent"/>
    <w:basedOn w:val="Normal"/>
    <w:link w:val="BodyTextIndentChar"/>
    <w:rsid w:val="00AD65C3"/>
    <w:pPr>
      <w:ind w:left="1430"/>
    </w:pPr>
    <w:rPr>
      <w:rFonts w:ascii="Arial" w:hAnsi="Arial"/>
      <w:lang w:val="en-GB"/>
    </w:rPr>
  </w:style>
  <w:style w:type="character" w:customStyle="1" w:styleId="BodyTextIndentChar">
    <w:name w:val="Body Text Indent Char"/>
    <w:basedOn w:val="DefaultParagraphFont"/>
    <w:link w:val="BodyTextIndent"/>
    <w:rsid w:val="00AD65C3"/>
    <w:rPr>
      <w:rFonts w:ascii="Arial" w:hAnsi="Arial"/>
      <w:sz w:val="22"/>
      <w:szCs w:val="22"/>
      <w:lang w:eastAsia="en-US" w:bidi="en-US"/>
    </w:rPr>
  </w:style>
  <w:style w:type="paragraph" w:styleId="BodyTextIndent2">
    <w:name w:val="Body Text Indent 2"/>
    <w:basedOn w:val="Normal"/>
    <w:link w:val="BodyTextIndent2Char"/>
    <w:rsid w:val="00AD65C3"/>
    <w:pPr>
      <w:ind w:left="6490" w:hanging="5120"/>
    </w:pPr>
    <w:rPr>
      <w:rFonts w:ascii="Arial" w:hAnsi="Arial"/>
      <w:lang w:val="en-GB"/>
    </w:rPr>
  </w:style>
  <w:style w:type="character" w:customStyle="1" w:styleId="BodyTextIndent2Char">
    <w:name w:val="Body Text Indent 2 Char"/>
    <w:basedOn w:val="DefaultParagraphFont"/>
    <w:link w:val="BodyTextIndent2"/>
    <w:rsid w:val="00AD65C3"/>
    <w:rPr>
      <w:rFonts w:ascii="Arial" w:hAnsi="Arial"/>
      <w:sz w:val="22"/>
      <w:szCs w:val="22"/>
      <w:lang w:eastAsia="en-US" w:bidi="en-US"/>
    </w:rPr>
  </w:style>
  <w:style w:type="paragraph" w:styleId="BodyTextIndent3">
    <w:name w:val="Body Text Indent 3"/>
    <w:basedOn w:val="Normal"/>
    <w:link w:val="BodyTextIndent3Char"/>
    <w:rsid w:val="00AD65C3"/>
    <w:pPr>
      <w:ind w:left="2860" w:hanging="660"/>
    </w:pPr>
    <w:rPr>
      <w:rFonts w:ascii="Arial" w:hAnsi="Arial"/>
      <w:lang w:val="en-GB"/>
    </w:rPr>
  </w:style>
  <w:style w:type="character" w:customStyle="1" w:styleId="BodyTextIndent3Char">
    <w:name w:val="Body Text Indent 3 Char"/>
    <w:basedOn w:val="DefaultParagraphFont"/>
    <w:link w:val="BodyTextIndent3"/>
    <w:rsid w:val="00AD65C3"/>
    <w:rPr>
      <w:rFonts w:ascii="Arial" w:hAnsi="Arial"/>
      <w:sz w:val="22"/>
      <w:szCs w:val="22"/>
      <w:lang w:eastAsia="en-US" w:bidi="en-US"/>
    </w:rPr>
  </w:style>
  <w:style w:type="paragraph" w:customStyle="1" w:styleId="level1">
    <w:name w:val="level1"/>
    <w:basedOn w:val="Normal"/>
    <w:rsid w:val="00AD65C3"/>
    <w:pPr>
      <w:shd w:val="clear" w:color="auto" w:fill="C0C0C0"/>
      <w:spacing w:before="120" w:after="80"/>
      <w:ind w:left="200" w:right="200"/>
    </w:pPr>
    <w:rPr>
      <w:rFonts w:ascii="Arial" w:hAnsi="Arial" w:cs="Arial"/>
      <w:b/>
      <w:bCs/>
      <w:color w:val="000000"/>
      <w:sz w:val="32"/>
      <w:szCs w:val="32"/>
    </w:rPr>
  </w:style>
  <w:style w:type="character" w:customStyle="1" w:styleId="highlighttext">
    <w:name w:val="highlighttext"/>
    <w:basedOn w:val="DefaultParagraphFont"/>
    <w:rsid w:val="00AD65C3"/>
    <w:rPr>
      <w:b/>
      <w:bCs/>
      <w:caps w:val="0"/>
    </w:rPr>
  </w:style>
  <w:style w:type="paragraph" w:customStyle="1" w:styleId="p">
    <w:name w:val="p"/>
    <w:basedOn w:val="Normal"/>
    <w:rsid w:val="00AD65C3"/>
    <w:pPr>
      <w:spacing w:before="60" w:after="60"/>
      <w:ind w:left="200" w:right="200"/>
    </w:pPr>
    <w:rPr>
      <w:rFonts w:ascii="Verdana" w:hAnsi="Verdana"/>
      <w:color w:val="000000"/>
      <w:sz w:val="24"/>
    </w:rPr>
  </w:style>
  <w:style w:type="paragraph" w:customStyle="1" w:styleId="Default">
    <w:name w:val="Default"/>
    <w:rsid w:val="00AD65C3"/>
    <w:pPr>
      <w:autoSpaceDE w:val="0"/>
      <w:autoSpaceDN w:val="0"/>
      <w:adjustRightInd w:val="0"/>
      <w:spacing w:after="200" w:line="276" w:lineRule="auto"/>
    </w:pPr>
    <w:rPr>
      <w:rFonts w:ascii="Arial" w:hAnsi="Arial" w:cs="Arial"/>
      <w:color w:val="000000"/>
      <w:sz w:val="24"/>
      <w:szCs w:val="24"/>
      <w:lang w:val="en-US" w:eastAsia="en-US" w:bidi="en-US"/>
    </w:rPr>
  </w:style>
  <w:style w:type="paragraph" w:styleId="NormalIndent">
    <w:name w:val="Normal Indent"/>
    <w:basedOn w:val="Normal"/>
    <w:rsid w:val="00AD65C3"/>
    <w:pPr>
      <w:spacing w:line="360" w:lineRule="atLeast"/>
      <w:ind w:left="720"/>
      <w:jc w:val="both"/>
    </w:pPr>
    <w:rPr>
      <w:rFonts w:ascii="CG Times (WN)" w:hAnsi="CG Times (WN)"/>
      <w:szCs w:val="20"/>
      <w:lang w:val="en-GB"/>
    </w:rPr>
  </w:style>
  <w:style w:type="paragraph" w:customStyle="1" w:styleId="Tabletext">
    <w:name w:val="Table text"/>
    <w:basedOn w:val="Normal"/>
    <w:rsid w:val="00AD65C3"/>
    <w:pPr>
      <w:suppressAutoHyphens/>
      <w:spacing w:before="40" w:after="40"/>
    </w:pPr>
    <w:rPr>
      <w:rFonts w:ascii="Arial" w:hAnsi="Arial"/>
      <w:szCs w:val="20"/>
      <w:lang w:val="en-GB" w:eastAsia="en-GB"/>
    </w:rPr>
  </w:style>
  <w:style w:type="paragraph" w:customStyle="1" w:styleId="Question">
    <w:name w:val="Question"/>
    <w:basedOn w:val="Normal"/>
    <w:rsid w:val="00AD65C3"/>
    <w:pPr>
      <w:suppressAutoHyphens/>
      <w:spacing w:after="120"/>
    </w:pPr>
    <w:rPr>
      <w:rFonts w:ascii="Arial" w:hAnsi="Arial"/>
      <w:b/>
      <w:lang w:val="en-GB" w:eastAsia="en-GB"/>
    </w:rPr>
  </w:style>
  <w:style w:type="paragraph" w:styleId="ListBullet">
    <w:name w:val="List Bullet"/>
    <w:basedOn w:val="Normal"/>
    <w:rsid w:val="00AD65C3"/>
    <w:pPr>
      <w:numPr>
        <w:numId w:val="22"/>
      </w:numPr>
      <w:overflowPunct w:val="0"/>
      <w:autoSpaceDE w:val="0"/>
      <w:autoSpaceDN w:val="0"/>
      <w:adjustRightInd w:val="0"/>
      <w:spacing w:after="240"/>
      <w:jc w:val="both"/>
      <w:textAlignment w:val="baseline"/>
    </w:pPr>
    <w:rPr>
      <w:rFonts w:ascii="Times New Roman" w:hAnsi="Times New Roman"/>
      <w:lang w:val="en-GB"/>
    </w:rPr>
  </w:style>
  <w:style w:type="character" w:styleId="Strong">
    <w:name w:val="Strong"/>
    <w:uiPriority w:val="22"/>
    <w:qFormat/>
    <w:rsid w:val="00AD65C3"/>
    <w:rPr>
      <w:b/>
      <w:bCs/>
    </w:rPr>
  </w:style>
  <w:style w:type="paragraph" w:styleId="Subtitle">
    <w:name w:val="Subtitle"/>
    <w:basedOn w:val="Normal"/>
    <w:next w:val="Normal"/>
    <w:link w:val="SubtitleChar"/>
    <w:uiPriority w:val="11"/>
    <w:qFormat/>
    <w:rsid w:val="00AD65C3"/>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AD65C3"/>
    <w:rPr>
      <w:rFonts w:ascii="Cambria" w:hAnsi="Cambria"/>
      <w:i/>
      <w:iCs/>
      <w:spacing w:val="13"/>
      <w:sz w:val="24"/>
      <w:szCs w:val="24"/>
      <w:lang w:val="en-US" w:eastAsia="en-US" w:bidi="en-US"/>
    </w:rPr>
  </w:style>
  <w:style w:type="character" w:styleId="Emphasis">
    <w:name w:val="Emphasis"/>
    <w:uiPriority w:val="20"/>
    <w:qFormat/>
    <w:rsid w:val="00AD65C3"/>
    <w:rPr>
      <w:b/>
      <w:bCs/>
      <w:i/>
      <w:iCs/>
      <w:spacing w:val="10"/>
      <w:bdr w:val="none" w:sz="0" w:space="0" w:color="auto"/>
      <w:shd w:val="clear" w:color="auto" w:fill="auto"/>
    </w:rPr>
  </w:style>
  <w:style w:type="paragraph" w:styleId="NoSpacing">
    <w:name w:val="No Spacing"/>
    <w:basedOn w:val="Normal"/>
    <w:uiPriority w:val="1"/>
    <w:qFormat/>
    <w:rsid w:val="00AD65C3"/>
    <w:pPr>
      <w:spacing w:after="0" w:line="240" w:lineRule="auto"/>
    </w:pPr>
  </w:style>
  <w:style w:type="paragraph" w:styleId="Quote">
    <w:name w:val="Quote"/>
    <w:basedOn w:val="Normal"/>
    <w:next w:val="Normal"/>
    <w:link w:val="QuoteChar"/>
    <w:uiPriority w:val="29"/>
    <w:qFormat/>
    <w:rsid w:val="00AD65C3"/>
    <w:pPr>
      <w:spacing w:before="200" w:after="0"/>
      <w:ind w:left="360" w:right="360"/>
    </w:pPr>
    <w:rPr>
      <w:i/>
      <w:iCs/>
    </w:rPr>
  </w:style>
  <w:style w:type="character" w:customStyle="1" w:styleId="QuoteChar">
    <w:name w:val="Quote Char"/>
    <w:basedOn w:val="DefaultParagraphFont"/>
    <w:link w:val="Quote"/>
    <w:uiPriority w:val="29"/>
    <w:rsid w:val="00AD65C3"/>
    <w:rPr>
      <w:rFonts w:ascii="Calibri" w:hAnsi="Calibri"/>
      <w:i/>
      <w:iCs/>
      <w:sz w:val="22"/>
      <w:szCs w:val="22"/>
      <w:lang w:val="en-US" w:eastAsia="en-US" w:bidi="en-US"/>
    </w:rPr>
  </w:style>
  <w:style w:type="paragraph" w:styleId="IntenseQuote">
    <w:name w:val="Intense Quote"/>
    <w:basedOn w:val="Normal"/>
    <w:next w:val="Normal"/>
    <w:link w:val="IntenseQuoteChar"/>
    <w:uiPriority w:val="30"/>
    <w:qFormat/>
    <w:rsid w:val="00AD65C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65C3"/>
    <w:rPr>
      <w:rFonts w:ascii="Calibri" w:hAnsi="Calibri"/>
      <w:b/>
      <w:bCs/>
      <w:i/>
      <w:iCs/>
      <w:sz w:val="22"/>
      <w:szCs w:val="22"/>
      <w:lang w:val="en-US" w:eastAsia="en-US" w:bidi="en-US"/>
    </w:rPr>
  </w:style>
  <w:style w:type="character" w:styleId="SubtleEmphasis">
    <w:name w:val="Subtle Emphasis"/>
    <w:uiPriority w:val="19"/>
    <w:qFormat/>
    <w:rsid w:val="00AD65C3"/>
    <w:rPr>
      <w:i/>
      <w:iCs/>
    </w:rPr>
  </w:style>
  <w:style w:type="character" w:styleId="IntenseEmphasis">
    <w:name w:val="Intense Emphasis"/>
    <w:uiPriority w:val="21"/>
    <w:qFormat/>
    <w:rsid w:val="00AD65C3"/>
    <w:rPr>
      <w:b/>
      <w:bCs/>
    </w:rPr>
  </w:style>
  <w:style w:type="character" w:styleId="SubtleReference">
    <w:name w:val="Subtle Reference"/>
    <w:uiPriority w:val="31"/>
    <w:qFormat/>
    <w:rsid w:val="00AD65C3"/>
    <w:rPr>
      <w:smallCaps/>
    </w:rPr>
  </w:style>
  <w:style w:type="character" w:styleId="IntenseReference">
    <w:name w:val="Intense Reference"/>
    <w:uiPriority w:val="32"/>
    <w:qFormat/>
    <w:rsid w:val="00AD65C3"/>
    <w:rPr>
      <w:smallCaps/>
      <w:spacing w:val="5"/>
      <w:u w:val="single"/>
    </w:rPr>
  </w:style>
  <w:style w:type="character" w:styleId="BookTitle">
    <w:name w:val="Book Title"/>
    <w:uiPriority w:val="33"/>
    <w:qFormat/>
    <w:rsid w:val="00AD65C3"/>
    <w:rPr>
      <w:i/>
      <w:iCs/>
      <w:smallCaps/>
      <w:spacing w:val="5"/>
    </w:rPr>
  </w:style>
  <w:style w:type="paragraph" w:customStyle="1" w:styleId="ITTParagraphLevel2">
    <w:name w:val="ITT Paragraph Level 2"/>
    <w:basedOn w:val="Normal"/>
    <w:qFormat/>
    <w:rsid w:val="00AD65C3"/>
    <w:pPr>
      <w:numPr>
        <w:ilvl w:val="1"/>
        <w:numId w:val="25"/>
      </w:numPr>
      <w:tabs>
        <w:tab w:val="left" w:pos="0"/>
        <w:tab w:val="left" w:pos="1134"/>
      </w:tabs>
      <w:spacing w:after="240" w:line="240" w:lineRule="auto"/>
    </w:pPr>
    <w:rPr>
      <w:rFonts w:ascii="Arial" w:hAnsi="Arial" w:cs="Arial"/>
    </w:rPr>
  </w:style>
  <w:style w:type="paragraph" w:customStyle="1" w:styleId="ITTHeading1">
    <w:name w:val="ITT Heading 1"/>
    <w:basedOn w:val="Normal"/>
    <w:uiPriority w:val="99"/>
    <w:qFormat/>
    <w:rsid w:val="00AD65C3"/>
    <w:pPr>
      <w:numPr>
        <w:numId w:val="25"/>
      </w:numPr>
      <w:tabs>
        <w:tab w:val="left" w:pos="1134"/>
      </w:tabs>
      <w:spacing w:after="240" w:line="240" w:lineRule="auto"/>
      <w:ind w:left="1077" w:hanging="720"/>
      <w:outlineLvl w:val="0"/>
    </w:pPr>
    <w:rPr>
      <w:rFonts w:ascii="Arial" w:hAnsi="Arial"/>
      <w:b/>
      <w:sz w:val="28"/>
      <w:szCs w:val="28"/>
      <w:lang w:val="en-GB" w:bidi="ar-SA"/>
    </w:rPr>
  </w:style>
  <w:style w:type="paragraph" w:customStyle="1" w:styleId="ITTheading2">
    <w:name w:val="ITT heading 2"/>
    <w:basedOn w:val="ITTParagraphLevel2"/>
    <w:next w:val="ITTParagraphLevel2"/>
    <w:qFormat/>
    <w:rsid w:val="00AD65C3"/>
    <w:pPr>
      <w:tabs>
        <w:tab w:val="clear" w:pos="0"/>
        <w:tab w:val="clear" w:pos="1134"/>
        <w:tab w:val="left" w:pos="1077"/>
      </w:tabs>
      <w:spacing w:before="240"/>
      <w:ind w:left="1077"/>
    </w:pPr>
    <w:rPr>
      <w:b/>
      <w:bCs/>
      <w:sz w:val="24"/>
      <w:szCs w:val="28"/>
    </w:rPr>
  </w:style>
  <w:style w:type="paragraph" w:customStyle="1" w:styleId="ITTHeading4">
    <w:name w:val="ITT Heading 4"/>
    <w:basedOn w:val="Normal"/>
    <w:qFormat/>
    <w:rsid w:val="00AD65C3"/>
    <w:pPr>
      <w:spacing w:before="120" w:after="120" w:line="240" w:lineRule="auto"/>
      <w:ind w:left="1134"/>
      <w:jc w:val="both"/>
    </w:pPr>
    <w:rPr>
      <w:rFonts w:ascii="Arial" w:hAnsi="Arial" w:cs="Arial"/>
      <w:b/>
      <w:lang w:val="en-GB" w:bidi="ar-SA"/>
    </w:rPr>
  </w:style>
  <w:style w:type="paragraph" w:customStyle="1" w:styleId="ITTHyperlink">
    <w:name w:val="ITT Hyperlink"/>
    <w:basedOn w:val="Normal"/>
    <w:qFormat/>
    <w:rsid w:val="00AD65C3"/>
    <w:pPr>
      <w:spacing w:after="120" w:line="240" w:lineRule="auto"/>
      <w:ind w:left="1134"/>
    </w:pPr>
    <w:rPr>
      <w:rFonts w:ascii="Arial" w:hAnsi="Arial"/>
      <w:szCs w:val="24"/>
      <w:lang w:bidi="ar-SA"/>
    </w:rPr>
  </w:style>
  <w:style w:type="paragraph" w:customStyle="1" w:styleId="ITTParagraphLevel3">
    <w:name w:val="ITT Paragraph Level 3"/>
    <w:basedOn w:val="ITTParagraphLevel2"/>
    <w:qFormat/>
    <w:rsid w:val="00AD65C3"/>
    <w:pPr>
      <w:numPr>
        <w:ilvl w:val="2"/>
      </w:numPr>
      <w:ind w:left="1077"/>
    </w:pPr>
  </w:style>
  <w:style w:type="paragraph" w:customStyle="1" w:styleId="ITTBullet1">
    <w:name w:val="ITT Bullet1"/>
    <w:basedOn w:val="MainText"/>
    <w:qFormat/>
    <w:rsid w:val="00AD65C3"/>
    <w:pPr>
      <w:numPr>
        <w:numId w:val="21"/>
      </w:numPr>
      <w:tabs>
        <w:tab w:val="left" w:pos="1418"/>
      </w:tabs>
      <w:spacing w:before="60" w:after="60" w:line="240" w:lineRule="auto"/>
      <w:ind w:left="851" w:hanging="851"/>
    </w:pPr>
    <w:rPr>
      <w:rFonts w:cs="Arial"/>
    </w:rPr>
  </w:style>
  <w:style w:type="paragraph" w:customStyle="1" w:styleId="ITTHeading4a">
    <w:name w:val="ITT Heading 4a"/>
    <w:basedOn w:val="ITTParagraphLevel2"/>
    <w:qFormat/>
    <w:rsid w:val="00AD65C3"/>
    <w:pPr>
      <w:numPr>
        <w:ilvl w:val="0"/>
        <w:numId w:val="0"/>
      </w:numPr>
      <w:ind w:left="1021" w:hanging="1021"/>
    </w:pPr>
    <w:rPr>
      <w:b/>
      <w:lang w:val="en-GB" w:bidi="ar-SA"/>
    </w:rPr>
  </w:style>
  <w:style w:type="paragraph" w:customStyle="1" w:styleId="ITTBodyafter4a">
    <w:name w:val="ITT Body after 4a"/>
    <w:basedOn w:val="ITTHeading4a"/>
    <w:qFormat/>
    <w:rsid w:val="00AD65C3"/>
    <w:pPr>
      <w:ind w:left="1134" w:hanging="1134"/>
    </w:pPr>
    <w:rPr>
      <w:b w:val="0"/>
    </w:rPr>
  </w:style>
  <w:style w:type="paragraph" w:customStyle="1" w:styleId="ITTPlainBody">
    <w:name w:val="ITT Plain Body"/>
    <w:basedOn w:val="ITTParagraphLevel2"/>
    <w:qFormat/>
    <w:rsid w:val="00AD65C3"/>
    <w:pPr>
      <w:numPr>
        <w:ilvl w:val="0"/>
        <w:numId w:val="0"/>
      </w:numPr>
      <w:ind w:left="357"/>
    </w:pPr>
    <w:rPr>
      <w:lang w:val="en-GB" w:bidi="ar-SA"/>
    </w:rPr>
  </w:style>
  <w:style w:type="paragraph" w:customStyle="1" w:styleId="ITTBullet">
    <w:name w:val="ITT Bullet"/>
    <w:basedOn w:val="Normal"/>
    <w:qFormat/>
    <w:rsid w:val="00AD65C3"/>
    <w:pPr>
      <w:numPr>
        <w:numId w:val="24"/>
      </w:numPr>
      <w:tabs>
        <w:tab w:val="left" w:pos="1985"/>
      </w:tabs>
      <w:spacing w:after="240" w:line="240" w:lineRule="auto"/>
    </w:pPr>
    <w:rPr>
      <w:rFonts w:ascii="Arial" w:hAnsi="Arial" w:cs="Arial"/>
      <w:szCs w:val="24"/>
      <w:lang w:val="en-GB" w:bidi="ar-SA"/>
    </w:rPr>
  </w:style>
  <w:style w:type="paragraph" w:customStyle="1" w:styleId="ITTHeading3">
    <w:name w:val="ITT Heading 3"/>
    <w:basedOn w:val="ITTParagraphLevel2"/>
    <w:qFormat/>
    <w:rsid w:val="00AD65C3"/>
    <w:pPr>
      <w:numPr>
        <w:ilvl w:val="0"/>
        <w:numId w:val="0"/>
      </w:numPr>
      <w:spacing w:before="240"/>
      <w:ind w:left="1134"/>
    </w:pPr>
    <w:rPr>
      <w:b/>
      <w:sz w:val="24"/>
      <w:szCs w:val="24"/>
      <w:lang w:val="en-GB" w:bidi="ar-SA"/>
    </w:rPr>
  </w:style>
  <w:style w:type="paragraph" w:customStyle="1" w:styleId="ITTBulletlevel2">
    <w:name w:val="ITT Bullet level 2"/>
    <w:basedOn w:val="ITTBullet"/>
    <w:qFormat/>
    <w:rsid w:val="00AD65C3"/>
    <w:pPr>
      <w:numPr>
        <w:ilvl w:val="1"/>
      </w:numPr>
    </w:pPr>
  </w:style>
  <w:style w:type="paragraph" w:customStyle="1" w:styleId="ITTTableHeading">
    <w:name w:val="ITT Table Heading"/>
    <w:basedOn w:val="Default"/>
    <w:qFormat/>
    <w:rsid w:val="00AD65C3"/>
    <w:rPr>
      <w:b/>
      <w:color w:val="auto"/>
      <w:sz w:val="22"/>
      <w:szCs w:val="22"/>
    </w:rPr>
  </w:style>
  <w:style w:type="paragraph" w:customStyle="1" w:styleId="PQQBodyIndent2">
    <w:name w:val="PQQ Body Indent 2"/>
    <w:basedOn w:val="Normal"/>
    <w:qFormat/>
    <w:rsid w:val="00AD65C3"/>
    <w:pPr>
      <w:tabs>
        <w:tab w:val="left" w:pos="2127"/>
      </w:tabs>
      <w:spacing w:after="120" w:line="240" w:lineRule="auto"/>
      <w:ind w:left="2127"/>
    </w:pPr>
    <w:rPr>
      <w:rFonts w:ascii="Arial" w:hAnsi="Arial"/>
      <w:lang w:val="en-GB" w:bidi="ar-SA"/>
    </w:rPr>
  </w:style>
  <w:style w:type="paragraph" w:customStyle="1" w:styleId="PQQBullet2">
    <w:name w:val="PQQ Bullet 2"/>
    <w:basedOn w:val="ITTBullet1"/>
    <w:qFormat/>
    <w:rsid w:val="00AD65C3"/>
    <w:pPr>
      <w:tabs>
        <w:tab w:val="clear" w:pos="1418"/>
        <w:tab w:val="left" w:pos="2694"/>
      </w:tabs>
      <w:spacing w:after="120"/>
      <w:ind w:left="2693"/>
    </w:pPr>
  </w:style>
  <w:style w:type="paragraph" w:customStyle="1" w:styleId="PQQBodyIndentNoNumber">
    <w:name w:val="PQQ Body Indent No Number"/>
    <w:basedOn w:val="ITTParagraphLevel2"/>
    <w:qFormat/>
    <w:rsid w:val="00AD65C3"/>
    <w:pPr>
      <w:numPr>
        <w:numId w:val="23"/>
      </w:numPr>
      <w:spacing w:before="120"/>
      <w:ind w:firstLine="0"/>
    </w:pPr>
    <w:rPr>
      <w:rFonts w:cs="Times New Roman"/>
      <w:lang w:val="en-GB" w:bidi="ar-SA"/>
    </w:rPr>
  </w:style>
  <w:style w:type="paragraph" w:customStyle="1" w:styleId="PQQHeading3">
    <w:name w:val="PQQ Heading 3"/>
    <w:basedOn w:val="ITTParagraphLevel3"/>
    <w:qFormat/>
    <w:rsid w:val="00AD65C3"/>
    <w:pPr>
      <w:numPr>
        <w:numId w:val="23"/>
      </w:numPr>
      <w:tabs>
        <w:tab w:val="clear" w:pos="1134"/>
        <w:tab w:val="left" w:pos="2127"/>
      </w:tabs>
      <w:spacing w:before="240"/>
      <w:ind w:left="2127" w:hanging="993"/>
    </w:pPr>
    <w:rPr>
      <w:rFonts w:cs="Times New Roman"/>
      <w:b/>
      <w:lang w:val="en-GB" w:bidi="ar-SA"/>
    </w:rPr>
  </w:style>
  <w:style w:type="paragraph" w:customStyle="1" w:styleId="PQQBodyNoNumber">
    <w:name w:val="PQQ Body No Number"/>
    <w:basedOn w:val="PQQBodyIndentNoNumber"/>
    <w:qFormat/>
    <w:rsid w:val="00AD65C3"/>
    <w:pPr>
      <w:numPr>
        <w:ilvl w:val="0"/>
        <w:numId w:val="0"/>
      </w:numPr>
      <w:tabs>
        <w:tab w:val="clear" w:pos="1134"/>
      </w:tabs>
      <w:spacing w:before="0"/>
    </w:pPr>
  </w:style>
  <w:style w:type="paragraph" w:customStyle="1" w:styleId="PQQBullet1">
    <w:name w:val="PQQ Bullet 1"/>
    <w:basedOn w:val="PQQBullet2"/>
    <w:qFormat/>
    <w:rsid w:val="00AD65C3"/>
    <w:pPr>
      <w:numPr>
        <w:numId w:val="0"/>
      </w:numPr>
      <w:tabs>
        <w:tab w:val="clear" w:pos="2694"/>
      </w:tabs>
      <w:ind w:left="1701" w:hanging="567"/>
    </w:pPr>
  </w:style>
  <w:style w:type="paragraph" w:customStyle="1" w:styleId="ITTStyle3">
    <w:name w:val="ITT Style 3"/>
    <w:basedOn w:val="Normal"/>
    <w:qFormat/>
    <w:rsid w:val="00AD65C3"/>
    <w:pPr>
      <w:tabs>
        <w:tab w:val="left" w:pos="2835"/>
        <w:tab w:val="left" w:pos="5103"/>
        <w:tab w:val="left" w:pos="7088"/>
      </w:tabs>
      <w:spacing w:after="120"/>
      <w:ind w:left="1134"/>
    </w:pPr>
    <w:rPr>
      <w:rFonts w:ascii="Arial" w:hAnsi="Arial" w:cs="Arial"/>
      <w:lang w:val="en-GB" w:bidi="ar-SA"/>
    </w:rPr>
  </w:style>
  <w:style w:type="paragraph" w:customStyle="1" w:styleId="PQQBodyList">
    <w:name w:val="PQQ Body List"/>
    <w:basedOn w:val="PQQBodyIndent2"/>
    <w:qFormat/>
    <w:rsid w:val="00AD65C3"/>
    <w:pPr>
      <w:tabs>
        <w:tab w:val="clear" w:pos="2127"/>
        <w:tab w:val="left" w:pos="1701"/>
        <w:tab w:val="left" w:pos="3402"/>
        <w:tab w:val="left" w:pos="4820"/>
        <w:tab w:val="left" w:pos="6379"/>
        <w:tab w:val="right" w:pos="8505"/>
      </w:tabs>
      <w:ind w:left="1701"/>
    </w:pPr>
  </w:style>
  <w:style w:type="paragraph" w:styleId="BodyText">
    <w:name w:val="Body Text"/>
    <w:basedOn w:val="Normal"/>
    <w:link w:val="BodyTextChar"/>
    <w:rsid w:val="00AD65C3"/>
    <w:pPr>
      <w:spacing w:after="120"/>
      <w:ind w:left="357"/>
    </w:pPr>
  </w:style>
  <w:style w:type="character" w:customStyle="1" w:styleId="BodyTextChar">
    <w:name w:val="Body Text Char"/>
    <w:basedOn w:val="DefaultParagraphFont"/>
    <w:link w:val="BodyText"/>
    <w:rsid w:val="00AD65C3"/>
    <w:rPr>
      <w:rFonts w:ascii="Calibri" w:hAnsi="Calibri"/>
      <w:sz w:val="22"/>
      <w:szCs w:val="22"/>
      <w:lang w:val="en-US" w:eastAsia="en-US" w:bidi="en-US"/>
    </w:rPr>
  </w:style>
  <w:style w:type="paragraph" w:customStyle="1" w:styleId="ITTPlainBodyNote">
    <w:name w:val="ITT Plain Body Note"/>
    <w:basedOn w:val="ITTPlainBody"/>
    <w:rsid w:val="00AD65C3"/>
    <w:rPr>
      <w:b/>
      <w:bCs/>
      <w:i/>
      <w:iCs/>
    </w:rPr>
  </w:style>
  <w:style w:type="paragraph" w:customStyle="1" w:styleId="ITTPlainBodyBold">
    <w:name w:val="ITT Plain Body Bold"/>
    <w:basedOn w:val="ITTPlainBody"/>
    <w:rsid w:val="00AD65C3"/>
    <w:rPr>
      <w:b/>
      <w:bCs/>
    </w:rPr>
  </w:style>
  <w:style w:type="paragraph" w:customStyle="1" w:styleId="ITTTitle">
    <w:name w:val="ITT Title"/>
    <w:basedOn w:val="Normal"/>
    <w:rsid w:val="00AD65C3"/>
    <w:pPr>
      <w:jc w:val="center"/>
    </w:pPr>
    <w:rPr>
      <w:rFonts w:ascii="Arial" w:hAnsi="Arial"/>
      <w:b/>
      <w:bCs/>
      <w:sz w:val="40"/>
      <w:szCs w:val="20"/>
    </w:rPr>
  </w:style>
  <w:style w:type="paragraph" w:customStyle="1" w:styleId="ITTSub-title">
    <w:name w:val="ITT Sub-title"/>
    <w:basedOn w:val="Normal"/>
    <w:rsid w:val="00AD65C3"/>
    <w:pPr>
      <w:jc w:val="center"/>
    </w:pPr>
    <w:rPr>
      <w:rFonts w:ascii="Arial" w:hAnsi="Arial"/>
      <w:sz w:val="36"/>
      <w:szCs w:val="20"/>
    </w:rPr>
  </w:style>
  <w:style w:type="paragraph" w:customStyle="1" w:styleId="ITTBody">
    <w:name w:val="ITT Body"/>
    <w:basedOn w:val="Normal"/>
    <w:qFormat/>
    <w:rsid w:val="00AD65C3"/>
    <w:pPr>
      <w:tabs>
        <w:tab w:val="left" w:pos="1134"/>
      </w:tabs>
      <w:spacing w:after="120"/>
      <w:ind w:left="1163" w:hanging="1021"/>
    </w:pPr>
    <w:rPr>
      <w:rFonts w:ascii="Arial" w:hAnsi="Arial" w:cs="Arial"/>
    </w:rPr>
  </w:style>
  <w:style w:type="paragraph" w:customStyle="1" w:styleId="ITTBodyLevel2">
    <w:name w:val="ITT Body Level 2"/>
    <w:basedOn w:val="ITTBody"/>
    <w:qFormat/>
    <w:rsid w:val="00AD65C3"/>
    <w:pPr>
      <w:ind w:left="1021"/>
    </w:pPr>
  </w:style>
  <w:style w:type="paragraph" w:customStyle="1" w:styleId="ITTHeading1Appendix">
    <w:name w:val="ITT Heading 1 Appendix"/>
    <w:basedOn w:val="ITTHeading1"/>
    <w:rsid w:val="00AD65C3"/>
    <w:pPr>
      <w:numPr>
        <w:numId w:val="0"/>
      </w:numPr>
      <w:ind w:left="284"/>
    </w:pPr>
    <w:rPr>
      <w:bCs/>
      <w:szCs w:val="20"/>
    </w:rPr>
  </w:style>
  <w:style w:type="paragraph" w:customStyle="1" w:styleId="NICEnormal">
    <w:name w:val="NICE normal"/>
    <w:link w:val="NICEnormalChar1"/>
    <w:qFormat/>
    <w:rsid w:val="00AD65C3"/>
    <w:pPr>
      <w:spacing w:after="240" w:line="360" w:lineRule="auto"/>
    </w:pPr>
    <w:rPr>
      <w:rFonts w:ascii="Arial" w:hAnsi="Arial"/>
      <w:sz w:val="24"/>
      <w:szCs w:val="24"/>
      <w:lang w:val="en-US" w:eastAsia="en-US"/>
    </w:rPr>
  </w:style>
  <w:style w:type="character" w:customStyle="1" w:styleId="NICEnormalChar1">
    <w:name w:val="NICE normal Char1"/>
    <w:link w:val="NICEnormal"/>
    <w:rsid w:val="00AD65C3"/>
    <w:rPr>
      <w:rFonts w:ascii="Arial" w:hAnsi="Arial"/>
      <w:sz w:val="24"/>
      <w:szCs w:val="24"/>
      <w:lang w:val="en-US" w:eastAsia="en-US"/>
    </w:rPr>
  </w:style>
  <w:style w:type="paragraph" w:customStyle="1" w:styleId="Numberedheading2">
    <w:name w:val="Numbered heading 2"/>
    <w:basedOn w:val="Heading2"/>
    <w:next w:val="NICEnormal"/>
    <w:link w:val="Numberedheading2Char"/>
    <w:rsid w:val="00AD65C3"/>
    <w:pPr>
      <w:tabs>
        <w:tab w:val="num" w:pos="1134"/>
      </w:tabs>
      <w:spacing w:before="240" w:after="60" w:line="360" w:lineRule="auto"/>
      <w:ind w:left="1134" w:hanging="1134"/>
    </w:pPr>
    <w:rPr>
      <w:sz w:val="28"/>
      <w:szCs w:val="28"/>
    </w:rPr>
  </w:style>
  <w:style w:type="character" w:customStyle="1" w:styleId="Numberedheading2Char">
    <w:name w:val="Numbered heading 2 Char"/>
    <w:link w:val="Numberedheading2"/>
    <w:rsid w:val="00AD65C3"/>
    <w:rPr>
      <w:rFonts w:ascii="Arial" w:hAnsi="Arial"/>
      <w:b/>
      <w:bCs/>
      <w:i/>
      <w:iCs/>
      <w:sz w:val="28"/>
      <w:szCs w:val="28"/>
      <w:lang w:val="en-US" w:eastAsia="en-US"/>
    </w:rPr>
  </w:style>
  <w:style w:type="paragraph" w:customStyle="1" w:styleId="Numberedheading3">
    <w:name w:val="Numbered heading 3"/>
    <w:basedOn w:val="Heading3"/>
    <w:next w:val="NICEnormal"/>
    <w:link w:val="Numberedheading3Char"/>
    <w:rsid w:val="00AD65C3"/>
    <w:pPr>
      <w:tabs>
        <w:tab w:val="num" w:pos="1134"/>
      </w:tabs>
      <w:spacing w:before="240" w:line="360" w:lineRule="auto"/>
      <w:ind w:left="1134" w:hanging="1134"/>
    </w:pPr>
    <w:rPr>
      <w:rFonts w:cs="Arial"/>
      <w:sz w:val="26"/>
      <w:szCs w:val="24"/>
    </w:rPr>
  </w:style>
  <w:style w:type="character" w:customStyle="1" w:styleId="Numberedheading3Char">
    <w:name w:val="Numbered heading 3 Char"/>
    <w:link w:val="Numberedheading3"/>
    <w:rsid w:val="00AD65C3"/>
    <w:rPr>
      <w:rFonts w:ascii="Arial" w:hAnsi="Arial" w:cs="Arial"/>
      <w:b/>
      <w:bCs/>
      <w:sz w:val="26"/>
      <w:szCs w:val="24"/>
    </w:rPr>
  </w:style>
  <w:style w:type="paragraph" w:customStyle="1" w:styleId="Numberedlevel4text">
    <w:name w:val="Numbered level 4 text"/>
    <w:basedOn w:val="NICEnormal"/>
    <w:next w:val="NICEnormal"/>
    <w:rsid w:val="00AD65C3"/>
    <w:pPr>
      <w:tabs>
        <w:tab w:val="num" w:pos="643"/>
      </w:tabs>
      <w:ind w:left="643" w:hanging="360"/>
    </w:pPr>
  </w:style>
  <w:style w:type="character" w:customStyle="1" w:styleId="apple-converted-space">
    <w:name w:val="apple-converted-space"/>
    <w:basedOn w:val="DefaultParagraphFont"/>
    <w:rsid w:val="00AD65C3"/>
  </w:style>
  <w:style w:type="paragraph" w:customStyle="1" w:styleId="ITTBodyLevel4indent">
    <w:name w:val="ITT Body Level 4 indent"/>
    <w:basedOn w:val="Normal"/>
    <w:qFormat/>
    <w:rsid w:val="00913EDA"/>
    <w:pPr>
      <w:tabs>
        <w:tab w:val="left" w:pos="2552"/>
      </w:tabs>
      <w:spacing w:after="120"/>
      <w:ind w:left="1134" w:hanging="1134"/>
    </w:pPr>
    <w:rPr>
      <w:rFonts w:ascii="Arial" w:hAnsi="Arial" w:cs="Arial"/>
      <w:lang w:val="en-GB"/>
    </w:rPr>
  </w:style>
  <w:style w:type="paragraph" w:customStyle="1" w:styleId="ITTBodyLevel3">
    <w:name w:val="ITT Body Level 3"/>
    <w:basedOn w:val="ITTBodyLevel2"/>
    <w:qFormat/>
    <w:rsid w:val="00913EDA"/>
    <w:pPr>
      <w:ind w:left="1134" w:hanging="1134"/>
    </w:pPr>
    <w:rPr>
      <w:lang w:val="en-GB"/>
    </w:rPr>
  </w:style>
  <w:style w:type="paragraph" w:styleId="Revision">
    <w:name w:val="Revision"/>
    <w:hidden/>
    <w:uiPriority w:val="99"/>
    <w:semiHidden/>
    <w:rsid w:val="00BF7FA1"/>
    <w:rPr>
      <w:rFonts w:ascii="Calibri" w:hAnsi="Calibr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30239">
      <w:bodyDiv w:val="1"/>
      <w:marLeft w:val="0"/>
      <w:marRight w:val="0"/>
      <w:marTop w:val="0"/>
      <w:marBottom w:val="0"/>
      <w:divBdr>
        <w:top w:val="none" w:sz="0" w:space="0" w:color="auto"/>
        <w:left w:val="none" w:sz="0" w:space="0" w:color="auto"/>
        <w:bottom w:val="none" w:sz="0" w:space="0" w:color="auto"/>
        <w:right w:val="none" w:sz="0" w:space="0" w:color="auto"/>
      </w:divBdr>
    </w:div>
    <w:div w:id="625505852">
      <w:bodyDiv w:val="1"/>
      <w:marLeft w:val="0"/>
      <w:marRight w:val="0"/>
      <w:marTop w:val="0"/>
      <w:marBottom w:val="0"/>
      <w:divBdr>
        <w:top w:val="none" w:sz="0" w:space="0" w:color="auto"/>
        <w:left w:val="none" w:sz="0" w:space="0" w:color="auto"/>
        <w:bottom w:val="none" w:sz="0" w:space="0" w:color="auto"/>
        <w:right w:val="none" w:sz="0" w:space="0" w:color="auto"/>
      </w:divBdr>
    </w:div>
    <w:div w:id="666710723">
      <w:bodyDiv w:val="1"/>
      <w:marLeft w:val="0"/>
      <w:marRight w:val="0"/>
      <w:marTop w:val="0"/>
      <w:marBottom w:val="0"/>
      <w:divBdr>
        <w:top w:val="none" w:sz="0" w:space="0" w:color="auto"/>
        <w:left w:val="none" w:sz="0" w:space="0" w:color="auto"/>
        <w:bottom w:val="none" w:sz="0" w:space="0" w:color="auto"/>
        <w:right w:val="none" w:sz="0" w:space="0" w:color="auto"/>
      </w:divBdr>
    </w:div>
    <w:div w:id="764231940">
      <w:bodyDiv w:val="1"/>
      <w:marLeft w:val="0"/>
      <w:marRight w:val="0"/>
      <w:marTop w:val="0"/>
      <w:marBottom w:val="0"/>
      <w:divBdr>
        <w:top w:val="none" w:sz="0" w:space="0" w:color="auto"/>
        <w:left w:val="none" w:sz="0" w:space="0" w:color="auto"/>
        <w:bottom w:val="none" w:sz="0" w:space="0" w:color="auto"/>
        <w:right w:val="none" w:sz="0" w:space="0" w:color="auto"/>
      </w:divBdr>
    </w:div>
    <w:div w:id="943343218">
      <w:bodyDiv w:val="1"/>
      <w:marLeft w:val="0"/>
      <w:marRight w:val="0"/>
      <w:marTop w:val="0"/>
      <w:marBottom w:val="0"/>
      <w:divBdr>
        <w:top w:val="none" w:sz="0" w:space="0" w:color="auto"/>
        <w:left w:val="none" w:sz="0" w:space="0" w:color="auto"/>
        <w:bottom w:val="none" w:sz="0" w:space="0" w:color="auto"/>
        <w:right w:val="none" w:sz="0" w:space="0" w:color="auto"/>
      </w:divBdr>
    </w:div>
    <w:div w:id="990671536">
      <w:bodyDiv w:val="1"/>
      <w:marLeft w:val="0"/>
      <w:marRight w:val="0"/>
      <w:marTop w:val="0"/>
      <w:marBottom w:val="0"/>
      <w:divBdr>
        <w:top w:val="none" w:sz="0" w:space="0" w:color="auto"/>
        <w:left w:val="none" w:sz="0" w:space="0" w:color="auto"/>
        <w:bottom w:val="none" w:sz="0" w:space="0" w:color="auto"/>
        <w:right w:val="none" w:sz="0" w:space="0" w:color="auto"/>
      </w:divBdr>
    </w:div>
    <w:div w:id="1004699174">
      <w:bodyDiv w:val="1"/>
      <w:marLeft w:val="0"/>
      <w:marRight w:val="0"/>
      <w:marTop w:val="0"/>
      <w:marBottom w:val="0"/>
      <w:divBdr>
        <w:top w:val="none" w:sz="0" w:space="0" w:color="auto"/>
        <w:left w:val="none" w:sz="0" w:space="0" w:color="auto"/>
        <w:bottom w:val="none" w:sz="0" w:space="0" w:color="auto"/>
        <w:right w:val="none" w:sz="0" w:space="0" w:color="auto"/>
      </w:divBdr>
    </w:div>
    <w:div w:id="1463765402">
      <w:bodyDiv w:val="1"/>
      <w:marLeft w:val="0"/>
      <w:marRight w:val="0"/>
      <w:marTop w:val="0"/>
      <w:marBottom w:val="0"/>
      <w:divBdr>
        <w:top w:val="none" w:sz="0" w:space="0" w:color="auto"/>
        <w:left w:val="none" w:sz="0" w:space="0" w:color="auto"/>
        <w:bottom w:val="none" w:sz="0" w:space="0" w:color="auto"/>
        <w:right w:val="none" w:sz="0" w:space="0" w:color="auto"/>
      </w:divBdr>
    </w:div>
    <w:div w:id="1474252710">
      <w:bodyDiv w:val="1"/>
      <w:marLeft w:val="0"/>
      <w:marRight w:val="0"/>
      <w:marTop w:val="0"/>
      <w:marBottom w:val="0"/>
      <w:divBdr>
        <w:top w:val="none" w:sz="0" w:space="0" w:color="auto"/>
        <w:left w:val="none" w:sz="0" w:space="0" w:color="auto"/>
        <w:bottom w:val="none" w:sz="0" w:space="0" w:color="auto"/>
        <w:right w:val="none" w:sz="0" w:space="0" w:color="auto"/>
      </w:divBdr>
    </w:div>
    <w:div w:id="1586456113">
      <w:bodyDiv w:val="1"/>
      <w:marLeft w:val="0"/>
      <w:marRight w:val="0"/>
      <w:marTop w:val="0"/>
      <w:marBottom w:val="0"/>
      <w:divBdr>
        <w:top w:val="none" w:sz="0" w:space="0" w:color="auto"/>
        <w:left w:val="none" w:sz="0" w:space="0" w:color="auto"/>
        <w:bottom w:val="none" w:sz="0" w:space="0" w:color="auto"/>
        <w:right w:val="none" w:sz="0" w:space="0" w:color="auto"/>
      </w:divBdr>
    </w:div>
    <w:div w:id="1642156620">
      <w:bodyDiv w:val="1"/>
      <w:marLeft w:val="0"/>
      <w:marRight w:val="0"/>
      <w:marTop w:val="0"/>
      <w:marBottom w:val="0"/>
      <w:divBdr>
        <w:top w:val="none" w:sz="0" w:space="0" w:color="auto"/>
        <w:left w:val="none" w:sz="0" w:space="0" w:color="auto"/>
        <w:bottom w:val="none" w:sz="0" w:space="0" w:color="auto"/>
        <w:right w:val="none" w:sz="0" w:space="0" w:color="auto"/>
      </w:divBdr>
    </w:div>
    <w:div w:id="1655451615">
      <w:bodyDiv w:val="1"/>
      <w:marLeft w:val="0"/>
      <w:marRight w:val="0"/>
      <w:marTop w:val="0"/>
      <w:marBottom w:val="0"/>
      <w:divBdr>
        <w:top w:val="none" w:sz="0" w:space="0" w:color="auto"/>
        <w:left w:val="none" w:sz="0" w:space="0" w:color="auto"/>
        <w:bottom w:val="none" w:sz="0" w:space="0" w:color="auto"/>
        <w:right w:val="none" w:sz="0" w:space="0" w:color="auto"/>
      </w:divBdr>
    </w:div>
    <w:div w:id="1686512716">
      <w:bodyDiv w:val="1"/>
      <w:marLeft w:val="0"/>
      <w:marRight w:val="0"/>
      <w:marTop w:val="0"/>
      <w:marBottom w:val="0"/>
      <w:divBdr>
        <w:top w:val="none" w:sz="0" w:space="0" w:color="auto"/>
        <w:left w:val="none" w:sz="0" w:space="0" w:color="auto"/>
        <w:bottom w:val="none" w:sz="0" w:space="0" w:color="auto"/>
        <w:right w:val="none" w:sz="0" w:space="0" w:color="auto"/>
      </w:divBdr>
    </w:div>
    <w:div w:id="18459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British_Overseas_Territories" TargetMode="External"/><Relationship Id="rId18" Type="http://schemas.openxmlformats.org/officeDocument/2006/relationships/hyperlink" Target="https://en.wikipedia.org/wiki/British_Overseas_Territories" TargetMode="External"/><Relationship Id="rId26" Type="http://schemas.openxmlformats.org/officeDocument/2006/relationships/hyperlink" Target="http://cks.nice.org.uk/" TargetMode="External"/><Relationship Id="rId3" Type="http://schemas.openxmlformats.org/officeDocument/2006/relationships/styles" Target="styles.xml"/><Relationship Id="rId21" Type="http://schemas.openxmlformats.org/officeDocument/2006/relationships/hyperlink" Target="https://en.wikipedia.org/wiki/British_Overseas_Territori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ice.org.uk" TargetMode="External"/><Relationship Id="rId17" Type="http://schemas.openxmlformats.org/officeDocument/2006/relationships/hyperlink" Target="http://www.rcgp.org.uk/GP-training-and-exams/GP-curriculum-overview.aspx" TargetMode="External"/><Relationship Id="rId25" Type="http://schemas.openxmlformats.org/officeDocument/2006/relationships/hyperlink" Target="https://www.medicinescomplete.com/mc/bnf/current/"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ice.org.uk/guidance" TargetMode="External"/><Relationship Id="rId20" Type="http://schemas.openxmlformats.org/officeDocument/2006/relationships/hyperlink" Target="https://cks.nice.org.uk/" TargetMode="External"/><Relationship Id="rId29" Type="http://schemas.openxmlformats.org/officeDocument/2006/relationships/hyperlink" Target="https://en.wikipedia.org/wiki/British_Overseas_Territo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n.wikipedia.org/wiki/Crown_dependencies" TargetMode="External"/><Relationship Id="rId32" Type="http://schemas.openxmlformats.org/officeDocument/2006/relationships/hyperlink" Target="https://en.wikipedia.org/wiki/Crown_dependencies" TargetMode="External"/><Relationship Id="rId5" Type="http://schemas.openxmlformats.org/officeDocument/2006/relationships/webSettings" Target="webSettings.xml"/><Relationship Id="rId15" Type="http://schemas.openxmlformats.org/officeDocument/2006/relationships/hyperlink" Target="https://www.nice.org.uk/guidance/indevelopment" TargetMode="External"/><Relationship Id="rId23" Type="http://schemas.openxmlformats.org/officeDocument/2006/relationships/hyperlink" Target="https://en.wikipedia.org/wiki/British_Overseas_Territories" TargetMode="External"/><Relationship Id="rId28" Type="http://schemas.openxmlformats.org/officeDocument/2006/relationships/hyperlink" Target="https://en.wikipedia.org/wiki/Crown_dependencies" TargetMode="External"/><Relationship Id="rId10" Type="http://schemas.openxmlformats.org/officeDocument/2006/relationships/footer" Target="footer1.xml"/><Relationship Id="rId19" Type="http://schemas.openxmlformats.org/officeDocument/2006/relationships/hyperlink" Target="https://en.wikipedia.org/wiki/Crown_dependencies" TargetMode="External"/><Relationship Id="rId31" Type="http://schemas.openxmlformats.org/officeDocument/2006/relationships/hyperlink" Target="https://en.wikipedia.org/wiki/British_Overseas_Territori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n.wikipedia.org/wiki/Crown_dependencies" TargetMode="External"/><Relationship Id="rId22" Type="http://schemas.openxmlformats.org/officeDocument/2006/relationships/hyperlink" Target="https://en.wikipedia.org/wiki/Crown_dependencies" TargetMode="External"/><Relationship Id="rId27" Type="http://schemas.openxmlformats.org/officeDocument/2006/relationships/hyperlink" Target="https://en.wikipedia.org/wiki/British_Overseas_Territories" TargetMode="External"/><Relationship Id="rId30" Type="http://schemas.openxmlformats.org/officeDocument/2006/relationships/hyperlink" Target="https://en.wikipedia.org/wiki/Crown_dependencies"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7693-1FB7-4289-AD92-AEF215BB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5408</Words>
  <Characters>32877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Saunders</dc:creator>
  <cp:keywords/>
  <dc:description/>
  <cp:lastModifiedBy>Irene Walker</cp:lastModifiedBy>
  <cp:revision>2</cp:revision>
  <cp:lastPrinted>2017-05-10T09:06:00Z</cp:lastPrinted>
  <dcterms:created xsi:type="dcterms:W3CDTF">2022-05-31T09:14:00Z</dcterms:created>
  <dcterms:modified xsi:type="dcterms:W3CDTF">2022-05-31T09:14:00Z</dcterms:modified>
</cp:coreProperties>
</file>