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8949" w14:textId="77777777" w:rsidR="00C13A78" w:rsidRPr="00463BA0" w:rsidRDefault="00C13A78" w:rsidP="00C13A78">
      <w:pPr>
        <w:rPr>
          <w:rFonts w:ascii="Arial" w:hAnsi="Arial" w:cs="Arial"/>
          <w:b/>
          <w:sz w:val="22"/>
          <w:szCs w:val="22"/>
        </w:rPr>
      </w:pPr>
      <w:r>
        <w:rPr>
          <w:noProof/>
          <w:lang w:eastAsia="en-GB"/>
        </w:rPr>
        <w:drawing>
          <wp:inline distT="0" distB="0" distL="0" distR="0" wp14:anchorId="14149F82" wp14:editId="7637FD8A">
            <wp:extent cx="3438525" cy="689956"/>
            <wp:effectExtent l="0" t="0" r="0" b="0"/>
            <wp:docPr id="5" name="Picture 4" descr="RT logotypes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 logotypes wide.jpg"/>
                    <pic:cNvPicPr/>
                  </pic:nvPicPr>
                  <pic:blipFill rotWithShape="1">
                    <a:blip r:embed="rId10"/>
                    <a:srcRect r="32912"/>
                    <a:stretch/>
                  </pic:blipFill>
                  <pic:spPr bwMode="auto">
                    <a:xfrm>
                      <a:off x="0" y="0"/>
                      <a:ext cx="3536035" cy="709522"/>
                    </a:xfrm>
                    <a:prstGeom prst="rect">
                      <a:avLst/>
                    </a:prstGeom>
                    <a:ln>
                      <a:noFill/>
                    </a:ln>
                    <a:extLst>
                      <a:ext uri="{53640926-AAD7-44D8-BBD7-CCE9431645EC}">
                        <a14:shadowObscured xmlns:a14="http://schemas.microsoft.com/office/drawing/2010/main"/>
                      </a:ext>
                    </a:extLst>
                  </pic:spPr>
                </pic:pic>
              </a:graphicData>
            </a:graphic>
          </wp:inline>
        </w:drawing>
      </w:r>
    </w:p>
    <w:p w14:paraId="37B58013" w14:textId="77777777" w:rsidR="00C13A78" w:rsidRPr="00463BA0" w:rsidRDefault="00C13A78" w:rsidP="00C13A78">
      <w:pPr>
        <w:rPr>
          <w:rFonts w:ascii="Arial" w:hAnsi="Arial" w:cs="Arial"/>
          <w:sz w:val="22"/>
          <w:szCs w:val="22"/>
        </w:rPr>
      </w:pPr>
    </w:p>
    <w:p w14:paraId="48FF287A" w14:textId="77777777" w:rsidR="00C13A78" w:rsidRPr="00463BA0" w:rsidRDefault="00C13A78" w:rsidP="00C13A78">
      <w:pPr>
        <w:rPr>
          <w:rFonts w:ascii="Arial" w:hAnsi="Arial" w:cs="Arial"/>
          <w:b/>
          <w:sz w:val="22"/>
          <w:szCs w:val="22"/>
        </w:rPr>
      </w:pPr>
      <w:r w:rsidRPr="00463BA0">
        <w:rPr>
          <w:rFonts w:ascii="Arial" w:hAnsi="Arial" w:cs="Arial"/>
          <w:b/>
          <w:sz w:val="22"/>
          <w:szCs w:val="22"/>
        </w:rPr>
        <w:t xml:space="preserve">Invitation to tender </w:t>
      </w:r>
    </w:p>
    <w:p w14:paraId="7FC0A669" w14:textId="77777777" w:rsidR="00C13A78" w:rsidRPr="00463BA0" w:rsidRDefault="00C13A78" w:rsidP="00C13A78">
      <w:pPr>
        <w:rPr>
          <w:rFonts w:ascii="Arial" w:hAnsi="Arial" w:cs="Arial"/>
          <w:sz w:val="22"/>
          <w:szCs w:val="22"/>
        </w:rPr>
      </w:pPr>
    </w:p>
    <w:p w14:paraId="1CBCFF09" w14:textId="2C236D46" w:rsidR="00C13A78" w:rsidRPr="00463BA0" w:rsidRDefault="00C13A78" w:rsidP="00C13A78">
      <w:pPr>
        <w:rPr>
          <w:rFonts w:ascii="Arial" w:hAnsi="Arial" w:cs="Arial"/>
          <w:sz w:val="22"/>
          <w:szCs w:val="22"/>
        </w:rPr>
      </w:pPr>
      <w:r w:rsidRPr="00463BA0">
        <w:rPr>
          <w:rFonts w:ascii="Arial" w:hAnsi="Arial" w:cs="Arial"/>
          <w:sz w:val="22"/>
          <w:szCs w:val="22"/>
        </w:rPr>
        <w:t>Date:</w:t>
      </w:r>
      <w:r>
        <w:rPr>
          <w:rFonts w:ascii="Arial" w:hAnsi="Arial" w:cs="Arial"/>
          <w:sz w:val="22"/>
          <w:szCs w:val="22"/>
        </w:rPr>
        <w:t xml:space="preserve"> 30 March 2021</w:t>
      </w:r>
    </w:p>
    <w:p w14:paraId="1990BD89" w14:textId="77777777" w:rsidR="00C13A78" w:rsidRPr="00463BA0" w:rsidRDefault="00C13A78" w:rsidP="00C13A78">
      <w:pPr>
        <w:rPr>
          <w:rFonts w:ascii="Arial" w:hAnsi="Arial" w:cs="Arial"/>
          <w:sz w:val="22"/>
          <w:szCs w:val="22"/>
        </w:rPr>
      </w:pPr>
    </w:p>
    <w:p w14:paraId="60C3EC43" w14:textId="77777777" w:rsidR="00C13A78" w:rsidRPr="00463BA0" w:rsidRDefault="00C13A78" w:rsidP="00C13A78">
      <w:pPr>
        <w:rPr>
          <w:rFonts w:ascii="Arial" w:hAnsi="Arial" w:cs="Arial"/>
          <w:sz w:val="22"/>
          <w:szCs w:val="22"/>
        </w:rPr>
      </w:pPr>
      <w:r w:rsidRPr="00463BA0">
        <w:rPr>
          <w:rFonts w:ascii="Arial" w:hAnsi="Arial" w:cs="Arial"/>
          <w:sz w:val="22"/>
          <w:szCs w:val="22"/>
        </w:rPr>
        <w:t>Dear Sir or Madam,</w:t>
      </w:r>
    </w:p>
    <w:p w14:paraId="574BA8B8" w14:textId="77777777" w:rsidR="00C13A78" w:rsidRPr="00463BA0" w:rsidRDefault="00C13A78" w:rsidP="00C13A78">
      <w:pPr>
        <w:rPr>
          <w:rFonts w:ascii="Arial" w:hAnsi="Arial" w:cs="Arial"/>
          <w:sz w:val="22"/>
          <w:szCs w:val="22"/>
        </w:rPr>
      </w:pPr>
    </w:p>
    <w:p w14:paraId="0C9487A5" w14:textId="77777777" w:rsidR="00C13A78" w:rsidRPr="00463BA0" w:rsidRDefault="00C13A78" w:rsidP="00C13A78">
      <w:pPr>
        <w:rPr>
          <w:rFonts w:ascii="Arial" w:hAnsi="Arial" w:cs="Arial"/>
          <w:sz w:val="22"/>
          <w:szCs w:val="22"/>
        </w:rPr>
      </w:pPr>
      <w:r w:rsidRPr="00463BA0">
        <w:rPr>
          <w:rFonts w:ascii="Arial" w:hAnsi="Arial" w:cs="Arial"/>
          <w:sz w:val="22"/>
          <w:szCs w:val="22"/>
        </w:rPr>
        <w:t>REF: LIFE19NAT/UK/964</w:t>
      </w:r>
    </w:p>
    <w:p w14:paraId="39246E87" w14:textId="77777777" w:rsidR="00C13A78" w:rsidRPr="00463BA0" w:rsidRDefault="00C13A78" w:rsidP="00C13A78">
      <w:pPr>
        <w:rPr>
          <w:rFonts w:ascii="Arial" w:hAnsi="Arial" w:cs="Arial"/>
          <w:sz w:val="22"/>
          <w:szCs w:val="22"/>
        </w:rPr>
      </w:pPr>
    </w:p>
    <w:p w14:paraId="45B1039D"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 xml:space="preserve">TENDER FOR THE SUPPLY OF RSPB Titchwell Marsh Freshwater Habitats Project. </w:t>
      </w:r>
    </w:p>
    <w:p w14:paraId="32E47E52" w14:textId="77777777" w:rsidR="00C13A78" w:rsidRPr="00463BA0" w:rsidRDefault="00C13A78" w:rsidP="00C13A78">
      <w:pPr>
        <w:rPr>
          <w:rFonts w:ascii="Arial" w:hAnsi="Arial" w:cs="Arial"/>
          <w:bCs/>
          <w:sz w:val="22"/>
          <w:szCs w:val="22"/>
        </w:rPr>
      </w:pPr>
    </w:p>
    <w:p w14:paraId="02CED2EE"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Period: August 2021 – October 2021</w:t>
      </w:r>
    </w:p>
    <w:p w14:paraId="537E9E58" w14:textId="77777777" w:rsidR="00C13A78" w:rsidRPr="00463BA0" w:rsidRDefault="00C13A78" w:rsidP="00C13A78">
      <w:pPr>
        <w:rPr>
          <w:rFonts w:ascii="Arial" w:hAnsi="Arial" w:cs="Arial"/>
          <w:sz w:val="22"/>
          <w:szCs w:val="22"/>
        </w:rPr>
      </w:pPr>
    </w:p>
    <w:p w14:paraId="3B8D846A" w14:textId="77777777" w:rsidR="00C13A78" w:rsidRPr="00463BA0" w:rsidRDefault="00C13A78" w:rsidP="00C13A78">
      <w:pPr>
        <w:rPr>
          <w:rFonts w:ascii="Arial" w:hAnsi="Arial" w:cs="Arial"/>
          <w:sz w:val="22"/>
          <w:szCs w:val="22"/>
        </w:rPr>
      </w:pPr>
      <w:r w:rsidRPr="00463BA0">
        <w:rPr>
          <w:rFonts w:ascii="Arial" w:hAnsi="Arial" w:cs="Arial"/>
          <w:sz w:val="22"/>
          <w:szCs w:val="22"/>
        </w:rPr>
        <w:t>You are invited to tender, in competition with others, for the above services. It is essential that you familiarise yourself with the scope and obligations set out in these documents before tendering.</w:t>
      </w:r>
    </w:p>
    <w:p w14:paraId="3F1DBD4F" w14:textId="77777777" w:rsidR="00C13A78" w:rsidRPr="00463BA0" w:rsidRDefault="00C13A78" w:rsidP="00C13A78">
      <w:pPr>
        <w:rPr>
          <w:rFonts w:ascii="Arial" w:hAnsi="Arial" w:cs="Arial"/>
          <w:sz w:val="22"/>
          <w:szCs w:val="22"/>
        </w:rPr>
      </w:pPr>
    </w:p>
    <w:p w14:paraId="72F461A1"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The following documents are enclosed and must be, where applicable, completed and signed on behalf of the supplier.  </w:t>
      </w:r>
    </w:p>
    <w:p w14:paraId="245246D7" w14:textId="77777777" w:rsidR="00C13A78" w:rsidRPr="00463BA0" w:rsidRDefault="00C13A78" w:rsidP="00C13A7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C13A78" w:rsidRPr="00463BA0" w14:paraId="587F9DFE" w14:textId="77777777" w:rsidTr="00C13A78">
        <w:tc>
          <w:tcPr>
            <w:tcW w:w="1983" w:type="dxa"/>
          </w:tcPr>
          <w:p w14:paraId="03746892" w14:textId="77777777" w:rsidR="00C13A78" w:rsidRPr="00463BA0" w:rsidRDefault="00C13A78" w:rsidP="00C13A78">
            <w:pPr>
              <w:rPr>
                <w:rFonts w:ascii="Arial" w:hAnsi="Arial" w:cs="Arial"/>
                <w:sz w:val="22"/>
                <w:szCs w:val="22"/>
              </w:rPr>
            </w:pPr>
            <w:r w:rsidRPr="00463BA0">
              <w:rPr>
                <w:rFonts w:ascii="Arial" w:hAnsi="Arial" w:cs="Arial"/>
                <w:sz w:val="22"/>
                <w:szCs w:val="22"/>
              </w:rPr>
              <w:t>Document A</w:t>
            </w:r>
          </w:p>
        </w:tc>
        <w:tc>
          <w:tcPr>
            <w:tcW w:w="6873" w:type="dxa"/>
          </w:tcPr>
          <w:p w14:paraId="23DC60F0" w14:textId="77777777" w:rsidR="00C13A78" w:rsidRPr="00463BA0" w:rsidRDefault="00C13A78" w:rsidP="00C13A78">
            <w:pPr>
              <w:rPr>
                <w:rFonts w:ascii="Arial" w:hAnsi="Arial" w:cs="Arial"/>
                <w:sz w:val="22"/>
                <w:szCs w:val="22"/>
              </w:rPr>
            </w:pPr>
            <w:r w:rsidRPr="00463BA0">
              <w:rPr>
                <w:rFonts w:ascii="Arial" w:hAnsi="Arial" w:cs="Arial"/>
                <w:sz w:val="22"/>
                <w:szCs w:val="22"/>
              </w:rPr>
              <w:t>Instructions and information</w:t>
            </w:r>
          </w:p>
        </w:tc>
      </w:tr>
      <w:tr w:rsidR="00C13A78" w:rsidRPr="00463BA0" w14:paraId="4A06953C" w14:textId="77777777" w:rsidTr="00C13A78">
        <w:tc>
          <w:tcPr>
            <w:tcW w:w="1983" w:type="dxa"/>
          </w:tcPr>
          <w:p w14:paraId="32DD0C11" w14:textId="77777777" w:rsidR="00C13A78" w:rsidRPr="00463BA0" w:rsidRDefault="00C13A78" w:rsidP="00C13A78">
            <w:pPr>
              <w:rPr>
                <w:rFonts w:ascii="Arial" w:hAnsi="Arial" w:cs="Arial"/>
                <w:sz w:val="22"/>
                <w:szCs w:val="22"/>
              </w:rPr>
            </w:pPr>
            <w:r w:rsidRPr="00463BA0">
              <w:rPr>
                <w:rFonts w:ascii="Arial" w:hAnsi="Arial" w:cs="Arial"/>
                <w:sz w:val="22"/>
                <w:szCs w:val="22"/>
              </w:rPr>
              <w:t>Document B</w:t>
            </w:r>
          </w:p>
        </w:tc>
        <w:tc>
          <w:tcPr>
            <w:tcW w:w="6873" w:type="dxa"/>
          </w:tcPr>
          <w:p w14:paraId="6524A624" w14:textId="77777777" w:rsidR="00C13A78" w:rsidRPr="00463BA0" w:rsidRDefault="00C13A78" w:rsidP="00C13A78">
            <w:pPr>
              <w:rPr>
                <w:rFonts w:ascii="Arial" w:hAnsi="Arial" w:cs="Arial"/>
                <w:sz w:val="22"/>
                <w:szCs w:val="22"/>
              </w:rPr>
            </w:pPr>
            <w:r w:rsidRPr="00463BA0">
              <w:rPr>
                <w:rFonts w:ascii="Arial" w:hAnsi="Arial" w:cs="Arial"/>
                <w:sz w:val="22"/>
                <w:szCs w:val="22"/>
              </w:rPr>
              <w:t>RSPB: A Brief Introduction</w:t>
            </w:r>
          </w:p>
        </w:tc>
      </w:tr>
      <w:tr w:rsidR="00C13A78" w:rsidRPr="00463BA0" w14:paraId="7E2D5AB2" w14:textId="77777777" w:rsidTr="00C13A78">
        <w:tc>
          <w:tcPr>
            <w:tcW w:w="1983" w:type="dxa"/>
          </w:tcPr>
          <w:p w14:paraId="7997F6AF" w14:textId="77777777" w:rsidR="00C13A78" w:rsidRPr="00463BA0" w:rsidRDefault="00C13A78" w:rsidP="00C13A78">
            <w:pPr>
              <w:rPr>
                <w:rFonts w:ascii="Arial" w:hAnsi="Arial" w:cs="Arial"/>
                <w:sz w:val="22"/>
                <w:szCs w:val="22"/>
              </w:rPr>
            </w:pPr>
            <w:r w:rsidRPr="00463BA0">
              <w:rPr>
                <w:rFonts w:ascii="Arial" w:hAnsi="Arial" w:cs="Arial"/>
                <w:sz w:val="22"/>
                <w:szCs w:val="22"/>
              </w:rPr>
              <w:t>Document C</w:t>
            </w:r>
          </w:p>
        </w:tc>
        <w:tc>
          <w:tcPr>
            <w:tcW w:w="6873" w:type="dxa"/>
          </w:tcPr>
          <w:p w14:paraId="55DF9A40" w14:textId="77777777" w:rsidR="00C13A78" w:rsidRPr="00463BA0" w:rsidRDefault="00C13A78" w:rsidP="00C13A78">
            <w:pPr>
              <w:rPr>
                <w:rFonts w:ascii="Arial" w:hAnsi="Arial" w:cs="Arial"/>
                <w:sz w:val="22"/>
                <w:szCs w:val="22"/>
              </w:rPr>
            </w:pPr>
            <w:r w:rsidRPr="00463BA0">
              <w:rPr>
                <w:rFonts w:ascii="Arial" w:hAnsi="Arial" w:cs="Arial"/>
                <w:sz w:val="22"/>
                <w:szCs w:val="22"/>
              </w:rPr>
              <w:t>Specification of Goods / Services</w:t>
            </w:r>
          </w:p>
        </w:tc>
      </w:tr>
      <w:tr w:rsidR="00C13A78" w:rsidRPr="00463BA0" w14:paraId="1111CC16" w14:textId="77777777" w:rsidTr="00C13A78">
        <w:tc>
          <w:tcPr>
            <w:tcW w:w="1983" w:type="dxa"/>
          </w:tcPr>
          <w:p w14:paraId="2CFD4983" w14:textId="77777777" w:rsidR="00C13A78" w:rsidRPr="00463BA0" w:rsidRDefault="00C13A78" w:rsidP="00C13A78">
            <w:pPr>
              <w:rPr>
                <w:rFonts w:ascii="Arial" w:hAnsi="Arial" w:cs="Arial"/>
                <w:sz w:val="22"/>
                <w:szCs w:val="22"/>
              </w:rPr>
            </w:pPr>
            <w:r w:rsidRPr="00463BA0">
              <w:rPr>
                <w:rFonts w:ascii="Arial" w:hAnsi="Arial" w:cs="Arial"/>
                <w:sz w:val="22"/>
                <w:szCs w:val="22"/>
              </w:rPr>
              <w:t>Document D</w:t>
            </w:r>
          </w:p>
        </w:tc>
        <w:tc>
          <w:tcPr>
            <w:tcW w:w="6873" w:type="dxa"/>
          </w:tcPr>
          <w:p w14:paraId="0BFA0155" w14:textId="77777777" w:rsidR="00C13A78" w:rsidRPr="00463BA0" w:rsidRDefault="00C13A78" w:rsidP="00C13A78">
            <w:pPr>
              <w:rPr>
                <w:rFonts w:ascii="Arial" w:hAnsi="Arial" w:cs="Arial"/>
                <w:sz w:val="22"/>
                <w:szCs w:val="22"/>
              </w:rPr>
            </w:pPr>
            <w:r w:rsidRPr="00463BA0">
              <w:rPr>
                <w:rFonts w:ascii="Arial" w:hAnsi="Arial" w:cs="Arial"/>
                <w:sz w:val="22"/>
                <w:szCs w:val="22"/>
              </w:rPr>
              <w:t>Company Information</w:t>
            </w:r>
          </w:p>
        </w:tc>
      </w:tr>
      <w:tr w:rsidR="00C13A78" w:rsidRPr="00463BA0" w14:paraId="61E502EE" w14:textId="77777777" w:rsidTr="00C13A78">
        <w:tc>
          <w:tcPr>
            <w:tcW w:w="1983" w:type="dxa"/>
          </w:tcPr>
          <w:p w14:paraId="72CF0FED" w14:textId="77777777" w:rsidR="00C13A78" w:rsidRPr="00463BA0" w:rsidRDefault="00C13A78" w:rsidP="00C13A78">
            <w:pPr>
              <w:rPr>
                <w:rFonts w:ascii="Arial" w:hAnsi="Arial" w:cs="Arial"/>
                <w:sz w:val="22"/>
                <w:szCs w:val="22"/>
              </w:rPr>
            </w:pPr>
            <w:r w:rsidRPr="00463BA0">
              <w:rPr>
                <w:rFonts w:ascii="Arial" w:hAnsi="Arial" w:cs="Arial"/>
                <w:sz w:val="22"/>
                <w:szCs w:val="22"/>
              </w:rPr>
              <w:t>Document E</w:t>
            </w:r>
          </w:p>
        </w:tc>
        <w:tc>
          <w:tcPr>
            <w:tcW w:w="6873" w:type="dxa"/>
          </w:tcPr>
          <w:p w14:paraId="0CA2F02F" w14:textId="77777777" w:rsidR="00C13A78" w:rsidRPr="00463BA0" w:rsidRDefault="00C13A78" w:rsidP="00C13A78">
            <w:pPr>
              <w:rPr>
                <w:rFonts w:ascii="Arial" w:hAnsi="Arial" w:cs="Arial"/>
                <w:sz w:val="22"/>
                <w:szCs w:val="22"/>
              </w:rPr>
            </w:pPr>
            <w:r w:rsidRPr="00463BA0">
              <w:rPr>
                <w:rFonts w:ascii="Arial" w:hAnsi="Arial" w:cs="Arial"/>
                <w:sz w:val="22"/>
                <w:szCs w:val="22"/>
              </w:rPr>
              <w:t>Form of Offer</w:t>
            </w:r>
          </w:p>
        </w:tc>
      </w:tr>
      <w:tr w:rsidR="00C13A78" w:rsidRPr="00463BA0" w14:paraId="55504381" w14:textId="77777777" w:rsidTr="00C13A78">
        <w:tc>
          <w:tcPr>
            <w:tcW w:w="1983" w:type="dxa"/>
          </w:tcPr>
          <w:p w14:paraId="29AE45B8" w14:textId="77777777" w:rsidR="00C13A78" w:rsidRPr="00463BA0" w:rsidRDefault="00C13A78" w:rsidP="00C13A78">
            <w:pPr>
              <w:rPr>
                <w:rFonts w:ascii="Arial" w:hAnsi="Arial" w:cs="Arial"/>
                <w:sz w:val="22"/>
                <w:szCs w:val="22"/>
              </w:rPr>
            </w:pPr>
            <w:r w:rsidRPr="00463BA0">
              <w:rPr>
                <w:rFonts w:ascii="Arial" w:hAnsi="Arial" w:cs="Arial"/>
                <w:sz w:val="22"/>
                <w:szCs w:val="22"/>
              </w:rPr>
              <w:t>Document F</w:t>
            </w:r>
          </w:p>
        </w:tc>
        <w:tc>
          <w:tcPr>
            <w:tcW w:w="6873" w:type="dxa"/>
          </w:tcPr>
          <w:p w14:paraId="1DB574D8" w14:textId="77777777" w:rsidR="00C13A78" w:rsidRPr="00463BA0" w:rsidRDefault="00C13A78" w:rsidP="00C13A78">
            <w:pPr>
              <w:rPr>
                <w:rFonts w:ascii="Arial" w:hAnsi="Arial" w:cs="Arial"/>
                <w:sz w:val="22"/>
                <w:szCs w:val="22"/>
              </w:rPr>
            </w:pPr>
            <w:r w:rsidRPr="00463BA0">
              <w:rPr>
                <w:rFonts w:ascii="Arial" w:hAnsi="Arial" w:cs="Arial"/>
                <w:sz w:val="22"/>
                <w:szCs w:val="22"/>
              </w:rPr>
              <w:t>Terms and Conditions</w:t>
            </w:r>
          </w:p>
        </w:tc>
      </w:tr>
      <w:tr w:rsidR="00C13A78" w:rsidRPr="00463BA0" w14:paraId="4E4E0E07" w14:textId="77777777" w:rsidTr="00C13A78">
        <w:tc>
          <w:tcPr>
            <w:tcW w:w="1983" w:type="dxa"/>
          </w:tcPr>
          <w:p w14:paraId="033A9F2F" w14:textId="77777777" w:rsidR="00C13A78" w:rsidRPr="00463BA0" w:rsidRDefault="00C13A78" w:rsidP="00C13A78">
            <w:pPr>
              <w:rPr>
                <w:rFonts w:ascii="Arial" w:hAnsi="Arial" w:cs="Arial"/>
                <w:sz w:val="22"/>
                <w:szCs w:val="22"/>
              </w:rPr>
            </w:pPr>
            <w:r w:rsidRPr="00463BA0">
              <w:rPr>
                <w:rFonts w:ascii="Arial" w:hAnsi="Arial" w:cs="Arial"/>
                <w:sz w:val="22"/>
                <w:szCs w:val="22"/>
              </w:rPr>
              <w:t>Document G</w:t>
            </w:r>
          </w:p>
        </w:tc>
        <w:tc>
          <w:tcPr>
            <w:tcW w:w="6873" w:type="dxa"/>
          </w:tcPr>
          <w:p w14:paraId="7AF97017" w14:textId="77777777" w:rsidR="00C13A78" w:rsidRPr="00463BA0" w:rsidRDefault="00C13A78" w:rsidP="00C13A78">
            <w:pPr>
              <w:rPr>
                <w:rFonts w:ascii="Arial" w:hAnsi="Arial" w:cs="Arial"/>
                <w:sz w:val="22"/>
                <w:szCs w:val="22"/>
              </w:rPr>
            </w:pPr>
            <w:r w:rsidRPr="00463BA0">
              <w:rPr>
                <w:rFonts w:ascii="Arial" w:hAnsi="Arial" w:cs="Arial"/>
                <w:sz w:val="22"/>
                <w:szCs w:val="22"/>
              </w:rPr>
              <w:t>Certificate of Bona Fide Offer</w:t>
            </w:r>
          </w:p>
        </w:tc>
      </w:tr>
      <w:tr w:rsidR="00C13A78" w:rsidRPr="00463BA0" w14:paraId="4F53C545" w14:textId="77777777" w:rsidTr="00C13A78">
        <w:tc>
          <w:tcPr>
            <w:tcW w:w="1983" w:type="dxa"/>
          </w:tcPr>
          <w:p w14:paraId="237D1410" w14:textId="77777777" w:rsidR="00C13A78" w:rsidRPr="00463BA0" w:rsidRDefault="00C13A78" w:rsidP="00C13A78">
            <w:pPr>
              <w:rPr>
                <w:rFonts w:ascii="Arial" w:hAnsi="Arial" w:cs="Arial"/>
                <w:sz w:val="22"/>
                <w:szCs w:val="22"/>
              </w:rPr>
            </w:pPr>
            <w:r>
              <w:rPr>
                <w:rFonts w:ascii="Arial" w:hAnsi="Arial" w:cs="Arial"/>
                <w:sz w:val="22"/>
                <w:szCs w:val="22"/>
              </w:rPr>
              <w:t>Appendix 1.</w:t>
            </w:r>
          </w:p>
        </w:tc>
        <w:tc>
          <w:tcPr>
            <w:tcW w:w="6873" w:type="dxa"/>
          </w:tcPr>
          <w:p w14:paraId="10776469" w14:textId="77777777" w:rsidR="00C13A78" w:rsidRPr="00463BA0" w:rsidRDefault="00C13A78" w:rsidP="00C13A78">
            <w:pPr>
              <w:rPr>
                <w:rFonts w:ascii="Arial" w:hAnsi="Arial" w:cs="Arial"/>
                <w:sz w:val="22"/>
                <w:szCs w:val="22"/>
              </w:rPr>
            </w:pPr>
            <w:r>
              <w:rPr>
                <w:rFonts w:ascii="Arial" w:hAnsi="Arial" w:cs="Arial"/>
                <w:sz w:val="22"/>
                <w:szCs w:val="22"/>
              </w:rPr>
              <w:t>Freshmarsh Design</w:t>
            </w:r>
          </w:p>
        </w:tc>
      </w:tr>
      <w:tr w:rsidR="00C13A78" w:rsidRPr="00463BA0" w14:paraId="4C402A2B" w14:textId="77777777" w:rsidTr="00C13A78">
        <w:tc>
          <w:tcPr>
            <w:tcW w:w="1983" w:type="dxa"/>
          </w:tcPr>
          <w:p w14:paraId="5BC3B996" w14:textId="77777777" w:rsidR="00C13A78" w:rsidRPr="00463BA0" w:rsidRDefault="00C13A78" w:rsidP="00C13A78">
            <w:pPr>
              <w:rPr>
                <w:rFonts w:ascii="Arial" w:hAnsi="Arial" w:cs="Arial"/>
                <w:sz w:val="22"/>
                <w:szCs w:val="22"/>
              </w:rPr>
            </w:pPr>
            <w:r>
              <w:rPr>
                <w:rFonts w:ascii="Arial" w:hAnsi="Arial" w:cs="Arial"/>
                <w:sz w:val="22"/>
                <w:szCs w:val="22"/>
              </w:rPr>
              <w:t xml:space="preserve">Appendix 2. </w:t>
            </w:r>
          </w:p>
        </w:tc>
        <w:tc>
          <w:tcPr>
            <w:tcW w:w="6873" w:type="dxa"/>
          </w:tcPr>
          <w:p w14:paraId="7EB3A14E" w14:textId="77777777" w:rsidR="00C13A78" w:rsidRPr="00463BA0" w:rsidRDefault="00C13A78" w:rsidP="00C13A78">
            <w:pPr>
              <w:rPr>
                <w:rFonts w:ascii="Arial" w:hAnsi="Arial" w:cs="Arial"/>
                <w:sz w:val="22"/>
                <w:szCs w:val="22"/>
              </w:rPr>
            </w:pPr>
            <w:r>
              <w:rPr>
                <w:rFonts w:ascii="Arial" w:hAnsi="Arial" w:cs="Arial"/>
                <w:sz w:val="22"/>
                <w:szCs w:val="22"/>
              </w:rPr>
              <w:t>Reedbed design</w:t>
            </w:r>
          </w:p>
        </w:tc>
      </w:tr>
      <w:tr w:rsidR="00C13A78" w:rsidRPr="00463BA0" w14:paraId="3FE2A9F4" w14:textId="77777777" w:rsidTr="00C13A78">
        <w:tc>
          <w:tcPr>
            <w:tcW w:w="1983" w:type="dxa"/>
          </w:tcPr>
          <w:p w14:paraId="549E7EC6" w14:textId="77777777" w:rsidR="00C13A78" w:rsidRPr="00463BA0" w:rsidRDefault="00C13A78" w:rsidP="00C13A78">
            <w:pPr>
              <w:rPr>
                <w:rFonts w:ascii="Arial" w:hAnsi="Arial" w:cs="Arial"/>
                <w:sz w:val="22"/>
                <w:szCs w:val="22"/>
              </w:rPr>
            </w:pPr>
            <w:r>
              <w:rPr>
                <w:rFonts w:ascii="Arial" w:hAnsi="Arial" w:cs="Arial"/>
                <w:sz w:val="22"/>
                <w:szCs w:val="22"/>
              </w:rPr>
              <w:t xml:space="preserve">Appendix 3. </w:t>
            </w:r>
          </w:p>
        </w:tc>
        <w:tc>
          <w:tcPr>
            <w:tcW w:w="6873" w:type="dxa"/>
          </w:tcPr>
          <w:p w14:paraId="5F7252E3" w14:textId="77777777" w:rsidR="00C13A78" w:rsidRPr="00463BA0" w:rsidRDefault="00C13A78" w:rsidP="00C13A78">
            <w:pPr>
              <w:rPr>
                <w:rFonts w:ascii="Arial" w:hAnsi="Arial" w:cs="Arial"/>
                <w:sz w:val="22"/>
                <w:szCs w:val="22"/>
              </w:rPr>
            </w:pPr>
            <w:r>
              <w:rPr>
                <w:rFonts w:ascii="Arial" w:hAnsi="Arial" w:cs="Arial"/>
                <w:sz w:val="22"/>
                <w:szCs w:val="22"/>
              </w:rPr>
              <w:t>Pre-construction Information Pack</w:t>
            </w:r>
          </w:p>
        </w:tc>
      </w:tr>
      <w:tr w:rsidR="00C13A78" w:rsidRPr="00463BA0" w14:paraId="51F059A9" w14:textId="77777777" w:rsidTr="00C13A78">
        <w:tc>
          <w:tcPr>
            <w:tcW w:w="1983" w:type="dxa"/>
          </w:tcPr>
          <w:p w14:paraId="759EC729" w14:textId="77777777" w:rsidR="00C13A78" w:rsidRPr="00463BA0" w:rsidRDefault="00C13A78" w:rsidP="00C13A78">
            <w:pPr>
              <w:rPr>
                <w:rFonts w:ascii="Arial" w:hAnsi="Arial" w:cs="Arial"/>
                <w:sz w:val="22"/>
                <w:szCs w:val="22"/>
              </w:rPr>
            </w:pPr>
            <w:r>
              <w:rPr>
                <w:rFonts w:ascii="Arial" w:hAnsi="Arial" w:cs="Arial"/>
                <w:sz w:val="22"/>
                <w:szCs w:val="22"/>
              </w:rPr>
              <w:t xml:space="preserve">Appendix 4. </w:t>
            </w:r>
          </w:p>
        </w:tc>
        <w:tc>
          <w:tcPr>
            <w:tcW w:w="6873" w:type="dxa"/>
          </w:tcPr>
          <w:p w14:paraId="674B61B5" w14:textId="77777777" w:rsidR="00C13A78" w:rsidRPr="00463BA0" w:rsidRDefault="00C13A78" w:rsidP="00C13A78">
            <w:pPr>
              <w:rPr>
                <w:rFonts w:ascii="Arial" w:hAnsi="Arial" w:cs="Arial"/>
                <w:sz w:val="22"/>
                <w:szCs w:val="22"/>
              </w:rPr>
            </w:pPr>
            <w:r>
              <w:rPr>
                <w:rFonts w:ascii="Arial" w:hAnsi="Arial" w:cs="Arial"/>
                <w:sz w:val="22"/>
                <w:szCs w:val="22"/>
              </w:rPr>
              <w:t>UXO report</w:t>
            </w:r>
          </w:p>
        </w:tc>
      </w:tr>
    </w:tbl>
    <w:p w14:paraId="0CAC7A5F" w14:textId="77777777" w:rsidR="00C13A78" w:rsidRPr="00463BA0" w:rsidRDefault="00C13A78" w:rsidP="00C13A78">
      <w:pPr>
        <w:rPr>
          <w:rFonts w:ascii="Arial" w:hAnsi="Arial" w:cs="Arial"/>
          <w:sz w:val="22"/>
          <w:szCs w:val="22"/>
        </w:rPr>
      </w:pPr>
    </w:p>
    <w:p w14:paraId="4FDF370C" w14:textId="7A4D8C1A" w:rsidR="00C13A78" w:rsidRPr="00463BA0" w:rsidRDefault="00C13A78" w:rsidP="00C13A78">
      <w:pPr>
        <w:rPr>
          <w:rFonts w:ascii="Arial" w:hAnsi="Arial" w:cs="Arial"/>
          <w:sz w:val="22"/>
          <w:szCs w:val="22"/>
        </w:rPr>
      </w:pPr>
      <w:r w:rsidRPr="00EF525F">
        <w:rPr>
          <w:rFonts w:ascii="Arial" w:hAnsi="Arial" w:cs="Arial"/>
          <w:sz w:val="22"/>
          <w:szCs w:val="22"/>
        </w:rPr>
        <w:t xml:space="preserve">Your tender response should be </w:t>
      </w:r>
      <w:r>
        <w:rPr>
          <w:rFonts w:ascii="Arial" w:hAnsi="Arial" w:cs="Arial"/>
          <w:sz w:val="22"/>
          <w:szCs w:val="22"/>
        </w:rPr>
        <w:t>uploaded to</w:t>
      </w:r>
      <w:r w:rsidRPr="00EF525F">
        <w:rPr>
          <w:rFonts w:ascii="Arial" w:hAnsi="Arial" w:cs="Arial"/>
          <w:sz w:val="22"/>
          <w:szCs w:val="22"/>
        </w:rPr>
        <w:t xml:space="preserve"> Contracts Finder by 5pm on the </w:t>
      </w:r>
      <w:r>
        <w:rPr>
          <w:rFonts w:ascii="Arial" w:hAnsi="Arial" w:cs="Arial"/>
          <w:sz w:val="22"/>
          <w:szCs w:val="22"/>
        </w:rPr>
        <w:t>20 April</w:t>
      </w:r>
      <w:r w:rsidRPr="00EF525F">
        <w:rPr>
          <w:rFonts w:ascii="Arial" w:hAnsi="Arial" w:cs="Arial"/>
          <w:sz w:val="22"/>
          <w:szCs w:val="22"/>
        </w:rPr>
        <w:t xml:space="preserve"> 2021</w:t>
      </w:r>
    </w:p>
    <w:p w14:paraId="414FAB77" w14:textId="77777777" w:rsidR="00C13A78" w:rsidRPr="00463BA0" w:rsidRDefault="00C13A78" w:rsidP="00C13A78">
      <w:pPr>
        <w:rPr>
          <w:rFonts w:ascii="Arial" w:hAnsi="Arial" w:cs="Arial"/>
          <w:sz w:val="22"/>
          <w:szCs w:val="22"/>
        </w:rPr>
      </w:pPr>
    </w:p>
    <w:p w14:paraId="2871C17C" w14:textId="77777777" w:rsidR="00C13A78" w:rsidRPr="00463BA0" w:rsidRDefault="00C13A78" w:rsidP="00C13A78">
      <w:pPr>
        <w:rPr>
          <w:rFonts w:ascii="Arial" w:hAnsi="Arial" w:cs="Arial"/>
          <w:sz w:val="22"/>
          <w:szCs w:val="22"/>
        </w:rPr>
      </w:pPr>
      <w:r w:rsidRPr="00463BA0">
        <w:rPr>
          <w:rFonts w:ascii="Arial" w:hAnsi="Arial" w:cs="Arial"/>
          <w:sz w:val="22"/>
          <w:szCs w:val="22"/>
        </w:rPr>
        <w:t>Only tenders submitted in accordance with the RSPB’s Terms and Conditions will be considered.  Any tenders that are incomplete or received after the time indicated may be disregarded.</w:t>
      </w:r>
    </w:p>
    <w:p w14:paraId="2F186FF0" w14:textId="77777777" w:rsidR="00C13A78" w:rsidRPr="00463BA0" w:rsidRDefault="00C13A78" w:rsidP="00C13A78">
      <w:pPr>
        <w:rPr>
          <w:rFonts w:ascii="Arial" w:hAnsi="Arial" w:cs="Arial"/>
          <w:sz w:val="22"/>
          <w:szCs w:val="22"/>
        </w:rPr>
      </w:pPr>
    </w:p>
    <w:p w14:paraId="578B2560" w14:textId="5E70F222" w:rsidR="00C13A78" w:rsidRPr="00463BA0" w:rsidRDefault="00C13A78" w:rsidP="00C13A78">
      <w:pPr>
        <w:spacing w:line="259" w:lineRule="auto"/>
        <w:rPr>
          <w:rFonts w:ascii="Arial" w:hAnsi="Arial" w:cs="Arial"/>
          <w:szCs w:val="24"/>
        </w:rPr>
      </w:pPr>
      <w:r w:rsidRPr="002B6235">
        <w:rPr>
          <w:rFonts w:ascii="Arial" w:hAnsi="Arial" w:cs="Arial"/>
          <w:sz w:val="22"/>
          <w:szCs w:val="22"/>
        </w:rPr>
        <w:t xml:space="preserve">If you wish to discuss any aspect of this tender prior to tendering, please </w:t>
      </w:r>
      <w:r w:rsidR="00AF1D0E">
        <w:rPr>
          <w:rFonts w:ascii="Arial" w:hAnsi="Arial" w:cs="Arial"/>
          <w:sz w:val="22"/>
          <w:szCs w:val="22"/>
        </w:rPr>
        <w:t xml:space="preserve">email lizzie.bruce@rspb.org.uk </w:t>
      </w:r>
      <w:bookmarkStart w:id="0" w:name="_GoBack"/>
      <w:bookmarkEnd w:id="0"/>
      <w:r w:rsidRPr="002B6235">
        <w:rPr>
          <w:rFonts w:ascii="Arial" w:hAnsi="Arial" w:cs="Arial"/>
          <w:sz w:val="22"/>
          <w:szCs w:val="22"/>
        </w:rPr>
        <w:t>. Suppliers should ensure that their tenders are clear and concise and are</w:t>
      </w:r>
      <w:r w:rsidRPr="08C77F11">
        <w:rPr>
          <w:rFonts w:ascii="Arial" w:hAnsi="Arial" w:cs="Arial"/>
          <w:sz w:val="22"/>
          <w:szCs w:val="22"/>
        </w:rPr>
        <w:t xml:space="preserve"> advised that any approaches to the RSPB following the opening of tenders could lead to disqualification.  If you do not wish to tender on this occasion please let us know, but do not forward the documents to another contractor as their tender would not be accepted.</w:t>
      </w:r>
    </w:p>
    <w:p w14:paraId="1025AFE4" w14:textId="77777777" w:rsidR="00C13A78" w:rsidRPr="00463BA0" w:rsidRDefault="00C13A78" w:rsidP="00C13A78">
      <w:pPr>
        <w:rPr>
          <w:rFonts w:ascii="Arial" w:hAnsi="Arial" w:cs="Arial"/>
          <w:sz w:val="22"/>
          <w:szCs w:val="22"/>
        </w:rPr>
      </w:pPr>
    </w:p>
    <w:p w14:paraId="10D97368"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Please contact </w:t>
      </w:r>
      <w:hyperlink r:id="rId11" w:history="1">
        <w:r w:rsidRPr="00463BA0">
          <w:rPr>
            <w:rStyle w:val="Hyperlink"/>
            <w:rFonts w:ascii="Arial" w:hAnsi="Arial" w:cs="Arial"/>
            <w:sz w:val="22"/>
            <w:szCs w:val="22"/>
          </w:rPr>
          <w:t>lizzie.bruce@rspb.org.uk</w:t>
        </w:r>
      </w:hyperlink>
      <w:r w:rsidRPr="00463BA0">
        <w:rPr>
          <w:rFonts w:ascii="Arial" w:hAnsi="Arial" w:cs="Arial"/>
          <w:sz w:val="22"/>
          <w:szCs w:val="22"/>
        </w:rPr>
        <w:t xml:space="preserve"> to arrange a site visit.</w:t>
      </w:r>
    </w:p>
    <w:p w14:paraId="012D0B64" w14:textId="77777777" w:rsidR="00C13A78" w:rsidRPr="00463BA0" w:rsidRDefault="00C13A78" w:rsidP="00C13A78">
      <w:pPr>
        <w:rPr>
          <w:rFonts w:ascii="Arial" w:hAnsi="Arial" w:cs="Arial"/>
          <w:sz w:val="22"/>
          <w:szCs w:val="22"/>
        </w:rPr>
      </w:pPr>
    </w:p>
    <w:p w14:paraId="381AAE0E" w14:textId="77777777" w:rsidR="00C13A78" w:rsidRPr="00463BA0" w:rsidRDefault="00C13A78" w:rsidP="00C13A78">
      <w:pPr>
        <w:rPr>
          <w:rFonts w:ascii="Arial" w:hAnsi="Arial" w:cs="Arial"/>
          <w:sz w:val="22"/>
          <w:szCs w:val="22"/>
        </w:rPr>
      </w:pPr>
      <w:r w:rsidRPr="00463BA0">
        <w:rPr>
          <w:rFonts w:ascii="Arial" w:hAnsi="Arial" w:cs="Arial"/>
          <w:sz w:val="22"/>
          <w:szCs w:val="22"/>
        </w:rPr>
        <w:t>Yours faithfully</w:t>
      </w:r>
    </w:p>
    <w:p w14:paraId="729427CD" w14:textId="77777777" w:rsidR="00C13A78" w:rsidRPr="00463BA0" w:rsidRDefault="00C13A78" w:rsidP="00C13A78">
      <w:pPr>
        <w:rPr>
          <w:rFonts w:ascii="Arial" w:hAnsi="Arial" w:cs="Arial"/>
          <w:sz w:val="22"/>
          <w:szCs w:val="22"/>
        </w:rPr>
      </w:pPr>
    </w:p>
    <w:p w14:paraId="38C7CB2D" w14:textId="77777777" w:rsidR="00C13A78" w:rsidRPr="00463BA0" w:rsidRDefault="00C13A78" w:rsidP="00C13A78">
      <w:pPr>
        <w:rPr>
          <w:rFonts w:ascii="Arial" w:hAnsi="Arial" w:cs="Arial"/>
          <w:sz w:val="22"/>
          <w:szCs w:val="22"/>
        </w:rPr>
      </w:pPr>
      <w:r w:rsidRPr="00463BA0">
        <w:rPr>
          <w:rFonts w:ascii="Arial" w:hAnsi="Arial" w:cs="Arial"/>
          <w:sz w:val="22"/>
          <w:szCs w:val="22"/>
        </w:rPr>
        <w:t>Lizzie Bruce</w:t>
      </w:r>
    </w:p>
    <w:p w14:paraId="63CA3FCF" w14:textId="77777777" w:rsidR="00C13A78" w:rsidRPr="00463BA0" w:rsidRDefault="00C13A78" w:rsidP="00C13A78">
      <w:pPr>
        <w:rPr>
          <w:rFonts w:ascii="Arial" w:hAnsi="Arial" w:cs="Arial"/>
          <w:sz w:val="22"/>
          <w:szCs w:val="22"/>
        </w:rPr>
      </w:pPr>
      <w:r w:rsidRPr="00463BA0">
        <w:rPr>
          <w:rFonts w:ascii="Arial" w:hAnsi="Arial" w:cs="Arial"/>
          <w:sz w:val="22"/>
          <w:szCs w:val="22"/>
        </w:rPr>
        <w:t>North West Norfolk Reserves Warden</w:t>
      </w:r>
    </w:p>
    <w:p w14:paraId="60FEC675"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RSPB </w:t>
      </w:r>
      <w:r w:rsidRPr="00463BA0">
        <w:rPr>
          <w:rFonts w:ascii="Arial" w:hAnsi="Arial" w:cs="Arial"/>
          <w:sz w:val="22"/>
          <w:szCs w:val="22"/>
        </w:rPr>
        <w:br w:type="page"/>
      </w:r>
    </w:p>
    <w:tbl>
      <w:tblPr>
        <w:tblW w:w="0" w:type="auto"/>
        <w:tblLook w:val="01E0" w:firstRow="1" w:lastRow="1" w:firstColumn="1" w:lastColumn="1" w:noHBand="0" w:noVBand="0"/>
      </w:tblPr>
      <w:tblGrid>
        <w:gridCol w:w="4769"/>
        <w:gridCol w:w="4755"/>
      </w:tblGrid>
      <w:tr w:rsidR="00C13A78" w:rsidRPr="00463BA0" w14:paraId="5C153BB0" w14:textId="77777777" w:rsidTr="00C13A78">
        <w:tc>
          <w:tcPr>
            <w:tcW w:w="4769" w:type="dxa"/>
          </w:tcPr>
          <w:p w14:paraId="291063AD" w14:textId="77777777" w:rsidR="00C13A78" w:rsidRPr="00463BA0" w:rsidRDefault="00C13A78" w:rsidP="00C13A78">
            <w:pPr>
              <w:rPr>
                <w:rFonts w:ascii="Arial" w:hAnsi="Arial" w:cs="Arial"/>
                <w:b/>
                <w:sz w:val="22"/>
                <w:szCs w:val="22"/>
              </w:rPr>
            </w:pPr>
            <w:r>
              <w:rPr>
                <w:noProof/>
              </w:rPr>
              <w:lastRenderedPageBreak/>
              <w:drawing>
                <wp:inline distT="0" distB="0" distL="0" distR="0" wp14:anchorId="5D0683A1" wp14:editId="5DF491ED">
                  <wp:extent cx="12382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238250" cy="571500"/>
                          </a:xfrm>
                          <a:prstGeom prst="rect">
                            <a:avLst/>
                          </a:prstGeom>
                        </pic:spPr>
                      </pic:pic>
                    </a:graphicData>
                  </a:graphic>
                </wp:inline>
              </w:drawing>
            </w:r>
          </w:p>
        </w:tc>
        <w:tc>
          <w:tcPr>
            <w:tcW w:w="4755" w:type="dxa"/>
          </w:tcPr>
          <w:p w14:paraId="74CCB046" w14:textId="77777777" w:rsidR="00C13A78" w:rsidRPr="00463BA0" w:rsidRDefault="00C13A78" w:rsidP="00C13A78">
            <w:pPr>
              <w:rPr>
                <w:rFonts w:ascii="Arial" w:hAnsi="Arial" w:cs="Arial"/>
                <w:b/>
                <w:sz w:val="22"/>
                <w:szCs w:val="22"/>
              </w:rPr>
            </w:pPr>
            <w:r w:rsidRPr="00463BA0">
              <w:rPr>
                <w:rFonts w:ascii="Arial" w:hAnsi="Arial" w:cs="Arial"/>
                <w:b/>
                <w:sz w:val="22"/>
                <w:szCs w:val="22"/>
              </w:rPr>
              <w:t>Document A</w:t>
            </w:r>
          </w:p>
          <w:p w14:paraId="6B9351C2" w14:textId="77777777" w:rsidR="00C13A78" w:rsidRPr="00463BA0" w:rsidRDefault="00C13A78" w:rsidP="00C13A78">
            <w:pPr>
              <w:rPr>
                <w:rFonts w:ascii="Arial" w:hAnsi="Arial" w:cs="Arial"/>
                <w:b/>
                <w:sz w:val="22"/>
                <w:szCs w:val="22"/>
              </w:rPr>
            </w:pPr>
          </w:p>
          <w:p w14:paraId="0DB461B6" w14:textId="77777777" w:rsidR="00C13A78" w:rsidRPr="00463BA0" w:rsidRDefault="00C13A78" w:rsidP="00C13A78">
            <w:pPr>
              <w:rPr>
                <w:rFonts w:ascii="Arial" w:hAnsi="Arial" w:cs="Arial"/>
                <w:b/>
                <w:sz w:val="22"/>
                <w:szCs w:val="22"/>
              </w:rPr>
            </w:pPr>
            <w:r w:rsidRPr="00463BA0">
              <w:rPr>
                <w:rFonts w:ascii="Arial" w:hAnsi="Arial" w:cs="Arial"/>
                <w:b/>
                <w:sz w:val="22"/>
                <w:szCs w:val="22"/>
              </w:rPr>
              <w:t>Instructions and information</w:t>
            </w:r>
          </w:p>
        </w:tc>
      </w:tr>
      <w:tr w:rsidR="00C13A78" w:rsidRPr="00463BA0" w14:paraId="34CB5A5C" w14:textId="77777777" w:rsidTr="00C13A78">
        <w:tc>
          <w:tcPr>
            <w:tcW w:w="4769" w:type="dxa"/>
          </w:tcPr>
          <w:p w14:paraId="359FAE19" w14:textId="77777777" w:rsidR="00C13A78" w:rsidRPr="00463BA0" w:rsidRDefault="00C13A78" w:rsidP="00C13A78">
            <w:pPr>
              <w:rPr>
                <w:rFonts w:ascii="Arial" w:hAnsi="Arial" w:cs="Arial"/>
                <w:noProof/>
                <w:sz w:val="22"/>
                <w:szCs w:val="22"/>
                <w:lang w:eastAsia="en-GB"/>
              </w:rPr>
            </w:pPr>
          </w:p>
        </w:tc>
        <w:tc>
          <w:tcPr>
            <w:tcW w:w="4755" w:type="dxa"/>
          </w:tcPr>
          <w:p w14:paraId="49E6C2C8" w14:textId="77777777" w:rsidR="00C13A78" w:rsidRPr="00463BA0" w:rsidRDefault="00C13A78" w:rsidP="00C13A78">
            <w:pPr>
              <w:rPr>
                <w:rFonts w:ascii="Arial" w:hAnsi="Arial" w:cs="Arial"/>
                <w:b/>
                <w:sz w:val="22"/>
                <w:szCs w:val="22"/>
              </w:rPr>
            </w:pPr>
          </w:p>
        </w:tc>
      </w:tr>
    </w:tbl>
    <w:p w14:paraId="78563DE1" w14:textId="77777777" w:rsidR="00C13A78" w:rsidRPr="00463BA0" w:rsidRDefault="00C13A78" w:rsidP="00C13A78">
      <w:pPr>
        <w:pStyle w:val="Header"/>
        <w:numPr>
          <w:ilvl w:val="0"/>
          <w:numId w:val="5"/>
        </w:numPr>
        <w:tabs>
          <w:tab w:val="clear" w:pos="4153"/>
          <w:tab w:val="clear" w:pos="8306"/>
        </w:tabs>
        <w:spacing w:after="120"/>
        <w:rPr>
          <w:rFonts w:ascii="Arial" w:hAnsi="Arial" w:cs="Arial"/>
          <w:sz w:val="22"/>
          <w:szCs w:val="22"/>
        </w:rPr>
      </w:pPr>
      <w:r w:rsidRPr="00463BA0">
        <w:rPr>
          <w:rFonts w:ascii="Arial" w:hAnsi="Arial" w:cs="Arial"/>
          <w:sz w:val="22"/>
          <w:szCs w:val="22"/>
        </w:rPr>
        <w:t>This document is designed to be completed electronically. You are required to mark boxes, insert information or submit additional documentation in response to the questions herein. Whilst the text boxes should expand as you add text, if there is insufficient space for your response please attach a separate document clearly marked with the name of your Company, the reference number and the number(s) of the question(s) to which it relates. Please ‘sign’ this document by adding your name to the end of Document G.</w:t>
      </w:r>
    </w:p>
    <w:p w14:paraId="1F90E55D" w14:textId="77777777" w:rsidR="00C13A78" w:rsidRPr="00463BA0" w:rsidRDefault="00C13A78" w:rsidP="00C13A78">
      <w:pPr>
        <w:pStyle w:val="Header"/>
        <w:numPr>
          <w:ilvl w:val="0"/>
          <w:numId w:val="5"/>
        </w:numPr>
        <w:tabs>
          <w:tab w:val="clear" w:pos="4153"/>
          <w:tab w:val="clear" w:pos="8306"/>
        </w:tabs>
        <w:spacing w:after="120"/>
        <w:rPr>
          <w:rFonts w:ascii="Arial" w:hAnsi="Arial" w:cs="Arial"/>
          <w:sz w:val="22"/>
          <w:szCs w:val="22"/>
        </w:rPr>
      </w:pPr>
      <w:r w:rsidRPr="00463BA0">
        <w:rPr>
          <w:rFonts w:ascii="Arial" w:hAnsi="Arial" w:cs="Arial"/>
          <w:sz w:val="22"/>
          <w:szCs w:val="22"/>
        </w:rPr>
        <w:t>If you are unable to comply with a request for information or provide documentation requested, then a written account explaining the absence of the information must accompany the return of this tender. Please be aware that the failure to respond to any of the questions, without a written reason, may result in a negative evaluation of that element within the overall evaluation of this questionnaire.</w:t>
      </w:r>
    </w:p>
    <w:p w14:paraId="14BBE7BF" w14:textId="77777777" w:rsidR="00C13A78" w:rsidRPr="00463BA0" w:rsidRDefault="00C13A78" w:rsidP="00C13A78">
      <w:pPr>
        <w:pStyle w:val="Header"/>
        <w:numPr>
          <w:ilvl w:val="0"/>
          <w:numId w:val="5"/>
        </w:numPr>
        <w:tabs>
          <w:tab w:val="clear" w:pos="4153"/>
          <w:tab w:val="clear" w:pos="8306"/>
        </w:tabs>
        <w:spacing w:after="120"/>
        <w:rPr>
          <w:rFonts w:ascii="Arial" w:hAnsi="Arial" w:cs="Arial"/>
          <w:sz w:val="22"/>
          <w:szCs w:val="22"/>
        </w:rPr>
      </w:pPr>
      <w:r w:rsidRPr="00463BA0">
        <w:rPr>
          <w:rFonts w:ascii="Arial" w:hAnsi="Arial" w:cs="Arial"/>
          <w:sz w:val="22"/>
          <w:szCs w:val="22"/>
        </w:rPr>
        <w:t>The RSPB may require supplementary information or clarification, or further evidence of the information given. The RSPB may wish to visit reference sites given as evidence of relevant experience.</w:t>
      </w:r>
    </w:p>
    <w:p w14:paraId="07B63E64" w14:textId="77777777" w:rsidR="00C13A78" w:rsidRPr="00463BA0" w:rsidRDefault="00C13A78" w:rsidP="00C13A78">
      <w:pPr>
        <w:pStyle w:val="Header"/>
        <w:numPr>
          <w:ilvl w:val="0"/>
          <w:numId w:val="5"/>
        </w:numPr>
        <w:tabs>
          <w:tab w:val="clear" w:pos="4153"/>
          <w:tab w:val="clear" w:pos="8306"/>
        </w:tabs>
        <w:spacing w:after="120"/>
        <w:rPr>
          <w:rFonts w:ascii="Arial" w:hAnsi="Arial" w:cs="Arial"/>
          <w:sz w:val="22"/>
          <w:szCs w:val="22"/>
        </w:rPr>
      </w:pPr>
      <w:r w:rsidRPr="00463BA0">
        <w:rPr>
          <w:rFonts w:ascii="Arial" w:hAnsi="Arial" w:cs="Arial"/>
          <w:sz w:val="22"/>
          <w:szCs w:val="22"/>
        </w:rPr>
        <w:t>The RSPB may request interviews with all or a selection of applicants or none. Applicants will be notified in due course. The ability of suppliers may also be determined by, amongst other factors, references, certification, site visits and ‘mystery shopping’.</w:t>
      </w:r>
    </w:p>
    <w:p w14:paraId="7584380C" w14:textId="77777777" w:rsidR="00C13A78" w:rsidRPr="00463BA0" w:rsidRDefault="00C13A78" w:rsidP="00C13A78">
      <w:pPr>
        <w:pStyle w:val="Header"/>
        <w:numPr>
          <w:ilvl w:val="0"/>
          <w:numId w:val="5"/>
        </w:numPr>
        <w:tabs>
          <w:tab w:val="clear" w:pos="4153"/>
          <w:tab w:val="clear" w:pos="8306"/>
        </w:tabs>
        <w:spacing w:after="120"/>
        <w:rPr>
          <w:rFonts w:ascii="Arial" w:hAnsi="Arial" w:cs="Arial"/>
          <w:sz w:val="22"/>
          <w:szCs w:val="22"/>
        </w:rPr>
      </w:pPr>
      <w:r w:rsidRPr="00463BA0">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6C672DA0" w14:textId="77777777" w:rsidR="00C13A78" w:rsidRPr="00463BA0" w:rsidRDefault="00C13A78" w:rsidP="00C13A78">
      <w:pPr>
        <w:numPr>
          <w:ilvl w:val="0"/>
          <w:numId w:val="5"/>
        </w:numPr>
        <w:overflowPunct/>
        <w:autoSpaceDE/>
        <w:autoSpaceDN/>
        <w:adjustRightInd/>
        <w:spacing w:before="100" w:beforeAutospacing="1" w:after="100" w:afterAutospacing="1"/>
        <w:textAlignment w:val="auto"/>
        <w:rPr>
          <w:rFonts w:ascii="Arial" w:hAnsi="Arial" w:cs="Arial"/>
          <w:sz w:val="22"/>
          <w:szCs w:val="22"/>
        </w:rPr>
      </w:pPr>
      <w:r w:rsidRPr="00463BA0">
        <w:rPr>
          <w:rFonts w:ascii="Arial" w:hAnsi="Arial" w:cs="Arial"/>
          <w:sz w:val="22"/>
          <w:szCs w:val="22"/>
        </w:rPr>
        <w:t>During the term of this agreement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4D4E4A56" w14:textId="77777777" w:rsidR="00C13A78" w:rsidRPr="00463BA0" w:rsidRDefault="00C13A78" w:rsidP="00C13A78">
      <w:pPr>
        <w:pStyle w:val="Header"/>
        <w:numPr>
          <w:ilvl w:val="0"/>
          <w:numId w:val="5"/>
        </w:numPr>
        <w:tabs>
          <w:tab w:val="clear" w:pos="4153"/>
          <w:tab w:val="clear" w:pos="8306"/>
        </w:tabs>
        <w:spacing w:after="120"/>
        <w:rPr>
          <w:rFonts w:ascii="Arial" w:hAnsi="Arial" w:cs="Arial"/>
          <w:sz w:val="22"/>
          <w:szCs w:val="22"/>
        </w:rPr>
      </w:pPr>
      <w:r w:rsidRPr="00463BA0">
        <w:rPr>
          <w:rFonts w:ascii="Arial" w:hAnsi="Arial" w:cs="Arial"/>
          <w:sz w:val="22"/>
          <w:szCs w:val="22"/>
        </w:rPr>
        <w:t>No charge will be made to the RSPB by applicants for any preparation costs accrued during the tender process, whether the applicant was successful or not.</w:t>
      </w:r>
    </w:p>
    <w:p w14:paraId="4F869EC8" w14:textId="77777777" w:rsidR="00C13A78" w:rsidRPr="00463BA0" w:rsidRDefault="00C13A78" w:rsidP="00C13A78">
      <w:pPr>
        <w:pStyle w:val="Header"/>
        <w:numPr>
          <w:ilvl w:val="0"/>
          <w:numId w:val="5"/>
        </w:numPr>
        <w:tabs>
          <w:tab w:val="clear" w:pos="4153"/>
          <w:tab w:val="clear" w:pos="8306"/>
        </w:tabs>
        <w:spacing w:after="120"/>
        <w:rPr>
          <w:rFonts w:ascii="Arial" w:hAnsi="Arial" w:cs="Arial"/>
          <w:sz w:val="22"/>
          <w:szCs w:val="22"/>
        </w:rPr>
      </w:pPr>
      <w:r w:rsidRPr="00463BA0">
        <w:rPr>
          <w:rFonts w:ascii="Arial" w:hAnsi="Arial" w:cs="Arial"/>
          <w:sz w:val="22"/>
          <w:szCs w:val="22"/>
        </w:rPr>
        <w:t>You are invited to submit your best offer for the work as detailed below. The RSPB reserves the right to undertake post-tender negotiations.</w:t>
      </w:r>
    </w:p>
    <w:p w14:paraId="7A863AD1" w14:textId="77777777" w:rsidR="00C13A78" w:rsidRPr="00463BA0" w:rsidRDefault="00C13A78" w:rsidP="00C13A78">
      <w:pPr>
        <w:pStyle w:val="Header"/>
        <w:numPr>
          <w:ilvl w:val="0"/>
          <w:numId w:val="5"/>
        </w:numPr>
        <w:tabs>
          <w:tab w:val="clear" w:pos="4153"/>
          <w:tab w:val="clear" w:pos="8306"/>
        </w:tabs>
        <w:spacing w:after="120"/>
        <w:rPr>
          <w:rFonts w:ascii="Arial" w:hAnsi="Arial" w:cs="Arial"/>
          <w:sz w:val="22"/>
          <w:szCs w:val="22"/>
        </w:rPr>
      </w:pPr>
      <w:r w:rsidRPr="00463BA0">
        <w:rPr>
          <w:rFonts w:ascii="Arial" w:hAnsi="Arial" w:cs="Arial"/>
          <w:sz w:val="22"/>
          <w:szCs w:val="22"/>
        </w:rPr>
        <w:t>It should be noted that in any formal contract that is subsequently entered into, reference will be made to the detailed information provided in the formal response to this tender document provided by the successful organisation.  Thus answers and information given in your reply will become a binding part of the contractual relationship between yourselves and the RSPB.</w:t>
      </w:r>
    </w:p>
    <w:p w14:paraId="0A8B4DCE" w14:textId="77777777" w:rsidR="00C13A78" w:rsidRPr="00463BA0" w:rsidRDefault="00C13A78" w:rsidP="00C13A78">
      <w:pPr>
        <w:pStyle w:val="Header"/>
        <w:tabs>
          <w:tab w:val="clear" w:pos="4153"/>
          <w:tab w:val="clear" w:pos="8306"/>
        </w:tabs>
        <w:spacing w:after="120"/>
        <w:rPr>
          <w:rFonts w:ascii="Arial" w:hAnsi="Arial" w:cs="Arial"/>
          <w:sz w:val="22"/>
          <w:szCs w:val="22"/>
        </w:rPr>
      </w:pPr>
      <w:r w:rsidRPr="00463BA0">
        <w:rPr>
          <w:rFonts w:ascii="Arial" w:hAnsi="Arial" w:cs="Arial"/>
          <w:sz w:val="22"/>
          <w:szCs w:val="22"/>
        </w:rPr>
        <w:br w:type="page"/>
      </w:r>
    </w:p>
    <w:p w14:paraId="1D347E47" w14:textId="77777777" w:rsidR="00C13A78" w:rsidRPr="00463BA0" w:rsidRDefault="00C13A78" w:rsidP="00C13A78">
      <w:pPr>
        <w:numPr>
          <w:ilvl w:val="0"/>
          <w:numId w:val="5"/>
        </w:numPr>
        <w:tabs>
          <w:tab w:val="left" w:pos="-1440"/>
        </w:tabs>
        <w:overflowPunct/>
        <w:autoSpaceDE/>
        <w:autoSpaceDN/>
        <w:adjustRightInd/>
        <w:textAlignment w:val="auto"/>
        <w:rPr>
          <w:rFonts w:ascii="Arial" w:hAnsi="Arial" w:cs="Arial"/>
          <w:color w:val="000000"/>
          <w:sz w:val="22"/>
          <w:szCs w:val="22"/>
        </w:rPr>
      </w:pPr>
      <w:r w:rsidRPr="00463BA0">
        <w:rPr>
          <w:rFonts w:ascii="Arial" w:hAnsi="Arial" w:cs="Arial"/>
          <w:bCs/>
          <w:sz w:val="22"/>
          <w:szCs w:val="22"/>
        </w:rPr>
        <w:lastRenderedPageBreak/>
        <w:t>Timetable</w:t>
      </w:r>
    </w:p>
    <w:p w14:paraId="01DD243E" w14:textId="77777777" w:rsidR="00C13A78" w:rsidRPr="00463BA0" w:rsidRDefault="00C13A78" w:rsidP="00C13A78">
      <w:pPr>
        <w:tabs>
          <w:tab w:val="left" w:pos="-1440"/>
        </w:tabs>
        <w:overflowPunct/>
        <w:autoSpaceDE/>
        <w:autoSpaceDN/>
        <w:adjustRightInd/>
        <w:ind w:left="360"/>
        <w:textAlignment w:val="auto"/>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2505"/>
      </w:tblGrid>
      <w:tr w:rsidR="00C13A78" w:rsidRPr="00463BA0" w14:paraId="2CF4EFCF" w14:textId="77777777" w:rsidTr="00C13A78">
        <w:tc>
          <w:tcPr>
            <w:tcW w:w="7009" w:type="dxa"/>
          </w:tcPr>
          <w:p w14:paraId="1BC405B7" w14:textId="77777777" w:rsidR="00C13A78" w:rsidRPr="00463BA0" w:rsidRDefault="00C13A78" w:rsidP="00C13A78">
            <w:pPr>
              <w:tabs>
                <w:tab w:val="left" w:pos="-1440"/>
              </w:tabs>
              <w:overflowPunct/>
              <w:autoSpaceDE/>
              <w:autoSpaceDN/>
              <w:adjustRightInd/>
              <w:textAlignment w:val="auto"/>
              <w:rPr>
                <w:rFonts w:ascii="Arial" w:hAnsi="Arial" w:cs="Arial"/>
                <w:color w:val="000000"/>
                <w:sz w:val="22"/>
                <w:szCs w:val="22"/>
              </w:rPr>
            </w:pPr>
            <w:r w:rsidRPr="00463BA0">
              <w:rPr>
                <w:rFonts w:ascii="Arial" w:hAnsi="Arial" w:cs="Arial"/>
                <w:color w:val="000000"/>
                <w:sz w:val="22"/>
                <w:szCs w:val="22"/>
              </w:rPr>
              <w:t>Invitation to Tender document sent out</w:t>
            </w:r>
          </w:p>
        </w:tc>
        <w:tc>
          <w:tcPr>
            <w:tcW w:w="2505" w:type="dxa"/>
          </w:tcPr>
          <w:p w14:paraId="4A1BF0E2" w14:textId="7AD7345E" w:rsidR="00C13A78" w:rsidRPr="00463BA0" w:rsidRDefault="00C13A78" w:rsidP="00C13A78">
            <w:pPr>
              <w:overflowPunct/>
              <w:autoSpaceDE/>
              <w:autoSpaceDN/>
              <w:adjustRightInd/>
              <w:textAlignment w:val="auto"/>
              <w:rPr>
                <w:rFonts w:ascii="Arial" w:hAnsi="Arial" w:cs="Arial"/>
                <w:color w:val="000000"/>
                <w:sz w:val="22"/>
                <w:szCs w:val="22"/>
              </w:rPr>
            </w:pPr>
            <w:r>
              <w:rPr>
                <w:rFonts w:ascii="Arial" w:hAnsi="Arial" w:cs="Arial"/>
                <w:color w:val="000000" w:themeColor="text1"/>
                <w:sz w:val="22"/>
                <w:szCs w:val="22"/>
              </w:rPr>
              <w:t>30 March 2021</w:t>
            </w:r>
          </w:p>
        </w:tc>
      </w:tr>
      <w:tr w:rsidR="00C13A78" w:rsidRPr="00463BA0" w14:paraId="5E19F099" w14:textId="77777777" w:rsidTr="00C13A78">
        <w:tc>
          <w:tcPr>
            <w:tcW w:w="7009" w:type="dxa"/>
          </w:tcPr>
          <w:p w14:paraId="4BA0ACA5" w14:textId="77777777" w:rsidR="00C13A78" w:rsidRPr="00463BA0" w:rsidRDefault="00C13A78" w:rsidP="00C13A78">
            <w:pPr>
              <w:tabs>
                <w:tab w:val="left" w:pos="-1440"/>
              </w:tabs>
              <w:overflowPunct/>
              <w:autoSpaceDE/>
              <w:autoSpaceDN/>
              <w:adjustRightInd/>
              <w:textAlignment w:val="auto"/>
              <w:rPr>
                <w:rFonts w:ascii="Arial" w:hAnsi="Arial" w:cs="Arial"/>
                <w:color w:val="000000"/>
                <w:sz w:val="22"/>
                <w:szCs w:val="22"/>
              </w:rPr>
            </w:pPr>
            <w:r w:rsidRPr="00463BA0">
              <w:rPr>
                <w:rFonts w:ascii="Arial" w:hAnsi="Arial" w:cs="Arial"/>
                <w:color w:val="000000"/>
                <w:sz w:val="22"/>
                <w:szCs w:val="22"/>
              </w:rPr>
              <w:t xml:space="preserve">Tender documents to be returned </w:t>
            </w:r>
          </w:p>
        </w:tc>
        <w:tc>
          <w:tcPr>
            <w:tcW w:w="2505" w:type="dxa"/>
          </w:tcPr>
          <w:p w14:paraId="6E0C049D" w14:textId="4E2B2BFD" w:rsidR="00C13A78" w:rsidRPr="00463BA0" w:rsidRDefault="00C13A78" w:rsidP="00C13A78">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20April 2021</w:t>
            </w:r>
          </w:p>
        </w:tc>
      </w:tr>
      <w:tr w:rsidR="00C13A78" w:rsidRPr="00463BA0" w14:paraId="022FB8E5" w14:textId="77777777" w:rsidTr="00C13A78">
        <w:tc>
          <w:tcPr>
            <w:tcW w:w="7009" w:type="dxa"/>
          </w:tcPr>
          <w:p w14:paraId="242FF746" w14:textId="77777777" w:rsidR="00C13A78" w:rsidRPr="00463BA0" w:rsidRDefault="00C13A78" w:rsidP="00C13A78">
            <w:pPr>
              <w:tabs>
                <w:tab w:val="left" w:pos="-1440"/>
              </w:tabs>
              <w:overflowPunct/>
              <w:autoSpaceDE/>
              <w:autoSpaceDN/>
              <w:adjustRightInd/>
              <w:textAlignment w:val="auto"/>
              <w:rPr>
                <w:rFonts w:ascii="Arial" w:hAnsi="Arial" w:cs="Arial"/>
                <w:color w:val="000000"/>
                <w:sz w:val="22"/>
                <w:szCs w:val="22"/>
              </w:rPr>
            </w:pPr>
            <w:r w:rsidRPr="00463BA0">
              <w:rPr>
                <w:rFonts w:ascii="Arial" w:hAnsi="Arial" w:cs="Arial"/>
                <w:color w:val="000000"/>
                <w:sz w:val="22"/>
                <w:szCs w:val="22"/>
              </w:rPr>
              <w:t xml:space="preserve">Award of contract </w:t>
            </w:r>
          </w:p>
        </w:tc>
        <w:tc>
          <w:tcPr>
            <w:tcW w:w="2505" w:type="dxa"/>
          </w:tcPr>
          <w:p w14:paraId="5F2DFC2A" w14:textId="45541AC4" w:rsidR="00C13A78" w:rsidRPr="00463BA0" w:rsidRDefault="00C13A78" w:rsidP="00C13A78">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w/c 3 May 2021</w:t>
            </w:r>
          </w:p>
        </w:tc>
      </w:tr>
      <w:tr w:rsidR="00C13A78" w:rsidRPr="00463BA0" w14:paraId="1E12E52E" w14:textId="77777777" w:rsidTr="00C13A78">
        <w:tc>
          <w:tcPr>
            <w:tcW w:w="7009" w:type="dxa"/>
          </w:tcPr>
          <w:p w14:paraId="7BD4D04D" w14:textId="77777777" w:rsidR="00C13A78" w:rsidRPr="00463BA0" w:rsidRDefault="00C13A78" w:rsidP="00C13A78">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 xml:space="preserve">Start date </w:t>
            </w:r>
            <w:r w:rsidRPr="00463BA0">
              <w:rPr>
                <w:rFonts w:ascii="Arial" w:hAnsi="Arial" w:cs="Arial"/>
                <w:color w:val="000000"/>
                <w:sz w:val="22"/>
                <w:szCs w:val="22"/>
              </w:rPr>
              <w:t xml:space="preserve"> </w:t>
            </w:r>
          </w:p>
        </w:tc>
        <w:tc>
          <w:tcPr>
            <w:tcW w:w="2505" w:type="dxa"/>
          </w:tcPr>
          <w:p w14:paraId="2E481323" w14:textId="77777777" w:rsidR="00C13A78" w:rsidRPr="00463BA0" w:rsidRDefault="00C13A78" w:rsidP="00C13A78">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 xml:space="preserve">9 </w:t>
            </w:r>
            <w:r w:rsidRPr="00463BA0">
              <w:rPr>
                <w:rFonts w:ascii="Arial" w:hAnsi="Arial" w:cs="Arial"/>
                <w:color w:val="000000"/>
                <w:sz w:val="22"/>
                <w:szCs w:val="22"/>
              </w:rPr>
              <w:t>August 2021</w:t>
            </w:r>
          </w:p>
        </w:tc>
      </w:tr>
    </w:tbl>
    <w:p w14:paraId="55EEE9C8" w14:textId="77777777" w:rsidR="00C13A78" w:rsidRPr="00463BA0" w:rsidRDefault="00C13A78" w:rsidP="00C13A78">
      <w:pPr>
        <w:rPr>
          <w:rFonts w:ascii="Arial" w:hAnsi="Arial" w:cs="Arial"/>
          <w:sz w:val="22"/>
          <w:szCs w:val="22"/>
        </w:rPr>
      </w:pPr>
    </w:p>
    <w:p w14:paraId="498B6FDA" w14:textId="77777777" w:rsidR="00C13A78" w:rsidRPr="00463BA0" w:rsidRDefault="00C13A78" w:rsidP="00C13A78">
      <w:pPr>
        <w:pStyle w:val="Header"/>
        <w:numPr>
          <w:ilvl w:val="0"/>
          <w:numId w:val="5"/>
        </w:numPr>
        <w:tabs>
          <w:tab w:val="clear" w:pos="4153"/>
          <w:tab w:val="clear" w:pos="8306"/>
        </w:tabs>
        <w:spacing w:after="120"/>
        <w:rPr>
          <w:rFonts w:ascii="Arial" w:hAnsi="Arial" w:cs="Arial"/>
          <w:sz w:val="22"/>
          <w:szCs w:val="22"/>
        </w:rPr>
      </w:pPr>
      <w:r w:rsidRPr="00463BA0">
        <w:rPr>
          <w:rFonts w:ascii="Arial" w:hAnsi="Arial" w:cs="Arial"/>
          <w:sz w:val="22"/>
          <w:szCs w:val="22"/>
        </w:rPr>
        <w:t>The RSPB does not bind itself to accept the lowest or any Tender and reserves the right to accept part only of a Tender. RSPB reserves the right to procure individual elements of the required solution from one or more supplier as appropriate.</w:t>
      </w:r>
    </w:p>
    <w:p w14:paraId="054EE201" w14:textId="77777777" w:rsidR="00C13A78" w:rsidRPr="00463BA0" w:rsidRDefault="00C13A78" w:rsidP="00C13A78">
      <w:pPr>
        <w:pStyle w:val="Header"/>
        <w:tabs>
          <w:tab w:val="clear" w:pos="4153"/>
          <w:tab w:val="clear" w:pos="8306"/>
        </w:tabs>
        <w:spacing w:after="120"/>
        <w:ind w:left="360"/>
        <w:rPr>
          <w:rFonts w:ascii="Arial" w:hAnsi="Arial" w:cs="Arial"/>
          <w:sz w:val="22"/>
          <w:szCs w:val="22"/>
        </w:rPr>
      </w:pPr>
      <w:r w:rsidRPr="00463BA0">
        <w:rPr>
          <w:rFonts w:ascii="Arial" w:hAnsi="Arial" w:cs="Arial"/>
          <w:sz w:val="22"/>
          <w:szCs w:val="22"/>
        </w:rPr>
        <w:t>Whilst the RSPB aims to provide feedback on failed submissions this may not always be possible, and the RSPB is under no obligation to do so.</w:t>
      </w:r>
    </w:p>
    <w:p w14:paraId="3E40F1BE" w14:textId="77777777" w:rsidR="00C13A78" w:rsidRPr="00463BA0" w:rsidRDefault="00C13A78" w:rsidP="00C13A78">
      <w:pPr>
        <w:ind w:right="94"/>
        <w:rPr>
          <w:rFonts w:ascii="Arial" w:hAnsi="Arial" w:cs="Arial"/>
          <w:sz w:val="22"/>
          <w:szCs w:val="22"/>
        </w:rPr>
      </w:pPr>
    </w:p>
    <w:p w14:paraId="5C86D466" w14:textId="77777777" w:rsidR="00C13A78" w:rsidRPr="00463BA0" w:rsidRDefault="00C13A78" w:rsidP="00C13A78">
      <w:pPr>
        <w:numPr>
          <w:ilvl w:val="0"/>
          <w:numId w:val="5"/>
        </w:numPr>
        <w:overflowPunct/>
        <w:autoSpaceDE/>
        <w:autoSpaceDN/>
        <w:adjustRightInd/>
        <w:ind w:right="94"/>
        <w:textAlignment w:val="auto"/>
        <w:rPr>
          <w:rFonts w:ascii="Arial" w:hAnsi="Arial" w:cs="Arial"/>
          <w:sz w:val="22"/>
          <w:szCs w:val="22"/>
        </w:rPr>
      </w:pPr>
      <w:r w:rsidRPr="00463BA0">
        <w:rPr>
          <w:rFonts w:ascii="Arial" w:hAnsi="Arial" w:cs="Arial"/>
          <w:sz w:val="22"/>
          <w:szCs w:val="22"/>
        </w:rPr>
        <w:t>Tender Evaluation Process</w:t>
      </w:r>
    </w:p>
    <w:p w14:paraId="3B8F26BF" w14:textId="77777777" w:rsidR="00C13A78" w:rsidRPr="00463BA0" w:rsidRDefault="00C13A78" w:rsidP="00C13A78">
      <w:pPr>
        <w:ind w:right="94"/>
        <w:rPr>
          <w:rFonts w:ascii="Arial" w:hAnsi="Arial" w:cs="Arial"/>
          <w:sz w:val="22"/>
          <w:szCs w:val="22"/>
        </w:rPr>
      </w:pPr>
    </w:p>
    <w:p w14:paraId="7DCE311E" w14:textId="77777777" w:rsidR="00C13A78" w:rsidRPr="00463BA0" w:rsidRDefault="00C13A78" w:rsidP="00C13A78">
      <w:pPr>
        <w:ind w:right="94"/>
        <w:rPr>
          <w:rFonts w:ascii="Arial" w:hAnsi="Arial" w:cs="Arial"/>
          <w:sz w:val="22"/>
          <w:szCs w:val="22"/>
          <w:u w:val="single"/>
        </w:rPr>
      </w:pPr>
      <w:r w:rsidRPr="00463BA0">
        <w:rPr>
          <w:rFonts w:ascii="Arial" w:hAnsi="Arial" w:cs="Arial"/>
          <w:sz w:val="22"/>
          <w:szCs w:val="22"/>
          <w:u w:val="single"/>
        </w:rPr>
        <w:t xml:space="preserve">Tenders that fail to meet essential requirements may be excluded from consideration. </w:t>
      </w:r>
    </w:p>
    <w:p w14:paraId="6A3F53E4" w14:textId="77777777" w:rsidR="00C13A78" w:rsidRPr="00463BA0" w:rsidRDefault="00C13A78" w:rsidP="00C13A78">
      <w:pPr>
        <w:ind w:right="94"/>
        <w:rPr>
          <w:rFonts w:ascii="Arial" w:hAnsi="Arial" w:cs="Arial"/>
          <w:sz w:val="22"/>
          <w:szCs w:val="22"/>
        </w:rPr>
      </w:pPr>
    </w:p>
    <w:p w14:paraId="1A8245BF" w14:textId="77777777" w:rsidR="00C13A78" w:rsidRPr="00463BA0" w:rsidRDefault="00C13A78" w:rsidP="00C13A78">
      <w:pPr>
        <w:ind w:right="94"/>
        <w:rPr>
          <w:rFonts w:ascii="Arial" w:hAnsi="Arial" w:cs="Arial"/>
          <w:sz w:val="22"/>
          <w:szCs w:val="22"/>
        </w:rPr>
      </w:pPr>
      <w:r w:rsidRPr="00463BA0">
        <w:rPr>
          <w:rFonts w:ascii="Arial" w:hAnsi="Arial" w:cs="Arial"/>
          <w:sz w:val="22"/>
          <w:szCs w:val="22"/>
        </w:rPr>
        <w:t xml:space="preserve">The RSPB will evaluate and assess valid and complete tenders in accordance with the following criteria. The tenderers shall submit a quality statement and programme details outlining their proposed approach for delivery of the contract. The tenderer can include appendices containing information relating to their company procedures and as supporting evidence to their quality submission. The tenderer should also submit references for past projects of a similar nature. </w:t>
      </w:r>
    </w:p>
    <w:p w14:paraId="12BA63CA" w14:textId="77777777" w:rsidR="00C13A78" w:rsidRPr="00463BA0" w:rsidRDefault="00C13A78" w:rsidP="00C13A78">
      <w:pPr>
        <w:tabs>
          <w:tab w:val="left" w:pos="-1440"/>
        </w:tabs>
        <w:rPr>
          <w:rFonts w:ascii="Arial" w:hAnsi="Arial" w:cs="Arial"/>
          <w:sz w:val="22"/>
          <w:szCs w:val="22"/>
        </w:rPr>
      </w:pPr>
      <w:r w:rsidRPr="00463BA0">
        <w:rPr>
          <w:rFonts w:ascii="Arial" w:hAnsi="Arial" w:cs="Arial"/>
          <w:sz w:val="22"/>
          <w:szCs w:val="22"/>
        </w:rPr>
        <w:tab/>
      </w:r>
      <w:r w:rsidRPr="00463BA0">
        <w:rPr>
          <w:rFonts w:ascii="Arial" w:hAnsi="Arial" w:cs="Arial"/>
          <w:sz w:val="22"/>
          <w:szCs w:val="22"/>
        </w:rPr>
        <w:ta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678"/>
        <w:gridCol w:w="2268"/>
      </w:tblGrid>
      <w:tr w:rsidR="00C13A78" w:rsidRPr="00463BA0" w14:paraId="042CE9C2" w14:textId="77777777" w:rsidTr="00C13A78">
        <w:tc>
          <w:tcPr>
            <w:tcW w:w="2410" w:type="dxa"/>
            <w:vAlign w:val="center"/>
          </w:tcPr>
          <w:p w14:paraId="13930717" w14:textId="77777777" w:rsidR="00C13A78" w:rsidRPr="00463BA0" w:rsidRDefault="00C13A78" w:rsidP="00C13A78">
            <w:pPr>
              <w:rPr>
                <w:rFonts w:ascii="Arial" w:hAnsi="Arial" w:cs="Arial"/>
                <w:b/>
                <w:bCs/>
                <w:sz w:val="22"/>
                <w:szCs w:val="22"/>
              </w:rPr>
            </w:pPr>
            <w:r w:rsidRPr="08C77F11">
              <w:rPr>
                <w:rFonts w:ascii="Arial" w:hAnsi="Arial" w:cs="Arial"/>
                <w:b/>
                <w:bCs/>
                <w:sz w:val="22"/>
                <w:szCs w:val="22"/>
              </w:rPr>
              <w:t>Criteria</w:t>
            </w:r>
          </w:p>
        </w:tc>
        <w:tc>
          <w:tcPr>
            <w:tcW w:w="4678" w:type="dxa"/>
          </w:tcPr>
          <w:p w14:paraId="0A83B482" w14:textId="77777777" w:rsidR="00C13A78" w:rsidRPr="00463BA0" w:rsidRDefault="00C13A78" w:rsidP="00C13A78">
            <w:pPr>
              <w:rPr>
                <w:rFonts w:ascii="Arial" w:hAnsi="Arial" w:cs="Arial"/>
                <w:b/>
                <w:sz w:val="22"/>
                <w:szCs w:val="22"/>
              </w:rPr>
            </w:pPr>
            <w:r w:rsidRPr="00463BA0">
              <w:rPr>
                <w:rFonts w:ascii="Arial" w:hAnsi="Arial" w:cs="Arial"/>
                <w:b/>
                <w:sz w:val="22"/>
                <w:szCs w:val="22"/>
              </w:rPr>
              <w:t>Criteria description</w:t>
            </w:r>
          </w:p>
        </w:tc>
        <w:tc>
          <w:tcPr>
            <w:tcW w:w="2268" w:type="dxa"/>
            <w:vAlign w:val="center"/>
          </w:tcPr>
          <w:p w14:paraId="79B086B6" w14:textId="77777777" w:rsidR="00C13A78" w:rsidRPr="00463BA0" w:rsidRDefault="00C13A78" w:rsidP="00C13A78">
            <w:pPr>
              <w:rPr>
                <w:rFonts w:ascii="Arial" w:hAnsi="Arial" w:cs="Arial"/>
                <w:b/>
                <w:sz w:val="22"/>
                <w:szCs w:val="22"/>
              </w:rPr>
            </w:pPr>
            <w:r w:rsidRPr="00463BA0">
              <w:rPr>
                <w:rFonts w:ascii="Arial" w:hAnsi="Arial" w:cs="Arial"/>
                <w:b/>
                <w:sz w:val="22"/>
                <w:szCs w:val="22"/>
              </w:rPr>
              <w:t xml:space="preserve"> Weighting</w:t>
            </w:r>
          </w:p>
        </w:tc>
      </w:tr>
      <w:tr w:rsidR="00C13A78" w:rsidRPr="00463BA0" w14:paraId="6296C518" w14:textId="77777777" w:rsidTr="00C13A78">
        <w:tc>
          <w:tcPr>
            <w:tcW w:w="2410" w:type="dxa"/>
          </w:tcPr>
          <w:p w14:paraId="4A1071D8" w14:textId="77777777" w:rsidR="00C13A78" w:rsidRPr="00463BA0" w:rsidRDefault="00C13A78" w:rsidP="00C13A78">
            <w:pPr>
              <w:tabs>
                <w:tab w:val="left" w:pos="-1440"/>
              </w:tabs>
              <w:rPr>
                <w:rFonts w:ascii="Arial" w:hAnsi="Arial" w:cs="Arial"/>
                <w:sz w:val="22"/>
                <w:szCs w:val="22"/>
              </w:rPr>
            </w:pPr>
            <w:r w:rsidRPr="00463BA0">
              <w:rPr>
                <w:rFonts w:ascii="Arial" w:hAnsi="Arial" w:cs="Arial"/>
                <w:sz w:val="22"/>
                <w:szCs w:val="22"/>
              </w:rPr>
              <w:t>Experience and track record</w:t>
            </w:r>
          </w:p>
        </w:tc>
        <w:tc>
          <w:tcPr>
            <w:tcW w:w="4678" w:type="dxa"/>
          </w:tcPr>
          <w:p w14:paraId="73EC5869" w14:textId="77777777" w:rsidR="00C13A78" w:rsidRPr="00463BA0" w:rsidRDefault="00C13A78" w:rsidP="00C13A78">
            <w:pPr>
              <w:tabs>
                <w:tab w:val="left" w:pos="-1440"/>
              </w:tabs>
              <w:rPr>
                <w:rFonts w:ascii="Arial" w:hAnsi="Arial" w:cs="Arial"/>
                <w:sz w:val="22"/>
                <w:szCs w:val="22"/>
              </w:rPr>
            </w:pPr>
            <w:r w:rsidRPr="00463BA0">
              <w:rPr>
                <w:rFonts w:ascii="Arial" w:hAnsi="Arial" w:cs="Arial"/>
                <w:sz w:val="22"/>
                <w:szCs w:val="22"/>
              </w:rPr>
              <w:t>Quality of past projects and references.</w:t>
            </w:r>
          </w:p>
        </w:tc>
        <w:tc>
          <w:tcPr>
            <w:tcW w:w="2268" w:type="dxa"/>
          </w:tcPr>
          <w:p w14:paraId="4D08B864" w14:textId="77777777" w:rsidR="00C13A78" w:rsidRPr="00463BA0" w:rsidRDefault="00C13A78" w:rsidP="00C13A78">
            <w:pPr>
              <w:tabs>
                <w:tab w:val="left" w:pos="-1440"/>
              </w:tabs>
              <w:rPr>
                <w:rFonts w:ascii="Arial" w:hAnsi="Arial" w:cs="Arial"/>
                <w:sz w:val="22"/>
                <w:szCs w:val="22"/>
              </w:rPr>
            </w:pPr>
            <w:r w:rsidRPr="00463BA0">
              <w:rPr>
                <w:rFonts w:ascii="Arial" w:hAnsi="Arial" w:cs="Arial"/>
                <w:sz w:val="22"/>
                <w:szCs w:val="22"/>
              </w:rPr>
              <w:t>15%</w:t>
            </w:r>
          </w:p>
        </w:tc>
      </w:tr>
      <w:tr w:rsidR="00C13A78" w:rsidRPr="00463BA0" w14:paraId="2138C043" w14:textId="77777777" w:rsidTr="00C13A78">
        <w:tc>
          <w:tcPr>
            <w:tcW w:w="2410" w:type="dxa"/>
          </w:tcPr>
          <w:p w14:paraId="4D1411B8" w14:textId="77777777" w:rsidR="00C13A78" w:rsidRPr="00463BA0" w:rsidRDefault="00C13A78" w:rsidP="00C13A78">
            <w:pPr>
              <w:tabs>
                <w:tab w:val="left" w:pos="-1440"/>
              </w:tabs>
              <w:rPr>
                <w:rFonts w:ascii="Arial" w:hAnsi="Arial" w:cs="Arial"/>
                <w:sz w:val="22"/>
                <w:szCs w:val="22"/>
              </w:rPr>
            </w:pPr>
            <w:r>
              <w:rPr>
                <w:rFonts w:ascii="Arial" w:hAnsi="Arial" w:cs="Arial"/>
                <w:sz w:val="22"/>
                <w:szCs w:val="22"/>
              </w:rPr>
              <w:t xml:space="preserve">Compliance to Specification </w:t>
            </w:r>
          </w:p>
        </w:tc>
        <w:tc>
          <w:tcPr>
            <w:tcW w:w="4678" w:type="dxa"/>
          </w:tcPr>
          <w:p w14:paraId="15F89E2E" w14:textId="77777777" w:rsidR="00C13A78" w:rsidRDefault="00C13A78" w:rsidP="00C13A78">
            <w:pPr>
              <w:tabs>
                <w:tab w:val="left" w:pos="-1440"/>
              </w:tabs>
              <w:rPr>
                <w:rFonts w:ascii="Arial" w:hAnsi="Arial" w:cs="Arial"/>
                <w:sz w:val="22"/>
                <w:szCs w:val="22"/>
              </w:rPr>
            </w:pPr>
            <w:r>
              <w:rPr>
                <w:rFonts w:ascii="Arial" w:hAnsi="Arial" w:cs="Arial"/>
                <w:sz w:val="22"/>
                <w:szCs w:val="22"/>
              </w:rPr>
              <w:t>In reference to Document C including</w:t>
            </w:r>
          </w:p>
          <w:p w14:paraId="7DD9187C" w14:textId="77777777" w:rsidR="00C13A78" w:rsidRPr="00463BA0" w:rsidRDefault="00C13A78" w:rsidP="00C13A78">
            <w:pPr>
              <w:tabs>
                <w:tab w:val="left" w:pos="-1440"/>
              </w:tabs>
              <w:rPr>
                <w:rFonts w:ascii="Arial" w:hAnsi="Arial" w:cs="Arial"/>
                <w:sz w:val="22"/>
                <w:szCs w:val="22"/>
              </w:rPr>
            </w:pPr>
            <w:r>
              <w:rPr>
                <w:rFonts w:ascii="Arial" w:hAnsi="Arial" w:cs="Arial"/>
                <w:sz w:val="22"/>
                <w:szCs w:val="22"/>
              </w:rPr>
              <w:t>r</w:t>
            </w:r>
            <w:r w:rsidRPr="00463BA0">
              <w:rPr>
                <w:rFonts w:ascii="Arial" w:hAnsi="Arial" w:cs="Arial"/>
                <w:sz w:val="22"/>
                <w:szCs w:val="22"/>
              </w:rPr>
              <w:t>esource and management structure.</w:t>
            </w:r>
          </w:p>
        </w:tc>
        <w:tc>
          <w:tcPr>
            <w:tcW w:w="2268" w:type="dxa"/>
          </w:tcPr>
          <w:p w14:paraId="0C8D3BB8" w14:textId="77777777" w:rsidR="00C13A78" w:rsidRPr="00463BA0" w:rsidRDefault="00C13A78" w:rsidP="00C13A78">
            <w:pPr>
              <w:tabs>
                <w:tab w:val="left" w:pos="-1440"/>
              </w:tabs>
              <w:rPr>
                <w:rFonts w:ascii="Arial" w:hAnsi="Arial" w:cs="Arial"/>
                <w:sz w:val="22"/>
                <w:szCs w:val="22"/>
              </w:rPr>
            </w:pPr>
            <w:r>
              <w:rPr>
                <w:rFonts w:ascii="Arial" w:hAnsi="Arial" w:cs="Arial"/>
                <w:sz w:val="22"/>
                <w:szCs w:val="22"/>
              </w:rPr>
              <w:t>4</w:t>
            </w:r>
            <w:r w:rsidRPr="00463BA0">
              <w:rPr>
                <w:rFonts w:ascii="Arial" w:hAnsi="Arial" w:cs="Arial"/>
                <w:sz w:val="22"/>
                <w:szCs w:val="22"/>
              </w:rPr>
              <w:t>0%</w:t>
            </w:r>
          </w:p>
        </w:tc>
      </w:tr>
      <w:tr w:rsidR="00C13A78" w:rsidRPr="00463BA0" w14:paraId="5B8F2884" w14:textId="77777777" w:rsidTr="00C13A78">
        <w:tc>
          <w:tcPr>
            <w:tcW w:w="2410" w:type="dxa"/>
          </w:tcPr>
          <w:p w14:paraId="19348995" w14:textId="77777777" w:rsidR="00C13A78" w:rsidRPr="00463BA0" w:rsidRDefault="00C13A78" w:rsidP="00C13A78">
            <w:pPr>
              <w:tabs>
                <w:tab w:val="left" w:pos="-1440"/>
              </w:tabs>
              <w:rPr>
                <w:rFonts w:ascii="Arial" w:hAnsi="Arial" w:cs="Arial"/>
                <w:sz w:val="22"/>
                <w:szCs w:val="22"/>
              </w:rPr>
            </w:pPr>
            <w:r w:rsidRPr="00463BA0">
              <w:rPr>
                <w:rFonts w:ascii="Arial" w:hAnsi="Arial" w:cs="Arial"/>
                <w:sz w:val="22"/>
                <w:szCs w:val="22"/>
              </w:rPr>
              <w:t>Price</w:t>
            </w:r>
          </w:p>
        </w:tc>
        <w:tc>
          <w:tcPr>
            <w:tcW w:w="4678" w:type="dxa"/>
          </w:tcPr>
          <w:p w14:paraId="0F8ED84C" w14:textId="77777777" w:rsidR="00C13A78" w:rsidRPr="00463BA0" w:rsidRDefault="00C13A78" w:rsidP="00C13A78">
            <w:pPr>
              <w:tabs>
                <w:tab w:val="left" w:pos="-1440"/>
              </w:tabs>
              <w:rPr>
                <w:rFonts w:ascii="Arial" w:hAnsi="Arial" w:cs="Arial"/>
                <w:sz w:val="22"/>
                <w:szCs w:val="22"/>
              </w:rPr>
            </w:pPr>
            <w:r w:rsidRPr="00463BA0">
              <w:rPr>
                <w:rFonts w:ascii="Arial" w:hAnsi="Arial" w:cs="Arial"/>
                <w:sz w:val="22"/>
                <w:szCs w:val="22"/>
              </w:rPr>
              <w:t>Overall price and accuracy in identifying quantities in bill of rates.</w:t>
            </w:r>
          </w:p>
        </w:tc>
        <w:tc>
          <w:tcPr>
            <w:tcW w:w="2268" w:type="dxa"/>
          </w:tcPr>
          <w:p w14:paraId="760C93CD" w14:textId="77777777" w:rsidR="00C13A78" w:rsidRPr="00463BA0" w:rsidRDefault="00C13A78" w:rsidP="00C13A78">
            <w:pPr>
              <w:tabs>
                <w:tab w:val="left" w:pos="-1440"/>
              </w:tabs>
              <w:rPr>
                <w:rFonts w:ascii="Arial" w:hAnsi="Arial" w:cs="Arial"/>
                <w:sz w:val="22"/>
                <w:szCs w:val="22"/>
              </w:rPr>
            </w:pPr>
            <w:r>
              <w:rPr>
                <w:rFonts w:ascii="Arial" w:hAnsi="Arial" w:cs="Arial"/>
                <w:sz w:val="22"/>
                <w:szCs w:val="22"/>
              </w:rPr>
              <w:t>3</w:t>
            </w:r>
            <w:r w:rsidRPr="00463BA0">
              <w:rPr>
                <w:rFonts w:ascii="Arial" w:hAnsi="Arial" w:cs="Arial"/>
                <w:sz w:val="22"/>
                <w:szCs w:val="22"/>
              </w:rPr>
              <w:t>0%</w:t>
            </w:r>
          </w:p>
        </w:tc>
      </w:tr>
      <w:tr w:rsidR="00C13A78" w:rsidRPr="00463BA0" w14:paraId="0B7B5BAF" w14:textId="77777777" w:rsidTr="00C13A78">
        <w:tc>
          <w:tcPr>
            <w:tcW w:w="2410" w:type="dxa"/>
          </w:tcPr>
          <w:p w14:paraId="1E123256" w14:textId="77777777" w:rsidR="00C13A78" w:rsidRPr="00463BA0" w:rsidRDefault="00C13A78" w:rsidP="00C13A78">
            <w:pPr>
              <w:tabs>
                <w:tab w:val="left" w:pos="-1440"/>
              </w:tabs>
              <w:rPr>
                <w:rFonts w:ascii="Arial" w:hAnsi="Arial" w:cs="Arial"/>
                <w:sz w:val="22"/>
                <w:szCs w:val="22"/>
              </w:rPr>
            </w:pPr>
            <w:r w:rsidRPr="00463BA0">
              <w:rPr>
                <w:rFonts w:ascii="Arial" w:hAnsi="Arial" w:cs="Arial"/>
                <w:sz w:val="22"/>
                <w:szCs w:val="22"/>
              </w:rPr>
              <w:t xml:space="preserve">Safety, quality and environmental </w:t>
            </w:r>
          </w:p>
        </w:tc>
        <w:tc>
          <w:tcPr>
            <w:tcW w:w="4678" w:type="dxa"/>
          </w:tcPr>
          <w:p w14:paraId="3B21D3AD" w14:textId="77777777" w:rsidR="00C13A78" w:rsidRPr="00463BA0" w:rsidRDefault="00C13A78" w:rsidP="00C13A78">
            <w:pPr>
              <w:tabs>
                <w:tab w:val="left" w:pos="-1440"/>
              </w:tabs>
              <w:rPr>
                <w:rFonts w:ascii="Arial" w:hAnsi="Arial" w:cs="Arial"/>
                <w:sz w:val="22"/>
                <w:szCs w:val="22"/>
              </w:rPr>
            </w:pPr>
            <w:r w:rsidRPr="00463BA0">
              <w:rPr>
                <w:rFonts w:ascii="Arial" w:hAnsi="Arial" w:cs="Arial"/>
                <w:sz w:val="22"/>
                <w:szCs w:val="22"/>
              </w:rPr>
              <w:t xml:space="preserve">Safety management systems in place, including compliance with CDM. Environmental management systems and site-specific method statements.  </w:t>
            </w:r>
          </w:p>
        </w:tc>
        <w:tc>
          <w:tcPr>
            <w:tcW w:w="2268" w:type="dxa"/>
          </w:tcPr>
          <w:p w14:paraId="1BC263CC" w14:textId="77777777" w:rsidR="00C13A78" w:rsidRPr="00463BA0" w:rsidRDefault="00C13A78" w:rsidP="00C13A78">
            <w:pPr>
              <w:tabs>
                <w:tab w:val="left" w:pos="-1440"/>
              </w:tabs>
              <w:rPr>
                <w:rFonts w:ascii="Arial" w:hAnsi="Arial" w:cs="Arial"/>
                <w:sz w:val="22"/>
                <w:szCs w:val="22"/>
              </w:rPr>
            </w:pPr>
            <w:r w:rsidRPr="00463BA0">
              <w:rPr>
                <w:rFonts w:ascii="Arial" w:hAnsi="Arial" w:cs="Arial"/>
                <w:sz w:val="22"/>
                <w:szCs w:val="22"/>
              </w:rPr>
              <w:t>15%</w:t>
            </w:r>
          </w:p>
        </w:tc>
      </w:tr>
    </w:tbl>
    <w:p w14:paraId="1679027F" w14:textId="77777777" w:rsidR="00C13A78" w:rsidRPr="00463BA0" w:rsidRDefault="00C13A78" w:rsidP="00C13A78">
      <w:pPr>
        <w:tabs>
          <w:tab w:val="left" w:pos="-1440"/>
        </w:tabs>
        <w:rPr>
          <w:rFonts w:ascii="Arial" w:hAnsi="Arial" w:cs="Arial"/>
          <w:sz w:val="22"/>
          <w:szCs w:val="22"/>
        </w:rPr>
      </w:pPr>
    </w:p>
    <w:p w14:paraId="3B618546" w14:textId="77777777" w:rsidR="00C13A78" w:rsidRPr="00463BA0" w:rsidRDefault="00C13A78" w:rsidP="00C13A78">
      <w:pPr>
        <w:tabs>
          <w:tab w:val="left" w:pos="-1440"/>
        </w:tabs>
        <w:rPr>
          <w:rFonts w:ascii="Arial" w:hAnsi="Arial" w:cs="Arial"/>
          <w:sz w:val="22"/>
          <w:szCs w:val="22"/>
        </w:rPr>
      </w:pPr>
    </w:p>
    <w:p w14:paraId="27429EAE" w14:textId="77777777" w:rsidR="00C13A78" w:rsidRPr="00463BA0" w:rsidRDefault="00C13A78" w:rsidP="00C13A78">
      <w:pPr>
        <w:rPr>
          <w:rFonts w:ascii="Arial" w:hAnsi="Arial" w:cs="Arial"/>
          <w:sz w:val="22"/>
          <w:szCs w:val="22"/>
        </w:rPr>
      </w:pPr>
      <w:r w:rsidRPr="00463BA0">
        <w:rPr>
          <w:rFonts w:ascii="Arial" w:hAnsi="Arial" w:cs="Arial"/>
          <w:sz w:val="22"/>
          <w:szCs w:val="22"/>
        </w:rPr>
        <w:br w:type="page"/>
      </w:r>
    </w:p>
    <w:tbl>
      <w:tblPr>
        <w:tblW w:w="0" w:type="auto"/>
        <w:tblLook w:val="01E0" w:firstRow="1" w:lastRow="1" w:firstColumn="1" w:lastColumn="1" w:noHBand="0" w:noVBand="0"/>
      </w:tblPr>
      <w:tblGrid>
        <w:gridCol w:w="4781"/>
        <w:gridCol w:w="4743"/>
      </w:tblGrid>
      <w:tr w:rsidR="00C13A78" w:rsidRPr="00463BA0" w14:paraId="5A68F4EF" w14:textId="77777777" w:rsidTr="00C13A78">
        <w:tc>
          <w:tcPr>
            <w:tcW w:w="4870" w:type="dxa"/>
          </w:tcPr>
          <w:p w14:paraId="41CE414B" w14:textId="77777777" w:rsidR="00C13A78" w:rsidRPr="00463BA0" w:rsidRDefault="00C13A78" w:rsidP="00C13A78">
            <w:pPr>
              <w:rPr>
                <w:rFonts w:ascii="Arial" w:hAnsi="Arial" w:cs="Arial"/>
                <w:b/>
                <w:sz w:val="22"/>
                <w:szCs w:val="22"/>
              </w:rPr>
            </w:pPr>
            <w:r>
              <w:rPr>
                <w:noProof/>
              </w:rPr>
              <w:lastRenderedPageBreak/>
              <w:drawing>
                <wp:inline distT="0" distB="0" distL="0" distR="0" wp14:anchorId="0A8F1428" wp14:editId="2E04FAF4">
                  <wp:extent cx="1457325"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457325" cy="619125"/>
                          </a:xfrm>
                          <a:prstGeom prst="rect">
                            <a:avLst/>
                          </a:prstGeom>
                        </pic:spPr>
                      </pic:pic>
                    </a:graphicData>
                  </a:graphic>
                </wp:inline>
              </w:drawing>
            </w:r>
          </w:p>
        </w:tc>
        <w:tc>
          <w:tcPr>
            <w:tcW w:w="4870" w:type="dxa"/>
          </w:tcPr>
          <w:p w14:paraId="20ABAA0C" w14:textId="77777777" w:rsidR="00C13A78" w:rsidRPr="00463BA0" w:rsidRDefault="00C13A78" w:rsidP="00C13A78">
            <w:pPr>
              <w:rPr>
                <w:rFonts w:ascii="Arial" w:hAnsi="Arial" w:cs="Arial"/>
                <w:b/>
                <w:sz w:val="22"/>
                <w:szCs w:val="22"/>
              </w:rPr>
            </w:pPr>
            <w:r w:rsidRPr="00463BA0">
              <w:rPr>
                <w:rFonts w:ascii="Arial" w:hAnsi="Arial" w:cs="Arial"/>
                <w:b/>
                <w:sz w:val="22"/>
                <w:szCs w:val="22"/>
              </w:rPr>
              <w:t>Document B</w:t>
            </w:r>
          </w:p>
          <w:p w14:paraId="74A752FE" w14:textId="77777777" w:rsidR="00C13A78" w:rsidRPr="00463BA0" w:rsidRDefault="00C13A78" w:rsidP="00C13A78">
            <w:pPr>
              <w:rPr>
                <w:rFonts w:ascii="Arial" w:hAnsi="Arial" w:cs="Arial"/>
                <w:b/>
                <w:sz w:val="22"/>
                <w:szCs w:val="22"/>
              </w:rPr>
            </w:pPr>
          </w:p>
          <w:p w14:paraId="5227C2CC" w14:textId="77777777" w:rsidR="00C13A78" w:rsidRPr="00463BA0" w:rsidRDefault="00C13A78" w:rsidP="00C13A78">
            <w:pPr>
              <w:rPr>
                <w:rFonts w:ascii="Arial" w:hAnsi="Arial" w:cs="Arial"/>
                <w:b/>
                <w:sz w:val="22"/>
                <w:szCs w:val="22"/>
              </w:rPr>
            </w:pPr>
            <w:r w:rsidRPr="00463BA0">
              <w:rPr>
                <w:rFonts w:ascii="Arial" w:hAnsi="Arial" w:cs="Arial"/>
                <w:b/>
                <w:sz w:val="22"/>
                <w:szCs w:val="22"/>
              </w:rPr>
              <w:t>A Brief Introduction</w:t>
            </w:r>
          </w:p>
        </w:tc>
      </w:tr>
    </w:tbl>
    <w:p w14:paraId="07895316"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 </w:t>
      </w:r>
    </w:p>
    <w:p w14:paraId="3A4539CD" w14:textId="77777777" w:rsidR="00C13A78" w:rsidRPr="00463BA0" w:rsidRDefault="00C13A78" w:rsidP="00C13A78">
      <w:pPr>
        <w:rPr>
          <w:rFonts w:ascii="Arial" w:hAnsi="Arial" w:cs="Arial"/>
          <w:sz w:val="22"/>
          <w:szCs w:val="22"/>
        </w:rPr>
      </w:pPr>
      <w:bookmarkStart w:id="1" w:name="Introduction"/>
      <w:bookmarkEnd w:id="1"/>
    </w:p>
    <w:p w14:paraId="0CC739E7" w14:textId="77777777" w:rsidR="00C13A78" w:rsidRPr="00463BA0" w:rsidRDefault="00C13A78" w:rsidP="00C13A78">
      <w:pPr>
        <w:rPr>
          <w:rFonts w:ascii="Arial" w:hAnsi="Arial" w:cs="Arial"/>
          <w:sz w:val="22"/>
          <w:szCs w:val="22"/>
        </w:rPr>
      </w:pPr>
    </w:p>
    <w:p w14:paraId="520510E2" w14:textId="77777777" w:rsidR="00C13A78" w:rsidRPr="00463BA0" w:rsidRDefault="00C13A78" w:rsidP="00C13A78">
      <w:pPr>
        <w:rPr>
          <w:rFonts w:ascii="Arial" w:hAnsi="Arial" w:cs="Arial"/>
          <w:sz w:val="22"/>
          <w:szCs w:val="22"/>
        </w:rPr>
      </w:pPr>
      <w:r w:rsidRPr="00463BA0">
        <w:rPr>
          <w:rFonts w:ascii="Arial" w:hAnsi="Arial" w:cs="Arial"/>
          <w:sz w:val="22"/>
          <w:szCs w:val="22"/>
        </w:rPr>
        <w:t>For details on the RSPB’s challenges and achievements in the previous financial year please go to</w:t>
      </w:r>
    </w:p>
    <w:p w14:paraId="27659042" w14:textId="77777777" w:rsidR="00C13A78" w:rsidRPr="00463BA0" w:rsidRDefault="004653FF" w:rsidP="00C13A78">
      <w:pPr>
        <w:rPr>
          <w:rFonts w:ascii="Arial" w:hAnsi="Arial" w:cs="Arial"/>
          <w:sz w:val="22"/>
          <w:szCs w:val="22"/>
        </w:rPr>
      </w:pPr>
      <w:hyperlink r:id="rId14" w:history="1">
        <w:r w:rsidR="00C13A78" w:rsidRPr="00463BA0">
          <w:rPr>
            <w:rStyle w:val="Hyperlink"/>
            <w:rFonts w:ascii="Arial" w:hAnsi="Arial" w:cs="Arial"/>
            <w:sz w:val="22"/>
            <w:szCs w:val="22"/>
          </w:rPr>
          <w:t>https://ww2.rspb.org.uk/about-the-rspb/about-us/how-we-are-run/annualreview/</w:t>
        </w:r>
      </w:hyperlink>
    </w:p>
    <w:p w14:paraId="7E5C0BDD" w14:textId="77777777" w:rsidR="00C13A78" w:rsidRPr="00463BA0" w:rsidRDefault="00C13A78" w:rsidP="00C13A78">
      <w:pPr>
        <w:rPr>
          <w:rFonts w:ascii="Arial" w:hAnsi="Arial" w:cs="Arial"/>
          <w:sz w:val="22"/>
          <w:szCs w:val="22"/>
        </w:rPr>
      </w:pPr>
    </w:p>
    <w:p w14:paraId="2C401FF6" w14:textId="77777777" w:rsidR="00C13A78" w:rsidRPr="00463BA0" w:rsidRDefault="00C13A78" w:rsidP="00C13A78">
      <w:pPr>
        <w:rPr>
          <w:rFonts w:ascii="Arial" w:hAnsi="Arial" w:cs="Arial"/>
          <w:sz w:val="22"/>
          <w:szCs w:val="22"/>
        </w:rPr>
      </w:pPr>
    </w:p>
    <w:p w14:paraId="3316F1D1" w14:textId="77777777" w:rsidR="00C13A78" w:rsidRPr="00463BA0" w:rsidRDefault="00C13A78" w:rsidP="00C13A78">
      <w:pPr>
        <w:rPr>
          <w:rFonts w:ascii="Arial" w:hAnsi="Arial" w:cs="Arial"/>
          <w:sz w:val="22"/>
          <w:szCs w:val="22"/>
        </w:rPr>
      </w:pPr>
    </w:p>
    <w:p w14:paraId="1247A36A" w14:textId="77777777" w:rsidR="00C13A78" w:rsidRPr="00463BA0" w:rsidRDefault="00C13A78" w:rsidP="00C13A78">
      <w:pPr>
        <w:rPr>
          <w:rFonts w:ascii="Arial" w:hAnsi="Arial" w:cs="Arial"/>
          <w:sz w:val="22"/>
          <w:szCs w:val="22"/>
        </w:rPr>
      </w:pPr>
      <w:r w:rsidRPr="00463BA0">
        <w:rPr>
          <w:rFonts w:ascii="Arial" w:hAnsi="Arial" w:cs="Arial"/>
          <w:sz w:val="22"/>
          <w:szCs w:val="22"/>
        </w:rPr>
        <w:t>For details on the RSPB Mission please go to</w:t>
      </w:r>
    </w:p>
    <w:p w14:paraId="6154CDBB" w14:textId="77777777" w:rsidR="00C13A78" w:rsidRPr="00463BA0" w:rsidRDefault="004653FF" w:rsidP="00C13A78">
      <w:pPr>
        <w:rPr>
          <w:rFonts w:ascii="Arial" w:hAnsi="Arial" w:cs="Arial"/>
          <w:sz w:val="22"/>
          <w:szCs w:val="22"/>
        </w:rPr>
      </w:pPr>
      <w:hyperlink r:id="rId15" w:history="1">
        <w:r w:rsidR="00C13A78" w:rsidRPr="00463BA0">
          <w:rPr>
            <w:rStyle w:val="Hyperlink"/>
            <w:rFonts w:ascii="Arial" w:hAnsi="Arial" w:cs="Arial"/>
            <w:sz w:val="22"/>
            <w:szCs w:val="22"/>
          </w:rPr>
          <w:t>https://ww2.rspb.org.uk/about-the-rspb/about-us/our-mission/</w:t>
        </w:r>
      </w:hyperlink>
    </w:p>
    <w:p w14:paraId="0D656FEE" w14:textId="77777777" w:rsidR="00C13A78" w:rsidRPr="00463BA0" w:rsidRDefault="00C13A78" w:rsidP="00C13A78">
      <w:pPr>
        <w:rPr>
          <w:rFonts w:ascii="Arial" w:hAnsi="Arial" w:cs="Arial"/>
          <w:sz w:val="22"/>
          <w:szCs w:val="22"/>
        </w:rPr>
      </w:pPr>
    </w:p>
    <w:p w14:paraId="0783ADA5" w14:textId="77777777" w:rsidR="00C13A78" w:rsidRPr="00463BA0" w:rsidRDefault="00C13A78" w:rsidP="00C13A78">
      <w:pPr>
        <w:rPr>
          <w:rFonts w:ascii="Arial" w:hAnsi="Arial" w:cs="Arial"/>
          <w:sz w:val="22"/>
          <w:szCs w:val="22"/>
        </w:rPr>
      </w:pPr>
    </w:p>
    <w:p w14:paraId="61A93E8C" w14:textId="77777777" w:rsidR="00C13A78" w:rsidRPr="00463BA0" w:rsidRDefault="00C13A78" w:rsidP="00C13A78">
      <w:pPr>
        <w:rPr>
          <w:rFonts w:ascii="Arial" w:hAnsi="Arial" w:cs="Arial"/>
          <w:color w:val="FF0000"/>
          <w:sz w:val="22"/>
          <w:szCs w:val="22"/>
        </w:rPr>
      </w:pPr>
      <w:r w:rsidRPr="00463BA0">
        <w:rPr>
          <w:rFonts w:ascii="Arial" w:hAnsi="Arial" w:cs="Arial"/>
          <w:sz w:val="22"/>
          <w:szCs w:val="22"/>
        </w:rPr>
        <w:br w:type="page"/>
      </w:r>
    </w:p>
    <w:tbl>
      <w:tblPr>
        <w:tblW w:w="0" w:type="auto"/>
        <w:tblLook w:val="01E0" w:firstRow="1" w:lastRow="1" w:firstColumn="1" w:lastColumn="1" w:noHBand="0" w:noVBand="0"/>
      </w:tblPr>
      <w:tblGrid>
        <w:gridCol w:w="4773"/>
        <w:gridCol w:w="4751"/>
      </w:tblGrid>
      <w:tr w:rsidR="00C13A78" w:rsidRPr="00463BA0" w14:paraId="6C9148E2" w14:textId="77777777" w:rsidTr="00C13A78">
        <w:tc>
          <w:tcPr>
            <w:tcW w:w="4870" w:type="dxa"/>
          </w:tcPr>
          <w:p w14:paraId="34D17620" w14:textId="77777777" w:rsidR="00C13A78" w:rsidRPr="00463BA0" w:rsidRDefault="00C13A78" w:rsidP="00C13A78">
            <w:pPr>
              <w:rPr>
                <w:rFonts w:ascii="Arial" w:hAnsi="Arial" w:cs="Arial"/>
                <w:b/>
                <w:sz w:val="22"/>
                <w:szCs w:val="22"/>
              </w:rPr>
            </w:pPr>
            <w:r>
              <w:rPr>
                <w:noProof/>
              </w:rPr>
              <w:lastRenderedPageBreak/>
              <w:drawing>
                <wp:inline distT="0" distB="0" distL="0" distR="0" wp14:anchorId="101C33DE" wp14:editId="24FE7B3B">
                  <wp:extent cx="1240155" cy="572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1240155" cy="572770"/>
                          </a:xfrm>
                          <a:prstGeom prst="rect">
                            <a:avLst/>
                          </a:prstGeom>
                        </pic:spPr>
                      </pic:pic>
                    </a:graphicData>
                  </a:graphic>
                </wp:inline>
              </w:drawing>
            </w:r>
          </w:p>
        </w:tc>
        <w:tc>
          <w:tcPr>
            <w:tcW w:w="4870" w:type="dxa"/>
          </w:tcPr>
          <w:p w14:paraId="62AD675D" w14:textId="77777777" w:rsidR="00C13A78" w:rsidRPr="00463BA0" w:rsidRDefault="00C13A78" w:rsidP="00C13A78">
            <w:pPr>
              <w:rPr>
                <w:rFonts w:ascii="Arial" w:hAnsi="Arial" w:cs="Arial"/>
                <w:b/>
                <w:sz w:val="22"/>
                <w:szCs w:val="22"/>
              </w:rPr>
            </w:pPr>
            <w:r w:rsidRPr="00463BA0">
              <w:rPr>
                <w:rFonts w:ascii="Arial" w:hAnsi="Arial" w:cs="Arial"/>
                <w:b/>
                <w:sz w:val="22"/>
                <w:szCs w:val="22"/>
              </w:rPr>
              <w:t xml:space="preserve">Document C </w:t>
            </w:r>
          </w:p>
          <w:p w14:paraId="31634E67" w14:textId="77777777" w:rsidR="00C13A78" w:rsidRPr="00463BA0" w:rsidRDefault="00C13A78" w:rsidP="00C13A78">
            <w:pPr>
              <w:rPr>
                <w:rFonts w:ascii="Arial" w:hAnsi="Arial" w:cs="Arial"/>
                <w:b/>
                <w:sz w:val="22"/>
                <w:szCs w:val="22"/>
              </w:rPr>
            </w:pPr>
          </w:p>
          <w:p w14:paraId="49C3834F" w14:textId="77777777" w:rsidR="00C13A78" w:rsidRPr="00463BA0" w:rsidRDefault="00C13A78" w:rsidP="00C13A78">
            <w:pPr>
              <w:rPr>
                <w:rFonts w:ascii="Arial" w:hAnsi="Arial" w:cs="Arial"/>
                <w:b/>
                <w:sz w:val="22"/>
                <w:szCs w:val="22"/>
              </w:rPr>
            </w:pPr>
            <w:r w:rsidRPr="00463BA0">
              <w:rPr>
                <w:rFonts w:ascii="Arial" w:hAnsi="Arial" w:cs="Arial"/>
                <w:b/>
                <w:sz w:val="22"/>
                <w:szCs w:val="22"/>
              </w:rPr>
              <w:t>Specification</w:t>
            </w:r>
          </w:p>
        </w:tc>
      </w:tr>
    </w:tbl>
    <w:p w14:paraId="1CA6087B" w14:textId="77777777" w:rsidR="00C13A78" w:rsidRPr="00463BA0" w:rsidRDefault="00C13A78" w:rsidP="00C13A78">
      <w:pPr>
        <w:rPr>
          <w:rFonts w:ascii="Arial" w:hAnsi="Arial" w:cs="Arial"/>
          <w:sz w:val="22"/>
          <w:szCs w:val="22"/>
        </w:rPr>
      </w:pPr>
      <w:r w:rsidRPr="00463BA0">
        <w:rPr>
          <w:rFonts w:ascii="Arial" w:hAnsi="Arial" w:cs="Arial"/>
          <w:sz w:val="22"/>
          <w:szCs w:val="22"/>
        </w:rPr>
        <w:br/>
      </w:r>
    </w:p>
    <w:p w14:paraId="28A00C42" w14:textId="77777777" w:rsidR="00C13A78" w:rsidRPr="00463BA0" w:rsidRDefault="00C13A78" w:rsidP="00C13A78">
      <w:pPr>
        <w:rPr>
          <w:rFonts w:ascii="Arial" w:hAnsi="Arial" w:cs="Arial"/>
          <w:sz w:val="22"/>
          <w:szCs w:val="22"/>
        </w:rPr>
      </w:pPr>
    </w:p>
    <w:p w14:paraId="1F0314F3"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The successful supplier will supply a service to which the following points will apply: </w:t>
      </w:r>
    </w:p>
    <w:p w14:paraId="54476101" w14:textId="77777777" w:rsidR="00C13A78" w:rsidRPr="00463BA0" w:rsidRDefault="00C13A78" w:rsidP="00C13A78">
      <w:pPr>
        <w:rPr>
          <w:rFonts w:ascii="Arial" w:hAnsi="Arial" w:cs="Arial"/>
          <w:sz w:val="22"/>
          <w:szCs w:val="22"/>
        </w:rPr>
      </w:pPr>
    </w:p>
    <w:p w14:paraId="51613C14" w14:textId="77777777" w:rsidR="00C13A78" w:rsidRPr="00463BA0" w:rsidRDefault="00C13A78" w:rsidP="00C13A78">
      <w:pPr>
        <w:rPr>
          <w:rFonts w:ascii="Arial" w:hAnsi="Arial" w:cs="Arial"/>
          <w:sz w:val="22"/>
          <w:szCs w:val="22"/>
        </w:rPr>
      </w:pPr>
      <w:r w:rsidRPr="00463BA0">
        <w:rPr>
          <w:rFonts w:ascii="Arial" w:hAnsi="Arial" w:cs="Arial"/>
          <w:sz w:val="22"/>
          <w:szCs w:val="22"/>
        </w:rPr>
        <w:t>Freshmarsh</w:t>
      </w:r>
    </w:p>
    <w:p w14:paraId="1A4AA781"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Create three compartments within the existing 12ha freshwater lagoon to allow for dynamic water management to benefit breeding avocets, common terns and gull colony, passage waders and wintering wildfowl. </w:t>
      </w:r>
    </w:p>
    <w:p w14:paraId="3D08CA58" w14:textId="77777777" w:rsidR="00C13A78" w:rsidRPr="00463BA0" w:rsidRDefault="00C13A78" w:rsidP="00C13A78">
      <w:pPr>
        <w:rPr>
          <w:rFonts w:ascii="Arial" w:hAnsi="Arial" w:cs="Arial"/>
          <w:sz w:val="22"/>
          <w:szCs w:val="22"/>
        </w:rPr>
      </w:pPr>
    </w:p>
    <w:p w14:paraId="15475A94" w14:textId="77777777" w:rsidR="00C13A78" w:rsidRPr="00463BA0" w:rsidRDefault="00C13A78" w:rsidP="00C13A78">
      <w:pPr>
        <w:rPr>
          <w:rFonts w:ascii="Arial" w:hAnsi="Arial" w:cs="Arial"/>
          <w:sz w:val="22"/>
          <w:szCs w:val="22"/>
        </w:rPr>
      </w:pPr>
      <w:r w:rsidRPr="00463BA0">
        <w:rPr>
          <w:rFonts w:ascii="Arial" w:hAnsi="Arial" w:cs="Arial"/>
          <w:sz w:val="22"/>
          <w:szCs w:val="22"/>
        </w:rPr>
        <w:t>Freshwater Reedbed</w:t>
      </w:r>
    </w:p>
    <w:p w14:paraId="6D6A939D"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Restore hydrological control to the freshwater reedbed to allow for dynamic water management to benefit associated wetland species and to create islands to encourage the colonisation of breeding spoonbills. </w:t>
      </w:r>
    </w:p>
    <w:p w14:paraId="2CADE28D" w14:textId="77777777" w:rsidR="00C13A78" w:rsidRDefault="00C13A78" w:rsidP="00C13A78">
      <w:pPr>
        <w:rPr>
          <w:rFonts w:ascii="Arial" w:hAnsi="Arial" w:cs="Arial"/>
          <w:sz w:val="22"/>
          <w:szCs w:val="22"/>
        </w:rPr>
      </w:pPr>
    </w:p>
    <w:p w14:paraId="25D90015" w14:textId="77777777" w:rsidR="00C13A78" w:rsidRPr="00463BA0" w:rsidRDefault="00C13A78" w:rsidP="00C13A78">
      <w:pPr>
        <w:rPr>
          <w:rFonts w:ascii="Arial" w:hAnsi="Arial" w:cs="Arial"/>
          <w:sz w:val="22"/>
          <w:szCs w:val="22"/>
        </w:rPr>
      </w:pPr>
      <w:r>
        <w:rPr>
          <w:rFonts w:ascii="Arial" w:hAnsi="Arial" w:cs="Arial"/>
          <w:sz w:val="22"/>
          <w:szCs w:val="22"/>
        </w:rPr>
        <w:t xml:space="preserve">Planning permission including SSSI consent has been received. </w:t>
      </w:r>
    </w:p>
    <w:p w14:paraId="10E4FCB3" w14:textId="77777777" w:rsidR="00C13A78" w:rsidRPr="00463BA0" w:rsidRDefault="00C13A78" w:rsidP="00C13A78">
      <w:pPr>
        <w:rPr>
          <w:rFonts w:ascii="Arial" w:hAnsi="Arial" w:cs="Arial"/>
          <w:sz w:val="22"/>
          <w:szCs w:val="22"/>
        </w:rPr>
      </w:pPr>
    </w:p>
    <w:p w14:paraId="3BBF150D" w14:textId="77777777" w:rsidR="00C13A78" w:rsidRDefault="00C13A78" w:rsidP="00C13A78">
      <w:pPr>
        <w:rPr>
          <w:rFonts w:ascii="Arial" w:hAnsi="Arial" w:cs="Arial"/>
          <w:sz w:val="22"/>
          <w:szCs w:val="22"/>
        </w:rPr>
      </w:pPr>
      <w:r w:rsidRPr="00463BA0">
        <w:rPr>
          <w:rFonts w:ascii="Arial" w:hAnsi="Arial" w:cs="Arial"/>
          <w:sz w:val="22"/>
          <w:szCs w:val="22"/>
        </w:rPr>
        <w:t>The information below is a statement of minimum requirements and is not intended to limit creative or original thinking in the preparation of proposals.</w:t>
      </w:r>
    </w:p>
    <w:p w14:paraId="2C976C24" w14:textId="77777777" w:rsidR="00C13A78" w:rsidRDefault="00C13A78" w:rsidP="00C13A78">
      <w:pPr>
        <w:rPr>
          <w:rFonts w:ascii="Arial" w:hAnsi="Arial" w:cs="Arial"/>
          <w:sz w:val="22"/>
          <w:szCs w:val="22"/>
        </w:rPr>
      </w:pPr>
    </w:p>
    <w:p w14:paraId="481C6171" w14:textId="77777777" w:rsidR="00C13A78" w:rsidRPr="00463BA0" w:rsidRDefault="00C13A78" w:rsidP="00C13A78">
      <w:pPr>
        <w:rPr>
          <w:rFonts w:ascii="Arial" w:hAnsi="Arial" w:cs="Arial"/>
          <w:sz w:val="22"/>
          <w:szCs w:val="22"/>
        </w:rPr>
      </w:pPr>
      <w:r>
        <w:rPr>
          <w:rFonts w:ascii="Arial" w:hAnsi="Arial" w:cs="Arial"/>
          <w:sz w:val="22"/>
          <w:szCs w:val="22"/>
        </w:rPr>
        <w:t>GL = ground levels</w:t>
      </w:r>
    </w:p>
    <w:p w14:paraId="03D30705" w14:textId="77777777" w:rsidR="00C13A78" w:rsidRDefault="00C13A78" w:rsidP="00C13A78">
      <w:pPr>
        <w:rPr>
          <w:rFonts w:ascii="Arial" w:hAnsi="Arial" w:cs="Arial"/>
          <w:sz w:val="22"/>
          <w:szCs w:val="22"/>
        </w:rPr>
      </w:pPr>
      <w:r w:rsidRPr="00463BA0">
        <w:rPr>
          <w:rFonts w:ascii="Arial" w:hAnsi="Arial" w:cs="Arial"/>
          <w:sz w:val="22"/>
          <w:szCs w:val="22"/>
        </w:rPr>
        <w:t> </w:t>
      </w:r>
    </w:p>
    <w:p w14:paraId="51C0EB8F" w14:textId="77777777" w:rsidR="00C13A78" w:rsidRDefault="00C13A78" w:rsidP="00C13A78">
      <w:pPr>
        <w:rPr>
          <w:rFonts w:ascii="Arial" w:hAnsi="Arial" w:cs="Arial"/>
          <w:b/>
          <w:bCs/>
          <w:sz w:val="22"/>
          <w:szCs w:val="22"/>
          <w:u w:val="single"/>
        </w:rPr>
      </w:pPr>
      <w:r w:rsidRPr="00504AF2">
        <w:rPr>
          <w:rFonts w:ascii="Arial" w:hAnsi="Arial" w:cs="Arial"/>
          <w:b/>
          <w:bCs/>
          <w:sz w:val="22"/>
          <w:szCs w:val="22"/>
          <w:u w:val="single"/>
        </w:rPr>
        <w:t xml:space="preserve">Freshmarsh </w:t>
      </w:r>
    </w:p>
    <w:p w14:paraId="7119B53F" w14:textId="77777777" w:rsidR="00C13A78" w:rsidRDefault="00C13A78" w:rsidP="00C13A78">
      <w:pPr>
        <w:rPr>
          <w:rFonts w:ascii="Arial" w:hAnsi="Arial" w:cs="Arial"/>
          <w:b/>
          <w:bCs/>
          <w:sz w:val="22"/>
          <w:szCs w:val="22"/>
          <w:u w:val="single"/>
        </w:rPr>
      </w:pPr>
    </w:p>
    <w:p w14:paraId="024B2C19" w14:textId="77777777" w:rsidR="00C13A78" w:rsidRDefault="00C13A78" w:rsidP="00C13A78">
      <w:pPr>
        <w:rPr>
          <w:rFonts w:ascii="Arial" w:hAnsi="Arial" w:cs="Arial"/>
          <w:sz w:val="22"/>
          <w:szCs w:val="22"/>
        </w:rPr>
      </w:pPr>
      <w:r>
        <w:rPr>
          <w:rFonts w:ascii="Arial" w:hAnsi="Arial" w:cs="Arial"/>
          <w:sz w:val="22"/>
          <w:szCs w:val="22"/>
        </w:rPr>
        <w:t xml:space="preserve">Please refer to Appendix 1 for the Freshmarsh design. </w:t>
      </w:r>
    </w:p>
    <w:p w14:paraId="18E77873" w14:textId="77777777" w:rsidR="00C13A78" w:rsidRPr="006D7EF9" w:rsidRDefault="00C13A78" w:rsidP="00C13A78">
      <w:pPr>
        <w:rPr>
          <w:rFonts w:ascii="Arial" w:hAnsi="Arial" w:cs="Arial"/>
          <w:sz w:val="22"/>
          <w:szCs w:val="22"/>
        </w:rPr>
      </w:pPr>
    </w:p>
    <w:p w14:paraId="0304A48E" w14:textId="77777777" w:rsidR="00C13A78" w:rsidRPr="00463BA0" w:rsidRDefault="00C13A78" w:rsidP="00C13A78">
      <w:pPr>
        <w:ind w:left="567"/>
        <w:rPr>
          <w:rFonts w:ascii="Arial" w:hAnsi="Arial" w:cs="Arial"/>
          <w:sz w:val="22"/>
          <w:szCs w:val="22"/>
        </w:rPr>
      </w:pPr>
      <w:r w:rsidRPr="00463BA0">
        <w:rPr>
          <w:rFonts w:ascii="Arial" w:hAnsi="Arial" w:cs="Arial"/>
          <w:sz w:val="22"/>
          <w:szCs w:val="22"/>
        </w:rPr>
        <w:t xml:space="preserve">1 New Bunds. </w:t>
      </w:r>
    </w:p>
    <w:p w14:paraId="64299EB8" w14:textId="77777777" w:rsidR="00C13A78" w:rsidRPr="00463BA0" w:rsidRDefault="00C13A78" w:rsidP="00C13A78">
      <w:pPr>
        <w:ind w:left="567"/>
        <w:rPr>
          <w:rFonts w:ascii="Arial" w:hAnsi="Arial" w:cs="Arial"/>
          <w:sz w:val="22"/>
          <w:szCs w:val="22"/>
        </w:rPr>
      </w:pPr>
    </w:p>
    <w:p w14:paraId="2BBAEF76" w14:textId="77777777" w:rsidR="00C13A78" w:rsidRPr="00463BA0" w:rsidRDefault="00C13A78" w:rsidP="00C13A78">
      <w:pPr>
        <w:rPr>
          <w:rFonts w:ascii="Arial" w:hAnsi="Arial" w:cs="Arial"/>
          <w:sz w:val="22"/>
          <w:szCs w:val="22"/>
        </w:rPr>
      </w:pPr>
      <w:r w:rsidRPr="00463BA0">
        <w:rPr>
          <w:rFonts w:ascii="Arial" w:hAnsi="Arial" w:cs="Arial"/>
          <w:sz w:val="22"/>
          <w:szCs w:val="22"/>
        </w:rPr>
        <w:t>Bund 1: Creation of a 285m(approx.) central bund with a base width of approx. 20m, the batters are to be 1:25 on both sides to minimise wave action. The crest level of the bund will be 2.80</w:t>
      </w:r>
      <w:r>
        <w:rPr>
          <w:rFonts w:ascii="Arial" w:hAnsi="Arial" w:cs="Arial"/>
          <w:sz w:val="22"/>
          <w:szCs w:val="22"/>
        </w:rPr>
        <w:t xml:space="preserve">GL </w:t>
      </w:r>
      <w:r w:rsidRPr="00463BA0">
        <w:rPr>
          <w:rFonts w:ascii="Arial" w:hAnsi="Arial" w:cs="Arial"/>
          <w:sz w:val="22"/>
          <w:szCs w:val="22"/>
        </w:rPr>
        <w:t xml:space="preserve">. </w:t>
      </w:r>
    </w:p>
    <w:p w14:paraId="3D813A97" w14:textId="77777777" w:rsidR="00C13A78" w:rsidRPr="00463BA0" w:rsidRDefault="00C13A78" w:rsidP="00C13A78">
      <w:pPr>
        <w:rPr>
          <w:rFonts w:ascii="Arial" w:hAnsi="Arial" w:cs="Arial"/>
          <w:sz w:val="22"/>
          <w:szCs w:val="22"/>
        </w:rPr>
      </w:pPr>
    </w:p>
    <w:p w14:paraId="21B17997" w14:textId="77777777" w:rsidR="00C13A78" w:rsidRPr="00463BA0" w:rsidRDefault="00C13A78" w:rsidP="00C13A78">
      <w:pPr>
        <w:rPr>
          <w:rFonts w:ascii="Arial" w:hAnsi="Arial" w:cs="Arial"/>
          <w:sz w:val="22"/>
          <w:szCs w:val="22"/>
        </w:rPr>
      </w:pPr>
      <w:r w:rsidRPr="00463BA0">
        <w:rPr>
          <w:rFonts w:ascii="Arial" w:hAnsi="Arial" w:cs="Arial"/>
          <w:sz w:val="22"/>
          <w:szCs w:val="22"/>
        </w:rPr>
        <w:t>Bund 2: Creation of 220m (approx.) bund with a base width of 20m. Batters are 1:25 on both sides to minimise wave action. The crest level of the bund will be 2.80</w:t>
      </w:r>
      <w:r>
        <w:rPr>
          <w:rFonts w:ascii="Arial" w:hAnsi="Arial" w:cs="Arial"/>
          <w:sz w:val="22"/>
          <w:szCs w:val="22"/>
        </w:rPr>
        <w:t xml:space="preserve"> GL</w:t>
      </w:r>
      <w:r w:rsidRPr="00463BA0">
        <w:rPr>
          <w:rFonts w:ascii="Arial" w:hAnsi="Arial" w:cs="Arial"/>
          <w:sz w:val="22"/>
          <w:szCs w:val="22"/>
        </w:rPr>
        <w:t xml:space="preserve">. </w:t>
      </w:r>
    </w:p>
    <w:p w14:paraId="30925B51" w14:textId="77777777" w:rsidR="00C13A78" w:rsidRPr="00463BA0" w:rsidRDefault="00C13A78" w:rsidP="00C13A78">
      <w:pPr>
        <w:rPr>
          <w:rFonts w:ascii="Arial" w:hAnsi="Arial" w:cs="Arial"/>
          <w:sz w:val="22"/>
          <w:szCs w:val="22"/>
        </w:rPr>
      </w:pPr>
    </w:p>
    <w:p w14:paraId="79C5F482"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Material from both banks to be sourced from the Freshmarsh via the creation of shallow borrow pits adjacent to where the banks are to be formed. </w:t>
      </w:r>
    </w:p>
    <w:p w14:paraId="3A42275F" w14:textId="77777777" w:rsidR="00C13A78" w:rsidRPr="00463BA0" w:rsidRDefault="00C13A78" w:rsidP="00C13A78">
      <w:pPr>
        <w:rPr>
          <w:rFonts w:ascii="Arial" w:hAnsi="Arial" w:cs="Arial"/>
          <w:sz w:val="22"/>
          <w:szCs w:val="22"/>
        </w:rPr>
      </w:pPr>
    </w:p>
    <w:p w14:paraId="16ED4301"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To provide additional resistance to wave action install small sections of anti-erosion protection using locally sourced stone and geotextile. </w:t>
      </w:r>
    </w:p>
    <w:p w14:paraId="27302886" w14:textId="77777777" w:rsidR="00C13A78" w:rsidRPr="00463BA0" w:rsidRDefault="00C13A78" w:rsidP="00C13A78">
      <w:pPr>
        <w:rPr>
          <w:rFonts w:ascii="Arial" w:hAnsi="Arial" w:cs="Arial"/>
          <w:sz w:val="22"/>
          <w:szCs w:val="22"/>
        </w:rPr>
      </w:pPr>
    </w:p>
    <w:p w14:paraId="7D8F6821" w14:textId="77777777" w:rsidR="00C13A78" w:rsidRPr="00463BA0" w:rsidRDefault="00C13A78" w:rsidP="00C13A78">
      <w:pPr>
        <w:rPr>
          <w:rFonts w:ascii="Arial" w:hAnsi="Arial" w:cs="Arial"/>
          <w:sz w:val="22"/>
          <w:szCs w:val="22"/>
        </w:rPr>
      </w:pPr>
      <w:r w:rsidRPr="00463BA0">
        <w:rPr>
          <w:rFonts w:ascii="Arial" w:hAnsi="Arial" w:cs="Arial"/>
          <w:sz w:val="22"/>
          <w:szCs w:val="22"/>
        </w:rPr>
        <w:t>The banks will taper at the ends to allow for the installation of water control structures.  </w:t>
      </w:r>
    </w:p>
    <w:p w14:paraId="019AB6D3" w14:textId="77777777" w:rsidR="00C13A78" w:rsidRPr="00463BA0" w:rsidRDefault="00C13A78" w:rsidP="00C13A78">
      <w:pPr>
        <w:ind w:left="567"/>
        <w:rPr>
          <w:rFonts w:ascii="Arial" w:hAnsi="Arial" w:cs="Arial"/>
          <w:sz w:val="22"/>
          <w:szCs w:val="22"/>
        </w:rPr>
      </w:pPr>
    </w:p>
    <w:p w14:paraId="27646172" w14:textId="77777777" w:rsidR="00C13A78" w:rsidRPr="00463BA0" w:rsidRDefault="00C13A78" w:rsidP="00C13A78">
      <w:pPr>
        <w:ind w:left="567" w:hanging="567"/>
        <w:rPr>
          <w:rFonts w:ascii="Arial" w:hAnsi="Arial" w:cs="Arial"/>
          <w:sz w:val="22"/>
          <w:szCs w:val="22"/>
        </w:rPr>
      </w:pPr>
      <w:r w:rsidRPr="00463BA0">
        <w:rPr>
          <w:rFonts w:ascii="Arial" w:hAnsi="Arial" w:cs="Arial"/>
          <w:sz w:val="22"/>
          <w:szCs w:val="22"/>
        </w:rPr>
        <w:t>2.       Creation of 10 new islands and reprofiling of existing island</w:t>
      </w:r>
    </w:p>
    <w:p w14:paraId="50FB0D02" w14:textId="77777777" w:rsidR="00C13A78" w:rsidRPr="00463BA0" w:rsidRDefault="00C13A78" w:rsidP="00C13A78">
      <w:pPr>
        <w:ind w:left="567" w:hanging="567"/>
        <w:rPr>
          <w:rFonts w:ascii="Arial" w:hAnsi="Arial" w:cs="Arial"/>
          <w:sz w:val="22"/>
          <w:szCs w:val="22"/>
        </w:rPr>
      </w:pPr>
    </w:p>
    <w:p w14:paraId="4A2EECB7" w14:textId="77777777" w:rsidR="00C13A78" w:rsidRPr="00463BA0" w:rsidRDefault="00C13A78" w:rsidP="00C13A78">
      <w:pPr>
        <w:rPr>
          <w:rFonts w:ascii="Arial" w:hAnsi="Arial" w:cs="Arial"/>
          <w:sz w:val="22"/>
          <w:szCs w:val="22"/>
        </w:rPr>
      </w:pPr>
      <w:r w:rsidRPr="00463BA0">
        <w:rPr>
          <w:rFonts w:ascii="Arial" w:hAnsi="Arial" w:cs="Arial"/>
          <w:sz w:val="22"/>
          <w:szCs w:val="22"/>
        </w:rPr>
        <w:t>Create 10 new islands within the Freshmarsh, the majority to be in the larger eastern section. The crest level of the islands would vary in height from 2.40 – 2.70</w:t>
      </w:r>
      <w:r>
        <w:rPr>
          <w:rFonts w:ascii="Arial" w:hAnsi="Arial" w:cs="Arial"/>
          <w:sz w:val="22"/>
          <w:szCs w:val="22"/>
        </w:rPr>
        <w:t xml:space="preserve"> GL</w:t>
      </w:r>
      <w:r w:rsidRPr="00463BA0">
        <w:rPr>
          <w:rFonts w:ascii="Arial" w:hAnsi="Arial" w:cs="Arial"/>
          <w:sz w:val="22"/>
          <w:szCs w:val="22"/>
        </w:rPr>
        <w:t xml:space="preserve"> to benefit the different breeding requirements of avocets, gulls and common terns. </w:t>
      </w:r>
    </w:p>
    <w:p w14:paraId="053C08B1" w14:textId="77777777" w:rsidR="00C13A78" w:rsidRPr="00463BA0" w:rsidRDefault="00C13A78" w:rsidP="00C13A78">
      <w:pPr>
        <w:rPr>
          <w:rFonts w:ascii="Arial" w:hAnsi="Arial" w:cs="Arial"/>
          <w:sz w:val="22"/>
          <w:szCs w:val="22"/>
        </w:rPr>
      </w:pPr>
    </w:p>
    <w:p w14:paraId="6B262A77"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The islands will be irregular in shape.  The eight in the E section vary from 10 x 5m to 20 x10m </w:t>
      </w:r>
      <w:r w:rsidRPr="00463BA0">
        <w:rPr>
          <w:rFonts w:ascii="Arial" w:hAnsi="Arial" w:cs="Arial"/>
          <w:sz w:val="22"/>
          <w:szCs w:val="22"/>
          <w:u w:val="single"/>
        </w:rPr>
        <w:t>top</w:t>
      </w:r>
      <w:r w:rsidRPr="00463BA0">
        <w:rPr>
          <w:rFonts w:ascii="Arial" w:hAnsi="Arial" w:cs="Arial"/>
          <w:sz w:val="22"/>
          <w:szCs w:val="22"/>
        </w:rPr>
        <w:t xml:space="preserve"> areas giving a total </w:t>
      </w:r>
      <w:r w:rsidRPr="00463BA0">
        <w:rPr>
          <w:rFonts w:ascii="Arial" w:hAnsi="Arial" w:cs="Arial"/>
          <w:sz w:val="22"/>
          <w:szCs w:val="22"/>
          <w:u w:val="single"/>
        </w:rPr>
        <w:t>top</w:t>
      </w:r>
      <w:r w:rsidRPr="00463BA0">
        <w:rPr>
          <w:rFonts w:ascii="Arial" w:hAnsi="Arial" w:cs="Arial"/>
          <w:sz w:val="22"/>
          <w:szCs w:val="22"/>
        </w:rPr>
        <w:t xml:space="preserve"> area of 1,050 </w:t>
      </w:r>
      <w:proofErr w:type="spellStart"/>
      <w:r w:rsidRPr="00463BA0">
        <w:rPr>
          <w:rFonts w:ascii="Arial" w:hAnsi="Arial" w:cs="Arial"/>
          <w:sz w:val="22"/>
          <w:szCs w:val="22"/>
        </w:rPr>
        <w:t>sq</w:t>
      </w:r>
      <w:proofErr w:type="spellEnd"/>
      <w:r w:rsidRPr="00463BA0">
        <w:rPr>
          <w:rFonts w:ascii="Arial" w:hAnsi="Arial" w:cs="Arial"/>
          <w:sz w:val="22"/>
          <w:szCs w:val="22"/>
        </w:rPr>
        <w:t xml:space="preserve"> m. In the SW section, the three islands total 300 </w:t>
      </w:r>
      <w:proofErr w:type="spellStart"/>
      <w:r w:rsidRPr="00463BA0">
        <w:rPr>
          <w:rFonts w:ascii="Arial" w:hAnsi="Arial" w:cs="Arial"/>
          <w:sz w:val="22"/>
          <w:szCs w:val="22"/>
        </w:rPr>
        <w:t>sq</w:t>
      </w:r>
      <w:proofErr w:type="spellEnd"/>
      <w:r w:rsidRPr="00463BA0">
        <w:rPr>
          <w:rFonts w:ascii="Arial" w:hAnsi="Arial" w:cs="Arial"/>
          <w:sz w:val="22"/>
          <w:szCs w:val="22"/>
        </w:rPr>
        <w:t xml:space="preserve"> m </w:t>
      </w:r>
      <w:r w:rsidRPr="00463BA0">
        <w:rPr>
          <w:rFonts w:ascii="Arial" w:hAnsi="Arial" w:cs="Arial"/>
          <w:sz w:val="22"/>
          <w:szCs w:val="22"/>
          <w:u w:val="single"/>
        </w:rPr>
        <w:t>top</w:t>
      </w:r>
      <w:r w:rsidRPr="00463BA0">
        <w:rPr>
          <w:rFonts w:ascii="Arial" w:hAnsi="Arial" w:cs="Arial"/>
          <w:sz w:val="22"/>
          <w:szCs w:val="22"/>
        </w:rPr>
        <w:t xml:space="preserve"> area.</w:t>
      </w:r>
    </w:p>
    <w:p w14:paraId="323811F7" w14:textId="77777777" w:rsidR="00C13A78" w:rsidRPr="00463BA0" w:rsidRDefault="00C13A78" w:rsidP="00C13A78">
      <w:pPr>
        <w:rPr>
          <w:rFonts w:ascii="Arial" w:hAnsi="Arial" w:cs="Arial"/>
          <w:sz w:val="22"/>
          <w:szCs w:val="22"/>
        </w:rPr>
      </w:pPr>
    </w:p>
    <w:p w14:paraId="2C15F897"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All islands have a 1:20 batter all round. Using the ground level, crest level and batters, the volume needed was calculated for each island; then, assuming a 0.5m excavation depth, the area of </w:t>
      </w:r>
      <w:r w:rsidRPr="00463BA0">
        <w:rPr>
          <w:rFonts w:ascii="Arial" w:hAnsi="Arial" w:cs="Arial"/>
          <w:sz w:val="22"/>
          <w:szCs w:val="22"/>
        </w:rPr>
        <w:lastRenderedPageBreak/>
        <w:t xml:space="preserve">excavation was worked out as a 10m width for digger convenience by the required length.  Borrow pits are to be kept away from the reed-edge because subsequent siltation in the pit would accelerate reed-spread. </w:t>
      </w:r>
    </w:p>
    <w:p w14:paraId="61EE73BF" w14:textId="77777777" w:rsidR="00C13A78" w:rsidRPr="00463BA0" w:rsidRDefault="00C13A78" w:rsidP="00C13A78">
      <w:pPr>
        <w:rPr>
          <w:rFonts w:ascii="Arial" w:hAnsi="Arial" w:cs="Arial"/>
          <w:sz w:val="22"/>
          <w:szCs w:val="22"/>
        </w:rPr>
      </w:pPr>
    </w:p>
    <w:p w14:paraId="13DB5DC0" w14:textId="77777777" w:rsidR="00C13A78" w:rsidRPr="00463BA0" w:rsidRDefault="00C13A78" w:rsidP="00C13A78">
      <w:pPr>
        <w:ind w:left="567" w:hanging="567"/>
        <w:rPr>
          <w:rFonts w:ascii="Arial" w:hAnsi="Arial" w:cs="Arial"/>
          <w:sz w:val="22"/>
          <w:szCs w:val="22"/>
        </w:rPr>
      </w:pPr>
      <w:r w:rsidRPr="00463BA0">
        <w:rPr>
          <w:rFonts w:ascii="Arial" w:hAnsi="Arial" w:cs="Arial"/>
          <w:sz w:val="22"/>
          <w:szCs w:val="22"/>
        </w:rPr>
        <w:t>The highest islands (2.70</w:t>
      </w:r>
      <w:r>
        <w:rPr>
          <w:rFonts w:ascii="Arial" w:hAnsi="Arial" w:cs="Arial"/>
          <w:sz w:val="22"/>
          <w:szCs w:val="22"/>
        </w:rPr>
        <w:t>GL</w:t>
      </w:r>
      <w:r w:rsidRPr="00463BA0">
        <w:rPr>
          <w:rFonts w:ascii="Arial" w:hAnsi="Arial" w:cs="Arial"/>
          <w:sz w:val="22"/>
          <w:szCs w:val="22"/>
        </w:rPr>
        <w:t>) are to be kept towards the east and lowest towards the west.</w:t>
      </w:r>
    </w:p>
    <w:p w14:paraId="61A84FC9" w14:textId="77777777" w:rsidR="00C13A78" w:rsidRPr="00463BA0" w:rsidRDefault="00C13A78" w:rsidP="00C13A78">
      <w:pPr>
        <w:ind w:left="567" w:hanging="567"/>
        <w:rPr>
          <w:rFonts w:ascii="Arial" w:hAnsi="Arial" w:cs="Arial"/>
          <w:sz w:val="22"/>
          <w:szCs w:val="22"/>
        </w:rPr>
      </w:pPr>
    </w:p>
    <w:p w14:paraId="1109C556"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The large existing island in the eastern compartment requires subtle reprofiling. Ground Levels vary from 2.79 to 2.94. The island is presently about 3,500 </w:t>
      </w:r>
      <w:proofErr w:type="spellStart"/>
      <w:r w:rsidRPr="00463BA0">
        <w:rPr>
          <w:rFonts w:ascii="Arial" w:hAnsi="Arial" w:cs="Arial"/>
          <w:sz w:val="22"/>
          <w:szCs w:val="22"/>
        </w:rPr>
        <w:t>sq</w:t>
      </w:r>
      <w:proofErr w:type="spellEnd"/>
      <w:r w:rsidRPr="00463BA0">
        <w:rPr>
          <w:rFonts w:ascii="Arial" w:hAnsi="Arial" w:cs="Arial"/>
          <w:sz w:val="22"/>
          <w:szCs w:val="22"/>
        </w:rPr>
        <w:t xml:space="preserve"> m. Lower this island to 2.70 -2.90</w:t>
      </w:r>
      <w:r>
        <w:rPr>
          <w:rFonts w:ascii="Arial" w:hAnsi="Arial" w:cs="Arial"/>
          <w:sz w:val="22"/>
          <w:szCs w:val="22"/>
        </w:rPr>
        <w:t xml:space="preserve"> GL</w:t>
      </w:r>
      <w:r w:rsidRPr="00463BA0">
        <w:rPr>
          <w:rFonts w:ascii="Arial" w:hAnsi="Arial" w:cs="Arial"/>
          <w:sz w:val="22"/>
          <w:szCs w:val="22"/>
        </w:rPr>
        <w:t>.</w:t>
      </w:r>
    </w:p>
    <w:p w14:paraId="3EE43CA0" w14:textId="77777777" w:rsidR="00C13A78" w:rsidRPr="00463BA0" w:rsidRDefault="00C13A78" w:rsidP="00C13A78">
      <w:pPr>
        <w:rPr>
          <w:rFonts w:ascii="Arial" w:hAnsi="Arial" w:cs="Arial"/>
          <w:sz w:val="22"/>
          <w:szCs w:val="22"/>
        </w:rPr>
      </w:pPr>
      <w:r w:rsidRPr="00463BA0">
        <w:rPr>
          <w:rFonts w:ascii="Arial" w:hAnsi="Arial" w:cs="Arial"/>
          <w:sz w:val="22"/>
          <w:szCs w:val="22"/>
        </w:rPr>
        <w:t> </w:t>
      </w:r>
    </w:p>
    <w:p w14:paraId="54F68B6F" w14:textId="77777777" w:rsidR="00C13A78" w:rsidRPr="00463BA0" w:rsidRDefault="00C13A78" w:rsidP="00C13A78">
      <w:pPr>
        <w:ind w:left="567" w:hanging="567"/>
        <w:rPr>
          <w:rFonts w:ascii="Arial" w:hAnsi="Arial" w:cs="Arial"/>
          <w:sz w:val="22"/>
          <w:szCs w:val="22"/>
        </w:rPr>
      </w:pPr>
      <w:r w:rsidRPr="00463BA0">
        <w:rPr>
          <w:rFonts w:ascii="Arial" w:hAnsi="Arial" w:cs="Arial"/>
          <w:sz w:val="22"/>
          <w:szCs w:val="22"/>
        </w:rPr>
        <w:t>3.      New ditches</w:t>
      </w:r>
    </w:p>
    <w:p w14:paraId="114FFBD7"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Create a ditch to run alongside the eastern side of Bund 1 and on the northern edge of the eastern compartment. </w:t>
      </w:r>
    </w:p>
    <w:p w14:paraId="447D2AC4" w14:textId="77777777" w:rsidR="00C13A78" w:rsidRPr="00463BA0" w:rsidRDefault="00C13A78" w:rsidP="00C13A78">
      <w:pPr>
        <w:rPr>
          <w:rFonts w:ascii="Arial" w:hAnsi="Arial" w:cs="Arial"/>
          <w:sz w:val="22"/>
          <w:szCs w:val="22"/>
        </w:rPr>
      </w:pPr>
    </w:p>
    <w:p w14:paraId="10DE7BDF"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The northern ditch will allow for water to flow from the new NW compartment out to the existing Tilting weir. A low bund will need to be created at the tilting weir to keep the ditch water separate from the eastern compartment. </w:t>
      </w:r>
    </w:p>
    <w:p w14:paraId="4242C53F" w14:textId="77777777" w:rsidR="00C13A78" w:rsidRPr="00463BA0" w:rsidRDefault="00C13A78" w:rsidP="00C13A78">
      <w:pPr>
        <w:rPr>
          <w:rFonts w:ascii="Arial" w:hAnsi="Arial" w:cs="Arial"/>
          <w:sz w:val="22"/>
          <w:szCs w:val="22"/>
        </w:rPr>
      </w:pPr>
    </w:p>
    <w:p w14:paraId="1695D450"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The ditch that runs parallel to the central bund will have a predator fence installed by a separate contractor. </w:t>
      </w:r>
    </w:p>
    <w:p w14:paraId="0CFEAD0D" w14:textId="77777777" w:rsidR="00C13A78" w:rsidRPr="00463BA0" w:rsidRDefault="00C13A78" w:rsidP="00C13A78">
      <w:pPr>
        <w:rPr>
          <w:rFonts w:ascii="Arial" w:hAnsi="Arial" w:cs="Arial"/>
          <w:sz w:val="22"/>
          <w:szCs w:val="22"/>
        </w:rPr>
      </w:pPr>
    </w:p>
    <w:p w14:paraId="214170BD" w14:textId="77777777" w:rsidR="00C13A78" w:rsidRPr="00463BA0" w:rsidRDefault="00C13A78" w:rsidP="00C13A78">
      <w:pPr>
        <w:rPr>
          <w:rFonts w:ascii="Arial" w:hAnsi="Arial" w:cs="Arial"/>
          <w:sz w:val="22"/>
          <w:szCs w:val="22"/>
        </w:rPr>
      </w:pPr>
      <w:r w:rsidRPr="00463BA0">
        <w:rPr>
          <w:rFonts w:ascii="Arial" w:hAnsi="Arial" w:cs="Arial"/>
          <w:sz w:val="22"/>
          <w:szCs w:val="22"/>
        </w:rPr>
        <w:t>The ditches will be approximately 1m wide at the base and 3m wide at the top.  </w:t>
      </w:r>
    </w:p>
    <w:p w14:paraId="668ED228" w14:textId="77777777" w:rsidR="00C13A78" w:rsidRPr="00463BA0" w:rsidRDefault="00C13A78" w:rsidP="00C13A78">
      <w:pPr>
        <w:rPr>
          <w:rFonts w:ascii="Arial" w:hAnsi="Arial" w:cs="Arial"/>
          <w:sz w:val="22"/>
          <w:szCs w:val="22"/>
        </w:rPr>
      </w:pPr>
    </w:p>
    <w:p w14:paraId="10213E06" w14:textId="77777777" w:rsidR="00C13A78" w:rsidRPr="00463BA0" w:rsidRDefault="00C13A78" w:rsidP="00C13A78">
      <w:pPr>
        <w:numPr>
          <w:ilvl w:val="0"/>
          <w:numId w:val="4"/>
        </w:numPr>
        <w:rPr>
          <w:rFonts w:ascii="Arial" w:hAnsi="Arial" w:cs="Arial"/>
          <w:sz w:val="22"/>
          <w:szCs w:val="22"/>
        </w:rPr>
      </w:pPr>
      <w:r w:rsidRPr="00463BA0">
        <w:rPr>
          <w:rFonts w:ascii="Arial" w:hAnsi="Arial" w:cs="Arial"/>
          <w:sz w:val="22"/>
          <w:szCs w:val="22"/>
        </w:rPr>
        <w:t>Water control structures</w:t>
      </w:r>
    </w:p>
    <w:p w14:paraId="66551876" w14:textId="77777777" w:rsidR="00C13A78" w:rsidRPr="00463BA0" w:rsidRDefault="00C13A78" w:rsidP="00C13A78">
      <w:pPr>
        <w:rPr>
          <w:rFonts w:ascii="Arial" w:hAnsi="Arial" w:cs="Arial"/>
          <w:sz w:val="22"/>
          <w:szCs w:val="22"/>
        </w:rPr>
      </w:pPr>
    </w:p>
    <w:p w14:paraId="69984E1E"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Installation of three water control structures within the new bunds to facilitate water movement between the new compartments. Pipes will be of 300mm diameter. They always need to be accessible, so will be located at the land end of the bunds. </w:t>
      </w:r>
    </w:p>
    <w:p w14:paraId="12F9BA48" w14:textId="77777777" w:rsidR="00C13A78" w:rsidRPr="00463BA0" w:rsidRDefault="00C13A78" w:rsidP="00C13A78">
      <w:pPr>
        <w:ind w:left="1020"/>
        <w:rPr>
          <w:rFonts w:ascii="Arial" w:hAnsi="Arial" w:cs="Arial"/>
          <w:sz w:val="22"/>
          <w:szCs w:val="22"/>
        </w:rPr>
      </w:pPr>
    </w:p>
    <w:p w14:paraId="116C066B" w14:textId="77777777" w:rsidR="00C13A78" w:rsidRPr="00463BA0" w:rsidRDefault="00C13A78" w:rsidP="00C13A78">
      <w:pPr>
        <w:pStyle w:val="ListParagraph"/>
        <w:numPr>
          <w:ilvl w:val="0"/>
          <w:numId w:val="4"/>
        </w:numPr>
        <w:rPr>
          <w:rFonts w:ascii="Arial" w:hAnsi="Arial" w:cs="Arial"/>
          <w:sz w:val="22"/>
          <w:szCs w:val="22"/>
        </w:rPr>
      </w:pPr>
      <w:r w:rsidRPr="00463BA0">
        <w:rPr>
          <w:rFonts w:ascii="Arial" w:hAnsi="Arial" w:cs="Arial"/>
          <w:sz w:val="22"/>
          <w:szCs w:val="22"/>
        </w:rPr>
        <w:t>Reed Removal</w:t>
      </w:r>
    </w:p>
    <w:p w14:paraId="783EFB6D" w14:textId="77777777" w:rsidR="00C13A78" w:rsidRPr="00463BA0" w:rsidRDefault="00C13A78" w:rsidP="00C13A78">
      <w:pPr>
        <w:rPr>
          <w:rFonts w:ascii="Arial" w:hAnsi="Arial" w:cs="Arial"/>
          <w:sz w:val="22"/>
          <w:szCs w:val="22"/>
        </w:rPr>
      </w:pPr>
    </w:p>
    <w:p w14:paraId="23408C85" w14:textId="77777777" w:rsidR="00C13A78" w:rsidRPr="00463BA0" w:rsidRDefault="00C13A78" w:rsidP="00C13A78">
      <w:pPr>
        <w:rPr>
          <w:rFonts w:ascii="Arial" w:hAnsi="Arial" w:cs="Arial"/>
          <w:sz w:val="22"/>
          <w:szCs w:val="22"/>
        </w:rPr>
      </w:pPr>
      <w:r w:rsidRPr="00463BA0">
        <w:rPr>
          <w:rFonts w:ascii="Arial" w:hAnsi="Arial" w:cs="Arial"/>
          <w:sz w:val="22"/>
          <w:szCs w:val="22"/>
        </w:rPr>
        <w:t>Due to encroaching reed onto the Freshmarsh, remove blocks of reed by scraping away the rhizomes</w:t>
      </w:r>
      <w:r w:rsidRPr="006D6A53">
        <w:rPr>
          <w:rFonts w:ascii="Arial" w:hAnsi="Arial" w:cs="Arial"/>
          <w:sz w:val="22"/>
          <w:szCs w:val="22"/>
        </w:rPr>
        <w:t>.</w:t>
      </w:r>
      <w:r w:rsidRPr="00463BA0">
        <w:rPr>
          <w:rFonts w:ascii="Arial" w:hAnsi="Arial" w:cs="Arial"/>
          <w:sz w:val="22"/>
          <w:szCs w:val="22"/>
        </w:rPr>
        <w:t xml:space="preserve"> </w:t>
      </w:r>
    </w:p>
    <w:p w14:paraId="7E5B90F8" w14:textId="77777777" w:rsidR="00C13A78" w:rsidRPr="00463BA0" w:rsidRDefault="00C13A78" w:rsidP="00C13A78">
      <w:pPr>
        <w:rPr>
          <w:rFonts w:ascii="Arial" w:hAnsi="Arial" w:cs="Arial"/>
          <w:sz w:val="22"/>
          <w:szCs w:val="22"/>
        </w:rPr>
      </w:pPr>
      <w:r w:rsidRPr="00463BA0">
        <w:rPr>
          <w:rFonts w:ascii="Arial" w:hAnsi="Arial" w:cs="Arial"/>
          <w:sz w:val="22"/>
          <w:szCs w:val="22"/>
        </w:rPr>
        <w:t> </w:t>
      </w:r>
    </w:p>
    <w:p w14:paraId="19D58550" w14:textId="77777777" w:rsidR="00C13A78" w:rsidRPr="00463BA0" w:rsidRDefault="00C13A78" w:rsidP="00C13A78">
      <w:pPr>
        <w:rPr>
          <w:rFonts w:ascii="Arial" w:hAnsi="Arial" w:cs="Arial"/>
          <w:sz w:val="22"/>
          <w:szCs w:val="22"/>
        </w:rPr>
      </w:pPr>
    </w:p>
    <w:p w14:paraId="2F68146C" w14:textId="77777777" w:rsidR="00C13A78" w:rsidRDefault="00C13A78" w:rsidP="00C13A78">
      <w:pPr>
        <w:ind w:left="567" w:hanging="567"/>
        <w:rPr>
          <w:rFonts w:ascii="Arial" w:hAnsi="Arial" w:cs="Arial"/>
          <w:b/>
          <w:bCs/>
          <w:sz w:val="22"/>
          <w:szCs w:val="22"/>
          <w:u w:val="single"/>
        </w:rPr>
      </w:pPr>
      <w:r w:rsidRPr="00463BA0">
        <w:rPr>
          <w:rFonts w:ascii="Arial" w:hAnsi="Arial" w:cs="Arial"/>
          <w:b/>
          <w:bCs/>
          <w:sz w:val="22"/>
          <w:szCs w:val="22"/>
          <w:u w:val="single"/>
        </w:rPr>
        <w:t xml:space="preserve">Freshwater Reedbed </w:t>
      </w:r>
    </w:p>
    <w:p w14:paraId="46E43C37" w14:textId="77777777" w:rsidR="00C13A78" w:rsidRDefault="00C13A78" w:rsidP="00C13A78">
      <w:pPr>
        <w:ind w:left="567" w:hanging="567"/>
        <w:rPr>
          <w:rFonts w:ascii="Arial" w:hAnsi="Arial" w:cs="Arial"/>
          <w:b/>
          <w:bCs/>
          <w:sz w:val="22"/>
          <w:szCs w:val="22"/>
          <w:u w:val="single"/>
        </w:rPr>
      </w:pPr>
    </w:p>
    <w:p w14:paraId="3CE6E0AC" w14:textId="77777777" w:rsidR="00C13A78" w:rsidRPr="006D7EF9" w:rsidRDefault="00C13A78" w:rsidP="00C13A78">
      <w:pPr>
        <w:ind w:left="567" w:hanging="567"/>
        <w:rPr>
          <w:rFonts w:ascii="Arial" w:hAnsi="Arial" w:cs="Arial"/>
          <w:sz w:val="22"/>
          <w:szCs w:val="22"/>
        </w:rPr>
      </w:pPr>
      <w:r w:rsidRPr="006D7EF9">
        <w:rPr>
          <w:rFonts w:ascii="Arial" w:hAnsi="Arial" w:cs="Arial"/>
          <w:sz w:val="22"/>
          <w:szCs w:val="22"/>
        </w:rPr>
        <w:t>Please refer to Appendix 2</w:t>
      </w:r>
      <w:r>
        <w:rPr>
          <w:rFonts w:ascii="Arial" w:hAnsi="Arial" w:cs="Arial"/>
          <w:sz w:val="22"/>
          <w:szCs w:val="22"/>
        </w:rPr>
        <w:t xml:space="preserve"> for the Freshwater Reedbed design </w:t>
      </w:r>
    </w:p>
    <w:p w14:paraId="00460666" w14:textId="77777777" w:rsidR="00C13A78" w:rsidRPr="00463BA0" w:rsidRDefault="00C13A78" w:rsidP="00C13A78">
      <w:pPr>
        <w:ind w:left="567" w:hanging="567"/>
        <w:rPr>
          <w:rFonts w:ascii="Arial" w:hAnsi="Arial" w:cs="Arial"/>
          <w:sz w:val="22"/>
          <w:szCs w:val="22"/>
        </w:rPr>
      </w:pPr>
    </w:p>
    <w:p w14:paraId="1970175A" w14:textId="77777777" w:rsidR="00C13A78" w:rsidRPr="00463BA0" w:rsidRDefault="00C13A78" w:rsidP="00C13A78">
      <w:pPr>
        <w:pStyle w:val="ListParagraph"/>
        <w:numPr>
          <w:ilvl w:val="0"/>
          <w:numId w:val="4"/>
        </w:numPr>
        <w:rPr>
          <w:rFonts w:ascii="Arial" w:hAnsi="Arial" w:cs="Arial"/>
          <w:sz w:val="22"/>
          <w:szCs w:val="22"/>
        </w:rPr>
      </w:pPr>
      <w:r w:rsidRPr="00463BA0">
        <w:rPr>
          <w:rFonts w:ascii="Arial" w:hAnsi="Arial" w:cs="Arial"/>
          <w:sz w:val="22"/>
          <w:szCs w:val="22"/>
        </w:rPr>
        <w:t>Raise Central bank</w:t>
      </w:r>
    </w:p>
    <w:p w14:paraId="7C3C962F" w14:textId="77777777" w:rsidR="00C13A78" w:rsidRPr="00463BA0" w:rsidRDefault="00C13A78" w:rsidP="00C13A78">
      <w:pPr>
        <w:rPr>
          <w:rFonts w:ascii="Arial" w:hAnsi="Arial" w:cs="Arial"/>
          <w:sz w:val="22"/>
          <w:szCs w:val="22"/>
        </w:rPr>
      </w:pPr>
    </w:p>
    <w:p w14:paraId="3B5A8403" w14:textId="77777777" w:rsidR="00C13A78" w:rsidRPr="00463BA0" w:rsidRDefault="00C13A78" w:rsidP="00C13A78">
      <w:pPr>
        <w:rPr>
          <w:rFonts w:ascii="Arial" w:hAnsi="Arial" w:cs="Arial"/>
          <w:sz w:val="22"/>
          <w:szCs w:val="22"/>
        </w:rPr>
      </w:pPr>
      <w:r w:rsidRPr="00463BA0">
        <w:rPr>
          <w:rFonts w:ascii="Arial" w:hAnsi="Arial" w:cs="Arial"/>
          <w:sz w:val="22"/>
          <w:szCs w:val="22"/>
        </w:rPr>
        <w:t>The central bank within the freshwater reedbed is to be raised by approx. 70cm to a new crest level of 4.30</w:t>
      </w:r>
      <w:r>
        <w:rPr>
          <w:rFonts w:ascii="Arial" w:hAnsi="Arial" w:cs="Arial"/>
          <w:sz w:val="22"/>
          <w:szCs w:val="22"/>
        </w:rPr>
        <w:t xml:space="preserve"> GL</w:t>
      </w:r>
      <w:r w:rsidRPr="00463BA0">
        <w:rPr>
          <w:rFonts w:ascii="Arial" w:hAnsi="Arial" w:cs="Arial"/>
          <w:sz w:val="22"/>
          <w:szCs w:val="22"/>
        </w:rPr>
        <w:t xml:space="preserve">. This bank is approximately 540m in length and a width of approx. 4m. </w:t>
      </w:r>
    </w:p>
    <w:p w14:paraId="1A874B92" w14:textId="77777777" w:rsidR="00C13A78" w:rsidRPr="00463BA0" w:rsidRDefault="00C13A78" w:rsidP="00C13A78">
      <w:pPr>
        <w:rPr>
          <w:rFonts w:ascii="Arial" w:hAnsi="Arial" w:cs="Arial"/>
          <w:sz w:val="22"/>
          <w:szCs w:val="22"/>
        </w:rPr>
      </w:pPr>
    </w:p>
    <w:p w14:paraId="536AE9C5"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Material to be obtained by excavating a network of deep bays in C12 and C14 and the creation of additional channels within the Triangle compartment. This will supply about 3,500 cu m for the raised bank in </w:t>
      </w:r>
      <w:r>
        <w:rPr>
          <w:rFonts w:ascii="Arial" w:hAnsi="Arial" w:cs="Arial"/>
          <w:sz w:val="22"/>
          <w:szCs w:val="22"/>
        </w:rPr>
        <w:t>C</w:t>
      </w:r>
      <w:r w:rsidRPr="00463BA0">
        <w:rPr>
          <w:rFonts w:ascii="Arial" w:hAnsi="Arial" w:cs="Arial"/>
          <w:sz w:val="22"/>
          <w:szCs w:val="22"/>
        </w:rPr>
        <w:t xml:space="preserve">12 &amp; </w:t>
      </w:r>
      <w:r>
        <w:rPr>
          <w:rFonts w:ascii="Arial" w:hAnsi="Arial" w:cs="Arial"/>
          <w:sz w:val="22"/>
          <w:szCs w:val="22"/>
        </w:rPr>
        <w:t>C</w:t>
      </w:r>
      <w:r w:rsidRPr="00463BA0">
        <w:rPr>
          <w:rFonts w:ascii="Arial" w:hAnsi="Arial" w:cs="Arial"/>
          <w:sz w:val="22"/>
          <w:szCs w:val="22"/>
        </w:rPr>
        <w:t xml:space="preserve">14. The mean carting distance is approx. 400 m as shown on the drawing. </w:t>
      </w:r>
    </w:p>
    <w:p w14:paraId="4796FA37" w14:textId="77777777" w:rsidR="00C13A78" w:rsidRPr="00463BA0" w:rsidRDefault="00C13A78" w:rsidP="00C13A78">
      <w:pPr>
        <w:rPr>
          <w:rFonts w:ascii="Arial" w:hAnsi="Arial" w:cs="Arial"/>
          <w:sz w:val="22"/>
          <w:szCs w:val="22"/>
        </w:rPr>
      </w:pPr>
    </w:p>
    <w:p w14:paraId="0609ED0C"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It is believed that the C12 is pure grey clay &gt;3m and in Patsy’s reedbed (created in 2010/11) gravelly-clay overlay pure clay. The type of material from the proposed excavation is uncertain. </w:t>
      </w:r>
    </w:p>
    <w:p w14:paraId="45D78966" w14:textId="77777777" w:rsidR="00C13A78" w:rsidRPr="00463BA0" w:rsidRDefault="00C13A78" w:rsidP="00C13A78">
      <w:pPr>
        <w:rPr>
          <w:rFonts w:ascii="Arial" w:hAnsi="Arial" w:cs="Arial"/>
          <w:sz w:val="22"/>
          <w:szCs w:val="22"/>
        </w:rPr>
      </w:pPr>
    </w:p>
    <w:p w14:paraId="78BEF60D"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An additional 70m of ‘New Bank’ will need to be created at the eastern end of this central bank, Access was limited and so there are no Ground Levels. Because of these uncertainties, the assumed GL is 3.00, the construction crest-level will be 4.50 (so 1.5m height), the base-width will be 11m, top width 5m, giving a CSA of 12 </w:t>
      </w:r>
      <w:proofErr w:type="spellStart"/>
      <w:r w:rsidRPr="00463BA0">
        <w:rPr>
          <w:rFonts w:ascii="Arial" w:hAnsi="Arial" w:cs="Arial"/>
          <w:sz w:val="22"/>
          <w:szCs w:val="22"/>
        </w:rPr>
        <w:t>sq</w:t>
      </w:r>
      <w:proofErr w:type="spellEnd"/>
      <w:r w:rsidRPr="00463BA0">
        <w:rPr>
          <w:rFonts w:ascii="Arial" w:hAnsi="Arial" w:cs="Arial"/>
          <w:sz w:val="22"/>
          <w:szCs w:val="22"/>
        </w:rPr>
        <w:t xml:space="preserve"> m which, with a 100m allowance for length, is about 1,200 cu m required.     </w:t>
      </w:r>
    </w:p>
    <w:p w14:paraId="50F2556C" w14:textId="77777777" w:rsidR="00C13A78" w:rsidRPr="00463BA0" w:rsidRDefault="00C13A78" w:rsidP="00C13A78">
      <w:pPr>
        <w:rPr>
          <w:rFonts w:ascii="Arial" w:hAnsi="Arial" w:cs="Arial"/>
          <w:sz w:val="22"/>
          <w:szCs w:val="22"/>
        </w:rPr>
      </w:pPr>
      <w:r w:rsidRPr="00463BA0">
        <w:rPr>
          <w:rFonts w:ascii="Arial" w:hAnsi="Arial" w:cs="Arial"/>
          <w:sz w:val="22"/>
          <w:szCs w:val="22"/>
        </w:rPr>
        <w:t> </w:t>
      </w:r>
    </w:p>
    <w:p w14:paraId="7BC3DE15" w14:textId="77777777" w:rsidR="00C13A78" w:rsidRPr="00463BA0" w:rsidRDefault="00C13A78" w:rsidP="00C13A78">
      <w:pPr>
        <w:pStyle w:val="ListParagraph"/>
        <w:numPr>
          <w:ilvl w:val="0"/>
          <w:numId w:val="4"/>
        </w:numPr>
        <w:rPr>
          <w:rFonts w:ascii="Arial" w:hAnsi="Arial" w:cs="Arial"/>
          <w:sz w:val="22"/>
          <w:szCs w:val="22"/>
        </w:rPr>
      </w:pPr>
      <w:r w:rsidRPr="00463BA0">
        <w:rPr>
          <w:rFonts w:ascii="Arial" w:hAnsi="Arial" w:cs="Arial"/>
          <w:sz w:val="22"/>
          <w:szCs w:val="22"/>
        </w:rPr>
        <w:lastRenderedPageBreak/>
        <w:t>Existing ditches</w:t>
      </w:r>
    </w:p>
    <w:p w14:paraId="242BC145" w14:textId="77777777" w:rsidR="00C13A78" w:rsidRPr="00463BA0" w:rsidRDefault="00C13A78" w:rsidP="00C13A78">
      <w:pPr>
        <w:ind w:left="360"/>
        <w:rPr>
          <w:rFonts w:ascii="Arial" w:hAnsi="Arial" w:cs="Arial"/>
          <w:sz w:val="22"/>
          <w:szCs w:val="22"/>
        </w:rPr>
      </w:pPr>
    </w:p>
    <w:p w14:paraId="3DA22E70"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Clear out existing ditches within the reedbed; approx. 1600m with arisings place on adjacent banks. Ditches within unit 4 to be reshaped and reprofiled so that they are no longer straight.  </w:t>
      </w:r>
    </w:p>
    <w:p w14:paraId="11DC4546" w14:textId="77777777" w:rsidR="00C13A78" w:rsidRPr="00463BA0" w:rsidRDefault="00C13A78" w:rsidP="00C13A78">
      <w:pPr>
        <w:ind w:left="360"/>
        <w:rPr>
          <w:rFonts w:ascii="Arial" w:hAnsi="Arial" w:cs="Arial"/>
          <w:sz w:val="22"/>
          <w:szCs w:val="22"/>
        </w:rPr>
      </w:pPr>
    </w:p>
    <w:p w14:paraId="4A5A45F4" w14:textId="77777777" w:rsidR="00C13A78" w:rsidRPr="00463BA0" w:rsidRDefault="00C13A78" w:rsidP="00C13A78">
      <w:pPr>
        <w:rPr>
          <w:rFonts w:ascii="Arial" w:hAnsi="Arial" w:cs="Arial"/>
          <w:sz w:val="22"/>
          <w:szCs w:val="22"/>
        </w:rPr>
      </w:pPr>
      <w:r w:rsidRPr="00463BA0">
        <w:rPr>
          <w:rFonts w:ascii="Arial" w:hAnsi="Arial" w:cs="Arial"/>
          <w:sz w:val="22"/>
          <w:szCs w:val="22"/>
        </w:rPr>
        <w:t>Improve vehicle access from the Tank road through the southern edge of the Unit 4</w:t>
      </w:r>
      <w:r>
        <w:rPr>
          <w:rFonts w:ascii="Arial" w:hAnsi="Arial" w:cs="Arial"/>
          <w:sz w:val="22"/>
          <w:szCs w:val="22"/>
        </w:rPr>
        <w:t>.</w:t>
      </w:r>
    </w:p>
    <w:p w14:paraId="043A6BF9" w14:textId="77777777" w:rsidR="00C13A78" w:rsidRPr="00463BA0" w:rsidRDefault="00C13A78" w:rsidP="00C13A78">
      <w:pPr>
        <w:rPr>
          <w:rFonts w:ascii="Arial" w:hAnsi="Arial" w:cs="Arial"/>
          <w:sz w:val="22"/>
          <w:szCs w:val="22"/>
        </w:rPr>
      </w:pPr>
      <w:r w:rsidRPr="00463BA0">
        <w:rPr>
          <w:rFonts w:ascii="Arial" w:hAnsi="Arial" w:cs="Arial"/>
          <w:sz w:val="22"/>
          <w:szCs w:val="22"/>
        </w:rPr>
        <w:t> </w:t>
      </w:r>
    </w:p>
    <w:p w14:paraId="504CEA20" w14:textId="77777777" w:rsidR="00C13A78" w:rsidRPr="00463BA0" w:rsidRDefault="00C13A78" w:rsidP="00C13A78">
      <w:pPr>
        <w:pStyle w:val="ListParagraph"/>
        <w:numPr>
          <w:ilvl w:val="0"/>
          <w:numId w:val="4"/>
        </w:numPr>
        <w:rPr>
          <w:rFonts w:ascii="Arial" w:hAnsi="Arial" w:cs="Arial"/>
          <w:sz w:val="22"/>
          <w:szCs w:val="22"/>
        </w:rPr>
      </w:pPr>
      <w:r w:rsidRPr="00463BA0">
        <w:rPr>
          <w:rFonts w:ascii="Arial" w:hAnsi="Arial" w:cs="Arial"/>
          <w:sz w:val="22"/>
          <w:szCs w:val="22"/>
        </w:rPr>
        <w:t>Spoonbill Islands</w:t>
      </w:r>
    </w:p>
    <w:p w14:paraId="31BEB015" w14:textId="77777777" w:rsidR="00C13A78" w:rsidRPr="00463BA0" w:rsidRDefault="00C13A78" w:rsidP="00C13A78">
      <w:pPr>
        <w:rPr>
          <w:rFonts w:ascii="Arial" w:hAnsi="Arial" w:cs="Arial"/>
          <w:sz w:val="22"/>
          <w:szCs w:val="22"/>
        </w:rPr>
      </w:pPr>
    </w:p>
    <w:p w14:paraId="7B75E307"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Create 5 - 6 islands with materials supplied from excavations in close proximity to the islands, approx. 5000cu m with a mean carting distance of 85m. </w:t>
      </w:r>
    </w:p>
    <w:p w14:paraId="749375BB" w14:textId="77777777" w:rsidR="00C13A78" w:rsidRPr="00463BA0" w:rsidRDefault="00C13A78" w:rsidP="00C13A78">
      <w:pPr>
        <w:rPr>
          <w:rFonts w:ascii="Arial" w:hAnsi="Arial" w:cs="Arial"/>
          <w:sz w:val="22"/>
          <w:szCs w:val="22"/>
        </w:rPr>
      </w:pPr>
    </w:p>
    <w:p w14:paraId="5818803E"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The islands will generally be horseshoe in shape to create sheltered edges where overtime scrub will develop and overhang the water. </w:t>
      </w:r>
    </w:p>
    <w:p w14:paraId="3EFCA75C" w14:textId="77777777" w:rsidR="00C13A78" w:rsidRPr="00463BA0" w:rsidRDefault="00C13A78" w:rsidP="00C13A78">
      <w:pPr>
        <w:rPr>
          <w:rFonts w:ascii="Arial" w:hAnsi="Arial" w:cs="Arial"/>
          <w:sz w:val="22"/>
          <w:szCs w:val="22"/>
        </w:rPr>
      </w:pPr>
      <w:r w:rsidRPr="00463BA0">
        <w:rPr>
          <w:rFonts w:ascii="Arial" w:hAnsi="Arial" w:cs="Arial"/>
          <w:sz w:val="22"/>
          <w:szCs w:val="22"/>
        </w:rPr>
        <w:t> </w:t>
      </w:r>
    </w:p>
    <w:p w14:paraId="7DAD5048" w14:textId="77777777" w:rsidR="00C13A78" w:rsidRPr="00463BA0" w:rsidRDefault="00C13A78" w:rsidP="00C13A78">
      <w:pPr>
        <w:pStyle w:val="ListParagraph"/>
        <w:numPr>
          <w:ilvl w:val="0"/>
          <w:numId w:val="4"/>
        </w:numPr>
        <w:rPr>
          <w:rFonts w:ascii="Arial" w:hAnsi="Arial" w:cs="Arial"/>
          <w:sz w:val="22"/>
          <w:szCs w:val="22"/>
        </w:rPr>
      </w:pPr>
      <w:r w:rsidRPr="00463BA0">
        <w:rPr>
          <w:rFonts w:ascii="Arial" w:hAnsi="Arial" w:cs="Arial"/>
          <w:sz w:val="22"/>
          <w:szCs w:val="22"/>
        </w:rPr>
        <w:t xml:space="preserve">Pool Extension (Unit 3) </w:t>
      </w:r>
    </w:p>
    <w:p w14:paraId="7CEDCE84" w14:textId="77777777" w:rsidR="00C13A78" w:rsidRPr="00463BA0" w:rsidRDefault="00C13A78" w:rsidP="00C13A78">
      <w:pPr>
        <w:rPr>
          <w:rFonts w:ascii="Arial" w:hAnsi="Arial" w:cs="Arial"/>
          <w:sz w:val="22"/>
          <w:szCs w:val="22"/>
        </w:rPr>
      </w:pPr>
    </w:p>
    <w:p w14:paraId="4A18A19A"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Double the size of the existing pool by creating a new wet area, approx. 0.2ha on the western side of the existing pool through the removal of approx. 60m of bank. The material can be used to create new islands of varying crest level within this area. For additional material and to prevent areas of reed growth, pockets of deeper excavations </w:t>
      </w:r>
      <w:r>
        <w:rPr>
          <w:rFonts w:ascii="Arial" w:hAnsi="Arial" w:cs="Arial"/>
          <w:sz w:val="22"/>
          <w:szCs w:val="22"/>
        </w:rPr>
        <w:t>can</w:t>
      </w:r>
      <w:r w:rsidRPr="00463BA0">
        <w:rPr>
          <w:rFonts w:ascii="Arial" w:hAnsi="Arial" w:cs="Arial"/>
          <w:sz w:val="22"/>
          <w:szCs w:val="22"/>
        </w:rPr>
        <w:t xml:space="preserve"> occur close to the new islands</w:t>
      </w:r>
      <w:r>
        <w:rPr>
          <w:rFonts w:ascii="Arial" w:hAnsi="Arial" w:cs="Arial"/>
          <w:sz w:val="22"/>
          <w:szCs w:val="22"/>
        </w:rPr>
        <w:t>.</w:t>
      </w:r>
    </w:p>
    <w:p w14:paraId="2DFC7055" w14:textId="77777777" w:rsidR="00C13A78" w:rsidRPr="00463BA0" w:rsidRDefault="00C13A78" w:rsidP="00C13A78">
      <w:pPr>
        <w:rPr>
          <w:rFonts w:ascii="Arial" w:hAnsi="Arial" w:cs="Arial"/>
          <w:sz w:val="22"/>
          <w:szCs w:val="22"/>
        </w:rPr>
      </w:pPr>
    </w:p>
    <w:p w14:paraId="486E291F" w14:textId="77777777" w:rsidR="00C13A78" w:rsidRPr="00463BA0" w:rsidRDefault="00C13A78" w:rsidP="00C13A78">
      <w:pPr>
        <w:rPr>
          <w:rFonts w:ascii="Arial" w:hAnsi="Arial" w:cs="Arial"/>
          <w:sz w:val="22"/>
          <w:szCs w:val="22"/>
        </w:rPr>
      </w:pPr>
      <w:r w:rsidRPr="00463BA0">
        <w:rPr>
          <w:rFonts w:ascii="Arial" w:hAnsi="Arial" w:cs="Arial"/>
          <w:sz w:val="22"/>
          <w:szCs w:val="22"/>
        </w:rPr>
        <w:t>The crest levels of the new islands will vary in height, but all can be submerged when water levels are raised above 3.75</w:t>
      </w:r>
      <w:r>
        <w:rPr>
          <w:rFonts w:ascii="Arial" w:hAnsi="Arial" w:cs="Arial"/>
          <w:sz w:val="22"/>
          <w:szCs w:val="22"/>
        </w:rPr>
        <w:t xml:space="preserve"> GL</w:t>
      </w:r>
      <w:r w:rsidRPr="00463BA0">
        <w:rPr>
          <w:rFonts w:ascii="Arial" w:hAnsi="Arial" w:cs="Arial"/>
          <w:sz w:val="22"/>
          <w:szCs w:val="22"/>
        </w:rPr>
        <w:t xml:space="preserve">. </w:t>
      </w:r>
    </w:p>
    <w:p w14:paraId="452C6599" w14:textId="77777777" w:rsidR="00C13A78" w:rsidRPr="00463BA0" w:rsidRDefault="00C13A78" w:rsidP="00C13A78">
      <w:pPr>
        <w:rPr>
          <w:rFonts w:ascii="Arial" w:hAnsi="Arial" w:cs="Arial"/>
          <w:sz w:val="22"/>
          <w:szCs w:val="22"/>
        </w:rPr>
      </w:pPr>
    </w:p>
    <w:p w14:paraId="53428888" w14:textId="77777777" w:rsidR="00C13A78" w:rsidRPr="00463BA0" w:rsidRDefault="00C13A78" w:rsidP="00C13A78">
      <w:pPr>
        <w:rPr>
          <w:rFonts w:ascii="Arial" w:hAnsi="Arial" w:cs="Arial"/>
          <w:sz w:val="22"/>
          <w:szCs w:val="22"/>
        </w:rPr>
      </w:pPr>
      <w:r w:rsidRPr="00463BA0">
        <w:rPr>
          <w:rFonts w:ascii="Arial" w:hAnsi="Arial" w:cs="Arial"/>
          <w:sz w:val="22"/>
          <w:szCs w:val="22"/>
        </w:rPr>
        <w:t>At the southern end of the compartment, reprofile an area for a potential new hide</w:t>
      </w:r>
      <w:r>
        <w:rPr>
          <w:rFonts w:ascii="Arial" w:hAnsi="Arial" w:cs="Arial"/>
          <w:sz w:val="22"/>
          <w:szCs w:val="22"/>
        </w:rPr>
        <w:t xml:space="preserve">, approx. 20m x 15m </w:t>
      </w:r>
    </w:p>
    <w:p w14:paraId="3A7C9D1A" w14:textId="77777777" w:rsidR="00C13A78" w:rsidRPr="00463BA0" w:rsidRDefault="00C13A78" w:rsidP="00C13A78">
      <w:pPr>
        <w:rPr>
          <w:rFonts w:ascii="Arial" w:hAnsi="Arial" w:cs="Arial"/>
          <w:sz w:val="22"/>
          <w:szCs w:val="22"/>
        </w:rPr>
      </w:pPr>
    </w:p>
    <w:p w14:paraId="59A3C429" w14:textId="77777777" w:rsidR="00C13A78" w:rsidRDefault="00C13A78" w:rsidP="00C13A78">
      <w:pPr>
        <w:rPr>
          <w:rFonts w:ascii="Arial" w:hAnsi="Arial" w:cs="Arial"/>
          <w:sz w:val="22"/>
          <w:szCs w:val="22"/>
        </w:rPr>
      </w:pPr>
      <w:r w:rsidRPr="00463BA0">
        <w:rPr>
          <w:rFonts w:ascii="Arial" w:hAnsi="Arial" w:cs="Arial"/>
          <w:sz w:val="22"/>
          <w:szCs w:val="22"/>
        </w:rPr>
        <w:t xml:space="preserve">The western bank will require strengthening to allow for this compartment to connect with the borrow pits via a 450mm pipe. </w:t>
      </w:r>
    </w:p>
    <w:p w14:paraId="7AA9514D" w14:textId="77777777" w:rsidR="00C13A78" w:rsidRDefault="00C13A78" w:rsidP="00C13A78">
      <w:pPr>
        <w:rPr>
          <w:rFonts w:ascii="Arial" w:hAnsi="Arial" w:cs="Arial"/>
          <w:sz w:val="22"/>
          <w:szCs w:val="22"/>
        </w:rPr>
      </w:pPr>
    </w:p>
    <w:p w14:paraId="4CA0F334" w14:textId="77777777" w:rsidR="00C13A78" w:rsidRPr="00463BA0" w:rsidRDefault="00C13A78" w:rsidP="00C13A78">
      <w:pPr>
        <w:rPr>
          <w:rFonts w:ascii="Arial" w:hAnsi="Arial" w:cs="Arial"/>
          <w:sz w:val="22"/>
          <w:szCs w:val="22"/>
        </w:rPr>
      </w:pPr>
      <w:r>
        <w:rPr>
          <w:rFonts w:ascii="Arial" w:hAnsi="Arial" w:cs="Arial"/>
          <w:sz w:val="22"/>
          <w:szCs w:val="22"/>
        </w:rPr>
        <w:t xml:space="preserve">Connect the Triangle compartment with Unit 3 by installing a 450mm pipe underneath a WWII concrete road. This needs to be a narrow trench and is subject to a minor amendment to the existing planning permission. </w:t>
      </w:r>
      <w:r w:rsidRPr="00463BA0">
        <w:rPr>
          <w:rFonts w:ascii="Arial" w:hAnsi="Arial" w:cs="Arial"/>
          <w:sz w:val="22"/>
          <w:szCs w:val="22"/>
        </w:rPr>
        <w:t> </w:t>
      </w:r>
    </w:p>
    <w:p w14:paraId="559EF206" w14:textId="77777777" w:rsidR="00C13A78" w:rsidRPr="00463BA0" w:rsidRDefault="00C13A78" w:rsidP="00C13A78">
      <w:pPr>
        <w:rPr>
          <w:rFonts w:ascii="Arial" w:hAnsi="Arial" w:cs="Arial"/>
          <w:sz w:val="22"/>
          <w:szCs w:val="22"/>
        </w:rPr>
      </w:pPr>
    </w:p>
    <w:p w14:paraId="4DB7ABBE" w14:textId="77777777" w:rsidR="00C13A78" w:rsidRPr="00463BA0" w:rsidRDefault="00C13A78" w:rsidP="00C13A78">
      <w:pPr>
        <w:pStyle w:val="ListParagraph"/>
        <w:numPr>
          <w:ilvl w:val="0"/>
          <w:numId w:val="4"/>
        </w:numPr>
        <w:rPr>
          <w:rFonts w:ascii="Arial" w:hAnsi="Arial" w:cs="Arial"/>
          <w:sz w:val="22"/>
          <w:szCs w:val="22"/>
        </w:rPr>
      </w:pPr>
      <w:r w:rsidRPr="00463BA0">
        <w:rPr>
          <w:rFonts w:ascii="Arial" w:hAnsi="Arial" w:cs="Arial"/>
          <w:sz w:val="22"/>
          <w:szCs w:val="22"/>
        </w:rPr>
        <w:t xml:space="preserve">Water control structures </w:t>
      </w:r>
    </w:p>
    <w:p w14:paraId="1A447084" w14:textId="77777777" w:rsidR="00C13A78" w:rsidRPr="00463BA0" w:rsidRDefault="00C13A78" w:rsidP="00C13A78">
      <w:pPr>
        <w:rPr>
          <w:rFonts w:ascii="Arial" w:hAnsi="Arial" w:cs="Arial"/>
          <w:sz w:val="22"/>
          <w:szCs w:val="22"/>
        </w:rPr>
      </w:pPr>
    </w:p>
    <w:p w14:paraId="4E9D3F49" w14:textId="77777777" w:rsidR="00C13A78" w:rsidRPr="00463BA0" w:rsidRDefault="00C13A78" w:rsidP="00C13A78">
      <w:pPr>
        <w:rPr>
          <w:rFonts w:ascii="Arial" w:hAnsi="Arial" w:cs="Arial"/>
          <w:sz w:val="22"/>
          <w:szCs w:val="22"/>
        </w:rPr>
      </w:pPr>
      <w:r w:rsidRPr="00463BA0">
        <w:rPr>
          <w:rFonts w:ascii="Arial" w:hAnsi="Arial" w:cs="Arial"/>
          <w:sz w:val="22"/>
          <w:szCs w:val="22"/>
        </w:rPr>
        <w:t>Installation of five new water control structures within the reedbed, pipes will be a minimum of 450mm. The final design of the water control structure is to be decided</w:t>
      </w:r>
      <w:r>
        <w:rPr>
          <w:rFonts w:ascii="Arial" w:hAnsi="Arial" w:cs="Arial"/>
          <w:sz w:val="22"/>
          <w:szCs w:val="22"/>
        </w:rPr>
        <w:t xml:space="preserve"> between the Project Team and appointed contractors. </w:t>
      </w:r>
    </w:p>
    <w:p w14:paraId="0191AA5E" w14:textId="77777777" w:rsidR="00C13A78" w:rsidRPr="00463BA0" w:rsidRDefault="00C13A78" w:rsidP="00C13A78">
      <w:pPr>
        <w:rPr>
          <w:rFonts w:ascii="Arial" w:hAnsi="Arial" w:cs="Arial"/>
          <w:sz w:val="22"/>
          <w:szCs w:val="22"/>
        </w:rPr>
      </w:pPr>
      <w:r w:rsidRPr="00463BA0">
        <w:rPr>
          <w:rFonts w:ascii="Arial" w:hAnsi="Arial" w:cs="Arial"/>
          <w:sz w:val="22"/>
          <w:szCs w:val="22"/>
        </w:rPr>
        <w:t> </w:t>
      </w:r>
    </w:p>
    <w:p w14:paraId="4C417944" w14:textId="77777777" w:rsidR="00C13A78" w:rsidRPr="00463BA0" w:rsidRDefault="00C13A78" w:rsidP="00C13A78">
      <w:pPr>
        <w:pStyle w:val="ListParagraph"/>
        <w:numPr>
          <w:ilvl w:val="0"/>
          <w:numId w:val="4"/>
        </w:numPr>
        <w:rPr>
          <w:rFonts w:ascii="Arial" w:hAnsi="Arial" w:cs="Arial"/>
          <w:sz w:val="22"/>
          <w:szCs w:val="22"/>
        </w:rPr>
      </w:pPr>
      <w:r w:rsidRPr="00463BA0">
        <w:rPr>
          <w:rFonts w:ascii="Arial" w:hAnsi="Arial" w:cs="Arial"/>
          <w:sz w:val="22"/>
          <w:szCs w:val="22"/>
        </w:rPr>
        <w:t>Fen Hide Pool</w:t>
      </w:r>
    </w:p>
    <w:p w14:paraId="06D60A7D" w14:textId="77777777" w:rsidR="00C13A78" w:rsidRPr="00463BA0" w:rsidRDefault="00C13A78" w:rsidP="00C13A78">
      <w:pPr>
        <w:rPr>
          <w:rFonts w:ascii="Arial" w:hAnsi="Arial" w:cs="Arial"/>
          <w:sz w:val="22"/>
          <w:szCs w:val="22"/>
        </w:rPr>
      </w:pPr>
    </w:p>
    <w:p w14:paraId="5C5D01C0"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Enlarge and reprofile the fen hide pool to create more structure within this area, reducing reed growth within the open water. </w:t>
      </w:r>
      <w:proofErr w:type="spellStart"/>
      <w:r>
        <w:rPr>
          <w:rFonts w:ascii="Arial" w:hAnsi="Arial" w:cs="Arial"/>
          <w:sz w:val="22"/>
          <w:szCs w:val="22"/>
        </w:rPr>
        <w:t>Approx</w:t>
      </w:r>
      <w:proofErr w:type="spellEnd"/>
      <w:r>
        <w:rPr>
          <w:rFonts w:ascii="Arial" w:hAnsi="Arial" w:cs="Arial"/>
          <w:sz w:val="22"/>
          <w:szCs w:val="22"/>
        </w:rPr>
        <w:t xml:space="preserve"> material to be removed is 600m</w:t>
      </w:r>
      <w:r>
        <w:rPr>
          <w:rFonts w:ascii="Arial" w:hAnsi="Arial" w:cs="Arial"/>
          <w:sz w:val="22"/>
          <w:szCs w:val="22"/>
          <w:vertAlign w:val="superscript"/>
        </w:rPr>
        <w:t>3</w:t>
      </w:r>
      <w:r>
        <w:rPr>
          <w:rFonts w:ascii="Arial" w:hAnsi="Arial" w:cs="Arial"/>
          <w:sz w:val="22"/>
          <w:szCs w:val="22"/>
        </w:rPr>
        <w:t xml:space="preserve">. </w:t>
      </w:r>
    </w:p>
    <w:p w14:paraId="77190042" w14:textId="77777777" w:rsidR="00C13A78" w:rsidRPr="00463BA0" w:rsidRDefault="00C13A78" w:rsidP="00C13A78">
      <w:pPr>
        <w:ind w:left="567" w:hanging="567"/>
        <w:rPr>
          <w:rFonts w:ascii="Arial" w:hAnsi="Arial" w:cs="Arial"/>
          <w:sz w:val="22"/>
          <w:szCs w:val="22"/>
        </w:rPr>
      </w:pPr>
      <w:r w:rsidRPr="00463BA0">
        <w:rPr>
          <w:rFonts w:ascii="Arial" w:hAnsi="Arial" w:cs="Arial"/>
          <w:sz w:val="22"/>
          <w:szCs w:val="22"/>
        </w:rPr>
        <w:t> </w:t>
      </w:r>
    </w:p>
    <w:p w14:paraId="152BD831" w14:textId="77777777" w:rsidR="00C13A78" w:rsidRPr="00463BA0" w:rsidRDefault="00C13A78" w:rsidP="00C13A78">
      <w:pPr>
        <w:rPr>
          <w:rFonts w:ascii="Arial" w:hAnsi="Arial" w:cs="Arial"/>
          <w:i/>
          <w:sz w:val="22"/>
          <w:szCs w:val="22"/>
        </w:rPr>
      </w:pPr>
      <w:r w:rsidRPr="00463BA0">
        <w:rPr>
          <w:rFonts w:ascii="Arial" w:hAnsi="Arial" w:cs="Arial"/>
          <w:i/>
          <w:sz w:val="22"/>
          <w:szCs w:val="22"/>
        </w:rPr>
        <w:t>Are you able to meet this specification in full? If so</w:t>
      </w:r>
      <w:r>
        <w:rPr>
          <w:rFonts w:ascii="Arial" w:hAnsi="Arial" w:cs="Arial"/>
          <w:i/>
          <w:sz w:val="22"/>
          <w:szCs w:val="22"/>
        </w:rPr>
        <w:t>,</w:t>
      </w:r>
      <w:r w:rsidRPr="00463BA0">
        <w:rPr>
          <w:rFonts w:ascii="Arial" w:hAnsi="Arial" w:cs="Arial"/>
          <w:i/>
          <w:sz w:val="22"/>
          <w:szCs w:val="22"/>
        </w:rPr>
        <w:t xml:space="preserve"> please give details</w:t>
      </w:r>
      <w:r>
        <w:rPr>
          <w:rFonts w:ascii="Arial" w:hAnsi="Arial" w:cs="Arial"/>
          <w:i/>
          <w:sz w:val="22"/>
          <w:szCs w:val="22"/>
        </w:rPr>
        <w:t xml:space="preserve"> of previous experience and past projects</w:t>
      </w:r>
      <w:r w:rsidRPr="00463BA0">
        <w:rPr>
          <w:rFonts w:ascii="Arial" w:hAnsi="Arial" w:cs="Arial"/>
          <w:i/>
          <w:sz w:val="22"/>
          <w:szCs w:val="22"/>
        </w:rPr>
        <w:t xml:space="preserve"> below</w:t>
      </w:r>
      <w:r>
        <w:rPr>
          <w:rFonts w:ascii="Arial" w:hAnsi="Arial" w:cs="Arial"/>
          <w:i/>
          <w:sz w:val="22"/>
          <w:szCs w:val="22"/>
        </w:rPr>
        <w:t xml:space="preserve">. </w:t>
      </w:r>
      <w:r w:rsidRPr="00463BA0">
        <w:rPr>
          <w:rFonts w:ascii="Arial" w:hAnsi="Arial" w:cs="Arial"/>
          <w:i/>
          <w:sz w:val="22"/>
          <w:szCs w:val="22"/>
        </w:rPr>
        <w:t xml:space="preserve">If not please state, </w:t>
      </w:r>
      <w:r>
        <w:rPr>
          <w:rFonts w:ascii="Arial" w:hAnsi="Arial" w:cs="Arial"/>
          <w:i/>
          <w:sz w:val="22"/>
          <w:szCs w:val="22"/>
        </w:rPr>
        <w:t xml:space="preserve">the details why.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13A78" w:rsidRPr="00463BA0" w14:paraId="5D7DCF6A" w14:textId="77777777" w:rsidTr="00C13A78">
        <w:tc>
          <w:tcPr>
            <w:tcW w:w="9740" w:type="dxa"/>
          </w:tcPr>
          <w:p w14:paraId="4E119F26" w14:textId="77777777" w:rsidR="00C13A78" w:rsidRPr="00463BA0" w:rsidRDefault="00C13A78" w:rsidP="00C13A78">
            <w:pPr>
              <w:rPr>
                <w:rFonts w:ascii="Arial" w:hAnsi="Arial" w:cs="Arial"/>
                <w:sz w:val="22"/>
                <w:szCs w:val="22"/>
              </w:rPr>
            </w:pPr>
            <w:r w:rsidRPr="00463BA0">
              <w:rPr>
                <w:rFonts w:ascii="Arial" w:hAnsi="Arial" w:cs="Arial"/>
                <w:sz w:val="22"/>
                <w:szCs w:val="22"/>
              </w:rPr>
              <w:t>Specification met?  Yes</w:t>
            </w:r>
            <w:r w:rsidRPr="00463BA0">
              <w:rPr>
                <w:rFonts w:ascii="Arial" w:hAnsi="Arial" w:cs="Arial"/>
                <w:sz w:val="22"/>
                <w:szCs w:val="22"/>
              </w:rPr>
              <w:fldChar w:fldCharType="begin">
                <w:ffData>
                  <w:name w:val="Check5"/>
                  <w:enabled/>
                  <w:calcOnExit w:val="0"/>
                  <w:checkBox>
                    <w:sizeAuto/>
                    <w:default w:val="0"/>
                    <w:checked w:val="0"/>
                  </w:checkBox>
                </w:ffData>
              </w:fldChar>
            </w:r>
            <w:r w:rsidRPr="00463BA0">
              <w:rPr>
                <w:rFonts w:ascii="Arial" w:hAnsi="Arial" w:cs="Arial"/>
                <w:sz w:val="22"/>
                <w:szCs w:val="22"/>
              </w:rPr>
              <w:instrText xml:space="preserve"> FORMCHECKBOX </w:instrText>
            </w:r>
            <w:r w:rsidR="004653FF">
              <w:rPr>
                <w:rFonts w:ascii="Arial" w:hAnsi="Arial" w:cs="Arial"/>
                <w:sz w:val="22"/>
                <w:szCs w:val="22"/>
              </w:rPr>
            </w:r>
            <w:r w:rsidR="004653FF">
              <w:rPr>
                <w:rFonts w:ascii="Arial" w:hAnsi="Arial" w:cs="Arial"/>
                <w:sz w:val="22"/>
                <w:szCs w:val="22"/>
              </w:rPr>
              <w:fldChar w:fldCharType="separate"/>
            </w:r>
            <w:r w:rsidRPr="00463BA0">
              <w:rPr>
                <w:rFonts w:ascii="Arial" w:hAnsi="Arial" w:cs="Arial"/>
                <w:sz w:val="22"/>
                <w:szCs w:val="22"/>
              </w:rPr>
              <w:fldChar w:fldCharType="end"/>
            </w:r>
            <w:r w:rsidRPr="00463BA0">
              <w:rPr>
                <w:rFonts w:ascii="Arial" w:hAnsi="Arial" w:cs="Arial"/>
                <w:sz w:val="22"/>
                <w:szCs w:val="22"/>
              </w:rPr>
              <w:t xml:space="preserve"> /Part met </w:t>
            </w:r>
            <w:r w:rsidRPr="00463BA0">
              <w:rPr>
                <w:rFonts w:ascii="Arial" w:hAnsi="Arial" w:cs="Arial"/>
                <w:sz w:val="22"/>
                <w:szCs w:val="22"/>
              </w:rPr>
              <w:fldChar w:fldCharType="begin">
                <w:ffData>
                  <w:name w:val="Check5"/>
                  <w:enabled/>
                  <w:calcOnExit w:val="0"/>
                  <w:checkBox>
                    <w:sizeAuto/>
                    <w:default w:val="0"/>
                    <w:checked w:val="0"/>
                  </w:checkBox>
                </w:ffData>
              </w:fldChar>
            </w:r>
            <w:r w:rsidRPr="00463BA0">
              <w:rPr>
                <w:rFonts w:ascii="Arial" w:hAnsi="Arial" w:cs="Arial"/>
                <w:sz w:val="22"/>
                <w:szCs w:val="22"/>
              </w:rPr>
              <w:instrText xml:space="preserve"> FORMCHECKBOX </w:instrText>
            </w:r>
            <w:r w:rsidR="004653FF">
              <w:rPr>
                <w:rFonts w:ascii="Arial" w:hAnsi="Arial" w:cs="Arial"/>
                <w:sz w:val="22"/>
                <w:szCs w:val="22"/>
              </w:rPr>
            </w:r>
            <w:r w:rsidR="004653FF">
              <w:rPr>
                <w:rFonts w:ascii="Arial" w:hAnsi="Arial" w:cs="Arial"/>
                <w:sz w:val="22"/>
                <w:szCs w:val="22"/>
              </w:rPr>
              <w:fldChar w:fldCharType="separate"/>
            </w:r>
            <w:r w:rsidRPr="00463BA0">
              <w:rPr>
                <w:rFonts w:ascii="Arial" w:hAnsi="Arial" w:cs="Arial"/>
                <w:sz w:val="22"/>
                <w:szCs w:val="22"/>
              </w:rPr>
              <w:fldChar w:fldCharType="end"/>
            </w:r>
            <w:r w:rsidRPr="00463BA0">
              <w:rPr>
                <w:rFonts w:ascii="Arial" w:hAnsi="Arial" w:cs="Arial"/>
                <w:sz w:val="22"/>
                <w:szCs w:val="22"/>
              </w:rPr>
              <w:t xml:space="preserve"> / No</w:t>
            </w:r>
            <w:r w:rsidRPr="00463BA0">
              <w:rPr>
                <w:rFonts w:ascii="Arial" w:hAnsi="Arial" w:cs="Arial"/>
                <w:sz w:val="22"/>
                <w:szCs w:val="22"/>
              </w:rPr>
              <w:fldChar w:fldCharType="begin">
                <w:ffData>
                  <w:name w:val="Check6"/>
                  <w:enabled/>
                  <w:calcOnExit w:val="0"/>
                  <w:checkBox>
                    <w:sizeAuto/>
                    <w:default w:val="0"/>
                  </w:checkBox>
                </w:ffData>
              </w:fldChar>
            </w:r>
            <w:r w:rsidRPr="00463BA0">
              <w:rPr>
                <w:rFonts w:ascii="Arial" w:hAnsi="Arial" w:cs="Arial"/>
                <w:sz w:val="22"/>
                <w:szCs w:val="22"/>
              </w:rPr>
              <w:instrText xml:space="preserve"> FORMCHECKBOX </w:instrText>
            </w:r>
            <w:r w:rsidR="004653FF">
              <w:rPr>
                <w:rFonts w:ascii="Arial" w:hAnsi="Arial" w:cs="Arial"/>
                <w:sz w:val="22"/>
                <w:szCs w:val="22"/>
              </w:rPr>
            </w:r>
            <w:r w:rsidR="004653FF">
              <w:rPr>
                <w:rFonts w:ascii="Arial" w:hAnsi="Arial" w:cs="Arial"/>
                <w:sz w:val="22"/>
                <w:szCs w:val="22"/>
              </w:rPr>
              <w:fldChar w:fldCharType="separate"/>
            </w:r>
            <w:r w:rsidRPr="00463BA0">
              <w:rPr>
                <w:rFonts w:ascii="Arial" w:hAnsi="Arial" w:cs="Arial"/>
                <w:sz w:val="22"/>
                <w:szCs w:val="22"/>
              </w:rPr>
              <w:fldChar w:fldCharType="end"/>
            </w:r>
            <w:r w:rsidRPr="00463BA0">
              <w:rPr>
                <w:rFonts w:ascii="Arial" w:hAnsi="Arial" w:cs="Arial"/>
                <w:sz w:val="22"/>
                <w:szCs w:val="22"/>
              </w:rPr>
              <w:t xml:space="preserve"> (tick as appropriate)</w:t>
            </w:r>
          </w:p>
          <w:p w14:paraId="15135C5C"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Details </w:t>
            </w:r>
            <w:r w:rsidRPr="00463BA0">
              <w:rPr>
                <w:rFonts w:ascii="Arial" w:hAnsi="Arial" w:cs="Arial"/>
                <w:sz w:val="22"/>
                <w:szCs w:val="22"/>
              </w:rPr>
              <w:fldChar w:fldCharType="begin">
                <w:ffData>
                  <w:name w:val="Text55"/>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p w14:paraId="22CAE9F3" w14:textId="77777777" w:rsidR="00C13A78" w:rsidRPr="00463BA0" w:rsidRDefault="00C13A78" w:rsidP="00C13A78">
            <w:pPr>
              <w:rPr>
                <w:rFonts w:ascii="Arial" w:hAnsi="Arial" w:cs="Arial"/>
                <w:sz w:val="22"/>
                <w:szCs w:val="22"/>
              </w:rPr>
            </w:pPr>
          </w:p>
        </w:tc>
      </w:tr>
    </w:tbl>
    <w:p w14:paraId="3E8B01EE" w14:textId="77777777" w:rsidR="00C13A78" w:rsidRPr="00463BA0" w:rsidRDefault="00C13A78" w:rsidP="00C13A78">
      <w:pPr>
        <w:ind w:left="567" w:hanging="567"/>
        <w:rPr>
          <w:rFonts w:ascii="Arial" w:hAnsi="Arial" w:cs="Arial"/>
          <w:sz w:val="22"/>
          <w:szCs w:val="22"/>
        </w:rPr>
      </w:pPr>
    </w:p>
    <w:p w14:paraId="75D5DAEE" w14:textId="77777777" w:rsidR="00C13A78" w:rsidRPr="00463BA0" w:rsidRDefault="00C13A78" w:rsidP="00C13A78">
      <w:pPr>
        <w:rPr>
          <w:rFonts w:ascii="Arial" w:hAnsi="Arial" w:cs="Arial"/>
          <w:color w:val="FF0000"/>
          <w:sz w:val="22"/>
          <w:szCs w:val="22"/>
        </w:rPr>
      </w:pPr>
      <w:r w:rsidRPr="00463BA0">
        <w:rPr>
          <w:rFonts w:ascii="Arial" w:hAnsi="Arial" w:cs="Arial"/>
          <w:sz w:val="22"/>
          <w:szCs w:val="22"/>
        </w:rPr>
        <w:br w:type="page"/>
      </w:r>
    </w:p>
    <w:p w14:paraId="283CC3A4" w14:textId="77777777" w:rsidR="00C13A78" w:rsidRPr="00463BA0" w:rsidRDefault="00C13A78" w:rsidP="00C13A78">
      <w:pPr>
        <w:ind w:left="567" w:hanging="567"/>
        <w:rPr>
          <w:rFonts w:ascii="Arial" w:hAnsi="Arial" w:cs="Arial"/>
          <w:sz w:val="22"/>
          <w:szCs w:val="22"/>
        </w:rPr>
      </w:pPr>
    </w:p>
    <w:tbl>
      <w:tblPr>
        <w:tblW w:w="9889" w:type="dxa"/>
        <w:tblLook w:val="01E0" w:firstRow="1" w:lastRow="1" w:firstColumn="1" w:lastColumn="1" w:noHBand="0" w:noVBand="0"/>
      </w:tblPr>
      <w:tblGrid>
        <w:gridCol w:w="198"/>
        <w:gridCol w:w="615"/>
        <w:gridCol w:w="4057"/>
        <w:gridCol w:w="4870"/>
        <w:gridCol w:w="149"/>
      </w:tblGrid>
      <w:tr w:rsidR="00C13A78" w:rsidRPr="00463BA0" w14:paraId="4AFAAE0E" w14:textId="77777777" w:rsidTr="00C13A78">
        <w:trPr>
          <w:gridAfter w:val="1"/>
          <w:wAfter w:w="149" w:type="dxa"/>
        </w:trPr>
        <w:tc>
          <w:tcPr>
            <w:tcW w:w="4870" w:type="dxa"/>
            <w:gridSpan w:val="3"/>
          </w:tcPr>
          <w:p w14:paraId="3E2A22B3" w14:textId="77777777" w:rsidR="00C13A78" w:rsidRPr="00463BA0" w:rsidRDefault="00C13A78" w:rsidP="00C13A78">
            <w:pPr>
              <w:rPr>
                <w:rFonts w:ascii="Arial" w:hAnsi="Arial" w:cs="Arial"/>
                <w:b/>
                <w:sz w:val="22"/>
                <w:szCs w:val="22"/>
              </w:rPr>
            </w:pPr>
            <w:r w:rsidRPr="08C77F11">
              <w:rPr>
                <w:rFonts w:ascii="Arial" w:hAnsi="Arial" w:cs="Arial"/>
                <w:i/>
                <w:iCs/>
                <w:color w:val="FF0000"/>
                <w:sz w:val="22"/>
                <w:szCs w:val="22"/>
              </w:rPr>
              <w:br w:type="page"/>
            </w:r>
            <w:r>
              <w:rPr>
                <w:noProof/>
              </w:rPr>
              <w:drawing>
                <wp:inline distT="0" distB="0" distL="0" distR="0" wp14:anchorId="51CA4705" wp14:editId="58137AAF">
                  <wp:extent cx="1240155" cy="5727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1240155" cy="572770"/>
                          </a:xfrm>
                          <a:prstGeom prst="rect">
                            <a:avLst/>
                          </a:prstGeom>
                        </pic:spPr>
                      </pic:pic>
                    </a:graphicData>
                  </a:graphic>
                </wp:inline>
              </w:drawing>
            </w:r>
          </w:p>
        </w:tc>
        <w:tc>
          <w:tcPr>
            <w:tcW w:w="4870" w:type="dxa"/>
          </w:tcPr>
          <w:p w14:paraId="718208BD" w14:textId="77777777" w:rsidR="00C13A78" w:rsidRPr="00463BA0" w:rsidRDefault="00C13A78" w:rsidP="00C13A78">
            <w:pPr>
              <w:rPr>
                <w:rFonts w:ascii="Arial" w:hAnsi="Arial" w:cs="Arial"/>
                <w:b/>
                <w:sz w:val="22"/>
                <w:szCs w:val="22"/>
              </w:rPr>
            </w:pPr>
            <w:r w:rsidRPr="00463BA0">
              <w:rPr>
                <w:rFonts w:ascii="Arial" w:hAnsi="Arial" w:cs="Arial"/>
                <w:b/>
                <w:sz w:val="22"/>
                <w:szCs w:val="22"/>
              </w:rPr>
              <w:t>Document D</w:t>
            </w:r>
          </w:p>
          <w:p w14:paraId="24962117" w14:textId="77777777" w:rsidR="00C13A78" w:rsidRPr="00463BA0" w:rsidRDefault="00C13A78" w:rsidP="00C13A78">
            <w:pPr>
              <w:rPr>
                <w:rFonts w:ascii="Arial" w:hAnsi="Arial" w:cs="Arial"/>
                <w:b/>
                <w:sz w:val="22"/>
                <w:szCs w:val="22"/>
              </w:rPr>
            </w:pPr>
          </w:p>
          <w:p w14:paraId="2E802E85" w14:textId="77777777" w:rsidR="00C13A78" w:rsidRPr="00463BA0" w:rsidRDefault="00C13A78" w:rsidP="00C13A78">
            <w:pPr>
              <w:rPr>
                <w:rFonts w:ascii="Arial" w:hAnsi="Arial" w:cs="Arial"/>
                <w:b/>
                <w:sz w:val="22"/>
                <w:szCs w:val="22"/>
              </w:rPr>
            </w:pPr>
            <w:r w:rsidRPr="00463BA0">
              <w:rPr>
                <w:rFonts w:ascii="Arial" w:hAnsi="Arial" w:cs="Arial"/>
                <w:b/>
                <w:sz w:val="22"/>
                <w:szCs w:val="22"/>
              </w:rPr>
              <w:t>Company Information</w:t>
            </w:r>
          </w:p>
          <w:p w14:paraId="068582E1" w14:textId="77777777" w:rsidR="00C13A78" w:rsidRPr="00463BA0" w:rsidRDefault="00C13A78" w:rsidP="00C13A78">
            <w:pPr>
              <w:rPr>
                <w:rFonts w:ascii="Arial" w:hAnsi="Arial" w:cs="Arial"/>
                <w:b/>
                <w:sz w:val="22"/>
                <w:szCs w:val="22"/>
              </w:rPr>
            </w:pPr>
          </w:p>
        </w:tc>
      </w:tr>
      <w:tr w:rsidR="00C13A78" w:rsidRPr="00463BA0" w14:paraId="63A76599"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0DF43165" w14:textId="77777777" w:rsidR="00C13A78" w:rsidRPr="00463BA0" w:rsidRDefault="00C13A78" w:rsidP="00C13A78">
            <w:pPr>
              <w:rPr>
                <w:rFonts w:ascii="Arial" w:hAnsi="Arial" w:cs="Arial"/>
                <w:sz w:val="22"/>
                <w:szCs w:val="22"/>
              </w:rPr>
            </w:pPr>
            <w:r w:rsidRPr="00463BA0">
              <w:rPr>
                <w:rFonts w:ascii="Arial" w:hAnsi="Arial" w:cs="Arial"/>
                <w:b/>
                <w:bCs/>
                <w:sz w:val="22"/>
                <w:szCs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6C17AF27" w14:textId="77777777" w:rsidR="00C13A78" w:rsidRPr="00463BA0" w:rsidRDefault="00C13A78" w:rsidP="00C13A78">
            <w:pPr>
              <w:rPr>
                <w:rFonts w:ascii="Arial" w:hAnsi="Arial" w:cs="Arial"/>
                <w:sz w:val="22"/>
                <w:szCs w:val="22"/>
              </w:rPr>
            </w:pPr>
            <w:r w:rsidRPr="00463BA0">
              <w:rPr>
                <w:rFonts w:ascii="Arial" w:hAnsi="Arial" w:cs="Arial"/>
                <w:b/>
                <w:bCs/>
                <w:sz w:val="22"/>
                <w:szCs w:val="22"/>
              </w:rPr>
              <w:t>General</w:t>
            </w:r>
          </w:p>
        </w:tc>
      </w:tr>
      <w:tr w:rsidR="00C13A78" w:rsidRPr="00463BA0" w14:paraId="663A409F"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27F1974B" w14:textId="77777777" w:rsidR="00C13A78" w:rsidRPr="00463BA0" w:rsidRDefault="00C13A78" w:rsidP="00C13A78">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7A45E39F" w14:textId="77777777" w:rsidR="00C13A78" w:rsidRPr="00463BA0" w:rsidRDefault="00C13A78" w:rsidP="00C13A78">
            <w:pPr>
              <w:rPr>
                <w:rFonts w:ascii="Arial" w:hAnsi="Arial" w:cs="Arial"/>
                <w:sz w:val="22"/>
                <w:szCs w:val="22"/>
              </w:rPr>
            </w:pPr>
          </w:p>
        </w:tc>
      </w:tr>
      <w:tr w:rsidR="00C13A78" w:rsidRPr="00463BA0" w14:paraId="4C4E2574"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63CE0953" w14:textId="77777777" w:rsidR="00C13A78" w:rsidRPr="00463BA0" w:rsidRDefault="00C13A78" w:rsidP="00C13A78">
            <w:pPr>
              <w:rPr>
                <w:rFonts w:ascii="Arial" w:hAnsi="Arial" w:cs="Arial"/>
                <w:sz w:val="22"/>
                <w:szCs w:val="22"/>
              </w:rPr>
            </w:pPr>
            <w:r w:rsidRPr="00463BA0">
              <w:rPr>
                <w:rFonts w:ascii="Arial" w:hAnsi="Arial" w:cs="Arial"/>
                <w:b/>
                <w:bCs/>
                <w:sz w:val="22"/>
                <w:szCs w:val="22"/>
              </w:rPr>
              <w:t>1.1</w:t>
            </w:r>
          </w:p>
        </w:tc>
        <w:tc>
          <w:tcPr>
            <w:tcW w:w="9076" w:type="dxa"/>
            <w:gridSpan w:val="3"/>
            <w:tcBorders>
              <w:top w:val="single" w:sz="12" w:space="0" w:color="auto"/>
              <w:bottom w:val="single" w:sz="12" w:space="0" w:color="auto"/>
              <w:right w:val="single" w:sz="12" w:space="0" w:color="auto"/>
            </w:tcBorders>
            <w:vAlign w:val="center"/>
          </w:tcPr>
          <w:p w14:paraId="72488EC4"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Registered Name</w:t>
            </w:r>
          </w:p>
          <w:p w14:paraId="6499D855"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p w14:paraId="7D0D1AB4" w14:textId="77777777" w:rsidR="00C13A78" w:rsidRPr="00463BA0" w:rsidRDefault="00C13A78" w:rsidP="00C13A78">
            <w:pPr>
              <w:rPr>
                <w:rFonts w:ascii="Arial" w:hAnsi="Arial" w:cs="Arial"/>
                <w:sz w:val="22"/>
                <w:szCs w:val="22"/>
              </w:rPr>
            </w:pPr>
          </w:p>
          <w:p w14:paraId="7AC665D2"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Trading Name (if different)</w:t>
            </w:r>
          </w:p>
          <w:p w14:paraId="283D2200" w14:textId="77777777" w:rsidR="00C13A78" w:rsidRPr="00463BA0" w:rsidRDefault="00C13A78" w:rsidP="00C13A78">
            <w:pPr>
              <w:rPr>
                <w:rFonts w:ascii="Arial" w:hAnsi="Arial" w:cs="Arial"/>
                <w:sz w:val="22"/>
                <w:szCs w:val="22"/>
              </w:rPr>
            </w:pPr>
            <w:r w:rsidRPr="00463BA0">
              <w:rPr>
                <w:rFonts w:ascii="Arial" w:hAnsi="Arial" w:cs="Arial"/>
                <w:b/>
                <w:bCs/>
                <w:sz w:val="22"/>
                <w:szCs w:val="22"/>
              </w:rPr>
              <w:fldChar w:fldCharType="begin">
                <w:ffData>
                  <w:name w:val="Text2"/>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tc>
      </w:tr>
      <w:tr w:rsidR="00C13A78" w:rsidRPr="00463BA0" w14:paraId="412D0FF2"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6CFFA99B" w14:textId="77777777" w:rsidR="00C13A78" w:rsidRPr="00463BA0" w:rsidRDefault="00C13A78" w:rsidP="00C13A78">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271A90AD" w14:textId="77777777" w:rsidR="00C13A78" w:rsidRPr="00463BA0" w:rsidRDefault="00C13A78" w:rsidP="00C13A78">
            <w:pPr>
              <w:rPr>
                <w:rFonts w:ascii="Arial" w:hAnsi="Arial" w:cs="Arial"/>
                <w:sz w:val="22"/>
                <w:szCs w:val="22"/>
              </w:rPr>
            </w:pPr>
          </w:p>
        </w:tc>
      </w:tr>
      <w:tr w:rsidR="00C13A78" w:rsidRPr="00463BA0" w14:paraId="37156FC0"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78C97B3F"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1.2</w:t>
            </w:r>
          </w:p>
        </w:tc>
        <w:tc>
          <w:tcPr>
            <w:tcW w:w="9076" w:type="dxa"/>
            <w:gridSpan w:val="3"/>
            <w:tcBorders>
              <w:top w:val="single" w:sz="12" w:space="0" w:color="auto"/>
              <w:right w:val="single" w:sz="12" w:space="0" w:color="auto"/>
            </w:tcBorders>
            <w:vAlign w:val="center"/>
          </w:tcPr>
          <w:p w14:paraId="648A12E6"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Correspondence Details</w:t>
            </w:r>
          </w:p>
          <w:p w14:paraId="2003FADE"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Name of person applying on behalf of the company</w:t>
            </w:r>
          </w:p>
          <w:p w14:paraId="53BBCD0C"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fldChar w:fldCharType="begin">
                <w:ffData>
                  <w:name w:val="Text42"/>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p w14:paraId="66B61A40" w14:textId="77777777" w:rsidR="00C13A78" w:rsidRPr="00463BA0" w:rsidRDefault="00C13A78" w:rsidP="00C13A78">
            <w:pPr>
              <w:rPr>
                <w:rFonts w:ascii="Arial" w:hAnsi="Arial" w:cs="Arial"/>
                <w:sz w:val="22"/>
                <w:szCs w:val="22"/>
              </w:rPr>
            </w:pPr>
            <w:r w:rsidRPr="00463BA0">
              <w:rPr>
                <w:rFonts w:ascii="Arial" w:hAnsi="Arial" w:cs="Arial"/>
                <w:b/>
                <w:bCs/>
                <w:sz w:val="22"/>
                <w:szCs w:val="22"/>
              </w:rPr>
              <w:t>Address:</w:t>
            </w:r>
            <w:r w:rsidRPr="00463BA0">
              <w:rPr>
                <w:rFonts w:ascii="Arial" w:hAnsi="Arial" w:cs="Arial"/>
                <w:sz w:val="22"/>
                <w:szCs w:val="22"/>
              </w:rPr>
              <w:t xml:space="preserve"> </w:t>
            </w:r>
          </w:p>
          <w:p w14:paraId="731A01BB" w14:textId="77777777" w:rsidR="00C13A78" w:rsidRPr="00463BA0" w:rsidRDefault="00C13A78" w:rsidP="00C13A78">
            <w:pPr>
              <w:rPr>
                <w:rFonts w:ascii="Arial" w:hAnsi="Arial" w:cs="Arial"/>
                <w:sz w:val="22"/>
                <w:szCs w:val="22"/>
              </w:rPr>
            </w:pPr>
            <w:r w:rsidRPr="00463BA0">
              <w:rPr>
                <w:rFonts w:ascii="Arial" w:hAnsi="Arial" w:cs="Arial"/>
                <w:b/>
                <w:bCs/>
                <w:sz w:val="22"/>
                <w:szCs w:val="22"/>
              </w:rPr>
              <w:fldChar w:fldCharType="begin">
                <w:ffData>
                  <w:name w:val="Text2"/>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p w14:paraId="47C16622"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Telephone:</w:t>
            </w:r>
          </w:p>
          <w:p w14:paraId="61780249"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fldChar w:fldCharType="begin">
                <w:ffData>
                  <w:name w:val="Text2"/>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p w14:paraId="53FCA5DA"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Mobile:</w:t>
            </w:r>
          </w:p>
          <w:p w14:paraId="1E73754A"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fldChar w:fldCharType="begin">
                <w:ffData>
                  <w:name w:val="Text83"/>
                  <w:enabled/>
                  <w:calcOnExit w:val="0"/>
                  <w:textInput/>
                </w:ffData>
              </w:fldChar>
            </w:r>
            <w:bookmarkStart w:id="2" w:name="Text83"/>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bookmarkEnd w:id="2"/>
          </w:p>
          <w:p w14:paraId="4E674A3C"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Email:</w:t>
            </w:r>
          </w:p>
          <w:p w14:paraId="6B97BC08"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rPr>
              <w:fldChar w:fldCharType="begin">
                <w:ffData>
                  <w:name w:val="Text2"/>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tc>
      </w:tr>
      <w:tr w:rsidR="00C13A78" w:rsidRPr="00463BA0" w14:paraId="08518253" w14:textId="77777777" w:rsidTr="00C13A78">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4C6CE181" w14:textId="77777777" w:rsidR="00C13A78" w:rsidRPr="00463BA0" w:rsidRDefault="00C13A78" w:rsidP="00C13A78">
            <w:pPr>
              <w:rPr>
                <w:rFonts w:ascii="Arial" w:hAnsi="Arial" w:cs="Arial"/>
                <w:sz w:val="22"/>
                <w:szCs w:val="22"/>
              </w:rPr>
            </w:pPr>
          </w:p>
        </w:tc>
        <w:tc>
          <w:tcPr>
            <w:tcW w:w="9076" w:type="dxa"/>
            <w:gridSpan w:val="3"/>
            <w:tcBorders>
              <w:bottom w:val="single" w:sz="12" w:space="0" w:color="auto"/>
              <w:right w:val="single" w:sz="12" w:space="0" w:color="auto"/>
            </w:tcBorders>
            <w:vAlign w:val="center"/>
          </w:tcPr>
          <w:p w14:paraId="0813FA04"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Registered office Address (if different from above)</w:t>
            </w:r>
          </w:p>
          <w:p w14:paraId="016B315E" w14:textId="77777777" w:rsidR="00C13A78" w:rsidRPr="00463BA0" w:rsidRDefault="00C13A78" w:rsidP="00C13A78">
            <w:pPr>
              <w:rPr>
                <w:rFonts w:ascii="Arial" w:hAnsi="Arial" w:cs="Arial"/>
                <w:sz w:val="22"/>
                <w:szCs w:val="22"/>
              </w:rPr>
            </w:pPr>
            <w:r w:rsidRPr="00463BA0">
              <w:rPr>
                <w:rFonts w:ascii="Arial" w:hAnsi="Arial" w:cs="Arial"/>
                <w:b/>
                <w:bCs/>
                <w:sz w:val="22"/>
                <w:szCs w:val="22"/>
              </w:rPr>
              <w:fldChar w:fldCharType="begin">
                <w:ffData>
                  <w:name w:val="Text2"/>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tc>
      </w:tr>
      <w:tr w:rsidR="00C13A78" w:rsidRPr="00463BA0" w14:paraId="674281E2"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3A014CD9" w14:textId="77777777" w:rsidR="00C13A78" w:rsidRPr="00463BA0" w:rsidRDefault="00C13A78" w:rsidP="00C13A78">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5EEDE3A1" w14:textId="77777777" w:rsidR="00C13A78" w:rsidRPr="00463BA0" w:rsidRDefault="00C13A78" w:rsidP="00C13A78">
            <w:pPr>
              <w:rPr>
                <w:rFonts w:ascii="Arial" w:hAnsi="Arial" w:cs="Arial"/>
                <w:sz w:val="22"/>
                <w:szCs w:val="22"/>
              </w:rPr>
            </w:pPr>
          </w:p>
        </w:tc>
      </w:tr>
      <w:tr w:rsidR="00C13A78" w:rsidRPr="00463BA0" w14:paraId="27B32FF9"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7D7DB89A" w14:textId="77777777" w:rsidR="00C13A78" w:rsidRPr="00463BA0" w:rsidRDefault="00C13A78" w:rsidP="00C13A78">
            <w:pPr>
              <w:rPr>
                <w:rFonts w:ascii="Arial" w:hAnsi="Arial" w:cs="Arial"/>
                <w:sz w:val="22"/>
                <w:szCs w:val="22"/>
              </w:rPr>
            </w:pPr>
            <w:r w:rsidRPr="00463BA0">
              <w:rPr>
                <w:rFonts w:ascii="Arial" w:hAnsi="Arial" w:cs="Arial"/>
                <w:b/>
                <w:bCs/>
                <w:sz w:val="22"/>
                <w:szCs w:val="22"/>
              </w:rPr>
              <w:t>1.3</w:t>
            </w:r>
          </w:p>
        </w:tc>
        <w:tc>
          <w:tcPr>
            <w:tcW w:w="9076" w:type="dxa"/>
            <w:gridSpan w:val="3"/>
            <w:tcBorders>
              <w:top w:val="single" w:sz="12" w:space="0" w:color="auto"/>
              <w:bottom w:val="single" w:sz="12" w:space="0" w:color="auto"/>
              <w:right w:val="single" w:sz="12" w:space="0" w:color="auto"/>
            </w:tcBorders>
            <w:vAlign w:val="center"/>
          </w:tcPr>
          <w:p w14:paraId="5B1FF5AA"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Company Registration No (if applicable)</w:t>
            </w:r>
          </w:p>
          <w:p w14:paraId="74204F33"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fldChar w:fldCharType="begin">
                <w:ffData>
                  <w:name w:val="Text2"/>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p w14:paraId="168B4C91"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VAT registration number (if applicable)</w:t>
            </w:r>
          </w:p>
          <w:p w14:paraId="79052606"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fldChar w:fldCharType="begin">
                <w:ffData>
                  <w:name w:val="Text43"/>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p w14:paraId="55909BBB" w14:textId="77777777" w:rsidR="00C13A78" w:rsidRPr="00463BA0" w:rsidRDefault="00C13A78" w:rsidP="00C13A78">
            <w:pPr>
              <w:rPr>
                <w:rFonts w:ascii="Arial" w:hAnsi="Arial" w:cs="Arial"/>
                <w:sz w:val="22"/>
                <w:szCs w:val="22"/>
              </w:rPr>
            </w:pPr>
          </w:p>
        </w:tc>
      </w:tr>
      <w:tr w:rsidR="00C13A78" w:rsidRPr="00463BA0" w14:paraId="232ED8B7"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20443189" w14:textId="77777777" w:rsidR="00C13A78" w:rsidRPr="00463BA0" w:rsidRDefault="00C13A78" w:rsidP="00C13A78">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732D1295" w14:textId="77777777" w:rsidR="00C13A78" w:rsidRPr="00463BA0" w:rsidRDefault="00C13A78" w:rsidP="00C13A78">
            <w:pPr>
              <w:rPr>
                <w:rFonts w:ascii="Arial" w:hAnsi="Arial" w:cs="Arial"/>
                <w:sz w:val="22"/>
                <w:szCs w:val="22"/>
              </w:rPr>
            </w:pPr>
          </w:p>
        </w:tc>
      </w:tr>
      <w:tr w:rsidR="00C13A78" w:rsidRPr="00463BA0" w14:paraId="687D7C0D"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573C9E40" w14:textId="77777777" w:rsidR="00C13A78" w:rsidRPr="00463BA0" w:rsidRDefault="00C13A78" w:rsidP="00C13A78">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4B8FD8D0" w14:textId="77777777" w:rsidR="00C13A78" w:rsidRPr="00463BA0" w:rsidRDefault="00C13A78" w:rsidP="00C13A78">
            <w:pPr>
              <w:rPr>
                <w:rFonts w:ascii="Arial" w:hAnsi="Arial" w:cs="Arial"/>
                <w:sz w:val="22"/>
                <w:szCs w:val="22"/>
              </w:rPr>
            </w:pPr>
          </w:p>
        </w:tc>
      </w:tr>
      <w:tr w:rsidR="00C13A78" w:rsidRPr="00463BA0" w14:paraId="7D4CFC24"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310CEC6B" w14:textId="77777777" w:rsidR="00C13A78" w:rsidRPr="00463BA0" w:rsidRDefault="00C13A78" w:rsidP="00C13A78">
            <w:pPr>
              <w:rPr>
                <w:rFonts w:ascii="Arial" w:hAnsi="Arial" w:cs="Arial"/>
                <w:sz w:val="22"/>
                <w:szCs w:val="22"/>
              </w:rPr>
            </w:pPr>
            <w:r w:rsidRPr="00463BA0">
              <w:rPr>
                <w:rFonts w:ascii="Arial" w:hAnsi="Arial" w:cs="Arial"/>
                <w:b/>
                <w:bCs/>
                <w:sz w:val="22"/>
                <w:szCs w:val="22"/>
              </w:rPr>
              <w:t>1.5</w:t>
            </w:r>
          </w:p>
        </w:tc>
        <w:tc>
          <w:tcPr>
            <w:tcW w:w="9076" w:type="dxa"/>
            <w:gridSpan w:val="3"/>
            <w:tcBorders>
              <w:top w:val="single" w:sz="12" w:space="0" w:color="auto"/>
              <w:bottom w:val="single" w:sz="12" w:space="0" w:color="auto"/>
              <w:right w:val="single" w:sz="12" w:space="0" w:color="auto"/>
            </w:tcBorders>
            <w:vAlign w:val="center"/>
          </w:tcPr>
          <w:p w14:paraId="57D69BB6"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Date company was founded (if a limited company, date of incorporation)</w:t>
            </w:r>
          </w:p>
          <w:p w14:paraId="5F2082F6" w14:textId="77777777" w:rsidR="00C13A78" w:rsidRPr="00463BA0" w:rsidRDefault="00C13A78" w:rsidP="00C13A78">
            <w:pPr>
              <w:rPr>
                <w:rFonts w:ascii="Arial" w:hAnsi="Arial" w:cs="Arial"/>
                <w:sz w:val="22"/>
                <w:szCs w:val="22"/>
              </w:rPr>
            </w:pPr>
            <w:r w:rsidRPr="00463BA0">
              <w:rPr>
                <w:rFonts w:ascii="Arial" w:hAnsi="Arial" w:cs="Arial"/>
                <w:b/>
                <w:bCs/>
                <w:sz w:val="22"/>
                <w:szCs w:val="22"/>
              </w:rPr>
              <w:fldChar w:fldCharType="begin">
                <w:ffData>
                  <w:name w:val="Text2"/>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tc>
      </w:tr>
      <w:tr w:rsidR="00C13A78" w:rsidRPr="00463BA0" w14:paraId="1154173E"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0D71FD0C" w14:textId="77777777" w:rsidR="00C13A78" w:rsidRPr="00463BA0" w:rsidRDefault="00C13A78" w:rsidP="00C13A78">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69057486" w14:textId="77777777" w:rsidR="00C13A78" w:rsidRPr="00463BA0" w:rsidRDefault="00C13A78" w:rsidP="00C13A78">
            <w:pPr>
              <w:rPr>
                <w:rFonts w:ascii="Arial" w:hAnsi="Arial" w:cs="Arial"/>
                <w:sz w:val="22"/>
                <w:szCs w:val="22"/>
              </w:rPr>
            </w:pPr>
          </w:p>
        </w:tc>
      </w:tr>
      <w:tr w:rsidR="00C13A78" w:rsidRPr="00463BA0" w14:paraId="35D9D290"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620C61D7"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1.6</w:t>
            </w:r>
          </w:p>
        </w:tc>
        <w:tc>
          <w:tcPr>
            <w:tcW w:w="9076" w:type="dxa"/>
            <w:gridSpan w:val="3"/>
            <w:tcBorders>
              <w:top w:val="single" w:sz="12" w:space="0" w:color="auto"/>
              <w:bottom w:val="single" w:sz="12" w:space="0" w:color="auto"/>
              <w:right w:val="single" w:sz="12" w:space="0" w:color="auto"/>
            </w:tcBorders>
            <w:vAlign w:val="center"/>
          </w:tcPr>
          <w:p w14:paraId="1012576A"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Company structure and nature of company</w:t>
            </w:r>
          </w:p>
          <w:p w14:paraId="2AB03CF9"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 xml:space="preserve">Please outline the nature of the company, whether it is a partnership, sole trader, plc etc. </w:t>
            </w:r>
          </w:p>
          <w:p w14:paraId="461FF087" w14:textId="77777777" w:rsidR="00C13A78" w:rsidRPr="00463BA0" w:rsidRDefault="00C13A78" w:rsidP="00C13A78">
            <w:pPr>
              <w:rPr>
                <w:rFonts w:ascii="Arial" w:hAnsi="Arial" w:cs="Arial"/>
                <w:bCs/>
                <w:sz w:val="22"/>
                <w:szCs w:val="22"/>
              </w:rPr>
            </w:pPr>
            <w:r w:rsidRPr="00463BA0">
              <w:rPr>
                <w:rFonts w:ascii="Arial" w:hAnsi="Arial" w:cs="Arial"/>
                <w:bCs/>
                <w:sz w:val="22"/>
                <w:szCs w:val="22"/>
              </w:rPr>
              <w:fldChar w:fldCharType="begin">
                <w:ffData>
                  <w:name w:val="Text45"/>
                  <w:enabled/>
                  <w:calcOnExit w:val="0"/>
                  <w:textInput/>
                </w:ffData>
              </w:fldChar>
            </w:r>
            <w:r w:rsidRPr="00463BA0">
              <w:rPr>
                <w:rFonts w:ascii="Arial" w:hAnsi="Arial" w:cs="Arial"/>
                <w:bCs/>
                <w:sz w:val="22"/>
                <w:szCs w:val="22"/>
              </w:rPr>
              <w:instrText xml:space="preserve"> FORMTEXT </w:instrText>
            </w:r>
            <w:r w:rsidRPr="00463BA0">
              <w:rPr>
                <w:rFonts w:ascii="Arial" w:hAnsi="Arial" w:cs="Arial"/>
                <w:bCs/>
                <w:sz w:val="22"/>
                <w:szCs w:val="22"/>
              </w:rPr>
            </w:r>
            <w:r w:rsidRPr="00463BA0">
              <w:rPr>
                <w:rFonts w:ascii="Arial" w:hAnsi="Arial" w:cs="Arial"/>
                <w:bCs/>
                <w:sz w:val="22"/>
                <w:szCs w:val="22"/>
              </w:rPr>
              <w:fldChar w:fldCharType="separate"/>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sz w:val="22"/>
                <w:szCs w:val="22"/>
              </w:rPr>
              <w:fldChar w:fldCharType="end"/>
            </w:r>
          </w:p>
          <w:p w14:paraId="525B3D3D" w14:textId="77777777" w:rsidR="00C13A78" w:rsidRPr="00463BA0" w:rsidRDefault="00C13A78" w:rsidP="00C13A78">
            <w:pPr>
              <w:rPr>
                <w:rFonts w:ascii="Arial" w:hAnsi="Arial" w:cs="Arial"/>
                <w:bCs/>
                <w:sz w:val="22"/>
                <w:szCs w:val="22"/>
              </w:rPr>
            </w:pPr>
          </w:p>
          <w:p w14:paraId="114930F8"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Is the company proposed as party to the contract part of a larger organisation? If so please explain the relationship between the various parts of the organisation, up to the ultimate holding company.</w:t>
            </w:r>
          </w:p>
          <w:p w14:paraId="3FE84B79" w14:textId="77777777" w:rsidR="00C13A78" w:rsidRPr="00463BA0" w:rsidRDefault="00C13A78" w:rsidP="00C13A78">
            <w:pPr>
              <w:rPr>
                <w:rFonts w:ascii="Arial" w:hAnsi="Arial" w:cs="Arial"/>
                <w:bCs/>
                <w:sz w:val="22"/>
                <w:szCs w:val="22"/>
              </w:rPr>
            </w:pPr>
            <w:r w:rsidRPr="00463BA0">
              <w:rPr>
                <w:rFonts w:ascii="Arial" w:hAnsi="Arial" w:cs="Arial"/>
                <w:bCs/>
                <w:sz w:val="22"/>
                <w:szCs w:val="22"/>
              </w:rPr>
              <w:fldChar w:fldCharType="begin">
                <w:ffData>
                  <w:name w:val="Text20"/>
                  <w:enabled/>
                  <w:calcOnExit w:val="0"/>
                  <w:textInput/>
                </w:ffData>
              </w:fldChar>
            </w:r>
            <w:r w:rsidRPr="00463BA0">
              <w:rPr>
                <w:rFonts w:ascii="Arial" w:hAnsi="Arial" w:cs="Arial"/>
                <w:bCs/>
                <w:sz w:val="22"/>
                <w:szCs w:val="22"/>
              </w:rPr>
              <w:instrText xml:space="preserve"> FORMTEXT </w:instrText>
            </w:r>
            <w:r w:rsidRPr="00463BA0">
              <w:rPr>
                <w:rFonts w:ascii="Arial" w:hAnsi="Arial" w:cs="Arial"/>
                <w:bCs/>
                <w:sz w:val="22"/>
                <w:szCs w:val="22"/>
              </w:rPr>
            </w:r>
            <w:r w:rsidRPr="00463BA0">
              <w:rPr>
                <w:rFonts w:ascii="Arial" w:hAnsi="Arial" w:cs="Arial"/>
                <w:bCs/>
                <w:sz w:val="22"/>
                <w:szCs w:val="22"/>
              </w:rPr>
              <w:fldChar w:fldCharType="separate"/>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sz w:val="22"/>
                <w:szCs w:val="22"/>
              </w:rPr>
              <w:fldChar w:fldCharType="end"/>
            </w:r>
          </w:p>
          <w:p w14:paraId="4DA42F55" w14:textId="77777777" w:rsidR="00C13A78" w:rsidRPr="00463BA0" w:rsidRDefault="00C13A78" w:rsidP="00C13A78">
            <w:pPr>
              <w:rPr>
                <w:rFonts w:ascii="Arial" w:hAnsi="Arial" w:cs="Arial"/>
                <w:bCs/>
                <w:sz w:val="22"/>
                <w:szCs w:val="22"/>
              </w:rPr>
            </w:pPr>
          </w:p>
          <w:p w14:paraId="2EB8A992"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Current number of full time equivalent staff currently employed by the company (not larger parent company)</w:t>
            </w:r>
          </w:p>
          <w:p w14:paraId="7D4E09C5" w14:textId="77777777" w:rsidR="00C13A78" w:rsidRPr="00463BA0" w:rsidRDefault="00C13A78" w:rsidP="00C13A78">
            <w:pPr>
              <w:rPr>
                <w:rFonts w:ascii="Arial" w:hAnsi="Arial" w:cs="Arial"/>
                <w:bCs/>
                <w:sz w:val="22"/>
                <w:szCs w:val="22"/>
              </w:rPr>
            </w:pPr>
            <w:r w:rsidRPr="00463BA0">
              <w:rPr>
                <w:rFonts w:ascii="Arial" w:hAnsi="Arial" w:cs="Arial"/>
                <w:bCs/>
                <w:sz w:val="22"/>
                <w:szCs w:val="22"/>
              </w:rPr>
              <w:fldChar w:fldCharType="begin">
                <w:ffData>
                  <w:name w:val="Text82"/>
                  <w:enabled/>
                  <w:calcOnExit w:val="0"/>
                  <w:textInput/>
                </w:ffData>
              </w:fldChar>
            </w:r>
            <w:bookmarkStart w:id="3" w:name="Text82"/>
            <w:r w:rsidRPr="00463BA0">
              <w:rPr>
                <w:rFonts w:ascii="Arial" w:hAnsi="Arial" w:cs="Arial"/>
                <w:bCs/>
                <w:sz w:val="22"/>
                <w:szCs w:val="22"/>
              </w:rPr>
              <w:instrText xml:space="preserve"> FORMTEXT </w:instrText>
            </w:r>
            <w:r w:rsidRPr="00463BA0">
              <w:rPr>
                <w:rFonts w:ascii="Arial" w:hAnsi="Arial" w:cs="Arial"/>
                <w:bCs/>
                <w:sz w:val="22"/>
                <w:szCs w:val="22"/>
              </w:rPr>
            </w:r>
            <w:r w:rsidRPr="00463BA0">
              <w:rPr>
                <w:rFonts w:ascii="Arial" w:hAnsi="Arial" w:cs="Arial"/>
                <w:bCs/>
                <w:sz w:val="22"/>
                <w:szCs w:val="22"/>
              </w:rPr>
              <w:fldChar w:fldCharType="separate"/>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sz w:val="22"/>
                <w:szCs w:val="22"/>
              </w:rPr>
              <w:fldChar w:fldCharType="end"/>
            </w:r>
            <w:bookmarkEnd w:id="3"/>
          </w:p>
        </w:tc>
      </w:tr>
      <w:tr w:rsidR="00C13A78" w:rsidRPr="00463BA0" w14:paraId="2B7E186E"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006FABDE" w14:textId="77777777" w:rsidR="00C13A78" w:rsidRPr="00463BA0" w:rsidRDefault="00C13A78" w:rsidP="00C13A78">
            <w:pPr>
              <w:rPr>
                <w:rFonts w:ascii="Arial" w:hAnsi="Arial" w:cs="Arial"/>
                <w:b/>
                <w:bCs/>
                <w:sz w:val="22"/>
                <w:szCs w:val="22"/>
              </w:rPr>
            </w:pPr>
          </w:p>
        </w:tc>
        <w:tc>
          <w:tcPr>
            <w:tcW w:w="9076" w:type="dxa"/>
            <w:gridSpan w:val="3"/>
            <w:tcBorders>
              <w:top w:val="single" w:sz="12" w:space="0" w:color="auto"/>
              <w:bottom w:val="single" w:sz="12" w:space="0" w:color="auto"/>
              <w:right w:val="single" w:sz="12" w:space="0" w:color="auto"/>
            </w:tcBorders>
            <w:vAlign w:val="center"/>
          </w:tcPr>
          <w:p w14:paraId="5721170C" w14:textId="77777777" w:rsidR="00C13A78" w:rsidRPr="00463BA0" w:rsidRDefault="00C13A78" w:rsidP="00C13A78">
            <w:pPr>
              <w:rPr>
                <w:rFonts w:ascii="Arial" w:hAnsi="Arial" w:cs="Arial"/>
                <w:b/>
                <w:bCs/>
                <w:sz w:val="22"/>
                <w:szCs w:val="22"/>
                <w:u w:val="single"/>
              </w:rPr>
            </w:pPr>
          </w:p>
        </w:tc>
      </w:tr>
      <w:tr w:rsidR="00C13A78" w:rsidRPr="00463BA0" w14:paraId="21533E06"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F7BF693"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lastRenderedPageBreak/>
              <w:t>1.7</w:t>
            </w:r>
          </w:p>
        </w:tc>
        <w:tc>
          <w:tcPr>
            <w:tcW w:w="9076" w:type="dxa"/>
            <w:gridSpan w:val="3"/>
            <w:tcBorders>
              <w:top w:val="single" w:sz="12" w:space="0" w:color="auto"/>
              <w:bottom w:val="single" w:sz="12" w:space="0" w:color="auto"/>
              <w:right w:val="single" w:sz="12" w:space="0" w:color="auto"/>
            </w:tcBorders>
            <w:vAlign w:val="center"/>
          </w:tcPr>
          <w:p w14:paraId="71AF2B3C"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Accreditation by / Membership of Trade Association(s)</w:t>
            </w:r>
          </w:p>
          <w:p w14:paraId="681A81B9" w14:textId="77777777" w:rsidR="00C13A78" w:rsidRPr="00463BA0" w:rsidRDefault="00C13A78" w:rsidP="00C13A78">
            <w:pPr>
              <w:rPr>
                <w:rFonts w:ascii="Arial" w:hAnsi="Arial" w:cs="Arial"/>
                <w:b/>
                <w:bCs/>
                <w:sz w:val="22"/>
                <w:szCs w:val="22"/>
                <w:u w:val="single"/>
              </w:rPr>
            </w:pPr>
          </w:p>
          <w:p w14:paraId="5BEF89D2"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Is your Company registered with any industry accreditation body?</w:t>
            </w:r>
            <w:r w:rsidRPr="00463BA0">
              <w:rPr>
                <w:rFonts w:ascii="Arial" w:hAnsi="Arial" w:cs="Arial"/>
                <w:b/>
                <w:bCs/>
                <w:sz w:val="22"/>
                <w:szCs w:val="22"/>
                <w:u w:val="single"/>
              </w:rPr>
              <w:tab/>
              <w:t xml:space="preserve">YES </w:t>
            </w:r>
            <w:r w:rsidRPr="00463BA0">
              <w:rPr>
                <w:rFonts w:ascii="Arial" w:hAnsi="Arial" w:cs="Arial"/>
                <w:b/>
                <w:bCs/>
                <w:sz w:val="22"/>
                <w:szCs w:val="22"/>
                <w:u w:val="single"/>
              </w:rPr>
              <w:fldChar w:fldCharType="begin">
                <w:ffData>
                  <w:name w:val="Check1"/>
                  <w:enabled/>
                  <w:calcOnExit w:val="0"/>
                  <w:checkBox>
                    <w:sizeAuto/>
                    <w:default w:val="0"/>
                  </w:checkBox>
                </w:ffData>
              </w:fldChar>
            </w:r>
            <w:r w:rsidRPr="00463BA0">
              <w:rPr>
                <w:rFonts w:ascii="Arial" w:hAnsi="Arial" w:cs="Arial"/>
                <w:b/>
                <w:bCs/>
                <w:sz w:val="22"/>
                <w:szCs w:val="22"/>
                <w:u w:val="single"/>
              </w:rPr>
              <w:instrText xml:space="preserve"> FORMCHECKBOX </w:instrText>
            </w:r>
            <w:r w:rsidR="004653FF">
              <w:rPr>
                <w:rFonts w:ascii="Arial" w:hAnsi="Arial" w:cs="Arial"/>
                <w:b/>
                <w:bCs/>
                <w:sz w:val="22"/>
                <w:szCs w:val="22"/>
                <w:u w:val="single"/>
              </w:rPr>
            </w:r>
            <w:r w:rsidR="004653FF">
              <w:rPr>
                <w:rFonts w:ascii="Arial" w:hAnsi="Arial" w:cs="Arial"/>
                <w:b/>
                <w:bCs/>
                <w:sz w:val="22"/>
                <w:szCs w:val="22"/>
                <w:u w:val="single"/>
              </w:rPr>
              <w:fldChar w:fldCharType="separate"/>
            </w:r>
            <w:r w:rsidRPr="00463BA0">
              <w:rPr>
                <w:rFonts w:ascii="Arial" w:hAnsi="Arial" w:cs="Arial"/>
                <w:b/>
                <w:bCs/>
                <w:sz w:val="22"/>
                <w:szCs w:val="22"/>
                <w:u w:val="single"/>
              </w:rPr>
              <w:fldChar w:fldCharType="end"/>
            </w:r>
            <w:r w:rsidRPr="00463BA0">
              <w:rPr>
                <w:rFonts w:ascii="Arial" w:hAnsi="Arial" w:cs="Arial"/>
                <w:b/>
                <w:bCs/>
                <w:sz w:val="22"/>
                <w:szCs w:val="22"/>
                <w:u w:val="single"/>
              </w:rPr>
              <w:tab/>
            </w:r>
            <w:r w:rsidRPr="00463BA0">
              <w:rPr>
                <w:rFonts w:ascii="Arial" w:hAnsi="Arial" w:cs="Arial"/>
                <w:b/>
                <w:bCs/>
                <w:sz w:val="22"/>
                <w:szCs w:val="22"/>
                <w:u w:val="single"/>
              </w:rPr>
              <w:tab/>
              <w:t>NO</w:t>
            </w:r>
            <w:r w:rsidRPr="00463BA0">
              <w:rPr>
                <w:rFonts w:ascii="Arial" w:hAnsi="Arial" w:cs="Arial"/>
                <w:b/>
                <w:bCs/>
                <w:sz w:val="22"/>
                <w:szCs w:val="22"/>
                <w:u w:val="single"/>
              </w:rPr>
              <w:fldChar w:fldCharType="begin">
                <w:ffData>
                  <w:name w:val="Check2"/>
                  <w:enabled/>
                  <w:calcOnExit w:val="0"/>
                  <w:checkBox>
                    <w:sizeAuto/>
                    <w:default w:val="0"/>
                  </w:checkBox>
                </w:ffData>
              </w:fldChar>
            </w:r>
            <w:r w:rsidRPr="00463BA0">
              <w:rPr>
                <w:rFonts w:ascii="Arial" w:hAnsi="Arial" w:cs="Arial"/>
                <w:b/>
                <w:bCs/>
                <w:sz w:val="22"/>
                <w:szCs w:val="22"/>
                <w:u w:val="single"/>
              </w:rPr>
              <w:instrText xml:space="preserve"> FORMCHECKBOX </w:instrText>
            </w:r>
            <w:r w:rsidR="004653FF">
              <w:rPr>
                <w:rFonts w:ascii="Arial" w:hAnsi="Arial" w:cs="Arial"/>
                <w:b/>
                <w:bCs/>
                <w:sz w:val="22"/>
                <w:szCs w:val="22"/>
                <w:u w:val="single"/>
              </w:rPr>
            </w:r>
            <w:r w:rsidR="004653FF">
              <w:rPr>
                <w:rFonts w:ascii="Arial" w:hAnsi="Arial" w:cs="Arial"/>
                <w:b/>
                <w:bCs/>
                <w:sz w:val="22"/>
                <w:szCs w:val="22"/>
                <w:u w:val="single"/>
              </w:rPr>
              <w:fldChar w:fldCharType="separate"/>
            </w:r>
            <w:r w:rsidRPr="00463BA0">
              <w:rPr>
                <w:rFonts w:ascii="Arial" w:hAnsi="Arial" w:cs="Arial"/>
                <w:b/>
                <w:bCs/>
                <w:sz w:val="22"/>
                <w:szCs w:val="22"/>
                <w:u w:val="single"/>
              </w:rPr>
              <w:fldChar w:fldCharType="end"/>
            </w:r>
          </w:p>
          <w:p w14:paraId="0F87218C"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If yes, please provide details:</w:t>
            </w:r>
          </w:p>
          <w:p w14:paraId="4E1EACAF"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fldChar w:fldCharType="begin">
                <w:ffData>
                  <w:name w:val="Text2"/>
                  <w:enabled/>
                  <w:calcOnExit w:val="0"/>
                  <w:textInput/>
                </w:ffData>
              </w:fldChar>
            </w:r>
            <w:r w:rsidRPr="00463BA0">
              <w:rPr>
                <w:rFonts w:ascii="Arial" w:hAnsi="Arial" w:cs="Arial"/>
                <w:b/>
                <w:bCs/>
                <w:sz w:val="22"/>
                <w:szCs w:val="22"/>
                <w:u w:val="single"/>
              </w:rPr>
              <w:instrText xml:space="preserve"> FORMTEXT </w:instrText>
            </w:r>
            <w:r w:rsidRPr="00463BA0">
              <w:rPr>
                <w:rFonts w:ascii="Arial" w:hAnsi="Arial" w:cs="Arial"/>
                <w:b/>
                <w:bCs/>
                <w:sz w:val="22"/>
                <w:szCs w:val="22"/>
                <w:u w:val="single"/>
              </w:rPr>
            </w:r>
            <w:r w:rsidRPr="00463BA0">
              <w:rPr>
                <w:rFonts w:ascii="Arial" w:hAnsi="Arial" w:cs="Arial"/>
                <w:b/>
                <w:bCs/>
                <w:sz w:val="22"/>
                <w:szCs w:val="22"/>
                <w:u w:val="single"/>
              </w:rPr>
              <w:fldChar w:fldCharType="separate"/>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fldChar w:fldCharType="end"/>
            </w:r>
          </w:p>
          <w:p w14:paraId="09D39197" w14:textId="77777777" w:rsidR="00C13A78" w:rsidRPr="00463BA0" w:rsidRDefault="00C13A78" w:rsidP="00C13A78">
            <w:pPr>
              <w:rPr>
                <w:rFonts w:ascii="Arial" w:hAnsi="Arial" w:cs="Arial"/>
                <w:b/>
                <w:bCs/>
                <w:sz w:val="22"/>
                <w:szCs w:val="22"/>
                <w:u w:val="single"/>
              </w:rPr>
            </w:pPr>
          </w:p>
          <w:p w14:paraId="1485036F"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Is your Company on any public sector Framework agreements?</w:t>
            </w:r>
            <w:r w:rsidRPr="00463BA0">
              <w:rPr>
                <w:rFonts w:ascii="Arial" w:hAnsi="Arial" w:cs="Arial"/>
                <w:b/>
                <w:bCs/>
                <w:sz w:val="22"/>
                <w:szCs w:val="22"/>
                <w:u w:val="single"/>
              </w:rPr>
              <w:tab/>
              <w:t xml:space="preserve">              YES</w:t>
            </w:r>
            <w:r w:rsidRPr="00463BA0">
              <w:rPr>
                <w:rFonts w:ascii="Arial" w:hAnsi="Arial" w:cs="Arial"/>
                <w:b/>
                <w:bCs/>
                <w:sz w:val="22"/>
                <w:szCs w:val="22"/>
                <w:u w:val="single"/>
              </w:rPr>
              <w:fldChar w:fldCharType="begin">
                <w:ffData>
                  <w:name w:val="Check3"/>
                  <w:enabled/>
                  <w:calcOnExit w:val="0"/>
                  <w:checkBox>
                    <w:sizeAuto/>
                    <w:default w:val="0"/>
                  </w:checkBox>
                </w:ffData>
              </w:fldChar>
            </w:r>
            <w:r w:rsidRPr="00463BA0">
              <w:rPr>
                <w:rFonts w:ascii="Arial" w:hAnsi="Arial" w:cs="Arial"/>
                <w:b/>
                <w:bCs/>
                <w:sz w:val="22"/>
                <w:szCs w:val="22"/>
                <w:u w:val="single"/>
              </w:rPr>
              <w:instrText xml:space="preserve"> FORMCHECKBOX </w:instrText>
            </w:r>
            <w:r w:rsidR="004653FF">
              <w:rPr>
                <w:rFonts w:ascii="Arial" w:hAnsi="Arial" w:cs="Arial"/>
                <w:b/>
                <w:bCs/>
                <w:sz w:val="22"/>
                <w:szCs w:val="22"/>
                <w:u w:val="single"/>
              </w:rPr>
            </w:r>
            <w:r w:rsidR="004653FF">
              <w:rPr>
                <w:rFonts w:ascii="Arial" w:hAnsi="Arial" w:cs="Arial"/>
                <w:b/>
                <w:bCs/>
                <w:sz w:val="22"/>
                <w:szCs w:val="22"/>
                <w:u w:val="single"/>
              </w:rPr>
              <w:fldChar w:fldCharType="separate"/>
            </w:r>
            <w:r w:rsidRPr="00463BA0">
              <w:rPr>
                <w:rFonts w:ascii="Arial" w:hAnsi="Arial" w:cs="Arial"/>
                <w:b/>
                <w:bCs/>
                <w:sz w:val="22"/>
                <w:szCs w:val="22"/>
                <w:u w:val="single"/>
              </w:rPr>
              <w:fldChar w:fldCharType="end"/>
            </w:r>
            <w:r w:rsidRPr="00463BA0">
              <w:rPr>
                <w:rFonts w:ascii="Arial" w:hAnsi="Arial" w:cs="Arial"/>
                <w:b/>
                <w:bCs/>
                <w:sz w:val="22"/>
                <w:szCs w:val="22"/>
                <w:u w:val="single"/>
              </w:rPr>
              <w:tab/>
            </w:r>
            <w:r w:rsidRPr="00463BA0">
              <w:rPr>
                <w:rFonts w:ascii="Arial" w:hAnsi="Arial" w:cs="Arial"/>
                <w:b/>
                <w:bCs/>
                <w:sz w:val="22"/>
                <w:szCs w:val="22"/>
                <w:u w:val="single"/>
              </w:rPr>
              <w:tab/>
              <w:t>NO</w:t>
            </w:r>
            <w:r w:rsidRPr="00463BA0">
              <w:rPr>
                <w:rFonts w:ascii="Arial" w:hAnsi="Arial" w:cs="Arial"/>
                <w:b/>
                <w:bCs/>
                <w:sz w:val="22"/>
                <w:szCs w:val="22"/>
                <w:u w:val="single"/>
              </w:rPr>
              <w:fldChar w:fldCharType="begin">
                <w:ffData>
                  <w:name w:val="Check4"/>
                  <w:enabled/>
                  <w:calcOnExit w:val="0"/>
                  <w:checkBox>
                    <w:sizeAuto/>
                    <w:default w:val="0"/>
                  </w:checkBox>
                </w:ffData>
              </w:fldChar>
            </w:r>
            <w:r w:rsidRPr="00463BA0">
              <w:rPr>
                <w:rFonts w:ascii="Arial" w:hAnsi="Arial" w:cs="Arial"/>
                <w:b/>
                <w:bCs/>
                <w:sz w:val="22"/>
                <w:szCs w:val="22"/>
                <w:u w:val="single"/>
              </w:rPr>
              <w:instrText xml:space="preserve"> FORMCHECKBOX </w:instrText>
            </w:r>
            <w:r w:rsidR="004653FF">
              <w:rPr>
                <w:rFonts w:ascii="Arial" w:hAnsi="Arial" w:cs="Arial"/>
                <w:b/>
                <w:bCs/>
                <w:sz w:val="22"/>
                <w:szCs w:val="22"/>
                <w:u w:val="single"/>
              </w:rPr>
            </w:r>
            <w:r w:rsidR="004653FF">
              <w:rPr>
                <w:rFonts w:ascii="Arial" w:hAnsi="Arial" w:cs="Arial"/>
                <w:b/>
                <w:bCs/>
                <w:sz w:val="22"/>
                <w:szCs w:val="22"/>
                <w:u w:val="single"/>
              </w:rPr>
              <w:fldChar w:fldCharType="separate"/>
            </w:r>
            <w:r w:rsidRPr="00463BA0">
              <w:rPr>
                <w:rFonts w:ascii="Arial" w:hAnsi="Arial" w:cs="Arial"/>
                <w:b/>
                <w:bCs/>
                <w:sz w:val="22"/>
                <w:szCs w:val="22"/>
                <w:u w:val="single"/>
              </w:rPr>
              <w:fldChar w:fldCharType="end"/>
            </w:r>
          </w:p>
          <w:p w14:paraId="4DE167EE"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If yes, please provide details:</w:t>
            </w:r>
          </w:p>
          <w:p w14:paraId="5B5CEE8D"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fldChar w:fldCharType="begin">
                <w:ffData>
                  <w:name w:val="Text2"/>
                  <w:enabled/>
                  <w:calcOnExit w:val="0"/>
                  <w:textInput/>
                </w:ffData>
              </w:fldChar>
            </w:r>
            <w:r w:rsidRPr="00463BA0">
              <w:rPr>
                <w:rFonts w:ascii="Arial" w:hAnsi="Arial" w:cs="Arial"/>
                <w:b/>
                <w:bCs/>
                <w:sz w:val="22"/>
                <w:szCs w:val="22"/>
                <w:u w:val="single"/>
              </w:rPr>
              <w:instrText xml:space="preserve"> FORMTEXT </w:instrText>
            </w:r>
            <w:r w:rsidRPr="00463BA0">
              <w:rPr>
                <w:rFonts w:ascii="Arial" w:hAnsi="Arial" w:cs="Arial"/>
                <w:b/>
                <w:bCs/>
                <w:sz w:val="22"/>
                <w:szCs w:val="22"/>
                <w:u w:val="single"/>
              </w:rPr>
            </w:r>
            <w:r w:rsidRPr="00463BA0">
              <w:rPr>
                <w:rFonts w:ascii="Arial" w:hAnsi="Arial" w:cs="Arial"/>
                <w:b/>
                <w:bCs/>
                <w:sz w:val="22"/>
                <w:szCs w:val="22"/>
                <w:u w:val="single"/>
              </w:rPr>
              <w:fldChar w:fldCharType="separate"/>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fldChar w:fldCharType="end"/>
            </w:r>
          </w:p>
          <w:p w14:paraId="17386FF1" w14:textId="77777777" w:rsidR="00C13A78" w:rsidRPr="00463BA0" w:rsidRDefault="00C13A78" w:rsidP="00C13A78">
            <w:pPr>
              <w:rPr>
                <w:rFonts w:ascii="Arial" w:hAnsi="Arial" w:cs="Arial"/>
                <w:b/>
                <w:bCs/>
                <w:sz w:val="22"/>
                <w:szCs w:val="22"/>
                <w:u w:val="single"/>
              </w:rPr>
            </w:pPr>
          </w:p>
          <w:p w14:paraId="6B2B266C"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Please state membership of any professional bodies/ other associations below:</w:t>
            </w:r>
          </w:p>
          <w:p w14:paraId="716DEE13"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fldChar w:fldCharType="begin">
                <w:ffData>
                  <w:name w:val="Text2"/>
                  <w:enabled/>
                  <w:calcOnExit w:val="0"/>
                  <w:textInput/>
                </w:ffData>
              </w:fldChar>
            </w:r>
            <w:r w:rsidRPr="00463BA0">
              <w:rPr>
                <w:rFonts w:ascii="Arial" w:hAnsi="Arial" w:cs="Arial"/>
                <w:b/>
                <w:bCs/>
                <w:sz w:val="22"/>
                <w:szCs w:val="22"/>
                <w:u w:val="single"/>
              </w:rPr>
              <w:instrText xml:space="preserve"> FORMTEXT </w:instrText>
            </w:r>
            <w:r w:rsidRPr="00463BA0">
              <w:rPr>
                <w:rFonts w:ascii="Arial" w:hAnsi="Arial" w:cs="Arial"/>
                <w:b/>
                <w:bCs/>
                <w:sz w:val="22"/>
                <w:szCs w:val="22"/>
                <w:u w:val="single"/>
              </w:rPr>
            </w:r>
            <w:r w:rsidRPr="00463BA0">
              <w:rPr>
                <w:rFonts w:ascii="Arial" w:hAnsi="Arial" w:cs="Arial"/>
                <w:b/>
                <w:bCs/>
                <w:sz w:val="22"/>
                <w:szCs w:val="22"/>
                <w:u w:val="single"/>
              </w:rPr>
              <w:fldChar w:fldCharType="separate"/>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fldChar w:fldCharType="end"/>
            </w:r>
          </w:p>
        </w:tc>
      </w:tr>
      <w:tr w:rsidR="00C13A78" w:rsidRPr="00463BA0" w14:paraId="14729652" w14:textId="77777777" w:rsidTr="00C13A78">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17F2E0B"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1.8</w:t>
            </w:r>
          </w:p>
        </w:tc>
        <w:tc>
          <w:tcPr>
            <w:tcW w:w="9076" w:type="dxa"/>
            <w:gridSpan w:val="3"/>
            <w:tcBorders>
              <w:top w:val="single" w:sz="12" w:space="0" w:color="auto"/>
              <w:bottom w:val="single" w:sz="12" w:space="0" w:color="auto"/>
              <w:right w:val="single" w:sz="12" w:space="0" w:color="auto"/>
            </w:tcBorders>
            <w:vAlign w:val="center"/>
          </w:tcPr>
          <w:p w14:paraId="571628DF"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Quality Assurance</w:t>
            </w:r>
          </w:p>
          <w:p w14:paraId="082ADACB" w14:textId="77777777" w:rsidR="00C13A78" w:rsidRPr="00463BA0" w:rsidRDefault="00C13A78" w:rsidP="00C13A78">
            <w:pPr>
              <w:rPr>
                <w:rFonts w:ascii="Arial" w:hAnsi="Arial" w:cs="Arial"/>
                <w:b/>
                <w:bCs/>
                <w:sz w:val="22"/>
                <w:szCs w:val="22"/>
                <w:u w:val="single"/>
              </w:rPr>
            </w:pPr>
          </w:p>
          <w:p w14:paraId="6F1840CF"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 xml:space="preserve">Is  all / part of your company ISO9001 Quality Assured? </w:t>
            </w:r>
            <w:r w:rsidRPr="00463BA0">
              <w:rPr>
                <w:rFonts w:ascii="Arial" w:hAnsi="Arial" w:cs="Arial"/>
                <w:b/>
                <w:bCs/>
                <w:sz w:val="22"/>
                <w:szCs w:val="22"/>
                <w:u w:val="single"/>
              </w:rPr>
              <w:tab/>
            </w:r>
            <w:r w:rsidRPr="00463BA0">
              <w:rPr>
                <w:rFonts w:ascii="Arial" w:hAnsi="Arial" w:cs="Arial"/>
                <w:b/>
                <w:bCs/>
                <w:sz w:val="22"/>
                <w:szCs w:val="22"/>
                <w:u w:val="single"/>
              </w:rPr>
              <w:tab/>
              <w:t>YES</w:t>
            </w:r>
            <w:r w:rsidRPr="00463BA0">
              <w:rPr>
                <w:rFonts w:ascii="Arial" w:hAnsi="Arial" w:cs="Arial"/>
                <w:b/>
                <w:bCs/>
                <w:sz w:val="22"/>
                <w:szCs w:val="22"/>
                <w:u w:val="single"/>
              </w:rPr>
              <w:fldChar w:fldCharType="begin">
                <w:ffData>
                  <w:name w:val="Check5"/>
                  <w:enabled/>
                  <w:calcOnExit w:val="0"/>
                  <w:checkBox>
                    <w:sizeAuto/>
                    <w:default w:val="0"/>
                  </w:checkBox>
                </w:ffData>
              </w:fldChar>
            </w:r>
            <w:r w:rsidRPr="00463BA0">
              <w:rPr>
                <w:rFonts w:ascii="Arial" w:hAnsi="Arial" w:cs="Arial"/>
                <w:b/>
                <w:bCs/>
                <w:sz w:val="22"/>
                <w:szCs w:val="22"/>
                <w:u w:val="single"/>
              </w:rPr>
              <w:instrText xml:space="preserve"> FORMCHECKBOX </w:instrText>
            </w:r>
            <w:r w:rsidR="004653FF">
              <w:rPr>
                <w:rFonts w:ascii="Arial" w:hAnsi="Arial" w:cs="Arial"/>
                <w:b/>
                <w:bCs/>
                <w:sz w:val="22"/>
                <w:szCs w:val="22"/>
                <w:u w:val="single"/>
              </w:rPr>
            </w:r>
            <w:r w:rsidR="004653FF">
              <w:rPr>
                <w:rFonts w:ascii="Arial" w:hAnsi="Arial" w:cs="Arial"/>
                <w:b/>
                <w:bCs/>
                <w:sz w:val="22"/>
                <w:szCs w:val="22"/>
                <w:u w:val="single"/>
              </w:rPr>
              <w:fldChar w:fldCharType="separate"/>
            </w:r>
            <w:r w:rsidRPr="00463BA0">
              <w:rPr>
                <w:rFonts w:ascii="Arial" w:hAnsi="Arial" w:cs="Arial"/>
                <w:b/>
                <w:bCs/>
                <w:sz w:val="22"/>
                <w:szCs w:val="22"/>
                <w:u w:val="single"/>
              </w:rPr>
              <w:fldChar w:fldCharType="end"/>
            </w:r>
            <w:r w:rsidRPr="00463BA0">
              <w:rPr>
                <w:rFonts w:ascii="Arial" w:hAnsi="Arial" w:cs="Arial"/>
                <w:b/>
                <w:bCs/>
                <w:sz w:val="22"/>
                <w:szCs w:val="22"/>
                <w:u w:val="single"/>
              </w:rPr>
              <w:tab/>
              <w:t xml:space="preserve">     NO  </w:t>
            </w:r>
            <w:r w:rsidRPr="00463BA0">
              <w:rPr>
                <w:rFonts w:ascii="Arial" w:hAnsi="Arial" w:cs="Arial"/>
                <w:b/>
                <w:bCs/>
                <w:sz w:val="22"/>
                <w:szCs w:val="22"/>
                <w:u w:val="single"/>
              </w:rPr>
              <w:fldChar w:fldCharType="begin">
                <w:ffData>
                  <w:name w:val="Check6"/>
                  <w:enabled/>
                  <w:calcOnExit w:val="0"/>
                  <w:checkBox>
                    <w:sizeAuto/>
                    <w:default w:val="0"/>
                  </w:checkBox>
                </w:ffData>
              </w:fldChar>
            </w:r>
            <w:r w:rsidRPr="00463BA0">
              <w:rPr>
                <w:rFonts w:ascii="Arial" w:hAnsi="Arial" w:cs="Arial"/>
                <w:b/>
                <w:bCs/>
                <w:sz w:val="22"/>
                <w:szCs w:val="22"/>
                <w:u w:val="single"/>
              </w:rPr>
              <w:instrText xml:space="preserve"> FORMCHECKBOX </w:instrText>
            </w:r>
            <w:r w:rsidR="004653FF">
              <w:rPr>
                <w:rFonts w:ascii="Arial" w:hAnsi="Arial" w:cs="Arial"/>
                <w:b/>
                <w:bCs/>
                <w:sz w:val="22"/>
                <w:szCs w:val="22"/>
                <w:u w:val="single"/>
              </w:rPr>
            </w:r>
            <w:r w:rsidR="004653FF">
              <w:rPr>
                <w:rFonts w:ascii="Arial" w:hAnsi="Arial" w:cs="Arial"/>
                <w:b/>
                <w:bCs/>
                <w:sz w:val="22"/>
                <w:szCs w:val="22"/>
                <w:u w:val="single"/>
              </w:rPr>
              <w:fldChar w:fldCharType="separate"/>
            </w:r>
            <w:r w:rsidRPr="00463BA0">
              <w:rPr>
                <w:rFonts w:ascii="Arial" w:hAnsi="Arial" w:cs="Arial"/>
                <w:b/>
                <w:bCs/>
                <w:sz w:val="22"/>
                <w:szCs w:val="22"/>
                <w:u w:val="single"/>
              </w:rPr>
              <w:fldChar w:fldCharType="end"/>
            </w:r>
          </w:p>
          <w:p w14:paraId="107B45B4" w14:textId="77777777" w:rsidR="00C13A78" w:rsidRPr="00463BA0" w:rsidRDefault="00C13A78" w:rsidP="00C13A78">
            <w:pPr>
              <w:rPr>
                <w:rFonts w:ascii="Arial" w:hAnsi="Arial" w:cs="Arial"/>
                <w:b/>
                <w:bCs/>
                <w:sz w:val="22"/>
                <w:szCs w:val="22"/>
                <w:u w:val="single"/>
              </w:rPr>
            </w:pPr>
          </w:p>
          <w:p w14:paraId="642DD1A5" w14:textId="77777777" w:rsidR="00C13A78" w:rsidRPr="00463BA0" w:rsidRDefault="00C13A78" w:rsidP="00C13A78">
            <w:pPr>
              <w:rPr>
                <w:rFonts w:ascii="Arial" w:hAnsi="Arial" w:cs="Arial"/>
                <w:b/>
                <w:bCs/>
                <w:sz w:val="22"/>
                <w:szCs w:val="22"/>
                <w:u w:val="single"/>
              </w:rPr>
            </w:pPr>
          </w:p>
          <w:p w14:paraId="4CD09D2E"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 xml:space="preserve">Is  all / part of your company ISO14001 Quality Assured? </w:t>
            </w:r>
            <w:r w:rsidRPr="00463BA0">
              <w:rPr>
                <w:rFonts w:ascii="Arial" w:hAnsi="Arial" w:cs="Arial"/>
                <w:b/>
                <w:bCs/>
                <w:sz w:val="22"/>
                <w:szCs w:val="22"/>
                <w:u w:val="single"/>
              </w:rPr>
              <w:tab/>
            </w:r>
            <w:r w:rsidRPr="00463BA0">
              <w:rPr>
                <w:rFonts w:ascii="Arial" w:hAnsi="Arial" w:cs="Arial"/>
                <w:b/>
                <w:bCs/>
                <w:sz w:val="22"/>
                <w:szCs w:val="22"/>
                <w:u w:val="single"/>
              </w:rPr>
              <w:tab/>
              <w:t>YES</w:t>
            </w:r>
            <w:r w:rsidRPr="00463BA0">
              <w:rPr>
                <w:rFonts w:ascii="Arial" w:hAnsi="Arial" w:cs="Arial"/>
                <w:b/>
                <w:bCs/>
                <w:sz w:val="22"/>
                <w:szCs w:val="22"/>
                <w:u w:val="single"/>
              </w:rPr>
              <w:fldChar w:fldCharType="begin">
                <w:ffData>
                  <w:name w:val="Check5"/>
                  <w:enabled/>
                  <w:calcOnExit w:val="0"/>
                  <w:checkBox>
                    <w:sizeAuto/>
                    <w:default w:val="0"/>
                  </w:checkBox>
                </w:ffData>
              </w:fldChar>
            </w:r>
            <w:r w:rsidRPr="00463BA0">
              <w:rPr>
                <w:rFonts w:ascii="Arial" w:hAnsi="Arial" w:cs="Arial"/>
                <w:b/>
                <w:bCs/>
                <w:sz w:val="22"/>
                <w:szCs w:val="22"/>
                <w:u w:val="single"/>
              </w:rPr>
              <w:instrText xml:space="preserve"> FORMCHECKBOX </w:instrText>
            </w:r>
            <w:r w:rsidR="004653FF">
              <w:rPr>
                <w:rFonts w:ascii="Arial" w:hAnsi="Arial" w:cs="Arial"/>
                <w:b/>
                <w:bCs/>
                <w:sz w:val="22"/>
                <w:szCs w:val="22"/>
                <w:u w:val="single"/>
              </w:rPr>
            </w:r>
            <w:r w:rsidR="004653FF">
              <w:rPr>
                <w:rFonts w:ascii="Arial" w:hAnsi="Arial" w:cs="Arial"/>
                <w:b/>
                <w:bCs/>
                <w:sz w:val="22"/>
                <w:szCs w:val="22"/>
                <w:u w:val="single"/>
              </w:rPr>
              <w:fldChar w:fldCharType="separate"/>
            </w:r>
            <w:r w:rsidRPr="00463BA0">
              <w:rPr>
                <w:rFonts w:ascii="Arial" w:hAnsi="Arial" w:cs="Arial"/>
                <w:b/>
                <w:bCs/>
                <w:sz w:val="22"/>
                <w:szCs w:val="22"/>
                <w:u w:val="single"/>
              </w:rPr>
              <w:fldChar w:fldCharType="end"/>
            </w:r>
            <w:r w:rsidRPr="00463BA0">
              <w:rPr>
                <w:rFonts w:ascii="Arial" w:hAnsi="Arial" w:cs="Arial"/>
                <w:b/>
                <w:bCs/>
                <w:sz w:val="22"/>
                <w:szCs w:val="22"/>
                <w:u w:val="single"/>
              </w:rPr>
              <w:tab/>
              <w:t xml:space="preserve">     NO  </w:t>
            </w:r>
            <w:r w:rsidRPr="00463BA0">
              <w:rPr>
                <w:rFonts w:ascii="Arial" w:hAnsi="Arial" w:cs="Arial"/>
                <w:b/>
                <w:bCs/>
                <w:sz w:val="22"/>
                <w:szCs w:val="22"/>
                <w:u w:val="single"/>
              </w:rPr>
              <w:fldChar w:fldCharType="begin">
                <w:ffData>
                  <w:name w:val="Check6"/>
                  <w:enabled/>
                  <w:calcOnExit w:val="0"/>
                  <w:checkBox>
                    <w:sizeAuto/>
                    <w:default w:val="0"/>
                  </w:checkBox>
                </w:ffData>
              </w:fldChar>
            </w:r>
            <w:r w:rsidRPr="00463BA0">
              <w:rPr>
                <w:rFonts w:ascii="Arial" w:hAnsi="Arial" w:cs="Arial"/>
                <w:b/>
                <w:bCs/>
                <w:sz w:val="22"/>
                <w:szCs w:val="22"/>
                <w:u w:val="single"/>
              </w:rPr>
              <w:instrText xml:space="preserve"> FORMCHECKBOX </w:instrText>
            </w:r>
            <w:r w:rsidR="004653FF">
              <w:rPr>
                <w:rFonts w:ascii="Arial" w:hAnsi="Arial" w:cs="Arial"/>
                <w:b/>
                <w:bCs/>
                <w:sz w:val="22"/>
                <w:szCs w:val="22"/>
                <w:u w:val="single"/>
              </w:rPr>
            </w:r>
            <w:r w:rsidR="004653FF">
              <w:rPr>
                <w:rFonts w:ascii="Arial" w:hAnsi="Arial" w:cs="Arial"/>
                <w:b/>
                <w:bCs/>
                <w:sz w:val="22"/>
                <w:szCs w:val="22"/>
                <w:u w:val="single"/>
              </w:rPr>
              <w:fldChar w:fldCharType="separate"/>
            </w:r>
            <w:r w:rsidRPr="00463BA0">
              <w:rPr>
                <w:rFonts w:ascii="Arial" w:hAnsi="Arial" w:cs="Arial"/>
                <w:b/>
                <w:bCs/>
                <w:sz w:val="22"/>
                <w:szCs w:val="22"/>
                <w:u w:val="single"/>
              </w:rPr>
              <w:fldChar w:fldCharType="end"/>
            </w:r>
          </w:p>
          <w:p w14:paraId="7A2AB94F"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If yes please provide copy of certification</w:t>
            </w:r>
          </w:p>
          <w:p w14:paraId="54141677" w14:textId="77777777" w:rsidR="00C13A78" w:rsidRPr="00463BA0" w:rsidRDefault="00C13A78" w:rsidP="00C13A78">
            <w:pPr>
              <w:rPr>
                <w:rFonts w:ascii="Arial" w:hAnsi="Arial" w:cs="Arial"/>
                <w:b/>
                <w:bCs/>
                <w:sz w:val="22"/>
                <w:szCs w:val="22"/>
                <w:u w:val="single"/>
              </w:rPr>
            </w:pPr>
          </w:p>
          <w:p w14:paraId="21AEBC5B"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t>Do you have any other Quality Assurance? If Yes, please summarise details below</w:t>
            </w:r>
          </w:p>
          <w:p w14:paraId="477CC2D4" w14:textId="77777777" w:rsidR="00C13A78" w:rsidRPr="00463BA0" w:rsidRDefault="00C13A78" w:rsidP="00C13A78">
            <w:pPr>
              <w:rPr>
                <w:rFonts w:ascii="Arial" w:hAnsi="Arial" w:cs="Arial"/>
                <w:b/>
                <w:bCs/>
                <w:sz w:val="22"/>
                <w:szCs w:val="22"/>
                <w:u w:val="single"/>
              </w:rPr>
            </w:pPr>
            <w:r w:rsidRPr="00463BA0">
              <w:rPr>
                <w:rFonts w:ascii="Arial" w:hAnsi="Arial" w:cs="Arial"/>
                <w:b/>
                <w:bCs/>
                <w:sz w:val="22"/>
                <w:szCs w:val="22"/>
                <w:u w:val="single"/>
              </w:rPr>
              <w:fldChar w:fldCharType="begin">
                <w:ffData>
                  <w:name w:val="Text2"/>
                  <w:enabled/>
                  <w:calcOnExit w:val="0"/>
                  <w:textInput/>
                </w:ffData>
              </w:fldChar>
            </w:r>
            <w:r w:rsidRPr="00463BA0">
              <w:rPr>
                <w:rFonts w:ascii="Arial" w:hAnsi="Arial" w:cs="Arial"/>
                <w:b/>
                <w:bCs/>
                <w:sz w:val="22"/>
                <w:szCs w:val="22"/>
                <w:u w:val="single"/>
              </w:rPr>
              <w:instrText xml:space="preserve"> FORMTEXT </w:instrText>
            </w:r>
            <w:r w:rsidRPr="00463BA0">
              <w:rPr>
                <w:rFonts w:ascii="Arial" w:hAnsi="Arial" w:cs="Arial"/>
                <w:b/>
                <w:bCs/>
                <w:sz w:val="22"/>
                <w:szCs w:val="22"/>
                <w:u w:val="single"/>
              </w:rPr>
            </w:r>
            <w:r w:rsidRPr="00463BA0">
              <w:rPr>
                <w:rFonts w:ascii="Arial" w:hAnsi="Arial" w:cs="Arial"/>
                <w:b/>
                <w:bCs/>
                <w:sz w:val="22"/>
                <w:szCs w:val="22"/>
                <w:u w:val="single"/>
              </w:rPr>
              <w:fldChar w:fldCharType="separate"/>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t> </w:t>
            </w:r>
            <w:r w:rsidRPr="00463BA0">
              <w:rPr>
                <w:rFonts w:ascii="Arial" w:hAnsi="Arial" w:cs="Arial"/>
                <w:b/>
                <w:bCs/>
                <w:sz w:val="22"/>
                <w:szCs w:val="22"/>
                <w:u w:val="single"/>
              </w:rPr>
              <w:fldChar w:fldCharType="end"/>
            </w:r>
          </w:p>
          <w:p w14:paraId="184B1BB4" w14:textId="77777777" w:rsidR="00C13A78" w:rsidRPr="00463BA0" w:rsidRDefault="00C13A78" w:rsidP="00C13A78">
            <w:pPr>
              <w:rPr>
                <w:rFonts w:ascii="Arial" w:hAnsi="Arial" w:cs="Arial"/>
                <w:b/>
                <w:bCs/>
                <w:sz w:val="22"/>
                <w:szCs w:val="22"/>
                <w:u w:val="single"/>
              </w:rPr>
            </w:pPr>
          </w:p>
        </w:tc>
      </w:tr>
    </w:tbl>
    <w:p w14:paraId="0AFD77AC" w14:textId="77777777" w:rsidR="00C13A78" w:rsidRPr="00463BA0" w:rsidRDefault="00C13A78" w:rsidP="00C13A78">
      <w:pPr>
        <w:rPr>
          <w:rFonts w:ascii="Arial" w:hAnsi="Arial" w:cs="Arial"/>
          <w:sz w:val="22"/>
          <w:szCs w:val="22"/>
        </w:rPr>
      </w:pPr>
    </w:p>
    <w:tbl>
      <w:tblPr>
        <w:tblW w:w="9787" w:type="dxa"/>
        <w:tblInd w:w="108" w:type="dxa"/>
        <w:tblLayout w:type="fixed"/>
        <w:tblLook w:val="0000" w:firstRow="0" w:lastRow="0" w:firstColumn="0" w:lastColumn="0" w:noHBand="0" w:noVBand="0"/>
      </w:tblPr>
      <w:tblGrid>
        <w:gridCol w:w="90"/>
        <w:gridCol w:w="642"/>
        <w:gridCol w:w="9055"/>
      </w:tblGrid>
      <w:tr w:rsidR="00C13A78" w:rsidRPr="00463BA0" w14:paraId="402ABA32" w14:textId="77777777" w:rsidTr="00C13A78">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38E4B795" w14:textId="77777777" w:rsidR="00C13A78" w:rsidRPr="00463BA0" w:rsidRDefault="00C13A78" w:rsidP="00C13A78">
            <w:pPr>
              <w:rPr>
                <w:rFonts w:ascii="Arial" w:hAnsi="Arial" w:cs="Arial"/>
                <w:sz w:val="22"/>
                <w:szCs w:val="22"/>
              </w:rPr>
            </w:pPr>
            <w:r w:rsidRPr="00463BA0">
              <w:rPr>
                <w:rFonts w:ascii="Arial" w:hAnsi="Arial" w:cs="Arial"/>
                <w:b/>
                <w:bCs/>
                <w:sz w:val="22"/>
                <w:szCs w:val="22"/>
              </w:rPr>
              <w:t>2.0</w:t>
            </w:r>
          </w:p>
        </w:tc>
        <w:tc>
          <w:tcPr>
            <w:tcW w:w="9055" w:type="dxa"/>
            <w:tcBorders>
              <w:top w:val="single" w:sz="12" w:space="0" w:color="auto"/>
              <w:bottom w:val="single" w:sz="12" w:space="0" w:color="auto"/>
              <w:right w:val="single" w:sz="12" w:space="0" w:color="auto"/>
            </w:tcBorders>
            <w:shd w:val="clear" w:color="auto" w:fill="CCCCCC"/>
            <w:vAlign w:val="center"/>
          </w:tcPr>
          <w:p w14:paraId="3963AE83" w14:textId="77777777" w:rsidR="00C13A78" w:rsidRPr="00463BA0" w:rsidRDefault="00C13A78" w:rsidP="00C13A78">
            <w:pPr>
              <w:rPr>
                <w:rFonts w:ascii="Arial" w:hAnsi="Arial" w:cs="Arial"/>
                <w:sz w:val="22"/>
                <w:szCs w:val="22"/>
              </w:rPr>
            </w:pPr>
            <w:r w:rsidRPr="00463BA0">
              <w:rPr>
                <w:rFonts w:ascii="Arial" w:hAnsi="Arial" w:cs="Arial"/>
                <w:b/>
                <w:bCs/>
                <w:sz w:val="22"/>
                <w:szCs w:val="22"/>
              </w:rPr>
              <w:t>Financial &amp; Business Probity</w:t>
            </w:r>
          </w:p>
        </w:tc>
      </w:tr>
      <w:tr w:rsidR="00C13A78" w:rsidRPr="00463BA0" w14:paraId="592B4A79" w14:textId="77777777" w:rsidTr="00C13A78">
        <w:trPr>
          <w:gridBefore w:val="1"/>
          <w:wBefore w:w="90" w:type="dxa"/>
          <w:cantSplit/>
          <w:trHeight w:val="25"/>
        </w:trPr>
        <w:tc>
          <w:tcPr>
            <w:tcW w:w="642" w:type="dxa"/>
            <w:tcBorders>
              <w:top w:val="single" w:sz="12" w:space="0" w:color="auto"/>
            </w:tcBorders>
            <w:vAlign w:val="center"/>
          </w:tcPr>
          <w:p w14:paraId="4235EB80" w14:textId="77777777" w:rsidR="00C13A78" w:rsidRPr="00463BA0" w:rsidRDefault="00C13A78" w:rsidP="00C13A78">
            <w:pPr>
              <w:rPr>
                <w:rFonts w:ascii="Arial" w:hAnsi="Arial" w:cs="Arial"/>
                <w:sz w:val="22"/>
                <w:szCs w:val="22"/>
              </w:rPr>
            </w:pPr>
          </w:p>
        </w:tc>
        <w:tc>
          <w:tcPr>
            <w:tcW w:w="9055" w:type="dxa"/>
            <w:tcBorders>
              <w:top w:val="single" w:sz="12" w:space="0" w:color="auto"/>
            </w:tcBorders>
            <w:vAlign w:val="center"/>
          </w:tcPr>
          <w:p w14:paraId="29987773" w14:textId="77777777" w:rsidR="00C13A78" w:rsidRPr="00463BA0" w:rsidRDefault="00C13A78" w:rsidP="00C13A78">
            <w:pPr>
              <w:rPr>
                <w:rFonts w:ascii="Arial" w:hAnsi="Arial" w:cs="Arial"/>
                <w:sz w:val="22"/>
                <w:szCs w:val="22"/>
              </w:rPr>
            </w:pPr>
          </w:p>
        </w:tc>
      </w:tr>
      <w:tr w:rsidR="00C13A78" w:rsidRPr="00463BA0" w14:paraId="36C98E23" w14:textId="77777777" w:rsidTr="00C13A78">
        <w:trPr>
          <w:gridBefore w:val="1"/>
          <w:wBefore w:w="90" w:type="dxa"/>
          <w:cantSplit/>
          <w:trHeight w:val="25"/>
        </w:trPr>
        <w:tc>
          <w:tcPr>
            <w:tcW w:w="642" w:type="dxa"/>
            <w:vAlign w:val="center"/>
          </w:tcPr>
          <w:p w14:paraId="6CD4D9AC" w14:textId="77777777" w:rsidR="00C13A78" w:rsidRPr="00463BA0" w:rsidRDefault="00C13A78" w:rsidP="00C13A78">
            <w:pPr>
              <w:rPr>
                <w:rFonts w:ascii="Arial" w:hAnsi="Arial" w:cs="Arial"/>
                <w:sz w:val="22"/>
                <w:szCs w:val="22"/>
              </w:rPr>
            </w:pPr>
          </w:p>
        </w:tc>
        <w:tc>
          <w:tcPr>
            <w:tcW w:w="9055" w:type="dxa"/>
            <w:vAlign w:val="center"/>
          </w:tcPr>
          <w:p w14:paraId="3CAF93E5" w14:textId="77777777" w:rsidR="00C13A78" w:rsidRPr="00463BA0" w:rsidRDefault="00C13A78" w:rsidP="00C13A78">
            <w:pPr>
              <w:rPr>
                <w:rFonts w:ascii="Arial" w:hAnsi="Arial" w:cs="Arial"/>
                <w:sz w:val="22"/>
                <w:szCs w:val="22"/>
              </w:rPr>
            </w:pPr>
          </w:p>
        </w:tc>
      </w:tr>
      <w:tr w:rsidR="00C13A78" w:rsidRPr="00463BA0" w14:paraId="734B0B49" w14:textId="77777777" w:rsidTr="00C13A78">
        <w:trPr>
          <w:gridBefore w:val="1"/>
          <w:wBefore w:w="90" w:type="dxa"/>
          <w:cantSplit/>
          <w:trHeight w:val="25"/>
        </w:trPr>
        <w:tc>
          <w:tcPr>
            <w:tcW w:w="642" w:type="dxa"/>
            <w:tcBorders>
              <w:bottom w:val="single" w:sz="12" w:space="0" w:color="auto"/>
            </w:tcBorders>
            <w:vAlign w:val="center"/>
          </w:tcPr>
          <w:p w14:paraId="6D5E954D" w14:textId="77777777" w:rsidR="00C13A78" w:rsidRPr="00463BA0" w:rsidRDefault="00C13A78" w:rsidP="00C13A78">
            <w:pPr>
              <w:rPr>
                <w:rFonts w:ascii="Arial" w:hAnsi="Arial" w:cs="Arial"/>
                <w:sz w:val="22"/>
                <w:szCs w:val="22"/>
              </w:rPr>
            </w:pPr>
          </w:p>
        </w:tc>
        <w:tc>
          <w:tcPr>
            <w:tcW w:w="9055" w:type="dxa"/>
            <w:tcBorders>
              <w:bottom w:val="single" w:sz="12" w:space="0" w:color="auto"/>
            </w:tcBorders>
            <w:vAlign w:val="center"/>
          </w:tcPr>
          <w:p w14:paraId="60929AD7" w14:textId="77777777" w:rsidR="00C13A78" w:rsidRPr="00463BA0" w:rsidRDefault="00C13A78" w:rsidP="00C13A78">
            <w:pPr>
              <w:rPr>
                <w:rFonts w:ascii="Arial" w:hAnsi="Arial" w:cs="Arial"/>
                <w:sz w:val="22"/>
                <w:szCs w:val="22"/>
              </w:rPr>
            </w:pPr>
          </w:p>
        </w:tc>
      </w:tr>
      <w:tr w:rsidR="00C13A78" w:rsidRPr="00463BA0" w14:paraId="32819191" w14:textId="77777777" w:rsidTr="00C13A78">
        <w:trPr>
          <w:cantSplit/>
          <w:trHeight w:val="25"/>
        </w:trPr>
        <w:tc>
          <w:tcPr>
            <w:tcW w:w="732" w:type="dxa"/>
            <w:gridSpan w:val="2"/>
            <w:tcBorders>
              <w:top w:val="single" w:sz="12" w:space="0" w:color="auto"/>
              <w:left w:val="single" w:sz="12" w:space="0" w:color="auto"/>
              <w:bottom w:val="single" w:sz="12" w:space="0" w:color="auto"/>
            </w:tcBorders>
          </w:tcPr>
          <w:p w14:paraId="20FCDFEA" w14:textId="77777777" w:rsidR="00C13A78" w:rsidRPr="00463BA0" w:rsidRDefault="00C13A78" w:rsidP="00C13A78">
            <w:pPr>
              <w:rPr>
                <w:rFonts w:ascii="Arial" w:hAnsi="Arial" w:cs="Arial"/>
                <w:sz w:val="22"/>
                <w:szCs w:val="22"/>
              </w:rPr>
            </w:pPr>
            <w:r w:rsidRPr="00463BA0">
              <w:rPr>
                <w:rFonts w:ascii="Arial" w:hAnsi="Arial" w:cs="Arial"/>
                <w:b/>
                <w:bCs/>
                <w:sz w:val="22"/>
                <w:szCs w:val="22"/>
              </w:rPr>
              <w:t>2.1</w:t>
            </w:r>
          </w:p>
        </w:tc>
        <w:tc>
          <w:tcPr>
            <w:tcW w:w="9055" w:type="dxa"/>
            <w:tcBorders>
              <w:top w:val="single" w:sz="12" w:space="0" w:color="auto"/>
              <w:bottom w:val="single" w:sz="12" w:space="0" w:color="auto"/>
              <w:right w:val="single" w:sz="12" w:space="0" w:color="auto"/>
            </w:tcBorders>
            <w:vAlign w:val="center"/>
          </w:tcPr>
          <w:p w14:paraId="2026D92B" w14:textId="77777777" w:rsidR="00C13A78" w:rsidRPr="00463BA0" w:rsidRDefault="00C13A78" w:rsidP="00C13A78">
            <w:pPr>
              <w:rPr>
                <w:rFonts w:ascii="Arial" w:hAnsi="Arial" w:cs="Arial"/>
                <w:b/>
                <w:sz w:val="22"/>
                <w:szCs w:val="22"/>
                <w:u w:val="single"/>
              </w:rPr>
            </w:pPr>
            <w:r w:rsidRPr="00463BA0">
              <w:rPr>
                <w:rFonts w:ascii="Arial" w:hAnsi="Arial" w:cs="Arial"/>
                <w:b/>
                <w:sz w:val="22"/>
                <w:szCs w:val="22"/>
                <w:u w:val="single"/>
              </w:rPr>
              <w:t>Judgements etc.</w:t>
            </w:r>
          </w:p>
          <w:p w14:paraId="0D661334" w14:textId="77777777" w:rsidR="00C13A78" w:rsidRPr="00463BA0" w:rsidRDefault="00C13A78" w:rsidP="00C13A78">
            <w:pPr>
              <w:rPr>
                <w:rFonts w:ascii="Arial" w:hAnsi="Arial" w:cs="Arial"/>
                <w:b/>
                <w:sz w:val="22"/>
                <w:szCs w:val="22"/>
              </w:rPr>
            </w:pPr>
            <w:r w:rsidRPr="00463BA0">
              <w:rPr>
                <w:rFonts w:ascii="Arial" w:hAnsi="Arial" w:cs="Arial"/>
                <w:b/>
                <w:sz w:val="22"/>
                <w:szCs w:val="22"/>
              </w:rPr>
              <w:t>Are there any judgements, claims or suits pending or outstanding against your company?</w:t>
            </w:r>
          </w:p>
          <w:p w14:paraId="1FFB576F" w14:textId="77777777" w:rsidR="00C13A78" w:rsidRPr="00463BA0" w:rsidRDefault="00C13A78" w:rsidP="00C13A78">
            <w:pPr>
              <w:rPr>
                <w:rFonts w:ascii="Arial" w:hAnsi="Arial" w:cs="Arial"/>
                <w:b/>
                <w:sz w:val="22"/>
                <w:szCs w:val="22"/>
              </w:rPr>
            </w:pPr>
          </w:p>
          <w:p w14:paraId="0855F0E1" w14:textId="77777777" w:rsidR="00C13A78" w:rsidRPr="00463BA0" w:rsidRDefault="00C13A78" w:rsidP="00C13A78">
            <w:pPr>
              <w:rPr>
                <w:rFonts w:ascii="Arial" w:hAnsi="Arial" w:cs="Arial"/>
                <w:sz w:val="22"/>
                <w:szCs w:val="22"/>
              </w:rPr>
            </w:pPr>
            <w:r w:rsidRPr="00463BA0">
              <w:rPr>
                <w:rFonts w:ascii="Arial" w:hAnsi="Arial" w:cs="Arial"/>
                <w:b/>
                <w:sz w:val="22"/>
                <w:szCs w:val="22"/>
              </w:rPr>
              <w:tab/>
              <w:t>Yes</w:t>
            </w:r>
            <w:r w:rsidRPr="00463BA0">
              <w:rPr>
                <w:rFonts w:ascii="Arial" w:hAnsi="Arial" w:cs="Arial"/>
                <w:b/>
                <w:sz w:val="22"/>
                <w:szCs w:val="22"/>
              </w:rPr>
              <w:tab/>
            </w:r>
            <w:r w:rsidRPr="00463BA0">
              <w:rPr>
                <w:rFonts w:ascii="Arial" w:hAnsi="Arial" w:cs="Arial"/>
                <w:b/>
                <w:sz w:val="22"/>
                <w:szCs w:val="22"/>
              </w:rPr>
              <w:fldChar w:fldCharType="begin">
                <w:ffData>
                  <w:name w:val="Check7"/>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 xml:space="preserve"> </w:t>
            </w:r>
            <w:r w:rsidRPr="00463BA0">
              <w:rPr>
                <w:rFonts w:ascii="Arial" w:hAnsi="Arial" w:cs="Arial"/>
                <w:b/>
                <w:sz w:val="22"/>
                <w:szCs w:val="22"/>
              </w:rPr>
              <w:tab/>
              <w:t>No</w:t>
            </w:r>
            <w:r w:rsidRPr="00463BA0">
              <w:rPr>
                <w:rFonts w:ascii="Arial" w:hAnsi="Arial" w:cs="Arial"/>
                <w:b/>
                <w:sz w:val="22"/>
                <w:szCs w:val="22"/>
              </w:rPr>
              <w:tab/>
            </w:r>
            <w:r w:rsidRPr="00463BA0">
              <w:rPr>
                <w:rFonts w:ascii="Arial" w:hAnsi="Arial" w:cs="Arial"/>
                <w:b/>
                <w:sz w:val="22"/>
                <w:szCs w:val="22"/>
              </w:rPr>
              <w:fldChar w:fldCharType="begin">
                <w:ffData>
                  <w:name w:val="Check8"/>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r>
            <w:r w:rsidRPr="00463BA0">
              <w:rPr>
                <w:rFonts w:ascii="Arial" w:hAnsi="Arial" w:cs="Arial"/>
                <w:b/>
                <w:sz w:val="22"/>
                <w:szCs w:val="22"/>
              </w:rPr>
              <w:tab/>
            </w:r>
            <w:r w:rsidRPr="00463BA0">
              <w:rPr>
                <w:rFonts w:ascii="Arial" w:hAnsi="Arial" w:cs="Arial"/>
                <w:b/>
                <w:sz w:val="22"/>
                <w:szCs w:val="22"/>
              </w:rPr>
              <w:tab/>
            </w:r>
            <w:r w:rsidRPr="00463BA0">
              <w:rPr>
                <w:rFonts w:ascii="Arial" w:hAnsi="Arial" w:cs="Arial"/>
                <w:sz w:val="22"/>
                <w:szCs w:val="22"/>
              </w:rPr>
              <w:t>If Yes, please provide full details</w:t>
            </w:r>
          </w:p>
          <w:p w14:paraId="64069A03" w14:textId="77777777" w:rsidR="00C13A78" w:rsidRPr="00463BA0" w:rsidRDefault="00C13A78" w:rsidP="00C13A78">
            <w:pPr>
              <w:rPr>
                <w:rFonts w:ascii="Arial" w:hAnsi="Arial" w:cs="Arial"/>
                <w:b/>
                <w:sz w:val="22"/>
                <w:szCs w:val="22"/>
              </w:rPr>
            </w:pPr>
          </w:p>
          <w:p w14:paraId="6C4F60B8" w14:textId="77777777" w:rsidR="00C13A78" w:rsidRPr="00463BA0" w:rsidRDefault="00C13A78" w:rsidP="00C13A78">
            <w:pPr>
              <w:rPr>
                <w:rFonts w:ascii="Arial" w:hAnsi="Arial" w:cs="Arial"/>
                <w:b/>
                <w:sz w:val="22"/>
                <w:szCs w:val="22"/>
              </w:rPr>
            </w:pPr>
            <w:r w:rsidRPr="00463BA0">
              <w:rPr>
                <w:rFonts w:ascii="Arial" w:hAnsi="Arial" w:cs="Arial"/>
                <w:b/>
                <w:sz w:val="22"/>
                <w:szCs w:val="22"/>
              </w:rPr>
              <w:t>Has your company ever failed to complete a contract?</w:t>
            </w:r>
          </w:p>
          <w:p w14:paraId="3C3E67CF" w14:textId="77777777" w:rsidR="00C13A78" w:rsidRPr="00463BA0" w:rsidRDefault="00C13A78" w:rsidP="00C13A78">
            <w:pPr>
              <w:rPr>
                <w:rFonts w:ascii="Arial" w:hAnsi="Arial" w:cs="Arial"/>
                <w:sz w:val="22"/>
                <w:szCs w:val="22"/>
              </w:rPr>
            </w:pPr>
            <w:r w:rsidRPr="00463BA0">
              <w:rPr>
                <w:rFonts w:ascii="Arial" w:hAnsi="Arial" w:cs="Arial"/>
                <w:b/>
                <w:sz w:val="22"/>
                <w:szCs w:val="22"/>
              </w:rPr>
              <w:tab/>
              <w:t>Yes</w:t>
            </w:r>
            <w:r w:rsidRPr="00463BA0">
              <w:rPr>
                <w:rFonts w:ascii="Arial" w:hAnsi="Arial" w:cs="Arial"/>
                <w:b/>
                <w:sz w:val="22"/>
                <w:szCs w:val="22"/>
              </w:rPr>
              <w:tab/>
            </w:r>
            <w:r w:rsidRPr="00463BA0">
              <w:rPr>
                <w:rFonts w:ascii="Arial" w:hAnsi="Arial" w:cs="Arial"/>
                <w:b/>
                <w:sz w:val="22"/>
                <w:szCs w:val="22"/>
              </w:rPr>
              <w:fldChar w:fldCharType="begin">
                <w:ffData>
                  <w:name w:val="Check9"/>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w:t>
            </w:r>
            <w:r w:rsidRPr="00463BA0">
              <w:rPr>
                <w:rFonts w:ascii="Arial" w:hAnsi="Arial" w:cs="Arial"/>
                <w:b/>
                <w:sz w:val="22"/>
                <w:szCs w:val="22"/>
              </w:rPr>
              <w:tab/>
            </w:r>
            <w:r w:rsidRPr="00463BA0">
              <w:rPr>
                <w:rFonts w:ascii="Arial" w:hAnsi="Arial" w:cs="Arial"/>
                <w:b/>
                <w:sz w:val="22"/>
                <w:szCs w:val="22"/>
              </w:rPr>
              <w:fldChar w:fldCharType="begin">
                <w:ffData>
                  <w:name w:val="Check10"/>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r>
            <w:r w:rsidRPr="00463BA0">
              <w:rPr>
                <w:rFonts w:ascii="Arial" w:hAnsi="Arial" w:cs="Arial"/>
                <w:b/>
                <w:sz w:val="22"/>
                <w:szCs w:val="22"/>
              </w:rPr>
              <w:tab/>
            </w:r>
            <w:r w:rsidRPr="00463BA0">
              <w:rPr>
                <w:rFonts w:ascii="Arial" w:hAnsi="Arial" w:cs="Arial"/>
                <w:b/>
                <w:sz w:val="22"/>
                <w:szCs w:val="22"/>
              </w:rPr>
              <w:tab/>
            </w:r>
            <w:r w:rsidRPr="00463BA0">
              <w:rPr>
                <w:rFonts w:ascii="Arial" w:hAnsi="Arial" w:cs="Arial"/>
                <w:sz w:val="22"/>
                <w:szCs w:val="22"/>
              </w:rPr>
              <w:t>If Yes, please provide full details</w:t>
            </w:r>
          </w:p>
          <w:p w14:paraId="41213881" w14:textId="77777777" w:rsidR="00C13A78" w:rsidRPr="00463BA0" w:rsidRDefault="00C13A78" w:rsidP="00C13A78">
            <w:pPr>
              <w:rPr>
                <w:rFonts w:ascii="Arial" w:hAnsi="Arial" w:cs="Arial"/>
                <w:sz w:val="22"/>
                <w:szCs w:val="22"/>
              </w:rPr>
            </w:pPr>
          </w:p>
        </w:tc>
      </w:tr>
      <w:tr w:rsidR="00C13A78" w:rsidRPr="00463BA0" w14:paraId="3DC068B4" w14:textId="77777777" w:rsidTr="00C13A78">
        <w:trPr>
          <w:cantSplit/>
          <w:trHeight w:val="25"/>
        </w:trPr>
        <w:tc>
          <w:tcPr>
            <w:tcW w:w="732" w:type="dxa"/>
            <w:gridSpan w:val="2"/>
            <w:tcBorders>
              <w:top w:val="single" w:sz="12" w:space="0" w:color="auto"/>
              <w:left w:val="single" w:sz="12" w:space="0" w:color="auto"/>
              <w:bottom w:val="single" w:sz="12" w:space="0" w:color="auto"/>
            </w:tcBorders>
          </w:tcPr>
          <w:p w14:paraId="2FBA4650" w14:textId="77777777" w:rsidR="00C13A78" w:rsidRPr="00463BA0" w:rsidRDefault="00C13A78" w:rsidP="00C13A78">
            <w:pPr>
              <w:rPr>
                <w:rFonts w:ascii="Arial" w:hAnsi="Arial" w:cs="Arial"/>
                <w:sz w:val="22"/>
                <w:szCs w:val="22"/>
              </w:rPr>
            </w:pPr>
            <w:r w:rsidRPr="00463BA0">
              <w:rPr>
                <w:rFonts w:ascii="Arial" w:hAnsi="Arial" w:cs="Arial"/>
                <w:b/>
                <w:bCs/>
                <w:sz w:val="22"/>
                <w:szCs w:val="22"/>
              </w:rPr>
              <w:lastRenderedPageBreak/>
              <w:t>2.2</w:t>
            </w:r>
          </w:p>
        </w:tc>
        <w:tc>
          <w:tcPr>
            <w:tcW w:w="9055" w:type="dxa"/>
            <w:tcBorders>
              <w:top w:val="single" w:sz="12" w:space="0" w:color="auto"/>
              <w:bottom w:val="single" w:sz="12" w:space="0" w:color="auto"/>
              <w:right w:val="single" w:sz="12" w:space="0" w:color="auto"/>
            </w:tcBorders>
            <w:vAlign w:val="center"/>
          </w:tcPr>
          <w:p w14:paraId="18282E5A" w14:textId="77777777" w:rsidR="00C13A78" w:rsidRPr="00463BA0" w:rsidRDefault="00C13A78" w:rsidP="00C13A78">
            <w:pPr>
              <w:pStyle w:val="Header"/>
              <w:tabs>
                <w:tab w:val="clear" w:pos="4153"/>
                <w:tab w:val="clear" w:pos="8306"/>
              </w:tabs>
              <w:ind w:left="450" w:hanging="450"/>
              <w:rPr>
                <w:rFonts w:ascii="Arial" w:hAnsi="Arial" w:cs="Arial"/>
                <w:sz w:val="22"/>
                <w:szCs w:val="22"/>
                <w:lang w:eastAsia="en-GB"/>
              </w:rPr>
            </w:pPr>
            <w:r w:rsidRPr="00463BA0">
              <w:rPr>
                <w:rFonts w:ascii="Arial" w:hAnsi="Arial" w:cs="Arial"/>
                <w:sz w:val="22"/>
                <w:szCs w:val="22"/>
                <w:lang w:eastAsia="en-GB"/>
              </w:rPr>
              <w:t>Please answer all of the following questions as they apply to your Company’s circumstances. Please confirm that:</w:t>
            </w:r>
          </w:p>
          <w:p w14:paraId="5886EA84" w14:textId="77777777" w:rsidR="00C13A78" w:rsidRPr="00463BA0" w:rsidRDefault="00C13A78" w:rsidP="00C13A78">
            <w:pPr>
              <w:rPr>
                <w:rFonts w:ascii="Arial" w:hAnsi="Arial" w:cs="Arial"/>
                <w:sz w:val="22"/>
                <w:szCs w:val="22"/>
              </w:rPr>
            </w:pPr>
          </w:p>
          <w:p w14:paraId="4ADFB028" w14:textId="77777777" w:rsidR="00C13A78" w:rsidRPr="00463BA0" w:rsidRDefault="00C13A78" w:rsidP="00C13A78">
            <w:pPr>
              <w:rPr>
                <w:rFonts w:ascii="Arial" w:hAnsi="Arial" w:cs="Arial"/>
                <w:sz w:val="22"/>
                <w:szCs w:val="22"/>
              </w:rPr>
            </w:pPr>
            <w:r w:rsidRPr="00463BA0">
              <w:rPr>
                <w:rFonts w:ascii="Arial" w:hAnsi="Arial" w:cs="Arial"/>
                <w:sz w:val="22"/>
                <w:szCs w:val="22"/>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0275BF15" w14:textId="77777777" w:rsidR="00C13A78" w:rsidRPr="00463BA0" w:rsidRDefault="00C13A78" w:rsidP="00C13A78">
            <w:pPr>
              <w:rPr>
                <w:rFonts w:ascii="Arial" w:hAnsi="Arial" w:cs="Arial"/>
                <w:b/>
                <w:sz w:val="22"/>
                <w:szCs w:val="22"/>
              </w:rPr>
            </w:pPr>
            <w:r w:rsidRPr="00463BA0">
              <w:rPr>
                <w:rFonts w:ascii="Arial" w:hAnsi="Arial" w:cs="Arial"/>
                <w:b/>
                <w:sz w:val="22"/>
                <w:szCs w:val="22"/>
              </w:rPr>
              <w:t>Confirmed</w:t>
            </w:r>
            <w:r w:rsidRPr="00463BA0">
              <w:rPr>
                <w:rFonts w:ascii="Arial" w:hAnsi="Arial" w:cs="Arial"/>
                <w:b/>
                <w:sz w:val="22"/>
                <w:szCs w:val="22"/>
              </w:rPr>
              <w:tab/>
            </w:r>
            <w:r w:rsidRPr="00463BA0">
              <w:rPr>
                <w:rFonts w:ascii="Arial" w:hAnsi="Arial" w:cs="Arial"/>
                <w:b/>
                <w:sz w:val="22"/>
                <w:szCs w:val="22"/>
              </w:rPr>
              <w:fldChar w:fldCharType="begin">
                <w:ffData>
                  <w:name w:val="Check7"/>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 xml:space="preserve"> </w:t>
            </w:r>
            <w:r w:rsidRPr="00463BA0">
              <w:rPr>
                <w:rFonts w:ascii="Arial" w:hAnsi="Arial" w:cs="Arial"/>
                <w:b/>
                <w:sz w:val="22"/>
                <w:szCs w:val="22"/>
              </w:rPr>
              <w:tab/>
              <w:t>Not confirmed</w:t>
            </w:r>
            <w:r w:rsidRPr="00463BA0">
              <w:rPr>
                <w:rFonts w:ascii="Arial" w:hAnsi="Arial" w:cs="Arial"/>
                <w:b/>
                <w:sz w:val="22"/>
                <w:szCs w:val="22"/>
              </w:rPr>
              <w:tab/>
            </w:r>
            <w:r w:rsidRPr="00463BA0">
              <w:rPr>
                <w:rFonts w:ascii="Arial" w:hAnsi="Arial" w:cs="Arial"/>
                <w:b/>
                <w:sz w:val="22"/>
                <w:szCs w:val="22"/>
              </w:rPr>
              <w:fldChar w:fldCharType="begin">
                <w:ffData>
                  <w:name w:val="Check8"/>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Non-applicable</w:t>
            </w:r>
            <w:r w:rsidRPr="00463BA0">
              <w:rPr>
                <w:rFonts w:ascii="Arial" w:hAnsi="Arial" w:cs="Arial"/>
                <w:b/>
                <w:sz w:val="22"/>
                <w:szCs w:val="22"/>
              </w:rPr>
              <w:tab/>
            </w:r>
            <w:r w:rsidRPr="00463BA0">
              <w:rPr>
                <w:rFonts w:ascii="Arial" w:hAnsi="Arial" w:cs="Arial"/>
                <w:b/>
                <w:sz w:val="22"/>
                <w:szCs w:val="22"/>
              </w:rPr>
              <w:fldChar w:fldCharType="begin">
                <w:ffData>
                  <w:name w:val="Check59"/>
                  <w:enabled/>
                  <w:calcOnExit w:val="0"/>
                  <w:checkBox>
                    <w:sizeAuto/>
                    <w:default w:val="0"/>
                  </w:checkBox>
                </w:ffData>
              </w:fldChar>
            </w:r>
            <w:bookmarkStart w:id="4" w:name="Check59"/>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bookmarkEnd w:id="4"/>
          </w:p>
          <w:p w14:paraId="7A304637" w14:textId="77777777" w:rsidR="00C13A78" w:rsidRPr="00463BA0" w:rsidRDefault="00C13A78" w:rsidP="00C13A78">
            <w:pPr>
              <w:rPr>
                <w:rFonts w:ascii="Arial" w:hAnsi="Arial" w:cs="Arial"/>
                <w:sz w:val="22"/>
                <w:szCs w:val="22"/>
              </w:rPr>
            </w:pPr>
          </w:p>
          <w:p w14:paraId="2902B807" w14:textId="77777777" w:rsidR="00C13A78" w:rsidRPr="00463BA0" w:rsidRDefault="00C13A78" w:rsidP="00C13A78">
            <w:pPr>
              <w:rPr>
                <w:rFonts w:ascii="Arial" w:hAnsi="Arial" w:cs="Arial"/>
                <w:sz w:val="22"/>
                <w:szCs w:val="22"/>
              </w:rPr>
            </w:pPr>
            <w:r w:rsidRPr="00463BA0">
              <w:rPr>
                <w:rFonts w:ascii="Arial" w:hAnsi="Arial" w:cs="Arial"/>
                <w:sz w:val="22"/>
                <w:szCs w:val="22"/>
              </w:rPr>
              <w:t>2) being a partnership, it has not granted a trust deed or become otherwise apparently insolvent, or it is not the subject of a petition presented for sequestration of its estate.</w:t>
            </w:r>
          </w:p>
          <w:p w14:paraId="685A9B50" w14:textId="77777777" w:rsidR="00C13A78" w:rsidRPr="00463BA0" w:rsidRDefault="00C13A78" w:rsidP="00C13A78">
            <w:pPr>
              <w:rPr>
                <w:rFonts w:ascii="Arial" w:hAnsi="Arial" w:cs="Arial"/>
                <w:b/>
                <w:sz w:val="22"/>
                <w:szCs w:val="22"/>
              </w:rPr>
            </w:pPr>
            <w:r w:rsidRPr="00463BA0">
              <w:rPr>
                <w:rFonts w:ascii="Arial" w:hAnsi="Arial" w:cs="Arial"/>
                <w:b/>
                <w:sz w:val="22"/>
                <w:szCs w:val="22"/>
              </w:rPr>
              <w:t>Confirmed</w:t>
            </w:r>
            <w:r w:rsidRPr="00463BA0">
              <w:rPr>
                <w:rFonts w:ascii="Arial" w:hAnsi="Arial" w:cs="Arial"/>
                <w:b/>
                <w:sz w:val="22"/>
                <w:szCs w:val="22"/>
              </w:rPr>
              <w:tab/>
            </w:r>
            <w:r w:rsidRPr="00463BA0">
              <w:rPr>
                <w:rFonts w:ascii="Arial" w:hAnsi="Arial" w:cs="Arial"/>
                <w:b/>
                <w:sz w:val="22"/>
                <w:szCs w:val="22"/>
              </w:rPr>
              <w:fldChar w:fldCharType="begin">
                <w:ffData>
                  <w:name w:val="Check7"/>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 xml:space="preserve"> </w:t>
            </w:r>
            <w:r w:rsidRPr="00463BA0">
              <w:rPr>
                <w:rFonts w:ascii="Arial" w:hAnsi="Arial" w:cs="Arial"/>
                <w:b/>
                <w:sz w:val="22"/>
                <w:szCs w:val="22"/>
              </w:rPr>
              <w:tab/>
              <w:t>Not confirmed</w:t>
            </w:r>
            <w:r w:rsidRPr="00463BA0">
              <w:rPr>
                <w:rFonts w:ascii="Arial" w:hAnsi="Arial" w:cs="Arial"/>
                <w:b/>
                <w:sz w:val="22"/>
                <w:szCs w:val="22"/>
              </w:rPr>
              <w:tab/>
            </w:r>
            <w:r w:rsidRPr="00463BA0">
              <w:rPr>
                <w:rFonts w:ascii="Arial" w:hAnsi="Arial" w:cs="Arial"/>
                <w:b/>
                <w:sz w:val="22"/>
                <w:szCs w:val="22"/>
              </w:rPr>
              <w:fldChar w:fldCharType="begin">
                <w:ffData>
                  <w:name w:val="Check8"/>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Non-applicable</w:t>
            </w:r>
            <w:r w:rsidRPr="00463BA0">
              <w:rPr>
                <w:rFonts w:ascii="Arial" w:hAnsi="Arial" w:cs="Arial"/>
                <w:b/>
                <w:sz w:val="22"/>
                <w:szCs w:val="22"/>
              </w:rPr>
              <w:tab/>
            </w:r>
            <w:r w:rsidRPr="00463BA0">
              <w:rPr>
                <w:rFonts w:ascii="Arial" w:hAnsi="Arial" w:cs="Arial"/>
                <w:b/>
                <w:sz w:val="22"/>
                <w:szCs w:val="22"/>
              </w:rPr>
              <w:fldChar w:fldCharType="begin">
                <w:ffData>
                  <w:name w:val="Check59"/>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p>
          <w:p w14:paraId="770543CB" w14:textId="77777777" w:rsidR="00C13A78" w:rsidRPr="00463BA0" w:rsidRDefault="00C13A78" w:rsidP="00C13A78">
            <w:pPr>
              <w:rPr>
                <w:rFonts w:ascii="Arial" w:hAnsi="Arial" w:cs="Arial"/>
                <w:sz w:val="22"/>
                <w:szCs w:val="22"/>
              </w:rPr>
            </w:pPr>
          </w:p>
          <w:p w14:paraId="2006CCFE" w14:textId="77777777" w:rsidR="00C13A78" w:rsidRPr="00463BA0" w:rsidRDefault="00C13A78" w:rsidP="00C13A78">
            <w:pPr>
              <w:rPr>
                <w:rFonts w:ascii="Arial" w:hAnsi="Arial" w:cs="Arial"/>
                <w:sz w:val="22"/>
                <w:szCs w:val="22"/>
              </w:rPr>
            </w:pPr>
            <w:r w:rsidRPr="00463BA0">
              <w:rPr>
                <w:rFonts w:ascii="Arial" w:hAnsi="Arial" w:cs="Arial"/>
                <w:sz w:val="22"/>
                <w:szCs w:val="22"/>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3FF2E4B2" w14:textId="77777777" w:rsidR="00C13A78" w:rsidRPr="00463BA0" w:rsidRDefault="00C13A78" w:rsidP="00C13A78">
            <w:pPr>
              <w:rPr>
                <w:rFonts w:ascii="Arial" w:hAnsi="Arial" w:cs="Arial"/>
                <w:b/>
                <w:sz w:val="22"/>
                <w:szCs w:val="22"/>
              </w:rPr>
            </w:pPr>
            <w:r w:rsidRPr="00463BA0">
              <w:rPr>
                <w:rFonts w:ascii="Arial" w:hAnsi="Arial" w:cs="Arial"/>
                <w:b/>
                <w:sz w:val="22"/>
                <w:szCs w:val="22"/>
              </w:rPr>
              <w:t>Confirmed</w:t>
            </w:r>
            <w:r w:rsidRPr="00463BA0">
              <w:rPr>
                <w:rFonts w:ascii="Arial" w:hAnsi="Arial" w:cs="Arial"/>
                <w:b/>
                <w:sz w:val="22"/>
                <w:szCs w:val="22"/>
              </w:rPr>
              <w:tab/>
            </w:r>
            <w:r w:rsidRPr="00463BA0">
              <w:rPr>
                <w:rFonts w:ascii="Arial" w:hAnsi="Arial" w:cs="Arial"/>
                <w:b/>
                <w:sz w:val="22"/>
                <w:szCs w:val="22"/>
              </w:rPr>
              <w:fldChar w:fldCharType="begin">
                <w:ffData>
                  <w:name w:val="Check7"/>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 xml:space="preserve"> </w:t>
            </w:r>
            <w:r w:rsidRPr="00463BA0">
              <w:rPr>
                <w:rFonts w:ascii="Arial" w:hAnsi="Arial" w:cs="Arial"/>
                <w:b/>
                <w:sz w:val="22"/>
                <w:szCs w:val="22"/>
              </w:rPr>
              <w:tab/>
              <w:t>Not confirmed</w:t>
            </w:r>
            <w:r w:rsidRPr="00463BA0">
              <w:rPr>
                <w:rFonts w:ascii="Arial" w:hAnsi="Arial" w:cs="Arial"/>
                <w:b/>
                <w:sz w:val="22"/>
                <w:szCs w:val="22"/>
              </w:rPr>
              <w:tab/>
            </w:r>
            <w:r w:rsidRPr="00463BA0">
              <w:rPr>
                <w:rFonts w:ascii="Arial" w:hAnsi="Arial" w:cs="Arial"/>
                <w:b/>
                <w:sz w:val="22"/>
                <w:szCs w:val="22"/>
              </w:rPr>
              <w:fldChar w:fldCharType="begin">
                <w:ffData>
                  <w:name w:val="Check8"/>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Non-applicable</w:t>
            </w:r>
            <w:r w:rsidRPr="00463BA0">
              <w:rPr>
                <w:rFonts w:ascii="Arial" w:hAnsi="Arial" w:cs="Arial"/>
                <w:b/>
                <w:sz w:val="22"/>
                <w:szCs w:val="22"/>
              </w:rPr>
              <w:tab/>
            </w:r>
            <w:r w:rsidRPr="00463BA0">
              <w:rPr>
                <w:rFonts w:ascii="Arial" w:hAnsi="Arial" w:cs="Arial"/>
                <w:b/>
                <w:sz w:val="22"/>
                <w:szCs w:val="22"/>
              </w:rPr>
              <w:fldChar w:fldCharType="begin">
                <w:ffData>
                  <w:name w:val="Check59"/>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p>
          <w:p w14:paraId="643C51E2" w14:textId="77777777" w:rsidR="00C13A78" w:rsidRPr="00463BA0" w:rsidRDefault="00C13A78" w:rsidP="00C13A78">
            <w:pPr>
              <w:rPr>
                <w:rFonts w:ascii="Arial" w:hAnsi="Arial" w:cs="Arial"/>
                <w:sz w:val="22"/>
                <w:szCs w:val="22"/>
              </w:rPr>
            </w:pPr>
          </w:p>
          <w:p w14:paraId="791E4768" w14:textId="77777777" w:rsidR="00C13A78" w:rsidRPr="00463BA0" w:rsidRDefault="00C13A78" w:rsidP="00C13A78">
            <w:pPr>
              <w:rPr>
                <w:rFonts w:ascii="Arial" w:hAnsi="Arial" w:cs="Arial"/>
                <w:sz w:val="22"/>
                <w:szCs w:val="22"/>
              </w:rPr>
            </w:pPr>
            <w:r w:rsidRPr="00463BA0">
              <w:rPr>
                <w:rFonts w:ascii="Arial" w:hAnsi="Arial" w:cs="Arial"/>
                <w:sz w:val="22"/>
                <w:szCs w:val="22"/>
              </w:rPr>
              <w:t>4) no Directors, Partners, Associates or the Company Secretary have been involved in any Company which has been liquidated or gone  into receivership.</w:t>
            </w:r>
          </w:p>
          <w:p w14:paraId="19A647BC" w14:textId="77777777" w:rsidR="00C13A78" w:rsidRPr="00463BA0" w:rsidRDefault="00C13A78" w:rsidP="00C13A78">
            <w:pPr>
              <w:rPr>
                <w:rFonts w:ascii="Arial" w:hAnsi="Arial" w:cs="Arial"/>
                <w:b/>
                <w:sz w:val="22"/>
                <w:szCs w:val="22"/>
              </w:rPr>
            </w:pPr>
            <w:r w:rsidRPr="00463BA0">
              <w:rPr>
                <w:rFonts w:ascii="Arial" w:hAnsi="Arial" w:cs="Arial"/>
                <w:b/>
                <w:sz w:val="22"/>
                <w:szCs w:val="22"/>
              </w:rPr>
              <w:t>Confirmed</w:t>
            </w:r>
            <w:r w:rsidRPr="00463BA0">
              <w:rPr>
                <w:rFonts w:ascii="Arial" w:hAnsi="Arial" w:cs="Arial"/>
                <w:b/>
                <w:sz w:val="22"/>
                <w:szCs w:val="22"/>
              </w:rPr>
              <w:tab/>
            </w:r>
            <w:r w:rsidRPr="00463BA0">
              <w:rPr>
                <w:rFonts w:ascii="Arial" w:hAnsi="Arial" w:cs="Arial"/>
                <w:b/>
                <w:sz w:val="22"/>
                <w:szCs w:val="22"/>
              </w:rPr>
              <w:fldChar w:fldCharType="begin">
                <w:ffData>
                  <w:name w:val="Check7"/>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 xml:space="preserve"> </w:t>
            </w:r>
            <w:r w:rsidRPr="00463BA0">
              <w:rPr>
                <w:rFonts w:ascii="Arial" w:hAnsi="Arial" w:cs="Arial"/>
                <w:b/>
                <w:sz w:val="22"/>
                <w:szCs w:val="22"/>
              </w:rPr>
              <w:tab/>
              <w:t>Not confirmed</w:t>
            </w:r>
            <w:r w:rsidRPr="00463BA0">
              <w:rPr>
                <w:rFonts w:ascii="Arial" w:hAnsi="Arial" w:cs="Arial"/>
                <w:b/>
                <w:sz w:val="22"/>
                <w:szCs w:val="22"/>
              </w:rPr>
              <w:tab/>
            </w:r>
            <w:r w:rsidRPr="00463BA0">
              <w:rPr>
                <w:rFonts w:ascii="Arial" w:hAnsi="Arial" w:cs="Arial"/>
                <w:b/>
                <w:sz w:val="22"/>
                <w:szCs w:val="22"/>
              </w:rPr>
              <w:fldChar w:fldCharType="begin">
                <w:ffData>
                  <w:name w:val="Check8"/>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Non-applicable</w:t>
            </w:r>
            <w:r w:rsidRPr="00463BA0">
              <w:rPr>
                <w:rFonts w:ascii="Arial" w:hAnsi="Arial" w:cs="Arial"/>
                <w:b/>
                <w:sz w:val="22"/>
                <w:szCs w:val="22"/>
              </w:rPr>
              <w:tab/>
            </w:r>
            <w:r w:rsidRPr="00463BA0">
              <w:rPr>
                <w:rFonts w:ascii="Arial" w:hAnsi="Arial" w:cs="Arial"/>
                <w:b/>
                <w:sz w:val="22"/>
                <w:szCs w:val="22"/>
              </w:rPr>
              <w:fldChar w:fldCharType="begin">
                <w:ffData>
                  <w:name w:val="Check59"/>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p>
          <w:p w14:paraId="1B1AC0F4" w14:textId="77777777" w:rsidR="00C13A78" w:rsidRPr="00463BA0" w:rsidRDefault="00C13A78" w:rsidP="00C13A78">
            <w:pPr>
              <w:rPr>
                <w:rFonts w:ascii="Arial" w:hAnsi="Arial" w:cs="Arial"/>
                <w:sz w:val="22"/>
                <w:szCs w:val="22"/>
              </w:rPr>
            </w:pPr>
          </w:p>
          <w:p w14:paraId="6C691952" w14:textId="77777777" w:rsidR="00C13A78" w:rsidRPr="00463BA0" w:rsidRDefault="00C13A78" w:rsidP="00C13A78">
            <w:pPr>
              <w:rPr>
                <w:rFonts w:ascii="Arial" w:hAnsi="Arial" w:cs="Arial"/>
                <w:sz w:val="22"/>
                <w:szCs w:val="22"/>
              </w:rPr>
            </w:pPr>
            <w:r w:rsidRPr="00463BA0">
              <w:rPr>
                <w:rFonts w:ascii="Arial" w:hAnsi="Arial" w:cs="Arial"/>
                <w:sz w:val="22"/>
                <w:szCs w:val="22"/>
              </w:rPr>
              <w:t>5) none of the Directors, Partners, Associates or the Company Secretary have been convicted of a criminal offence relating to the conduct of their business or profession.</w:t>
            </w:r>
          </w:p>
          <w:p w14:paraId="16FD3FF9" w14:textId="77777777" w:rsidR="00C13A78" w:rsidRPr="00463BA0" w:rsidRDefault="00C13A78" w:rsidP="00C13A78">
            <w:pPr>
              <w:rPr>
                <w:rFonts w:ascii="Arial" w:hAnsi="Arial" w:cs="Arial"/>
                <w:b/>
                <w:sz w:val="22"/>
                <w:szCs w:val="22"/>
              </w:rPr>
            </w:pPr>
            <w:r w:rsidRPr="00463BA0">
              <w:rPr>
                <w:rFonts w:ascii="Arial" w:hAnsi="Arial" w:cs="Arial"/>
                <w:b/>
                <w:sz w:val="22"/>
                <w:szCs w:val="22"/>
              </w:rPr>
              <w:t>Confirmed</w:t>
            </w:r>
            <w:r w:rsidRPr="00463BA0">
              <w:rPr>
                <w:rFonts w:ascii="Arial" w:hAnsi="Arial" w:cs="Arial"/>
                <w:b/>
                <w:sz w:val="22"/>
                <w:szCs w:val="22"/>
              </w:rPr>
              <w:tab/>
            </w:r>
            <w:r w:rsidRPr="00463BA0">
              <w:rPr>
                <w:rFonts w:ascii="Arial" w:hAnsi="Arial" w:cs="Arial"/>
                <w:b/>
                <w:sz w:val="22"/>
                <w:szCs w:val="22"/>
              </w:rPr>
              <w:fldChar w:fldCharType="begin">
                <w:ffData>
                  <w:name w:val="Check7"/>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 xml:space="preserve"> </w:t>
            </w:r>
            <w:r w:rsidRPr="00463BA0">
              <w:rPr>
                <w:rFonts w:ascii="Arial" w:hAnsi="Arial" w:cs="Arial"/>
                <w:b/>
                <w:sz w:val="22"/>
                <w:szCs w:val="22"/>
              </w:rPr>
              <w:tab/>
              <w:t>Not confirmed</w:t>
            </w:r>
            <w:r w:rsidRPr="00463BA0">
              <w:rPr>
                <w:rFonts w:ascii="Arial" w:hAnsi="Arial" w:cs="Arial"/>
                <w:b/>
                <w:sz w:val="22"/>
                <w:szCs w:val="22"/>
              </w:rPr>
              <w:tab/>
            </w:r>
            <w:r w:rsidRPr="00463BA0">
              <w:rPr>
                <w:rFonts w:ascii="Arial" w:hAnsi="Arial" w:cs="Arial"/>
                <w:b/>
                <w:sz w:val="22"/>
                <w:szCs w:val="22"/>
              </w:rPr>
              <w:fldChar w:fldCharType="begin">
                <w:ffData>
                  <w:name w:val="Check8"/>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Non-applicable</w:t>
            </w:r>
            <w:r w:rsidRPr="00463BA0">
              <w:rPr>
                <w:rFonts w:ascii="Arial" w:hAnsi="Arial" w:cs="Arial"/>
                <w:b/>
                <w:sz w:val="22"/>
                <w:szCs w:val="22"/>
              </w:rPr>
              <w:tab/>
            </w:r>
            <w:r w:rsidRPr="00463BA0">
              <w:rPr>
                <w:rFonts w:ascii="Arial" w:hAnsi="Arial" w:cs="Arial"/>
                <w:b/>
                <w:sz w:val="22"/>
                <w:szCs w:val="22"/>
              </w:rPr>
              <w:fldChar w:fldCharType="begin">
                <w:ffData>
                  <w:name w:val="Check59"/>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p>
          <w:p w14:paraId="0C8BFD91" w14:textId="77777777" w:rsidR="00C13A78" w:rsidRPr="00463BA0" w:rsidRDefault="00C13A78" w:rsidP="00C13A78">
            <w:pPr>
              <w:rPr>
                <w:rFonts w:ascii="Arial" w:hAnsi="Arial" w:cs="Arial"/>
                <w:sz w:val="22"/>
                <w:szCs w:val="22"/>
              </w:rPr>
            </w:pPr>
          </w:p>
          <w:p w14:paraId="718B4970" w14:textId="77777777" w:rsidR="00C13A78" w:rsidRPr="00463BA0" w:rsidRDefault="00C13A78" w:rsidP="00C13A78">
            <w:pPr>
              <w:rPr>
                <w:rFonts w:ascii="Arial" w:hAnsi="Arial" w:cs="Arial"/>
                <w:sz w:val="22"/>
                <w:szCs w:val="22"/>
              </w:rPr>
            </w:pPr>
            <w:r w:rsidRPr="00463BA0">
              <w:rPr>
                <w:rFonts w:ascii="Arial" w:hAnsi="Arial" w:cs="Arial"/>
                <w:sz w:val="22"/>
                <w:szCs w:val="22"/>
              </w:rPr>
              <w:t>6) neither the Company nor any of the Directors, Partners, Associates or Company Secretary has committed an act of grave misconduct in the course of their business or profession.</w:t>
            </w:r>
          </w:p>
          <w:p w14:paraId="078D3C83" w14:textId="77777777" w:rsidR="00C13A78" w:rsidRPr="00463BA0" w:rsidRDefault="00C13A78" w:rsidP="00C13A78">
            <w:pPr>
              <w:rPr>
                <w:rFonts w:ascii="Arial" w:hAnsi="Arial" w:cs="Arial"/>
                <w:b/>
                <w:sz w:val="22"/>
                <w:szCs w:val="22"/>
              </w:rPr>
            </w:pPr>
            <w:r w:rsidRPr="00463BA0">
              <w:rPr>
                <w:rFonts w:ascii="Arial" w:hAnsi="Arial" w:cs="Arial"/>
                <w:b/>
                <w:sz w:val="22"/>
                <w:szCs w:val="22"/>
              </w:rPr>
              <w:t>Confirmed</w:t>
            </w:r>
            <w:r w:rsidRPr="00463BA0">
              <w:rPr>
                <w:rFonts w:ascii="Arial" w:hAnsi="Arial" w:cs="Arial"/>
                <w:b/>
                <w:sz w:val="22"/>
                <w:szCs w:val="22"/>
              </w:rPr>
              <w:tab/>
            </w:r>
            <w:r w:rsidRPr="00463BA0">
              <w:rPr>
                <w:rFonts w:ascii="Arial" w:hAnsi="Arial" w:cs="Arial"/>
                <w:b/>
                <w:sz w:val="22"/>
                <w:szCs w:val="22"/>
              </w:rPr>
              <w:fldChar w:fldCharType="begin">
                <w:ffData>
                  <w:name w:val="Check7"/>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 xml:space="preserve"> </w:t>
            </w:r>
            <w:r w:rsidRPr="00463BA0">
              <w:rPr>
                <w:rFonts w:ascii="Arial" w:hAnsi="Arial" w:cs="Arial"/>
                <w:b/>
                <w:sz w:val="22"/>
                <w:szCs w:val="22"/>
              </w:rPr>
              <w:tab/>
              <w:t>Not confirmed</w:t>
            </w:r>
            <w:r w:rsidRPr="00463BA0">
              <w:rPr>
                <w:rFonts w:ascii="Arial" w:hAnsi="Arial" w:cs="Arial"/>
                <w:b/>
                <w:sz w:val="22"/>
                <w:szCs w:val="22"/>
              </w:rPr>
              <w:tab/>
            </w:r>
            <w:r w:rsidRPr="00463BA0">
              <w:rPr>
                <w:rFonts w:ascii="Arial" w:hAnsi="Arial" w:cs="Arial"/>
                <w:b/>
                <w:sz w:val="22"/>
                <w:szCs w:val="22"/>
              </w:rPr>
              <w:fldChar w:fldCharType="begin">
                <w:ffData>
                  <w:name w:val="Check8"/>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Non-applicable</w:t>
            </w:r>
            <w:r w:rsidRPr="00463BA0">
              <w:rPr>
                <w:rFonts w:ascii="Arial" w:hAnsi="Arial" w:cs="Arial"/>
                <w:b/>
                <w:sz w:val="22"/>
                <w:szCs w:val="22"/>
              </w:rPr>
              <w:tab/>
            </w:r>
            <w:r w:rsidRPr="00463BA0">
              <w:rPr>
                <w:rFonts w:ascii="Arial" w:hAnsi="Arial" w:cs="Arial"/>
                <w:b/>
                <w:sz w:val="22"/>
                <w:szCs w:val="22"/>
              </w:rPr>
              <w:fldChar w:fldCharType="begin">
                <w:ffData>
                  <w:name w:val="Check59"/>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p>
          <w:p w14:paraId="50571394" w14:textId="77777777" w:rsidR="00C13A78" w:rsidRPr="00463BA0" w:rsidRDefault="00C13A78" w:rsidP="00C13A78">
            <w:pPr>
              <w:rPr>
                <w:rFonts w:ascii="Arial" w:hAnsi="Arial" w:cs="Arial"/>
                <w:sz w:val="22"/>
                <w:szCs w:val="22"/>
              </w:rPr>
            </w:pPr>
          </w:p>
          <w:p w14:paraId="3796F221" w14:textId="77777777" w:rsidR="00C13A78" w:rsidRPr="00463BA0" w:rsidRDefault="00C13A78" w:rsidP="00C13A78">
            <w:pPr>
              <w:rPr>
                <w:rFonts w:ascii="Arial" w:hAnsi="Arial" w:cs="Arial"/>
                <w:sz w:val="22"/>
                <w:szCs w:val="22"/>
              </w:rPr>
            </w:pPr>
            <w:r w:rsidRPr="00463BA0">
              <w:rPr>
                <w:rFonts w:ascii="Arial" w:hAnsi="Arial" w:cs="Arial"/>
                <w:sz w:val="22"/>
                <w:szCs w:val="22"/>
              </w:rPr>
              <w:t>7) all obligations relating to the payment of taxes under the law of any part of the United Kingdom or the EC member state in which the Company is established has been fulfilled</w:t>
            </w:r>
          </w:p>
          <w:p w14:paraId="34D39BE7" w14:textId="77777777" w:rsidR="00C13A78" w:rsidRPr="00463BA0" w:rsidRDefault="00C13A78" w:rsidP="00C13A78">
            <w:pPr>
              <w:rPr>
                <w:rFonts w:ascii="Arial" w:hAnsi="Arial" w:cs="Arial"/>
                <w:b/>
                <w:sz w:val="22"/>
                <w:szCs w:val="22"/>
              </w:rPr>
            </w:pPr>
            <w:r w:rsidRPr="00463BA0">
              <w:rPr>
                <w:rFonts w:ascii="Arial" w:hAnsi="Arial" w:cs="Arial"/>
                <w:b/>
                <w:sz w:val="22"/>
                <w:szCs w:val="22"/>
              </w:rPr>
              <w:t>Confirmed</w:t>
            </w:r>
            <w:r w:rsidRPr="00463BA0">
              <w:rPr>
                <w:rFonts w:ascii="Arial" w:hAnsi="Arial" w:cs="Arial"/>
                <w:b/>
                <w:sz w:val="22"/>
                <w:szCs w:val="22"/>
              </w:rPr>
              <w:tab/>
            </w:r>
            <w:r w:rsidRPr="00463BA0">
              <w:rPr>
                <w:rFonts w:ascii="Arial" w:hAnsi="Arial" w:cs="Arial"/>
                <w:b/>
                <w:sz w:val="22"/>
                <w:szCs w:val="22"/>
              </w:rPr>
              <w:fldChar w:fldCharType="begin">
                <w:ffData>
                  <w:name w:val="Check7"/>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 xml:space="preserve"> </w:t>
            </w:r>
            <w:r w:rsidRPr="00463BA0">
              <w:rPr>
                <w:rFonts w:ascii="Arial" w:hAnsi="Arial" w:cs="Arial"/>
                <w:b/>
                <w:sz w:val="22"/>
                <w:szCs w:val="22"/>
              </w:rPr>
              <w:tab/>
              <w:t>Not confirmed</w:t>
            </w:r>
            <w:r w:rsidRPr="00463BA0">
              <w:rPr>
                <w:rFonts w:ascii="Arial" w:hAnsi="Arial" w:cs="Arial"/>
                <w:b/>
                <w:sz w:val="22"/>
                <w:szCs w:val="22"/>
              </w:rPr>
              <w:tab/>
            </w:r>
            <w:r w:rsidRPr="00463BA0">
              <w:rPr>
                <w:rFonts w:ascii="Arial" w:hAnsi="Arial" w:cs="Arial"/>
                <w:b/>
                <w:sz w:val="22"/>
                <w:szCs w:val="22"/>
              </w:rPr>
              <w:fldChar w:fldCharType="begin">
                <w:ffData>
                  <w:name w:val="Check8"/>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Non-applicable</w:t>
            </w:r>
            <w:r w:rsidRPr="00463BA0">
              <w:rPr>
                <w:rFonts w:ascii="Arial" w:hAnsi="Arial" w:cs="Arial"/>
                <w:b/>
                <w:sz w:val="22"/>
                <w:szCs w:val="22"/>
              </w:rPr>
              <w:tab/>
            </w:r>
            <w:r w:rsidRPr="00463BA0">
              <w:rPr>
                <w:rFonts w:ascii="Arial" w:hAnsi="Arial" w:cs="Arial"/>
                <w:b/>
                <w:sz w:val="22"/>
                <w:szCs w:val="22"/>
              </w:rPr>
              <w:fldChar w:fldCharType="begin">
                <w:ffData>
                  <w:name w:val="Check59"/>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p>
          <w:p w14:paraId="3510C46F" w14:textId="77777777" w:rsidR="00C13A78" w:rsidRPr="00463BA0" w:rsidRDefault="00C13A78" w:rsidP="00C13A78">
            <w:pPr>
              <w:rPr>
                <w:rFonts w:ascii="Arial" w:hAnsi="Arial" w:cs="Arial"/>
                <w:sz w:val="22"/>
                <w:szCs w:val="22"/>
              </w:rPr>
            </w:pPr>
          </w:p>
          <w:p w14:paraId="5F4CB628" w14:textId="77777777" w:rsidR="00C13A78" w:rsidRPr="00463BA0" w:rsidRDefault="00C13A78" w:rsidP="00C13A78">
            <w:pPr>
              <w:rPr>
                <w:rFonts w:ascii="Arial" w:hAnsi="Arial" w:cs="Arial"/>
                <w:sz w:val="22"/>
                <w:szCs w:val="22"/>
              </w:rPr>
            </w:pPr>
            <w:r w:rsidRPr="00463BA0">
              <w:rPr>
                <w:rFonts w:ascii="Arial" w:hAnsi="Arial" w:cs="Arial"/>
                <w:sz w:val="22"/>
                <w:szCs w:val="22"/>
              </w:rPr>
              <w:t>8) all obligations relating to the payment of social security contributions under the law of any part of the United Kingdom or the EC member state in which the Company is established have been fulfilled.</w:t>
            </w:r>
          </w:p>
          <w:p w14:paraId="1CF50296" w14:textId="77777777" w:rsidR="00C13A78" w:rsidRPr="00463BA0" w:rsidRDefault="00C13A78" w:rsidP="00C13A78">
            <w:pPr>
              <w:rPr>
                <w:rFonts w:ascii="Arial" w:hAnsi="Arial" w:cs="Arial"/>
                <w:b/>
                <w:sz w:val="22"/>
                <w:szCs w:val="22"/>
              </w:rPr>
            </w:pPr>
            <w:r w:rsidRPr="00463BA0">
              <w:rPr>
                <w:rFonts w:ascii="Arial" w:hAnsi="Arial" w:cs="Arial"/>
                <w:b/>
                <w:sz w:val="22"/>
                <w:szCs w:val="22"/>
              </w:rPr>
              <w:t>Confirmed</w:t>
            </w:r>
            <w:r w:rsidRPr="00463BA0">
              <w:rPr>
                <w:rFonts w:ascii="Arial" w:hAnsi="Arial" w:cs="Arial"/>
                <w:b/>
                <w:sz w:val="22"/>
                <w:szCs w:val="22"/>
              </w:rPr>
              <w:tab/>
            </w:r>
            <w:r w:rsidRPr="00463BA0">
              <w:rPr>
                <w:rFonts w:ascii="Arial" w:hAnsi="Arial" w:cs="Arial"/>
                <w:b/>
                <w:sz w:val="22"/>
                <w:szCs w:val="22"/>
              </w:rPr>
              <w:fldChar w:fldCharType="begin">
                <w:ffData>
                  <w:name w:val="Check7"/>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 xml:space="preserve"> </w:t>
            </w:r>
            <w:r w:rsidRPr="00463BA0">
              <w:rPr>
                <w:rFonts w:ascii="Arial" w:hAnsi="Arial" w:cs="Arial"/>
                <w:b/>
                <w:sz w:val="22"/>
                <w:szCs w:val="22"/>
              </w:rPr>
              <w:tab/>
              <w:t>Not confirmed</w:t>
            </w:r>
            <w:r w:rsidRPr="00463BA0">
              <w:rPr>
                <w:rFonts w:ascii="Arial" w:hAnsi="Arial" w:cs="Arial"/>
                <w:b/>
                <w:sz w:val="22"/>
                <w:szCs w:val="22"/>
              </w:rPr>
              <w:tab/>
            </w:r>
            <w:r w:rsidRPr="00463BA0">
              <w:rPr>
                <w:rFonts w:ascii="Arial" w:hAnsi="Arial" w:cs="Arial"/>
                <w:b/>
                <w:sz w:val="22"/>
                <w:szCs w:val="22"/>
              </w:rPr>
              <w:fldChar w:fldCharType="begin">
                <w:ffData>
                  <w:name w:val="Check8"/>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Non-applicable</w:t>
            </w:r>
            <w:r w:rsidRPr="00463BA0">
              <w:rPr>
                <w:rFonts w:ascii="Arial" w:hAnsi="Arial" w:cs="Arial"/>
                <w:b/>
                <w:sz w:val="22"/>
                <w:szCs w:val="22"/>
              </w:rPr>
              <w:tab/>
            </w:r>
            <w:r w:rsidRPr="00463BA0">
              <w:rPr>
                <w:rFonts w:ascii="Arial" w:hAnsi="Arial" w:cs="Arial"/>
                <w:b/>
                <w:sz w:val="22"/>
                <w:szCs w:val="22"/>
              </w:rPr>
              <w:fldChar w:fldCharType="begin">
                <w:ffData>
                  <w:name w:val="Check59"/>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p>
          <w:p w14:paraId="7E70F71A" w14:textId="77777777" w:rsidR="00C13A78" w:rsidRPr="00463BA0" w:rsidRDefault="00C13A78" w:rsidP="00C13A78">
            <w:pPr>
              <w:rPr>
                <w:rFonts w:ascii="Arial" w:hAnsi="Arial" w:cs="Arial"/>
                <w:sz w:val="22"/>
                <w:szCs w:val="22"/>
              </w:rPr>
            </w:pPr>
          </w:p>
          <w:p w14:paraId="4EC48CA4" w14:textId="77777777" w:rsidR="00C13A78" w:rsidRPr="00463BA0" w:rsidRDefault="00C13A78" w:rsidP="00C13A78">
            <w:pPr>
              <w:rPr>
                <w:rFonts w:ascii="Arial" w:hAnsi="Arial" w:cs="Arial"/>
                <w:sz w:val="22"/>
                <w:szCs w:val="22"/>
              </w:rPr>
            </w:pPr>
          </w:p>
          <w:p w14:paraId="65545481"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If you have ticked </w:t>
            </w:r>
            <w:r w:rsidRPr="00463BA0">
              <w:rPr>
                <w:rFonts w:ascii="Arial" w:hAnsi="Arial" w:cs="Arial"/>
                <w:b/>
                <w:sz w:val="22"/>
                <w:szCs w:val="22"/>
              </w:rPr>
              <w:t>‘Not confirmed’</w:t>
            </w:r>
            <w:r w:rsidRPr="00463BA0">
              <w:rPr>
                <w:rFonts w:ascii="Arial" w:hAnsi="Arial" w:cs="Arial"/>
                <w:sz w:val="22"/>
                <w:szCs w:val="22"/>
              </w:rPr>
              <w:t xml:space="preserve"> for any questions above please give details here</w:t>
            </w:r>
          </w:p>
          <w:p w14:paraId="6F3ACC66"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21"/>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r>
    </w:tbl>
    <w:p w14:paraId="197DA0C7" w14:textId="77777777" w:rsidR="00C13A78" w:rsidRPr="00463BA0" w:rsidRDefault="00C13A78" w:rsidP="00C13A78">
      <w:pPr>
        <w:rPr>
          <w:rFonts w:ascii="Arial" w:hAnsi="Arial" w:cs="Arial"/>
          <w:sz w:val="22"/>
          <w:szCs w:val="22"/>
        </w:rPr>
      </w:pPr>
    </w:p>
    <w:tbl>
      <w:tblPr>
        <w:tblW w:w="9691" w:type="dxa"/>
        <w:tblInd w:w="198" w:type="dxa"/>
        <w:tblLayout w:type="fixed"/>
        <w:tblLook w:val="0000" w:firstRow="0" w:lastRow="0" w:firstColumn="0" w:lastColumn="0" w:noHBand="0" w:noVBand="0"/>
      </w:tblPr>
      <w:tblGrid>
        <w:gridCol w:w="615"/>
        <w:gridCol w:w="9076"/>
      </w:tblGrid>
      <w:tr w:rsidR="00C13A78" w:rsidRPr="00463BA0" w14:paraId="0FC8B1D9" w14:textId="77777777" w:rsidTr="00C13A78">
        <w:trPr>
          <w:cantSplit/>
        </w:trPr>
        <w:tc>
          <w:tcPr>
            <w:tcW w:w="615" w:type="dxa"/>
            <w:tcBorders>
              <w:top w:val="single" w:sz="12" w:space="0" w:color="auto"/>
              <w:left w:val="single" w:sz="12" w:space="0" w:color="auto"/>
              <w:bottom w:val="single" w:sz="12" w:space="0" w:color="auto"/>
            </w:tcBorders>
          </w:tcPr>
          <w:p w14:paraId="038DAE8A" w14:textId="77777777" w:rsidR="00C13A78" w:rsidRPr="00463BA0" w:rsidRDefault="00C13A78" w:rsidP="00C13A78">
            <w:pPr>
              <w:rPr>
                <w:rFonts w:ascii="Arial" w:hAnsi="Arial" w:cs="Arial"/>
                <w:sz w:val="22"/>
                <w:szCs w:val="22"/>
              </w:rPr>
            </w:pPr>
            <w:r w:rsidRPr="00463BA0">
              <w:rPr>
                <w:rFonts w:ascii="Arial" w:hAnsi="Arial" w:cs="Arial"/>
                <w:b/>
                <w:bCs/>
                <w:sz w:val="22"/>
                <w:szCs w:val="22"/>
              </w:rPr>
              <w:lastRenderedPageBreak/>
              <w:t>2.3</w:t>
            </w:r>
          </w:p>
        </w:tc>
        <w:tc>
          <w:tcPr>
            <w:tcW w:w="9076" w:type="dxa"/>
            <w:tcBorders>
              <w:top w:val="single" w:sz="12" w:space="0" w:color="auto"/>
              <w:bottom w:val="single" w:sz="12" w:space="0" w:color="auto"/>
              <w:right w:val="single" w:sz="12" w:space="0" w:color="auto"/>
            </w:tcBorders>
            <w:vAlign w:val="center"/>
          </w:tcPr>
          <w:p w14:paraId="6D6D991B" w14:textId="77777777" w:rsidR="00C13A78" w:rsidRPr="00463BA0" w:rsidRDefault="00C13A78" w:rsidP="00C13A78">
            <w:pPr>
              <w:rPr>
                <w:rFonts w:ascii="Arial" w:hAnsi="Arial" w:cs="Arial"/>
                <w:sz w:val="22"/>
                <w:szCs w:val="22"/>
              </w:rPr>
            </w:pPr>
            <w:r w:rsidRPr="00463BA0">
              <w:rPr>
                <w:rFonts w:ascii="Arial" w:hAnsi="Arial" w:cs="Arial"/>
                <w:sz w:val="22"/>
                <w:szCs w:val="22"/>
              </w:rPr>
              <w:t>Please list the names of any Director, Partner, Associate or Company Secretary who have been employed by the RSPB, giving department and dates.</w:t>
            </w:r>
          </w:p>
          <w:p w14:paraId="20978AC2"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fldChar w:fldCharType="begin">
                <w:ffData>
                  <w:name w:val="Text2"/>
                  <w:enabled/>
                  <w:calcOnExit w:val="0"/>
                  <w:textInput/>
                </w:ffData>
              </w:fldChar>
            </w:r>
            <w:r w:rsidRPr="00463BA0">
              <w:rPr>
                <w:rFonts w:ascii="Arial" w:hAnsi="Arial" w:cs="Arial"/>
                <w:b/>
                <w:bCs/>
                <w:sz w:val="22"/>
                <w:szCs w:val="22"/>
              </w:rPr>
              <w:instrText xml:space="preserve"> FORMTEXT </w:instrText>
            </w:r>
            <w:r w:rsidRPr="00463BA0">
              <w:rPr>
                <w:rFonts w:ascii="Arial" w:hAnsi="Arial" w:cs="Arial"/>
                <w:b/>
                <w:bCs/>
                <w:sz w:val="22"/>
                <w:szCs w:val="22"/>
              </w:rPr>
            </w:r>
            <w:r w:rsidRPr="00463BA0">
              <w:rPr>
                <w:rFonts w:ascii="Arial" w:hAnsi="Arial" w:cs="Arial"/>
                <w:b/>
                <w:bCs/>
                <w:sz w:val="22"/>
                <w:szCs w:val="22"/>
              </w:rPr>
              <w:fldChar w:fldCharType="separate"/>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noProof/>
                <w:sz w:val="22"/>
                <w:szCs w:val="22"/>
              </w:rPr>
              <w:t> </w:t>
            </w:r>
            <w:r w:rsidRPr="00463BA0">
              <w:rPr>
                <w:rFonts w:ascii="Arial" w:hAnsi="Arial" w:cs="Arial"/>
                <w:b/>
                <w:bCs/>
                <w:sz w:val="22"/>
                <w:szCs w:val="22"/>
              </w:rPr>
              <w:fldChar w:fldCharType="end"/>
            </w:r>
          </w:p>
          <w:p w14:paraId="70B30852" w14:textId="77777777" w:rsidR="00C13A78" w:rsidRPr="00463BA0" w:rsidRDefault="00C13A78" w:rsidP="00C13A78">
            <w:pPr>
              <w:rPr>
                <w:rFonts w:ascii="Arial" w:hAnsi="Arial" w:cs="Arial"/>
                <w:b/>
                <w:bCs/>
                <w:sz w:val="22"/>
                <w:szCs w:val="22"/>
              </w:rPr>
            </w:pPr>
          </w:p>
          <w:p w14:paraId="1F531572" w14:textId="77777777" w:rsidR="00C13A78" w:rsidRPr="00463BA0" w:rsidRDefault="00C13A78" w:rsidP="00C13A78">
            <w:pPr>
              <w:rPr>
                <w:rFonts w:ascii="Arial" w:hAnsi="Arial" w:cs="Arial"/>
                <w:sz w:val="22"/>
                <w:szCs w:val="22"/>
              </w:rPr>
            </w:pPr>
            <w:r w:rsidRPr="00463BA0">
              <w:rPr>
                <w:rFonts w:ascii="Arial" w:hAnsi="Arial" w:cs="Arial"/>
                <w:sz w:val="22"/>
                <w:szCs w:val="22"/>
              </w:rPr>
              <w:t>Please give details of any Director, Partner, Associate or Company Secretary who have a relative who is employed by the RSPB at a senior level.</w:t>
            </w:r>
          </w:p>
          <w:p w14:paraId="516A805E"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5"/>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p w14:paraId="7DCB7AB3" w14:textId="77777777" w:rsidR="00C13A78" w:rsidRPr="00463BA0" w:rsidRDefault="00C13A78" w:rsidP="00C13A78">
            <w:pPr>
              <w:rPr>
                <w:rFonts w:ascii="Arial" w:hAnsi="Arial" w:cs="Arial"/>
                <w:sz w:val="22"/>
                <w:szCs w:val="22"/>
              </w:rPr>
            </w:pPr>
          </w:p>
          <w:p w14:paraId="022F1C18" w14:textId="77777777" w:rsidR="00C13A78" w:rsidRPr="00463BA0" w:rsidRDefault="00C13A78" w:rsidP="00C13A78">
            <w:pPr>
              <w:rPr>
                <w:rFonts w:ascii="Arial" w:hAnsi="Arial" w:cs="Arial"/>
                <w:sz w:val="22"/>
                <w:szCs w:val="22"/>
              </w:rPr>
            </w:pPr>
            <w:r w:rsidRPr="00463BA0">
              <w:rPr>
                <w:rFonts w:ascii="Arial" w:hAnsi="Arial" w:cs="Arial"/>
                <w:sz w:val="22"/>
                <w:szCs w:val="22"/>
              </w:rPr>
              <w:t>Please list the names of any Director, Partner, Associate or Company Secretary who have any involvement in other Companies who provide services to the RSPB</w:t>
            </w:r>
          </w:p>
          <w:p w14:paraId="645569F5"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6"/>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p w14:paraId="3BCEC069" w14:textId="77777777" w:rsidR="00C13A78" w:rsidRPr="00463BA0" w:rsidRDefault="00C13A78" w:rsidP="00C13A78">
            <w:pPr>
              <w:rPr>
                <w:rFonts w:ascii="Arial" w:hAnsi="Arial" w:cs="Arial"/>
                <w:sz w:val="22"/>
                <w:szCs w:val="22"/>
              </w:rPr>
            </w:pPr>
          </w:p>
          <w:p w14:paraId="05B855EA" w14:textId="77777777" w:rsidR="00C13A78" w:rsidRPr="00463BA0" w:rsidRDefault="00C13A78" w:rsidP="00C13A78">
            <w:pPr>
              <w:rPr>
                <w:rFonts w:ascii="Arial" w:hAnsi="Arial" w:cs="Arial"/>
                <w:sz w:val="22"/>
                <w:szCs w:val="22"/>
              </w:rPr>
            </w:pPr>
            <w:r w:rsidRPr="00463BA0">
              <w:rPr>
                <w:rFonts w:ascii="Arial" w:hAnsi="Arial" w:cs="Arial"/>
                <w:sz w:val="22"/>
                <w:szCs w:val="22"/>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0BC4965A"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7"/>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r>
    </w:tbl>
    <w:p w14:paraId="215B7952" w14:textId="77777777" w:rsidR="00C13A78" w:rsidRPr="00463BA0" w:rsidRDefault="00C13A78" w:rsidP="00C13A78">
      <w:pPr>
        <w:rPr>
          <w:rFonts w:ascii="Arial" w:hAnsi="Arial" w:cs="Arial"/>
          <w:sz w:val="22"/>
          <w:szCs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C13A78" w:rsidRPr="00463BA0" w14:paraId="43885228" w14:textId="77777777" w:rsidTr="00C13A78">
        <w:trPr>
          <w:cantSplit/>
          <w:trHeight w:val="25"/>
        </w:trPr>
        <w:tc>
          <w:tcPr>
            <w:tcW w:w="732" w:type="dxa"/>
            <w:tcBorders>
              <w:top w:val="single" w:sz="12" w:space="0" w:color="auto"/>
              <w:left w:val="single" w:sz="12" w:space="0" w:color="auto"/>
            </w:tcBorders>
          </w:tcPr>
          <w:p w14:paraId="4D4A0E10" w14:textId="77777777" w:rsidR="00C13A78" w:rsidRPr="00463BA0" w:rsidRDefault="00C13A78" w:rsidP="00C13A78">
            <w:pPr>
              <w:rPr>
                <w:rFonts w:ascii="Arial" w:hAnsi="Arial" w:cs="Arial"/>
                <w:sz w:val="22"/>
                <w:szCs w:val="22"/>
              </w:rPr>
            </w:pPr>
            <w:r w:rsidRPr="00463BA0">
              <w:rPr>
                <w:rFonts w:ascii="Arial" w:hAnsi="Arial" w:cs="Arial"/>
                <w:b/>
                <w:bCs/>
                <w:sz w:val="22"/>
                <w:szCs w:val="22"/>
              </w:rPr>
              <w:t>2.4</w:t>
            </w:r>
          </w:p>
        </w:tc>
        <w:tc>
          <w:tcPr>
            <w:tcW w:w="9055" w:type="dxa"/>
            <w:gridSpan w:val="5"/>
            <w:tcBorders>
              <w:top w:val="single" w:sz="12" w:space="0" w:color="auto"/>
              <w:bottom w:val="dotted" w:sz="4" w:space="0" w:color="auto"/>
              <w:right w:val="single" w:sz="12" w:space="0" w:color="auto"/>
            </w:tcBorders>
            <w:vAlign w:val="center"/>
          </w:tcPr>
          <w:p w14:paraId="2D0A5C66"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Insurances (please supply a scanned copy of each certificate)</w:t>
            </w:r>
          </w:p>
          <w:p w14:paraId="01876DB4" w14:textId="77777777" w:rsidR="00C13A78" w:rsidRPr="00463BA0" w:rsidRDefault="00C13A78" w:rsidP="00C13A78">
            <w:pPr>
              <w:rPr>
                <w:rFonts w:ascii="Arial" w:hAnsi="Arial" w:cs="Arial"/>
                <w:sz w:val="22"/>
                <w:szCs w:val="22"/>
              </w:rPr>
            </w:pPr>
          </w:p>
        </w:tc>
      </w:tr>
      <w:tr w:rsidR="00C13A78" w:rsidRPr="00463BA0" w14:paraId="38CA1385" w14:textId="77777777" w:rsidTr="00C13A78">
        <w:trPr>
          <w:cantSplit/>
          <w:trHeight w:val="25"/>
        </w:trPr>
        <w:tc>
          <w:tcPr>
            <w:tcW w:w="732" w:type="dxa"/>
            <w:tcBorders>
              <w:left w:val="single" w:sz="12" w:space="0" w:color="auto"/>
              <w:right w:val="dotted" w:sz="4" w:space="0" w:color="auto"/>
            </w:tcBorders>
            <w:vAlign w:val="center"/>
          </w:tcPr>
          <w:p w14:paraId="5FC4921C" w14:textId="77777777" w:rsidR="00C13A78" w:rsidRPr="00463BA0" w:rsidRDefault="00C13A78" w:rsidP="00C13A78">
            <w:pPr>
              <w:rPr>
                <w:rFonts w:ascii="Arial" w:hAnsi="Arial" w:cs="Arial"/>
                <w:sz w:val="22"/>
                <w:szCs w:val="22"/>
              </w:rPr>
            </w:pPr>
          </w:p>
          <w:p w14:paraId="13262FB7" w14:textId="77777777" w:rsidR="00C13A78" w:rsidRPr="00463BA0" w:rsidRDefault="00C13A78" w:rsidP="00C13A78">
            <w:pPr>
              <w:rPr>
                <w:rFonts w:ascii="Arial" w:hAnsi="Arial" w:cs="Arial"/>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3B013667" w14:textId="77777777" w:rsidR="00C13A78" w:rsidRPr="00463BA0" w:rsidRDefault="00C13A78" w:rsidP="00C13A78">
            <w:pPr>
              <w:rPr>
                <w:rFonts w:ascii="Arial" w:hAnsi="Arial" w:cs="Arial"/>
                <w:sz w:val="22"/>
                <w:szCs w:val="22"/>
              </w:rPr>
            </w:pPr>
          </w:p>
        </w:tc>
        <w:tc>
          <w:tcPr>
            <w:tcW w:w="1592" w:type="dxa"/>
            <w:tcBorders>
              <w:top w:val="dotted" w:sz="4" w:space="0" w:color="auto"/>
              <w:left w:val="dotted" w:sz="4" w:space="0" w:color="auto"/>
              <w:bottom w:val="dotted" w:sz="4" w:space="0" w:color="auto"/>
              <w:right w:val="dotted" w:sz="4" w:space="0" w:color="auto"/>
            </w:tcBorders>
            <w:vAlign w:val="center"/>
          </w:tcPr>
          <w:p w14:paraId="3890ECBA" w14:textId="77777777" w:rsidR="00C13A78" w:rsidRPr="00463BA0" w:rsidRDefault="00C13A78" w:rsidP="00C13A78">
            <w:pPr>
              <w:jc w:val="center"/>
              <w:rPr>
                <w:rFonts w:ascii="Arial" w:hAnsi="Arial" w:cs="Arial"/>
                <w:b/>
                <w:sz w:val="22"/>
                <w:szCs w:val="22"/>
              </w:rPr>
            </w:pPr>
            <w:r w:rsidRPr="00463BA0">
              <w:rPr>
                <w:rFonts w:ascii="Arial" w:hAnsi="Arial" w:cs="Arial"/>
                <w:b/>
                <w:sz w:val="22"/>
                <w:szCs w:val="22"/>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2AD67736" w14:textId="77777777" w:rsidR="00C13A78" w:rsidRPr="00463BA0" w:rsidRDefault="00C13A78" w:rsidP="00C13A78">
            <w:pPr>
              <w:jc w:val="center"/>
              <w:rPr>
                <w:rFonts w:ascii="Arial" w:hAnsi="Arial" w:cs="Arial"/>
                <w:b/>
                <w:sz w:val="22"/>
                <w:szCs w:val="22"/>
              </w:rPr>
            </w:pPr>
            <w:r w:rsidRPr="00463BA0">
              <w:rPr>
                <w:rFonts w:ascii="Arial" w:hAnsi="Arial" w:cs="Arial"/>
                <w:b/>
                <w:sz w:val="22"/>
                <w:szCs w:val="22"/>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00A80BB7" w14:textId="77777777" w:rsidR="00C13A78" w:rsidRPr="00463BA0" w:rsidRDefault="00C13A78" w:rsidP="00C13A78">
            <w:pPr>
              <w:jc w:val="center"/>
              <w:rPr>
                <w:rFonts w:ascii="Arial" w:hAnsi="Arial" w:cs="Arial"/>
                <w:b/>
                <w:sz w:val="22"/>
                <w:szCs w:val="22"/>
              </w:rPr>
            </w:pPr>
            <w:r w:rsidRPr="00463BA0">
              <w:rPr>
                <w:rFonts w:ascii="Arial" w:hAnsi="Arial" w:cs="Arial"/>
                <w:b/>
                <w:sz w:val="22"/>
                <w:szCs w:val="22"/>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49D62EB1" w14:textId="77777777" w:rsidR="00C13A78" w:rsidRPr="00463BA0" w:rsidRDefault="00C13A78" w:rsidP="00C13A78">
            <w:pPr>
              <w:jc w:val="center"/>
              <w:rPr>
                <w:rFonts w:ascii="Arial" w:hAnsi="Arial" w:cs="Arial"/>
                <w:b/>
                <w:sz w:val="22"/>
                <w:szCs w:val="22"/>
              </w:rPr>
            </w:pPr>
            <w:r w:rsidRPr="00463BA0">
              <w:rPr>
                <w:rFonts w:ascii="Arial" w:hAnsi="Arial" w:cs="Arial"/>
                <w:b/>
                <w:sz w:val="22"/>
                <w:szCs w:val="22"/>
              </w:rPr>
              <w:t>Expiry Date</w:t>
            </w:r>
          </w:p>
        </w:tc>
      </w:tr>
      <w:tr w:rsidR="00C13A78" w:rsidRPr="00463BA0" w14:paraId="3DFFFF60" w14:textId="77777777" w:rsidTr="00C13A78">
        <w:trPr>
          <w:cantSplit/>
          <w:trHeight w:val="25"/>
        </w:trPr>
        <w:tc>
          <w:tcPr>
            <w:tcW w:w="732" w:type="dxa"/>
            <w:tcBorders>
              <w:left w:val="single" w:sz="12" w:space="0" w:color="auto"/>
              <w:right w:val="dotted" w:sz="4" w:space="0" w:color="auto"/>
            </w:tcBorders>
            <w:vAlign w:val="center"/>
          </w:tcPr>
          <w:p w14:paraId="3B5BA4BE" w14:textId="77777777" w:rsidR="00C13A78" w:rsidRPr="00463BA0" w:rsidRDefault="00C13A78" w:rsidP="00C13A78">
            <w:pPr>
              <w:rPr>
                <w:rFonts w:ascii="Arial" w:hAnsi="Arial" w:cs="Arial"/>
                <w:sz w:val="22"/>
                <w:szCs w:val="22"/>
              </w:rPr>
            </w:pPr>
          </w:p>
          <w:p w14:paraId="45CBD52E" w14:textId="77777777" w:rsidR="00C13A78" w:rsidRPr="00463BA0" w:rsidRDefault="00C13A78" w:rsidP="00C13A78">
            <w:pPr>
              <w:rPr>
                <w:rFonts w:ascii="Arial" w:hAnsi="Arial" w:cs="Arial"/>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37BE1C7B"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13575B33"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26"/>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19527611"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27"/>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0B88290B"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28"/>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019B4DB0"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29"/>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r>
      <w:tr w:rsidR="00C13A78" w:rsidRPr="00463BA0" w14:paraId="24498145" w14:textId="77777777" w:rsidTr="00C13A78">
        <w:trPr>
          <w:cantSplit/>
          <w:trHeight w:val="25"/>
        </w:trPr>
        <w:tc>
          <w:tcPr>
            <w:tcW w:w="732" w:type="dxa"/>
            <w:tcBorders>
              <w:left w:val="single" w:sz="12" w:space="0" w:color="auto"/>
              <w:right w:val="dotted" w:sz="4" w:space="0" w:color="auto"/>
            </w:tcBorders>
            <w:vAlign w:val="center"/>
          </w:tcPr>
          <w:p w14:paraId="20F4E6B0" w14:textId="77777777" w:rsidR="00C13A78" w:rsidRPr="00463BA0" w:rsidRDefault="00C13A78" w:rsidP="00C13A78">
            <w:pPr>
              <w:rPr>
                <w:rFonts w:ascii="Arial" w:hAnsi="Arial" w:cs="Arial"/>
                <w:sz w:val="22"/>
                <w:szCs w:val="22"/>
              </w:rPr>
            </w:pPr>
          </w:p>
          <w:p w14:paraId="6E42A096" w14:textId="77777777" w:rsidR="00C13A78" w:rsidRPr="00463BA0" w:rsidRDefault="00C13A78" w:rsidP="00C13A78">
            <w:pPr>
              <w:rPr>
                <w:rFonts w:ascii="Arial" w:hAnsi="Arial" w:cs="Arial"/>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0D17929B"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5C5FFE60"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0"/>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69AEA04F"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1"/>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6B48E511"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2"/>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6688AC5E"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3"/>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r>
      <w:tr w:rsidR="00C13A78" w:rsidRPr="00463BA0" w14:paraId="6BA56552" w14:textId="77777777" w:rsidTr="00C13A78">
        <w:trPr>
          <w:cantSplit/>
          <w:trHeight w:val="25"/>
        </w:trPr>
        <w:tc>
          <w:tcPr>
            <w:tcW w:w="732" w:type="dxa"/>
            <w:tcBorders>
              <w:left w:val="single" w:sz="12" w:space="0" w:color="auto"/>
              <w:right w:val="dotted" w:sz="4" w:space="0" w:color="auto"/>
            </w:tcBorders>
            <w:vAlign w:val="center"/>
          </w:tcPr>
          <w:p w14:paraId="32F0F5DB" w14:textId="77777777" w:rsidR="00C13A78" w:rsidRPr="00463BA0" w:rsidRDefault="00C13A78" w:rsidP="00C13A78">
            <w:pPr>
              <w:rPr>
                <w:rFonts w:ascii="Arial" w:hAnsi="Arial" w:cs="Arial"/>
                <w:sz w:val="22"/>
                <w:szCs w:val="22"/>
              </w:rPr>
            </w:pPr>
          </w:p>
          <w:p w14:paraId="61149877" w14:textId="77777777" w:rsidR="00C13A78" w:rsidRPr="00463BA0" w:rsidRDefault="00C13A78" w:rsidP="00C13A78">
            <w:pPr>
              <w:rPr>
                <w:rFonts w:ascii="Arial" w:hAnsi="Arial" w:cs="Arial"/>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6E29F920"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5B47300B"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4"/>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550AF3BB"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5"/>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20352FB1"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6"/>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33735C36"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7"/>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r>
      <w:tr w:rsidR="00C13A78" w:rsidRPr="00463BA0" w14:paraId="1CF8D104" w14:textId="77777777" w:rsidTr="00C13A78">
        <w:trPr>
          <w:cantSplit/>
          <w:trHeight w:val="25"/>
        </w:trPr>
        <w:tc>
          <w:tcPr>
            <w:tcW w:w="732" w:type="dxa"/>
            <w:tcBorders>
              <w:left w:val="single" w:sz="12" w:space="0" w:color="auto"/>
              <w:bottom w:val="single" w:sz="12" w:space="0" w:color="auto"/>
              <w:right w:val="dotted" w:sz="4" w:space="0" w:color="auto"/>
            </w:tcBorders>
            <w:vAlign w:val="center"/>
          </w:tcPr>
          <w:p w14:paraId="432CF599" w14:textId="77777777" w:rsidR="00C13A78" w:rsidRPr="00463BA0" w:rsidRDefault="00C13A78" w:rsidP="00C13A78">
            <w:pPr>
              <w:rPr>
                <w:rFonts w:ascii="Arial" w:hAnsi="Arial" w:cs="Arial"/>
                <w:sz w:val="22"/>
                <w:szCs w:val="22"/>
              </w:rPr>
            </w:pPr>
          </w:p>
          <w:p w14:paraId="2ED6BD55" w14:textId="77777777" w:rsidR="00C13A78" w:rsidRPr="00463BA0" w:rsidRDefault="00C13A78" w:rsidP="00C13A78">
            <w:pPr>
              <w:rPr>
                <w:rFonts w:ascii="Arial" w:hAnsi="Arial" w:cs="Arial"/>
                <w:sz w:val="22"/>
                <w:szCs w:val="22"/>
              </w:rPr>
            </w:pPr>
          </w:p>
        </w:tc>
        <w:tc>
          <w:tcPr>
            <w:tcW w:w="1479" w:type="dxa"/>
            <w:tcBorders>
              <w:top w:val="dotted" w:sz="4" w:space="0" w:color="auto"/>
              <w:left w:val="dotted" w:sz="4" w:space="0" w:color="auto"/>
              <w:bottom w:val="single" w:sz="12" w:space="0" w:color="auto"/>
              <w:right w:val="dotted" w:sz="4" w:space="0" w:color="auto"/>
            </w:tcBorders>
            <w:vAlign w:val="center"/>
          </w:tcPr>
          <w:p w14:paraId="7F2A3C0B"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 xml:space="preserve">All Risks </w:t>
            </w:r>
          </w:p>
          <w:p w14:paraId="124E6DDB" w14:textId="77777777" w:rsidR="00C13A78" w:rsidRPr="00463BA0" w:rsidRDefault="00C13A78" w:rsidP="00C13A78">
            <w:pPr>
              <w:rPr>
                <w:rFonts w:ascii="Arial" w:hAnsi="Arial" w:cs="Arial"/>
                <w:bCs/>
                <w:sz w:val="22"/>
                <w:szCs w:val="22"/>
              </w:rPr>
            </w:pPr>
            <w:r w:rsidRPr="00463BA0">
              <w:rPr>
                <w:rFonts w:ascii="Arial" w:hAnsi="Arial" w:cs="Arial"/>
                <w:bCs/>
                <w:sz w:val="22"/>
                <w:szCs w:val="22"/>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65D927C6"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8"/>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56D7C021"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9"/>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2DF28CBA"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40"/>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4D0D9423"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41"/>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r>
    </w:tbl>
    <w:p w14:paraId="1077592D" w14:textId="77777777" w:rsidR="00C13A78" w:rsidRPr="00463BA0" w:rsidRDefault="00C13A78" w:rsidP="00C13A78">
      <w:pPr>
        <w:rPr>
          <w:rFonts w:ascii="Arial" w:hAnsi="Arial" w:cs="Arial"/>
          <w:sz w:val="22"/>
          <w:szCs w:val="22"/>
        </w:rPr>
      </w:pPr>
    </w:p>
    <w:tbl>
      <w:tblPr>
        <w:tblW w:w="9833" w:type="dxa"/>
        <w:tblInd w:w="198" w:type="dxa"/>
        <w:tblLayout w:type="fixed"/>
        <w:tblLook w:val="0000" w:firstRow="0" w:lastRow="0" w:firstColumn="0" w:lastColumn="0" w:noHBand="0" w:noVBand="0"/>
      </w:tblPr>
      <w:tblGrid>
        <w:gridCol w:w="761"/>
        <w:gridCol w:w="9072"/>
      </w:tblGrid>
      <w:tr w:rsidR="00C13A78" w:rsidRPr="00463BA0" w14:paraId="63FC10E5" w14:textId="77777777" w:rsidTr="00C13A78">
        <w:trPr>
          <w:cantSplit/>
        </w:trPr>
        <w:tc>
          <w:tcPr>
            <w:tcW w:w="761" w:type="dxa"/>
            <w:tcBorders>
              <w:top w:val="single" w:sz="12" w:space="0" w:color="auto"/>
              <w:left w:val="single" w:sz="12" w:space="0" w:color="auto"/>
              <w:bottom w:val="single" w:sz="12" w:space="0" w:color="auto"/>
            </w:tcBorders>
          </w:tcPr>
          <w:p w14:paraId="4DA4DB34" w14:textId="77777777" w:rsidR="00C13A78" w:rsidRPr="00463BA0" w:rsidRDefault="00C13A78" w:rsidP="00C13A78">
            <w:pPr>
              <w:rPr>
                <w:rFonts w:ascii="Arial" w:hAnsi="Arial" w:cs="Arial"/>
                <w:sz w:val="22"/>
                <w:szCs w:val="22"/>
              </w:rPr>
            </w:pPr>
            <w:r w:rsidRPr="00463BA0">
              <w:rPr>
                <w:rFonts w:ascii="Arial" w:hAnsi="Arial" w:cs="Arial"/>
                <w:b/>
                <w:bCs/>
                <w:sz w:val="22"/>
                <w:szCs w:val="22"/>
              </w:rPr>
              <w:t>2.5</w:t>
            </w:r>
          </w:p>
        </w:tc>
        <w:tc>
          <w:tcPr>
            <w:tcW w:w="9072" w:type="dxa"/>
            <w:tcBorders>
              <w:top w:val="single" w:sz="12" w:space="0" w:color="auto"/>
              <w:bottom w:val="single" w:sz="12" w:space="0" w:color="auto"/>
              <w:right w:val="single" w:sz="12" w:space="0" w:color="auto"/>
            </w:tcBorders>
            <w:vAlign w:val="center"/>
          </w:tcPr>
          <w:p w14:paraId="487A3B26" w14:textId="77777777" w:rsidR="00C13A78" w:rsidRPr="00463BA0" w:rsidRDefault="00C13A78" w:rsidP="00C13A78">
            <w:pPr>
              <w:rPr>
                <w:rFonts w:ascii="Arial" w:hAnsi="Arial" w:cs="Arial"/>
                <w:b/>
                <w:sz w:val="22"/>
                <w:szCs w:val="22"/>
              </w:rPr>
            </w:pPr>
            <w:r w:rsidRPr="00463BA0">
              <w:rPr>
                <w:rFonts w:ascii="Arial" w:hAnsi="Arial" w:cs="Arial"/>
                <w:b/>
                <w:sz w:val="22"/>
                <w:szCs w:val="22"/>
              </w:rPr>
              <w:t>Has your company (or any building/project you have undertaken) won any awards, accolades or recognition?</w:t>
            </w:r>
          </w:p>
          <w:p w14:paraId="143BF1CE" w14:textId="77777777" w:rsidR="00C13A78" w:rsidRPr="00463BA0" w:rsidRDefault="00C13A78" w:rsidP="00C13A78">
            <w:pPr>
              <w:rPr>
                <w:rFonts w:ascii="Arial" w:hAnsi="Arial" w:cs="Arial"/>
                <w:bCs/>
                <w:sz w:val="22"/>
                <w:szCs w:val="22"/>
              </w:rPr>
            </w:pPr>
            <w:r w:rsidRPr="00463BA0">
              <w:rPr>
                <w:rFonts w:ascii="Arial" w:hAnsi="Arial" w:cs="Arial"/>
                <w:b/>
                <w:sz w:val="22"/>
                <w:szCs w:val="22"/>
              </w:rPr>
              <w:t>YES</w:t>
            </w:r>
            <w:r w:rsidRPr="00463BA0">
              <w:rPr>
                <w:rFonts w:ascii="Arial" w:hAnsi="Arial" w:cs="Arial"/>
                <w:b/>
                <w:sz w:val="22"/>
                <w:szCs w:val="22"/>
              </w:rPr>
              <w:tab/>
            </w:r>
            <w:r w:rsidRPr="00463BA0">
              <w:rPr>
                <w:rFonts w:ascii="Arial" w:hAnsi="Arial" w:cs="Arial"/>
                <w:b/>
                <w:sz w:val="22"/>
                <w:szCs w:val="22"/>
              </w:rPr>
              <w:fldChar w:fldCharType="begin">
                <w:ffData>
                  <w:name w:val="Check55"/>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w:t>
            </w:r>
            <w:r w:rsidRPr="00463BA0">
              <w:rPr>
                <w:rFonts w:ascii="Arial" w:hAnsi="Arial" w:cs="Arial"/>
                <w:b/>
                <w:sz w:val="22"/>
                <w:szCs w:val="22"/>
              </w:rPr>
              <w:tab/>
            </w:r>
            <w:r w:rsidRPr="00463BA0">
              <w:rPr>
                <w:rFonts w:ascii="Arial" w:hAnsi="Arial" w:cs="Arial"/>
                <w:b/>
                <w:sz w:val="22"/>
                <w:szCs w:val="22"/>
              </w:rPr>
              <w:fldChar w:fldCharType="begin">
                <w:ffData>
                  <w:name w:val="Check56"/>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r>
            <w:r w:rsidRPr="00463BA0">
              <w:rPr>
                <w:rFonts w:ascii="Arial" w:hAnsi="Arial" w:cs="Arial"/>
                <w:bCs/>
                <w:sz w:val="22"/>
                <w:szCs w:val="22"/>
              </w:rPr>
              <w:t>If yes please provide full details.</w:t>
            </w:r>
          </w:p>
          <w:p w14:paraId="5AB82CDF" w14:textId="77777777" w:rsidR="00C13A78" w:rsidRPr="00463BA0" w:rsidRDefault="00C13A78" w:rsidP="00C13A78">
            <w:pPr>
              <w:rPr>
                <w:rFonts w:ascii="Arial" w:hAnsi="Arial" w:cs="Arial"/>
                <w:b/>
                <w:sz w:val="22"/>
                <w:szCs w:val="22"/>
              </w:rPr>
            </w:pPr>
            <w:r w:rsidRPr="00463BA0">
              <w:rPr>
                <w:rFonts w:ascii="Arial" w:hAnsi="Arial" w:cs="Arial"/>
                <w:bCs/>
                <w:sz w:val="22"/>
                <w:szCs w:val="22"/>
              </w:rPr>
              <w:fldChar w:fldCharType="begin">
                <w:ffData>
                  <w:name w:val="Text19"/>
                  <w:enabled/>
                  <w:calcOnExit w:val="0"/>
                  <w:textInput/>
                </w:ffData>
              </w:fldChar>
            </w:r>
            <w:r w:rsidRPr="00463BA0">
              <w:rPr>
                <w:rFonts w:ascii="Arial" w:hAnsi="Arial" w:cs="Arial"/>
                <w:bCs/>
                <w:sz w:val="22"/>
                <w:szCs w:val="22"/>
              </w:rPr>
              <w:instrText xml:space="preserve"> FORMTEXT </w:instrText>
            </w:r>
            <w:r w:rsidRPr="00463BA0">
              <w:rPr>
                <w:rFonts w:ascii="Arial" w:hAnsi="Arial" w:cs="Arial"/>
                <w:bCs/>
                <w:sz w:val="22"/>
                <w:szCs w:val="22"/>
              </w:rPr>
            </w:r>
            <w:r w:rsidRPr="00463BA0">
              <w:rPr>
                <w:rFonts w:ascii="Arial" w:hAnsi="Arial" w:cs="Arial"/>
                <w:bCs/>
                <w:sz w:val="22"/>
                <w:szCs w:val="22"/>
              </w:rPr>
              <w:fldChar w:fldCharType="separate"/>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noProof/>
                <w:sz w:val="22"/>
                <w:szCs w:val="22"/>
              </w:rPr>
              <w:t> </w:t>
            </w:r>
            <w:r w:rsidRPr="00463BA0">
              <w:rPr>
                <w:rFonts w:ascii="Arial" w:hAnsi="Arial" w:cs="Arial"/>
                <w:bCs/>
                <w:sz w:val="22"/>
                <w:szCs w:val="22"/>
              </w:rPr>
              <w:fldChar w:fldCharType="end"/>
            </w:r>
          </w:p>
          <w:p w14:paraId="669E5A53" w14:textId="77777777" w:rsidR="00C13A78" w:rsidRPr="00463BA0" w:rsidRDefault="00C13A78" w:rsidP="00C13A78">
            <w:pPr>
              <w:rPr>
                <w:rFonts w:ascii="Arial" w:hAnsi="Arial" w:cs="Arial"/>
                <w:b/>
                <w:sz w:val="22"/>
                <w:szCs w:val="22"/>
              </w:rPr>
            </w:pPr>
          </w:p>
        </w:tc>
      </w:tr>
    </w:tbl>
    <w:p w14:paraId="58210CDD" w14:textId="77777777" w:rsidR="00C13A78" w:rsidRPr="00463BA0" w:rsidRDefault="00C13A78" w:rsidP="00C13A78">
      <w:pPr>
        <w:rPr>
          <w:rFonts w:ascii="Arial" w:hAnsi="Arial" w:cs="Arial"/>
          <w:sz w:val="22"/>
          <w:szCs w:val="22"/>
        </w:rPr>
      </w:pPr>
    </w:p>
    <w:tbl>
      <w:tblPr>
        <w:tblW w:w="9833" w:type="dxa"/>
        <w:tblInd w:w="198" w:type="dxa"/>
        <w:tblLayout w:type="fixed"/>
        <w:tblLook w:val="0000" w:firstRow="0" w:lastRow="0" w:firstColumn="0" w:lastColumn="0" w:noHBand="0" w:noVBand="0"/>
      </w:tblPr>
      <w:tblGrid>
        <w:gridCol w:w="615"/>
        <w:gridCol w:w="9218"/>
      </w:tblGrid>
      <w:tr w:rsidR="00C13A78" w:rsidRPr="00463BA0" w14:paraId="2B7AF304" w14:textId="77777777" w:rsidTr="00C13A78">
        <w:trPr>
          <w:cantSplit/>
        </w:trPr>
        <w:tc>
          <w:tcPr>
            <w:tcW w:w="615" w:type="dxa"/>
            <w:tcBorders>
              <w:top w:val="single" w:sz="12" w:space="0" w:color="auto"/>
              <w:left w:val="single" w:sz="12" w:space="0" w:color="auto"/>
              <w:bottom w:val="single" w:sz="12" w:space="0" w:color="auto"/>
            </w:tcBorders>
            <w:shd w:val="clear" w:color="auto" w:fill="CCCCCC"/>
            <w:vAlign w:val="center"/>
          </w:tcPr>
          <w:p w14:paraId="06F754CD" w14:textId="77777777" w:rsidR="00C13A78" w:rsidRPr="00463BA0" w:rsidRDefault="00C13A78" w:rsidP="00C13A78">
            <w:pPr>
              <w:rPr>
                <w:rFonts w:ascii="Arial" w:hAnsi="Arial" w:cs="Arial"/>
                <w:sz w:val="22"/>
                <w:szCs w:val="22"/>
              </w:rPr>
            </w:pPr>
            <w:r w:rsidRPr="00463BA0">
              <w:rPr>
                <w:rFonts w:ascii="Arial" w:hAnsi="Arial" w:cs="Arial"/>
                <w:b/>
                <w:bCs/>
                <w:sz w:val="22"/>
                <w:szCs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597D0022" w14:textId="77777777" w:rsidR="00C13A78" w:rsidRPr="00463BA0" w:rsidRDefault="00C13A78" w:rsidP="00C13A78">
            <w:pPr>
              <w:rPr>
                <w:rFonts w:ascii="Arial" w:hAnsi="Arial" w:cs="Arial"/>
                <w:sz w:val="22"/>
                <w:szCs w:val="22"/>
              </w:rPr>
            </w:pPr>
            <w:r w:rsidRPr="00463BA0">
              <w:rPr>
                <w:rFonts w:ascii="Arial" w:hAnsi="Arial" w:cs="Arial"/>
                <w:b/>
                <w:bCs/>
                <w:sz w:val="22"/>
                <w:szCs w:val="22"/>
              </w:rPr>
              <w:t>Health &amp; Safety and Environment</w:t>
            </w:r>
          </w:p>
        </w:tc>
      </w:tr>
      <w:tr w:rsidR="00C13A78" w:rsidRPr="00463BA0" w14:paraId="4B74B0CA" w14:textId="77777777" w:rsidTr="00C13A78">
        <w:trPr>
          <w:cantSplit/>
        </w:trPr>
        <w:tc>
          <w:tcPr>
            <w:tcW w:w="615" w:type="dxa"/>
            <w:tcBorders>
              <w:top w:val="single" w:sz="12" w:space="0" w:color="auto"/>
              <w:bottom w:val="single" w:sz="12" w:space="0" w:color="auto"/>
            </w:tcBorders>
            <w:vAlign w:val="center"/>
          </w:tcPr>
          <w:p w14:paraId="26C9B20D" w14:textId="77777777" w:rsidR="00C13A78" w:rsidRPr="00463BA0" w:rsidRDefault="00C13A78" w:rsidP="00C13A78">
            <w:pPr>
              <w:rPr>
                <w:rFonts w:ascii="Arial" w:hAnsi="Arial" w:cs="Arial"/>
                <w:sz w:val="22"/>
                <w:szCs w:val="22"/>
              </w:rPr>
            </w:pPr>
          </w:p>
        </w:tc>
        <w:tc>
          <w:tcPr>
            <w:tcW w:w="9218" w:type="dxa"/>
            <w:tcBorders>
              <w:top w:val="single" w:sz="12" w:space="0" w:color="auto"/>
              <w:bottom w:val="single" w:sz="12" w:space="0" w:color="auto"/>
            </w:tcBorders>
            <w:vAlign w:val="center"/>
          </w:tcPr>
          <w:p w14:paraId="22C06F25" w14:textId="77777777" w:rsidR="00C13A78" w:rsidRPr="00463BA0" w:rsidRDefault="00C13A78" w:rsidP="00C13A78">
            <w:pPr>
              <w:rPr>
                <w:rFonts w:ascii="Arial" w:hAnsi="Arial" w:cs="Arial"/>
                <w:sz w:val="22"/>
                <w:szCs w:val="22"/>
              </w:rPr>
            </w:pPr>
          </w:p>
        </w:tc>
      </w:tr>
      <w:tr w:rsidR="00C13A78" w:rsidRPr="00463BA0" w14:paraId="578860E4" w14:textId="77777777" w:rsidTr="00C13A78">
        <w:trPr>
          <w:cantSplit/>
        </w:trPr>
        <w:tc>
          <w:tcPr>
            <w:tcW w:w="615" w:type="dxa"/>
            <w:tcBorders>
              <w:top w:val="single" w:sz="12" w:space="0" w:color="auto"/>
              <w:left w:val="single" w:sz="12" w:space="0" w:color="auto"/>
              <w:bottom w:val="single" w:sz="12" w:space="0" w:color="auto"/>
            </w:tcBorders>
          </w:tcPr>
          <w:p w14:paraId="56AF00C2" w14:textId="77777777" w:rsidR="00C13A78" w:rsidRPr="00463BA0" w:rsidRDefault="00C13A78" w:rsidP="00C13A78">
            <w:pPr>
              <w:rPr>
                <w:rFonts w:ascii="Arial" w:hAnsi="Arial" w:cs="Arial"/>
                <w:sz w:val="22"/>
                <w:szCs w:val="22"/>
              </w:rPr>
            </w:pPr>
            <w:r w:rsidRPr="00463BA0">
              <w:rPr>
                <w:rFonts w:ascii="Arial" w:hAnsi="Arial" w:cs="Arial"/>
                <w:b/>
                <w:bCs/>
                <w:sz w:val="22"/>
                <w:szCs w:val="22"/>
              </w:rPr>
              <w:t>3.1</w:t>
            </w:r>
          </w:p>
        </w:tc>
        <w:tc>
          <w:tcPr>
            <w:tcW w:w="9218" w:type="dxa"/>
            <w:tcBorders>
              <w:top w:val="single" w:sz="12" w:space="0" w:color="auto"/>
              <w:bottom w:val="single" w:sz="12" w:space="0" w:color="auto"/>
              <w:right w:val="single" w:sz="12" w:space="0" w:color="auto"/>
            </w:tcBorders>
            <w:vAlign w:val="center"/>
          </w:tcPr>
          <w:p w14:paraId="12BD0858" w14:textId="77777777" w:rsidR="00C13A78" w:rsidRPr="00463BA0" w:rsidRDefault="00C13A78" w:rsidP="00C13A78">
            <w:pPr>
              <w:pStyle w:val="BodyText2"/>
              <w:spacing w:after="0" w:line="240" w:lineRule="auto"/>
              <w:rPr>
                <w:rFonts w:ascii="Arial" w:hAnsi="Arial" w:cs="Arial"/>
                <w:sz w:val="22"/>
                <w:szCs w:val="22"/>
              </w:rPr>
            </w:pPr>
            <w:r w:rsidRPr="00463BA0">
              <w:rPr>
                <w:rFonts w:ascii="Arial" w:hAnsi="Arial" w:cs="Arial"/>
                <w:sz w:val="22"/>
                <w:szCs w:val="22"/>
              </w:rPr>
              <w:t>Has your company been served with any enforcement or prohibition notices or been prosecuted in the past 5 years for breaches of health &amp; safety legislation?</w:t>
            </w:r>
          </w:p>
          <w:p w14:paraId="78F5C0BA" w14:textId="77777777" w:rsidR="00C13A78" w:rsidRPr="00463BA0" w:rsidRDefault="00C13A78" w:rsidP="00C13A78">
            <w:pPr>
              <w:rPr>
                <w:rFonts w:ascii="Arial" w:hAnsi="Arial" w:cs="Arial"/>
                <w:b/>
                <w:sz w:val="22"/>
                <w:szCs w:val="22"/>
              </w:rPr>
            </w:pPr>
          </w:p>
          <w:p w14:paraId="06EF9895" w14:textId="77777777" w:rsidR="00C13A78" w:rsidRPr="00463BA0" w:rsidRDefault="00C13A78" w:rsidP="00C13A78">
            <w:pPr>
              <w:rPr>
                <w:rFonts w:ascii="Arial" w:hAnsi="Arial" w:cs="Arial"/>
                <w:b/>
                <w:sz w:val="22"/>
                <w:szCs w:val="22"/>
              </w:rPr>
            </w:pPr>
            <w:r w:rsidRPr="00463BA0">
              <w:rPr>
                <w:rFonts w:ascii="Arial" w:hAnsi="Arial" w:cs="Arial"/>
                <w:b/>
                <w:sz w:val="22"/>
                <w:szCs w:val="22"/>
              </w:rPr>
              <w:t>YES</w:t>
            </w:r>
            <w:r w:rsidRPr="00463BA0">
              <w:rPr>
                <w:rFonts w:ascii="Arial" w:hAnsi="Arial" w:cs="Arial"/>
                <w:b/>
                <w:sz w:val="22"/>
                <w:szCs w:val="22"/>
              </w:rPr>
              <w:tab/>
            </w:r>
            <w:r w:rsidRPr="00463BA0">
              <w:rPr>
                <w:rFonts w:ascii="Arial" w:hAnsi="Arial" w:cs="Arial"/>
                <w:b/>
                <w:sz w:val="22"/>
                <w:szCs w:val="22"/>
              </w:rPr>
              <w:fldChar w:fldCharType="begin">
                <w:ffData>
                  <w:name w:val="Check55"/>
                  <w:enabled/>
                  <w:calcOnExit w:val="0"/>
                  <w:checkBox>
                    <w:sizeAuto/>
                    <w:default w:val="0"/>
                    <w:checked w:val="0"/>
                  </w:checkBox>
                </w:ffData>
              </w:fldChar>
            </w:r>
            <w:bookmarkStart w:id="5" w:name="Check55"/>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bookmarkEnd w:id="5"/>
            <w:r w:rsidRPr="00463BA0">
              <w:rPr>
                <w:rFonts w:ascii="Arial" w:hAnsi="Arial" w:cs="Arial"/>
                <w:b/>
                <w:sz w:val="22"/>
                <w:szCs w:val="22"/>
              </w:rPr>
              <w:tab/>
              <w:t>NO</w:t>
            </w:r>
            <w:r w:rsidRPr="00463BA0">
              <w:rPr>
                <w:rFonts w:ascii="Arial" w:hAnsi="Arial" w:cs="Arial"/>
                <w:b/>
                <w:sz w:val="22"/>
                <w:szCs w:val="22"/>
              </w:rPr>
              <w:tab/>
            </w:r>
            <w:r w:rsidRPr="00463BA0">
              <w:rPr>
                <w:rFonts w:ascii="Arial" w:hAnsi="Arial" w:cs="Arial"/>
                <w:b/>
                <w:sz w:val="22"/>
                <w:szCs w:val="22"/>
              </w:rPr>
              <w:fldChar w:fldCharType="begin">
                <w:ffData>
                  <w:name w:val="Check56"/>
                  <w:enabled/>
                  <w:calcOnExit w:val="0"/>
                  <w:checkBox>
                    <w:sizeAuto/>
                    <w:default w:val="0"/>
                  </w:checkBox>
                </w:ffData>
              </w:fldChar>
            </w:r>
            <w:bookmarkStart w:id="6" w:name="Check56"/>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bookmarkEnd w:id="6"/>
            <w:r w:rsidRPr="00463BA0">
              <w:rPr>
                <w:rFonts w:ascii="Arial" w:hAnsi="Arial" w:cs="Arial"/>
                <w:b/>
                <w:sz w:val="22"/>
                <w:szCs w:val="22"/>
              </w:rPr>
              <w:tab/>
            </w:r>
            <w:r w:rsidRPr="00463BA0">
              <w:rPr>
                <w:rFonts w:ascii="Arial" w:hAnsi="Arial" w:cs="Arial"/>
                <w:bCs/>
                <w:sz w:val="22"/>
                <w:szCs w:val="22"/>
              </w:rPr>
              <w:t>If yes please provide full details.</w:t>
            </w:r>
            <w:r w:rsidRPr="00463BA0">
              <w:rPr>
                <w:rFonts w:ascii="Arial" w:hAnsi="Arial" w:cs="Arial"/>
                <w:b/>
                <w:sz w:val="22"/>
                <w:szCs w:val="22"/>
              </w:rPr>
              <w:tab/>
            </w:r>
            <w:r w:rsidRPr="00463BA0">
              <w:rPr>
                <w:rFonts w:ascii="Arial" w:hAnsi="Arial" w:cs="Arial"/>
                <w:b/>
                <w:sz w:val="22"/>
                <w:szCs w:val="22"/>
              </w:rPr>
              <w:tab/>
            </w:r>
          </w:p>
          <w:p w14:paraId="30BD4D18" w14:textId="77777777" w:rsidR="00C13A78" w:rsidRPr="00463BA0" w:rsidRDefault="00C13A78" w:rsidP="00C13A78">
            <w:pPr>
              <w:rPr>
                <w:rFonts w:ascii="Arial" w:hAnsi="Arial" w:cs="Arial"/>
                <w:b/>
                <w:sz w:val="22"/>
                <w:szCs w:val="22"/>
              </w:rPr>
            </w:pPr>
            <w:r w:rsidRPr="00463BA0">
              <w:rPr>
                <w:rFonts w:ascii="Arial" w:hAnsi="Arial" w:cs="Arial"/>
                <w:b/>
                <w:sz w:val="22"/>
                <w:szCs w:val="22"/>
              </w:rPr>
              <w:fldChar w:fldCharType="begin">
                <w:ffData>
                  <w:name w:val="Text22"/>
                  <w:enabled/>
                  <w:calcOnExit w:val="0"/>
                  <w:textInput/>
                </w:ffData>
              </w:fldChar>
            </w:r>
            <w:r w:rsidRPr="00463BA0">
              <w:rPr>
                <w:rFonts w:ascii="Arial" w:hAnsi="Arial" w:cs="Arial"/>
                <w:b/>
                <w:sz w:val="22"/>
                <w:szCs w:val="22"/>
              </w:rPr>
              <w:instrText xml:space="preserve"> FORMTEXT </w:instrText>
            </w:r>
            <w:r w:rsidRPr="00463BA0">
              <w:rPr>
                <w:rFonts w:ascii="Arial" w:hAnsi="Arial" w:cs="Arial"/>
                <w:b/>
                <w:sz w:val="22"/>
                <w:szCs w:val="22"/>
              </w:rPr>
            </w:r>
            <w:r w:rsidRPr="00463BA0">
              <w:rPr>
                <w:rFonts w:ascii="Arial" w:hAnsi="Arial" w:cs="Arial"/>
                <w:b/>
                <w:sz w:val="22"/>
                <w:szCs w:val="22"/>
              </w:rPr>
              <w:fldChar w:fldCharType="separate"/>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sz w:val="22"/>
                <w:szCs w:val="22"/>
              </w:rPr>
              <w:fldChar w:fldCharType="end"/>
            </w:r>
          </w:p>
          <w:p w14:paraId="694357B3" w14:textId="77777777" w:rsidR="00C13A78" w:rsidRPr="00463BA0" w:rsidRDefault="00C13A78" w:rsidP="00C13A78">
            <w:pPr>
              <w:rPr>
                <w:rFonts w:ascii="Arial" w:hAnsi="Arial" w:cs="Arial"/>
                <w:sz w:val="22"/>
                <w:szCs w:val="22"/>
              </w:rPr>
            </w:pPr>
          </w:p>
        </w:tc>
      </w:tr>
      <w:tr w:rsidR="00C13A78" w:rsidRPr="00463BA0" w14:paraId="46614DFC" w14:textId="77777777" w:rsidTr="00C13A78">
        <w:trPr>
          <w:cantSplit/>
        </w:trPr>
        <w:tc>
          <w:tcPr>
            <w:tcW w:w="615" w:type="dxa"/>
            <w:tcBorders>
              <w:top w:val="single" w:sz="12" w:space="0" w:color="auto"/>
              <w:left w:val="single" w:sz="12" w:space="0" w:color="auto"/>
              <w:bottom w:val="single" w:sz="12" w:space="0" w:color="auto"/>
            </w:tcBorders>
          </w:tcPr>
          <w:p w14:paraId="25F9F621"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3.2</w:t>
            </w:r>
          </w:p>
        </w:tc>
        <w:tc>
          <w:tcPr>
            <w:tcW w:w="9218" w:type="dxa"/>
            <w:tcBorders>
              <w:top w:val="single" w:sz="12" w:space="0" w:color="auto"/>
              <w:bottom w:val="single" w:sz="12" w:space="0" w:color="auto"/>
              <w:right w:val="single" w:sz="12" w:space="0" w:color="auto"/>
            </w:tcBorders>
            <w:vAlign w:val="center"/>
          </w:tcPr>
          <w:p w14:paraId="016407AA" w14:textId="77777777" w:rsidR="00C13A78" w:rsidRPr="00463BA0" w:rsidRDefault="00C13A78" w:rsidP="00C13A78">
            <w:pPr>
              <w:pStyle w:val="BodyText2"/>
              <w:spacing w:after="0" w:line="240" w:lineRule="auto"/>
              <w:rPr>
                <w:rFonts w:ascii="Arial" w:hAnsi="Arial" w:cs="Arial"/>
                <w:sz w:val="22"/>
                <w:szCs w:val="22"/>
              </w:rPr>
            </w:pPr>
            <w:r w:rsidRPr="00463BA0">
              <w:rPr>
                <w:rFonts w:ascii="Arial" w:hAnsi="Arial" w:cs="Arial"/>
                <w:sz w:val="22"/>
                <w:szCs w:val="22"/>
              </w:rPr>
              <w:t>Has your company been served with any enforcement or prohibition notices or been prosecuted in the past 5 years for breaches of environmental legislation?</w:t>
            </w:r>
          </w:p>
          <w:p w14:paraId="7586B6A8" w14:textId="77777777" w:rsidR="00C13A78" w:rsidRPr="00463BA0" w:rsidRDefault="00C13A78" w:rsidP="00C13A78">
            <w:pPr>
              <w:rPr>
                <w:rFonts w:ascii="Arial" w:hAnsi="Arial" w:cs="Arial"/>
                <w:b/>
                <w:sz w:val="22"/>
                <w:szCs w:val="22"/>
              </w:rPr>
            </w:pPr>
          </w:p>
          <w:p w14:paraId="4C1A4A2F" w14:textId="77777777" w:rsidR="00C13A78" w:rsidRPr="00463BA0" w:rsidRDefault="00C13A78" w:rsidP="00C13A78">
            <w:pPr>
              <w:rPr>
                <w:rFonts w:ascii="Arial" w:hAnsi="Arial" w:cs="Arial"/>
                <w:b/>
                <w:sz w:val="22"/>
                <w:szCs w:val="22"/>
              </w:rPr>
            </w:pPr>
            <w:r w:rsidRPr="00463BA0">
              <w:rPr>
                <w:rFonts w:ascii="Arial" w:hAnsi="Arial" w:cs="Arial"/>
                <w:b/>
                <w:sz w:val="22"/>
                <w:szCs w:val="22"/>
              </w:rPr>
              <w:t>YES</w:t>
            </w:r>
            <w:r w:rsidRPr="00463BA0">
              <w:rPr>
                <w:rFonts w:ascii="Arial" w:hAnsi="Arial" w:cs="Arial"/>
                <w:b/>
                <w:sz w:val="22"/>
                <w:szCs w:val="22"/>
              </w:rPr>
              <w:tab/>
            </w:r>
            <w:r w:rsidRPr="00463BA0">
              <w:rPr>
                <w:rFonts w:ascii="Arial" w:hAnsi="Arial" w:cs="Arial"/>
                <w:b/>
                <w:sz w:val="22"/>
                <w:szCs w:val="22"/>
              </w:rPr>
              <w:fldChar w:fldCharType="begin">
                <w:ffData>
                  <w:name w:val="Check55"/>
                  <w:enabled/>
                  <w:calcOnExit w:val="0"/>
                  <w:checkBox>
                    <w:sizeAuto/>
                    <w:default w:val="0"/>
                    <w:checked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w:t>
            </w:r>
            <w:r w:rsidRPr="00463BA0">
              <w:rPr>
                <w:rFonts w:ascii="Arial" w:hAnsi="Arial" w:cs="Arial"/>
                <w:b/>
                <w:sz w:val="22"/>
                <w:szCs w:val="22"/>
              </w:rPr>
              <w:tab/>
            </w:r>
            <w:r w:rsidRPr="00463BA0">
              <w:rPr>
                <w:rFonts w:ascii="Arial" w:hAnsi="Arial" w:cs="Arial"/>
                <w:b/>
                <w:sz w:val="22"/>
                <w:szCs w:val="22"/>
              </w:rPr>
              <w:fldChar w:fldCharType="begin">
                <w:ffData>
                  <w:name w:val="Check56"/>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r>
            <w:r w:rsidRPr="00463BA0">
              <w:rPr>
                <w:rFonts w:ascii="Arial" w:hAnsi="Arial" w:cs="Arial"/>
                <w:bCs/>
                <w:sz w:val="22"/>
                <w:szCs w:val="22"/>
              </w:rPr>
              <w:t>If yes please provide full details.</w:t>
            </w:r>
            <w:r w:rsidRPr="00463BA0">
              <w:rPr>
                <w:rFonts w:ascii="Arial" w:hAnsi="Arial" w:cs="Arial"/>
                <w:b/>
                <w:sz w:val="22"/>
                <w:szCs w:val="22"/>
              </w:rPr>
              <w:tab/>
            </w:r>
            <w:r w:rsidRPr="00463BA0">
              <w:rPr>
                <w:rFonts w:ascii="Arial" w:hAnsi="Arial" w:cs="Arial"/>
                <w:b/>
                <w:sz w:val="22"/>
                <w:szCs w:val="22"/>
              </w:rPr>
              <w:tab/>
            </w:r>
          </w:p>
          <w:p w14:paraId="279CDBE5" w14:textId="77777777" w:rsidR="00C13A78" w:rsidRPr="00463BA0" w:rsidRDefault="00C13A78" w:rsidP="00C13A78">
            <w:pPr>
              <w:rPr>
                <w:rFonts w:ascii="Arial" w:hAnsi="Arial" w:cs="Arial"/>
                <w:b/>
                <w:sz w:val="22"/>
                <w:szCs w:val="22"/>
              </w:rPr>
            </w:pPr>
            <w:r w:rsidRPr="00463BA0">
              <w:rPr>
                <w:rFonts w:ascii="Arial" w:hAnsi="Arial" w:cs="Arial"/>
                <w:b/>
                <w:sz w:val="22"/>
                <w:szCs w:val="22"/>
              </w:rPr>
              <w:fldChar w:fldCharType="begin">
                <w:ffData>
                  <w:name w:val="Text22"/>
                  <w:enabled/>
                  <w:calcOnExit w:val="0"/>
                  <w:textInput/>
                </w:ffData>
              </w:fldChar>
            </w:r>
            <w:r w:rsidRPr="00463BA0">
              <w:rPr>
                <w:rFonts w:ascii="Arial" w:hAnsi="Arial" w:cs="Arial"/>
                <w:b/>
                <w:sz w:val="22"/>
                <w:szCs w:val="22"/>
              </w:rPr>
              <w:instrText xml:space="preserve"> FORMTEXT </w:instrText>
            </w:r>
            <w:r w:rsidRPr="00463BA0">
              <w:rPr>
                <w:rFonts w:ascii="Arial" w:hAnsi="Arial" w:cs="Arial"/>
                <w:b/>
                <w:sz w:val="22"/>
                <w:szCs w:val="22"/>
              </w:rPr>
            </w:r>
            <w:r w:rsidRPr="00463BA0">
              <w:rPr>
                <w:rFonts w:ascii="Arial" w:hAnsi="Arial" w:cs="Arial"/>
                <w:b/>
                <w:sz w:val="22"/>
                <w:szCs w:val="22"/>
              </w:rPr>
              <w:fldChar w:fldCharType="separate"/>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sz w:val="22"/>
                <w:szCs w:val="22"/>
              </w:rPr>
              <w:fldChar w:fldCharType="end"/>
            </w:r>
          </w:p>
          <w:p w14:paraId="47ACAC78" w14:textId="77777777" w:rsidR="00C13A78" w:rsidRPr="00463BA0" w:rsidRDefault="00C13A78" w:rsidP="00C13A78">
            <w:pPr>
              <w:rPr>
                <w:rFonts w:ascii="Arial" w:hAnsi="Arial" w:cs="Arial"/>
                <w:sz w:val="22"/>
                <w:szCs w:val="22"/>
              </w:rPr>
            </w:pPr>
          </w:p>
        </w:tc>
      </w:tr>
      <w:tr w:rsidR="00C13A78" w:rsidRPr="00463BA0" w14:paraId="180273F2" w14:textId="77777777" w:rsidTr="00C13A78">
        <w:trPr>
          <w:cantSplit/>
        </w:trPr>
        <w:tc>
          <w:tcPr>
            <w:tcW w:w="615" w:type="dxa"/>
            <w:tcBorders>
              <w:top w:val="single" w:sz="12" w:space="0" w:color="auto"/>
              <w:left w:val="single" w:sz="12" w:space="0" w:color="auto"/>
              <w:bottom w:val="single" w:sz="12" w:space="0" w:color="auto"/>
            </w:tcBorders>
          </w:tcPr>
          <w:p w14:paraId="1DF9A6F3"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lastRenderedPageBreak/>
              <w:t>3.3</w:t>
            </w:r>
          </w:p>
        </w:tc>
        <w:tc>
          <w:tcPr>
            <w:tcW w:w="9218" w:type="dxa"/>
            <w:tcBorders>
              <w:top w:val="single" w:sz="12" w:space="0" w:color="auto"/>
              <w:bottom w:val="single" w:sz="12" w:space="0" w:color="auto"/>
              <w:right w:val="single" w:sz="12" w:space="0" w:color="auto"/>
            </w:tcBorders>
            <w:vAlign w:val="center"/>
          </w:tcPr>
          <w:p w14:paraId="0D86690F" w14:textId="77777777" w:rsidR="00C13A78" w:rsidRPr="00463BA0" w:rsidRDefault="00C13A78" w:rsidP="00C13A78">
            <w:pPr>
              <w:pStyle w:val="BodyText2"/>
              <w:spacing w:after="0" w:line="240" w:lineRule="auto"/>
              <w:rPr>
                <w:rFonts w:ascii="Arial" w:hAnsi="Arial" w:cs="Arial"/>
                <w:sz w:val="22"/>
                <w:szCs w:val="22"/>
              </w:rPr>
            </w:pPr>
            <w:r w:rsidRPr="00463BA0">
              <w:rPr>
                <w:rFonts w:ascii="Arial" w:hAnsi="Arial" w:cs="Arial"/>
                <w:sz w:val="22"/>
                <w:szCs w:val="22"/>
              </w:rPr>
              <w:t>Has your company been served with any enforcement or prohibition notices or been prosecuted in the past 5 years for breaches of data protection legislation?</w:t>
            </w:r>
          </w:p>
          <w:p w14:paraId="78792170" w14:textId="77777777" w:rsidR="00C13A78" w:rsidRPr="00463BA0" w:rsidRDefault="00C13A78" w:rsidP="00C13A78">
            <w:pPr>
              <w:rPr>
                <w:rFonts w:ascii="Arial" w:hAnsi="Arial" w:cs="Arial"/>
                <w:b/>
                <w:sz w:val="22"/>
                <w:szCs w:val="22"/>
              </w:rPr>
            </w:pPr>
          </w:p>
          <w:p w14:paraId="5A04C058" w14:textId="77777777" w:rsidR="00C13A78" w:rsidRPr="00463BA0" w:rsidRDefault="00C13A78" w:rsidP="00C13A78">
            <w:pPr>
              <w:rPr>
                <w:rFonts w:ascii="Arial" w:hAnsi="Arial" w:cs="Arial"/>
                <w:b/>
                <w:sz w:val="22"/>
                <w:szCs w:val="22"/>
              </w:rPr>
            </w:pPr>
            <w:r w:rsidRPr="00463BA0">
              <w:rPr>
                <w:rFonts w:ascii="Arial" w:hAnsi="Arial" w:cs="Arial"/>
                <w:b/>
                <w:sz w:val="22"/>
                <w:szCs w:val="22"/>
              </w:rPr>
              <w:t>YES</w:t>
            </w:r>
            <w:r w:rsidRPr="00463BA0">
              <w:rPr>
                <w:rFonts w:ascii="Arial" w:hAnsi="Arial" w:cs="Arial"/>
                <w:b/>
                <w:sz w:val="22"/>
                <w:szCs w:val="22"/>
              </w:rPr>
              <w:tab/>
            </w:r>
            <w:r w:rsidRPr="00463BA0">
              <w:rPr>
                <w:rFonts w:ascii="Arial" w:hAnsi="Arial" w:cs="Arial"/>
                <w:b/>
                <w:sz w:val="22"/>
                <w:szCs w:val="22"/>
              </w:rPr>
              <w:fldChar w:fldCharType="begin">
                <w:ffData>
                  <w:name w:val="Check55"/>
                  <w:enabled/>
                  <w:calcOnExit w:val="0"/>
                  <w:checkBox>
                    <w:sizeAuto/>
                    <w:default w:val="0"/>
                    <w:checked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t>NO</w:t>
            </w:r>
            <w:r w:rsidRPr="00463BA0">
              <w:rPr>
                <w:rFonts w:ascii="Arial" w:hAnsi="Arial" w:cs="Arial"/>
                <w:b/>
                <w:sz w:val="22"/>
                <w:szCs w:val="22"/>
              </w:rPr>
              <w:tab/>
            </w:r>
            <w:r w:rsidRPr="00463BA0">
              <w:rPr>
                <w:rFonts w:ascii="Arial" w:hAnsi="Arial" w:cs="Arial"/>
                <w:b/>
                <w:sz w:val="22"/>
                <w:szCs w:val="22"/>
              </w:rPr>
              <w:fldChar w:fldCharType="begin">
                <w:ffData>
                  <w:name w:val="Check56"/>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r w:rsidRPr="00463BA0">
              <w:rPr>
                <w:rFonts w:ascii="Arial" w:hAnsi="Arial" w:cs="Arial"/>
                <w:b/>
                <w:sz w:val="22"/>
                <w:szCs w:val="22"/>
              </w:rPr>
              <w:tab/>
            </w:r>
            <w:r w:rsidRPr="00463BA0">
              <w:rPr>
                <w:rFonts w:ascii="Arial" w:hAnsi="Arial" w:cs="Arial"/>
                <w:bCs/>
                <w:sz w:val="22"/>
                <w:szCs w:val="22"/>
              </w:rPr>
              <w:t>If yes please provide full details.</w:t>
            </w:r>
            <w:r w:rsidRPr="00463BA0">
              <w:rPr>
                <w:rFonts w:ascii="Arial" w:hAnsi="Arial" w:cs="Arial"/>
                <w:b/>
                <w:sz w:val="22"/>
                <w:szCs w:val="22"/>
              </w:rPr>
              <w:tab/>
            </w:r>
            <w:r w:rsidRPr="00463BA0">
              <w:rPr>
                <w:rFonts w:ascii="Arial" w:hAnsi="Arial" w:cs="Arial"/>
                <w:b/>
                <w:sz w:val="22"/>
                <w:szCs w:val="22"/>
              </w:rPr>
              <w:tab/>
            </w:r>
          </w:p>
          <w:p w14:paraId="0353D726" w14:textId="77777777" w:rsidR="00C13A78" w:rsidRPr="00463BA0" w:rsidRDefault="00C13A78" w:rsidP="00C13A78">
            <w:pPr>
              <w:rPr>
                <w:rFonts w:ascii="Arial" w:hAnsi="Arial" w:cs="Arial"/>
                <w:b/>
                <w:sz w:val="22"/>
                <w:szCs w:val="22"/>
              </w:rPr>
            </w:pPr>
            <w:r w:rsidRPr="00463BA0">
              <w:rPr>
                <w:rFonts w:ascii="Arial" w:hAnsi="Arial" w:cs="Arial"/>
                <w:b/>
                <w:sz w:val="22"/>
                <w:szCs w:val="22"/>
              </w:rPr>
              <w:fldChar w:fldCharType="begin">
                <w:ffData>
                  <w:name w:val="Text22"/>
                  <w:enabled/>
                  <w:calcOnExit w:val="0"/>
                  <w:textInput/>
                </w:ffData>
              </w:fldChar>
            </w:r>
            <w:r w:rsidRPr="00463BA0">
              <w:rPr>
                <w:rFonts w:ascii="Arial" w:hAnsi="Arial" w:cs="Arial"/>
                <w:b/>
                <w:sz w:val="22"/>
                <w:szCs w:val="22"/>
              </w:rPr>
              <w:instrText xml:space="preserve"> FORMTEXT </w:instrText>
            </w:r>
            <w:r w:rsidRPr="00463BA0">
              <w:rPr>
                <w:rFonts w:ascii="Arial" w:hAnsi="Arial" w:cs="Arial"/>
                <w:b/>
                <w:sz w:val="22"/>
                <w:szCs w:val="22"/>
              </w:rPr>
            </w:r>
            <w:r w:rsidRPr="00463BA0">
              <w:rPr>
                <w:rFonts w:ascii="Arial" w:hAnsi="Arial" w:cs="Arial"/>
                <w:b/>
                <w:sz w:val="22"/>
                <w:szCs w:val="22"/>
              </w:rPr>
              <w:fldChar w:fldCharType="separate"/>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noProof/>
                <w:sz w:val="22"/>
                <w:szCs w:val="22"/>
              </w:rPr>
              <w:t> </w:t>
            </w:r>
            <w:r w:rsidRPr="00463BA0">
              <w:rPr>
                <w:rFonts w:ascii="Arial" w:hAnsi="Arial" w:cs="Arial"/>
                <w:b/>
                <w:sz w:val="22"/>
                <w:szCs w:val="22"/>
              </w:rPr>
              <w:fldChar w:fldCharType="end"/>
            </w:r>
          </w:p>
          <w:p w14:paraId="427184DA" w14:textId="77777777" w:rsidR="00C13A78" w:rsidRPr="00463BA0" w:rsidRDefault="00C13A78" w:rsidP="00C13A78">
            <w:pPr>
              <w:rPr>
                <w:rFonts w:ascii="Arial" w:hAnsi="Arial" w:cs="Arial"/>
                <w:sz w:val="22"/>
                <w:szCs w:val="22"/>
              </w:rPr>
            </w:pPr>
          </w:p>
        </w:tc>
      </w:tr>
      <w:tr w:rsidR="00C13A78" w:rsidRPr="00463BA0" w14:paraId="35345BE6" w14:textId="77777777" w:rsidTr="00C13A78">
        <w:trPr>
          <w:cantSplit/>
          <w:trHeight w:val="1530"/>
        </w:trPr>
        <w:tc>
          <w:tcPr>
            <w:tcW w:w="615" w:type="dxa"/>
            <w:tcBorders>
              <w:top w:val="single" w:sz="12" w:space="0" w:color="auto"/>
              <w:left w:val="single" w:sz="12" w:space="0" w:color="auto"/>
              <w:bottom w:val="single" w:sz="12" w:space="0" w:color="auto"/>
            </w:tcBorders>
          </w:tcPr>
          <w:p w14:paraId="3126BFBD" w14:textId="77777777" w:rsidR="00C13A78" w:rsidRPr="00463BA0" w:rsidRDefault="00C13A78" w:rsidP="00C13A78">
            <w:pPr>
              <w:rPr>
                <w:rFonts w:ascii="Arial" w:hAnsi="Arial" w:cs="Arial"/>
                <w:b/>
                <w:bCs/>
                <w:sz w:val="22"/>
                <w:szCs w:val="22"/>
              </w:rPr>
            </w:pPr>
            <w:r w:rsidRPr="00463BA0">
              <w:rPr>
                <w:rFonts w:ascii="Arial" w:hAnsi="Arial" w:cs="Arial"/>
                <w:b/>
                <w:bCs/>
                <w:sz w:val="22"/>
                <w:szCs w:val="22"/>
              </w:rPr>
              <w:t>3.4</w:t>
            </w:r>
          </w:p>
        </w:tc>
        <w:tc>
          <w:tcPr>
            <w:tcW w:w="9218" w:type="dxa"/>
            <w:tcBorders>
              <w:top w:val="single" w:sz="12" w:space="0" w:color="auto"/>
              <w:bottom w:val="single" w:sz="12" w:space="0" w:color="auto"/>
              <w:right w:val="single" w:sz="12" w:space="0" w:color="auto"/>
            </w:tcBorders>
            <w:vAlign w:val="center"/>
          </w:tcPr>
          <w:p w14:paraId="369691AC" w14:textId="77777777" w:rsidR="00C13A78" w:rsidRPr="00463BA0" w:rsidRDefault="00C13A78" w:rsidP="00C13A78">
            <w:pPr>
              <w:pStyle w:val="BodyText2"/>
              <w:spacing w:after="0" w:line="240" w:lineRule="auto"/>
              <w:rPr>
                <w:rFonts w:ascii="Arial" w:hAnsi="Arial" w:cs="Arial"/>
                <w:sz w:val="22"/>
                <w:szCs w:val="22"/>
              </w:rPr>
            </w:pPr>
            <w:r w:rsidRPr="00463BA0">
              <w:rPr>
                <w:rFonts w:ascii="Arial" w:hAnsi="Arial" w:cs="Arial"/>
                <w:sz w:val="22"/>
                <w:szCs w:val="22"/>
              </w:rPr>
              <w:t>Have any restrictive clauses in relation to your company’s Employer’s Liability, Public Liability or Professional Indemnity  Insurance policies been enforced in the last 5 years due to past Health &amp; Safety performance?</w:t>
            </w:r>
          </w:p>
          <w:p w14:paraId="495F4F6C" w14:textId="77777777" w:rsidR="00C13A78" w:rsidRPr="00463BA0" w:rsidRDefault="00C13A78" w:rsidP="00C13A78">
            <w:pPr>
              <w:pStyle w:val="BodyText2"/>
              <w:spacing w:after="0" w:line="240" w:lineRule="auto"/>
              <w:rPr>
                <w:rFonts w:ascii="Arial" w:hAnsi="Arial" w:cs="Arial"/>
                <w:sz w:val="22"/>
                <w:szCs w:val="22"/>
              </w:rPr>
            </w:pPr>
          </w:p>
          <w:p w14:paraId="6876B733" w14:textId="77777777" w:rsidR="00C13A78" w:rsidRPr="00463BA0" w:rsidRDefault="00C13A78" w:rsidP="00C13A78">
            <w:pPr>
              <w:pStyle w:val="BodyText2"/>
              <w:spacing w:after="0" w:line="240" w:lineRule="auto"/>
              <w:rPr>
                <w:rFonts w:ascii="Arial" w:hAnsi="Arial" w:cs="Arial"/>
                <w:sz w:val="22"/>
                <w:szCs w:val="22"/>
              </w:rPr>
            </w:pPr>
            <w:r w:rsidRPr="00463BA0">
              <w:rPr>
                <w:rFonts w:ascii="Arial" w:hAnsi="Arial" w:cs="Arial"/>
                <w:sz w:val="22"/>
                <w:szCs w:val="22"/>
              </w:rPr>
              <w:t>YES</w:t>
            </w:r>
            <w:r w:rsidRPr="00463BA0">
              <w:rPr>
                <w:rFonts w:ascii="Arial" w:hAnsi="Arial" w:cs="Arial"/>
                <w:sz w:val="22"/>
                <w:szCs w:val="22"/>
              </w:rPr>
              <w:tab/>
            </w:r>
            <w:r w:rsidRPr="00463BA0">
              <w:rPr>
                <w:rFonts w:ascii="Arial" w:hAnsi="Arial" w:cs="Arial"/>
                <w:sz w:val="22"/>
                <w:szCs w:val="22"/>
              </w:rPr>
              <w:fldChar w:fldCharType="begin">
                <w:ffData>
                  <w:name w:val="Check57"/>
                  <w:enabled/>
                  <w:calcOnExit w:val="0"/>
                  <w:checkBox>
                    <w:sizeAuto/>
                    <w:default w:val="0"/>
                  </w:checkBox>
                </w:ffData>
              </w:fldChar>
            </w:r>
            <w:bookmarkStart w:id="7" w:name="Check57"/>
            <w:r w:rsidRPr="00463BA0">
              <w:rPr>
                <w:rFonts w:ascii="Arial" w:hAnsi="Arial" w:cs="Arial"/>
                <w:sz w:val="22"/>
                <w:szCs w:val="22"/>
              </w:rPr>
              <w:instrText xml:space="preserve"> FORMCHECKBOX </w:instrText>
            </w:r>
            <w:r w:rsidR="004653FF">
              <w:rPr>
                <w:rFonts w:ascii="Arial" w:hAnsi="Arial" w:cs="Arial"/>
                <w:sz w:val="22"/>
                <w:szCs w:val="22"/>
              </w:rPr>
            </w:r>
            <w:r w:rsidR="004653FF">
              <w:rPr>
                <w:rFonts w:ascii="Arial" w:hAnsi="Arial" w:cs="Arial"/>
                <w:sz w:val="22"/>
                <w:szCs w:val="22"/>
              </w:rPr>
              <w:fldChar w:fldCharType="separate"/>
            </w:r>
            <w:r w:rsidRPr="00463BA0">
              <w:rPr>
                <w:rFonts w:ascii="Arial" w:hAnsi="Arial" w:cs="Arial"/>
                <w:sz w:val="22"/>
                <w:szCs w:val="22"/>
              </w:rPr>
              <w:fldChar w:fldCharType="end"/>
            </w:r>
            <w:bookmarkEnd w:id="7"/>
            <w:r w:rsidRPr="00463BA0">
              <w:rPr>
                <w:rFonts w:ascii="Arial" w:hAnsi="Arial" w:cs="Arial"/>
                <w:sz w:val="22"/>
                <w:szCs w:val="22"/>
              </w:rPr>
              <w:tab/>
              <w:t>NO</w:t>
            </w:r>
            <w:r w:rsidRPr="00463BA0">
              <w:rPr>
                <w:rFonts w:ascii="Arial" w:hAnsi="Arial" w:cs="Arial"/>
                <w:sz w:val="22"/>
                <w:szCs w:val="22"/>
              </w:rPr>
              <w:tab/>
            </w:r>
            <w:r w:rsidRPr="00463BA0">
              <w:rPr>
                <w:rFonts w:ascii="Arial" w:hAnsi="Arial" w:cs="Arial"/>
                <w:sz w:val="22"/>
                <w:szCs w:val="22"/>
              </w:rPr>
              <w:fldChar w:fldCharType="begin">
                <w:ffData>
                  <w:name w:val="Check58"/>
                  <w:enabled/>
                  <w:calcOnExit w:val="0"/>
                  <w:checkBox>
                    <w:sizeAuto/>
                    <w:default w:val="0"/>
                  </w:checkBox>
                </w:ffData>
              </w:fldChar>
            </w:r>
            <w:bookmarkStart w:id="8" w:name="Check58"/>
            <w:r w:rsidRPr="00463BA0">
              <w:rPr>
                <w:rFonts w:ascii="Arial" w:hAnsi="Arial" w:cs="Arial"/>
                <w:sz w:val="22"/>
                <w:szCs w:val="22"/>
              </w:rPr>
              <w:instrText xml:space="preserve"> FORMCHECKBOX </w:instrText>
            </w:r>
            <w:r w:rsidR="004653FF">
              <w:rPr>
                <w:rFonts w:ascii="Arial" w:hAnsi="Arial" w:cs="Arial"/>
                <w:sz w:val="22"/>
                <w:szCs w:val="22"/>
              </w:rPr>
            </w:r>
            <w:r w:rsidR="004653FF">
              <w:rPr>
                <w:rFonts w:ascii="Arial" w:hAnsi="Arial" w:cs="Arial"/>
                <w:sz w:val="22"/>
                <w:szCs w:val="22"/>
              </w:rPr>
              <w:fldChar w:fldCharType="separate"/>
            </w:r>
            <w:r w:rsidRPr="00463BA0">
              <w:rPr>
                <w:rFonts w:ascii="Arial" w:hAnsi="Arial" w:cs="Arial"/>
                <w:sz w:val="22"/>
                <w:szCs w:val="22"/>
              </w:rPr>
              <w:fldChar w:fldCharType="end"/>
            </w:r>
            <w:bookmarkEnd w:id="8"/>
            <w:r w:rsidRPr="00463BA0">
              <w:rPr>
                <w:rFonts w:ascii="Arial" w:hAnsi="Arial" w:cs="Arial"/>
                <w:sz w:val="22"/>
                <w:szCs w:val="22"/>
              </w:rPr>
              <w:tab/>
            </w:r>
            <w:r w:rsidRPr="00463BA0">
              <w:rPr>
                <w:rFonts w:ascii="Arial" w:hAnsi="Arial" w:cs="Arial"/>
                <w:sz w:val="22"/>
                <w:szCs w:val="22"/>
              </w:rPr>
              <w:tab/>
            </w:r>
            <w:r w:rsidRPr="00463BA0">
              <w:rPr>
                <w:rFonts w:ascii="Arial" w:hAnsi="Arial" w:cs="Arial"/>
                <w:sz w:val="22"/>
                <w:szCs w:val="22"/>
              </w:rPr>
              <w:tab/>
              <w:t>If yes please provide full details.</w:t>
            </w:r>
            <w:r w:rsidRPr="00463BA0">
              <w:rPr>
                <w:rFonts w:ascii="Arial" w:hAnsi="Arial" w:cs="Arial"/>
                <w:sz w:val="22"/>
                <w:szCs w:val="22"/>
              </w:rPr>
              <w:tab/>
            </w:r>
            <w:r w:rsidRPr="00463BA0">
              <w:rPr>
                <w:rFonts w:ascii="Arial" w:hAnsi="Arial" w:cs="Arial"/>
                <w:sz w:val="22"/>
                <w:szCs w:val="22"/>
              </w:rPr>
              <w:tab/>
            </w:r>
          </w:p>
          <w:p w14:paraId="2D5F1EFB" w14:textId="77777777" w:rsidR="00C13A78" w:rsidRPr="00463BA0" w:rsidRDefault="00C13A78" w:rsidP="00C13A78">
            <w:pPr>
              <w:pStyle w:val="BodyText2"/>
              <w:spacing w:after="0" w:line="240" w:lineRule="auto"/>
              <w:rPr>
                <w:rFonts w:ascii="Arial" w:hAnsi="Arial" w:cs="Arial"/>
                <w:sz w:val="22"/>
                <w:szCs w:val="22"/>
              </w:rPr>
            </w:pPr>
            <w:r w:rsidRPr="00463BA0">
              <w:rPr>
                <w:rFonts w:ascii="Arial" w:hAnsi="Arial" w:cs="Arial"/>
                <w:sz w:val="22"/>
                <w:szCs w:val="22"/>
              </w:rPr>
              <w:fldChar w:fldCharType="begin">
                <w:ffData>
                  <w:name w:val="Text23"/>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sz w:val="22"/>
                <w:szCs w:val="22"/>
              </w:rPr>
              <w:t> </w:t>
            </w:r>
            <w:r w:rsidRPr="00463BA0">
              <w:rPr>
                <w:rFonts w:ascii="Arial" w:hAnsi="Arial" w:cs="Arial"/>
                <w:sz w:val="22"/>
                <w:szCs w:val="22"/>
              </w:rPr>
              <w:t> </w:t>
            </w:r>
            <w:r w:rsidRPr="00463BA0">
              <w:rPr>
                <w:rFonts w:ascii="Arial" w:hAnsi="Arial" w:cs="Arial"/>
                <w:sz w:val="22"/>
                <w:szCs w:val="22"/>
              </w:rPr>
              <w:t> </w:t>
            </w:r>
            <w:r w:rsidRPr="00463BA0">
              <w:rPr>
                <w:rFonts w:ascii="Arial" w:hAnsi="Arial" w:cs="Arial"/>
                <w:sz w:val="22"/>
                <w:szCs w:val="22"/>
              </w:rPr>
              <w:t> </w:t>
            </w:r>
            <w:r w:rsidRPr="00463BA0">
              <w:rPr>
                <w:rFonts w:ascii="Arial" w:hAnsi="Arial" w:cs="Arial"/>
                <w:sz w:val="22"/>
                <w:szCs w:val="22"/>
              </w:rPr>
              <w:t> </w:t>
            </w:r>
            <w:r w:rsidRPr="00463BA0">
              <w:rPr>
                <w:rFonts w:ascii="Arial" w:hAnsi="Arial" w:cs="Arial"/>
                <w:sz w:val="22"/>
                <w:szCs w:val="22"/>
              </w:rPr>
              <w:fldChar w:fldCharType="end"/>
            </w:r>
          </w:p>
        </w:tc>
      </w:tr>
    </w:tbl>
    <w:p w14:paraId="34B662CB" w14:textId="77777777" w:rsidR="00C13A78" w:rsidRPr="00463BA0" w:rsidRDefault="00C13A78" w:rsidP="00C13A78">
      <w:pPr>
        <w:rPr>
          <w:rFonts w:ascii="Arial" w:hAnsi="Arial" w:cs="Arial"/>
          <w:sz w:val="22"/>
          <w:szCs w:val="22"/>
        </w:rPr>
      </w:pPr>
    </w:p>
    <w:p w14:paraId="53F8D039" w14:textId="77777777" w:rsidR="00C13A78" w:rsidRPr="00463BA0" w:rsidRDefault="00C13A78" w:rsidP="00C13A78">
      <w:pPr>
        <w:rPr>
          <w:rFonts w:ascii="Arial" w:hAnsi="Arial" w:cs="Arial"/>
          <w:sz w:val="22"/>
          <w:szCs w:val="22"/>
        </w:rPr>
      </w:pPr>
      <w:r w:rsidRPr="00463BA0">
        <w:rPr>
          <w:rFonts w:ascii="Arial" w:hAnsi="Arial" w:cs="Arial"/>
          <w:sz w:val="22"/>
          <w:szCs w:val="22"/>
        </w:rPr>
        <w:br w:type="page"/>
      </w:r>
    </w:p>
    <w:tbl>
      <w:tblPr>
        <w:tblW w:w="0" w:type="auto"/>
        <w:tblLook w:val="01E0" w:firstRow="1" w:lastRow="1" w:firstColumn="1" w:lastColumn="1" w:noHBand="0" w:noVBand="0"/>
      </w:tblPr>
      <w:tblGrid>
        <w:gridCol w:w="4777"/>
        <w:gridCol w:w="4747"/>
      </w:tblGrid>
      <w:tr w:rsidR="00C13A78" w:rsidRPr="00463BA0" w14:paraId="730866EB" w14:textId="77777777" w:rsidTr="00C13A78">
        <w:tc>
          <w:tcPr>
            <w:tcW w:w="4870" w:type="dxa"/>
          </w:tcPr>
          <w:p w14:paraId="0B5909AE" w14:textId="77777777" w:rsidR="00C13A78" w:rsidRPr="00463BA0" w:rsidRDefault="00C13A78" w:rsidP="00C13A78">
            <w:pPr>
              <w:rPr>
                <w:rFonts w:ascii="Arial" w:hAnsi="Arial" w:cs="Arial"/>
                <w:b/>
                <w:sz w:val="22"/>
                <w:szCs w:val="22"/>
              </w:rPr>
            </w:pPr>
            <w:r>
              <w:rPr>
                <w:noProof/>
              </w:rPr>
              <w:lastRenderedPageBreak/>
              <w:drawing>
                <wp:inline distT="0" distB="0" distL="0" distR="0" wp14:anchorId="7E566CAE" wp14:editId="549438A2">
                  <wp:extent cx="1240155" cy="572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1240155" cy="572770"/>
                          </a:xfrm>
                          <a:prstGeom prst="rect">
                            <a:avLst/>
                          </a:prstGeom>
                        </pic:spPr>
                      </pic:pic>
                    </a:graphicData>
                  </a:graphic>
                </wp:inline>
              </w:drawing>
            </w:r>
          </w:p>
        </w:tc>
        <w:tc>
          <w:tcPr>
            <w:tcW w:w="4870" w:type="dxa"/>
          </w:tcPr>
          <w:p w14:paraId="71D50C0F" w14:textId="77777777" w:rsidR="00C13A78" w:rsidRPr="00463BA0" w:rsidRDefault="00C13A78" w:rsidP="00C13A78">
            <w:pPr>
              <w:rPr>
                <w:rFonts w:ascii="Arial" w:hAnsi="Arial" w:cs="Arial"/>
                <w:b/>
                <w:sz w:val="22"/>
                <w:szCs w:val="22"/>
              </w:rPr>
            </w:pPr>
            <w:r w:rsidRPr="00463BA0">
              <w:rPr>
                <w:rFonts w:ascii="Arial" w:hAnsi="Arial" w:cs="Arial"/>
                <w:b/>
                <w:sz w:val="22"/>
                <w:szCs w:val="22"/>
              </w:rPr>
              <w:t>Document E</w:t>
            </w:r>
          </w:p>
          <w:p w14:paraId="153C8FF7" w14:textId="77777777" w:rsidR="00C13A78" w:rsidRPr="00463BA0" w:rsidRDefault="00C13A78" w:rsidP="00C13A78">
            <w:pPr>
              <w:rPr>
                <w:rFonts w:ascii="Arial" w:hAnsi="Arial" w:cs="Arial"/>
                <w:b/>
                <w:sz w:val="22"/>
                <w:szCs w:val="22"/>
              </w:rPr>
            </w:pPr>
          </w:p>
          <w:p w14:paraId="4F6BBB97" w14:textId="77777777" w:rsidR="00C13A78" w:rsidRPr="00463BA0" w:rsidRDefault="00C13A78" w:rsidP="00C13A78">
            <w:pPr>
              <w:rPr>
                <w:rFonts w:ascii="Arial" w:hAnsi="Arial" w:cs="Arial"/>
                <w:b/>
                <w:sz w:val="22"/>
                <w:szCs w:val="22"/>
              </w:rPr>
            </w:pPr>
            <w:r w:rsidRPr="00463BA0">
              <w:rPr>
                <w:rFonts w:ascii="Arial" w:hAnsi="Arial" w:cs="Arial"/>
                <w:b/>
                <w:sz w:val="22"/>
                <w:szCs w:val="22"/>
              </w:rPr>
              <w:t>Form of Offer</w:t>
            </w:r>
          </w:p>
        </w:tc>
      </w:tr>
    </w:tbl>
    <w:p w14:paraId="2461481F" w14:textId="77777777" w:rsidR="00C13A78" w:rsidRPr="00463BA0" w:rsidRDefault="00C13A78" w:rsidP="00C13A78">
      <w:pPr>
        <w:rPr>
          <w:rFonts w:ascii="Arial" w:hAnsi="Arial" w:cs="Arial"/>
          <w:sz w:val="22"/>
          <w:szCs w:val="22"/>
        </w:rPr>
      </w:pPr>
    </w:p>
    <w:p w14:paraId="4318A5C1" w14:textId="77777777" w:rsidR="00C13A78" w:rsidRPr="003D577D" w:rsidRDefault="00C13A78" w:rsidP="00C13A78">
      <w:pPr>
        <w:rPr>
          <w:rFonts w:ascii="Arial" w:hAnsi="Arial" w:cs="Arial"/>
          <w:b/>
          <w:sz w:val="22"/>
          <w:szCs w:val="22"/>
        </w:rPr>
      </w:pPr>
      <w:r w:rsidRPr="003D577D">
        <w:rPr>
          <w:rFonts w:ascii="Arial" w:hAnsi="Arial" w:cs="Arial"/>
          <w:b/>
          <w:sz w:val="22"/>
          <w:szCs w:val="22"/>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4968"/>
      </w:tblGrid>
      <w:tr w:rsidR="00C13A78" w:rsidRPr="003D577D" w14:paraId="1F452B76" w14:textId="77777777" w:rsidTr="00C13A78">
        <w:tc>
          <w:tcPr>
            <w:tcW w:w="4644" w:type="dxa"/>
          </w:tcPr>
          <w:p w14:paraId="239BA472" w14:textId="77777777" w:rsidR="00C13A78" w:rsidRPr="003D577D" w:rsidRDefault="00C13A78" w:rsidP="00C13A78">
            <w:pPr>
              <w:rPr>
                <w:rFonts w:ascii="Arial" w:hAnsi="Arial" w:cs="Arial"/>
                <w:sz w:val="22"/>
                <w:szCs w:val="22"/>
              </w:rPr>
            </w:pPr>
            <w:r w:rsidRPr="003D577D">
              <w:rPr>
                <w:rFonts w:ascii="Arial" w:hAnsi="Arial" w:cs="Arial"/>
                <w:sz w:val="22"/>
                <w:szCs w:val="22"/>
              </w:rPr>
              <w:t>Cost for providing goods/services, as outlin</w:t>
            </w:r>
            <w:r>
              <w:rPr>
                <w:rFonts w:ascii="Arial" w:hAnsi="Arial" w:cs="Arial"/>
                <w:sz w:val="22"/>
                <w:szCs w:val="22"/>
              </w:rPr>
              <w:t>ed in specifications (Document C</w:t>
            </w:r>
            <w:r w:rsidRPr="003D577D">
              <w:rPr>
                <w:rFonts w:ascii="Arial" w:hAnsi="Arial" w:cs="Arial"/>
                <w:sz w:val="22"/>
                <w:szCs w:val="22"/>
              </w:rPr>
              <w:t>)</w:t>
            </w:r>
          </w:p>
        </w:tc>
        <w:tc>
          <w:tcPr>
            <w:tcW w:w="5096" w:type="dxa"/>
          </w:tcPr>
          <w:p w14:paraId="25008042" w14:textId="77777777" w:rsidR="00C13A78" w:rsidRPr="003D577D" w:rsidRDefault="00C13A78" w:rsidP="00C13A78">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bookmarkStart w:id="9" w:name="Text1"/>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bookmarkEnd w:id="9"/>
            <w:r w:rsidRPr="003D577D">
              <w:rPr>
                <w:rFonts w:ascii="Arial" w:hAnsi="Arial" w:cs="Arial"/>
                <w:sz w:val="22"/>
                <w:szCs w:val="22"/>
              </w:rPr>
              <w:t>+ VAT</w:t>
            </w:r>
          </w:p>
        </w:tc>
      </w:tr>
      <w:tr w:rsidR="00C13A78" w:rsidRPr="003D577D" w14:paraId="220CF702" w14:textId="77777777" w:rsidTr="00C13A78">
        <w:tc>
          <w:tcPr>
            <w:tcW w:w="4644" w:type="dxa"/>
          </w:tcPr>
          <w:p w14:paraId="3BA10C48" w14:textId="77777777" w:rsidR="00C13A78" w:rsidRPr="003D577D" w:rsidRDefault="00C13A78" w:rsidP="00C13A78">
            <w:pPr>
              <w:rPr>
                <w:rFonts w:ascii="Arial" w:hAnsi="Arial" w:cs="Arial"/>
                <w:sz w:val="22"/>
                <w:szCs w:val="22"/>
              </w:rPr>
            </w:pPr>
            <w:r w:rsidRPr="003D577D">
              <w:rPr>
                <w:rFonts w:ascii="Arial" w:hAnsi="Arial" w:cs="Arial"/>
                <w:sz w:val="22"/>
                <w:szCs w:val="22"/>
              </w:rPr>
              <w:t>Cost for extra work for special events etc</w:t>
            </w:r>
          </w:p>
        </w:tc>
        <w:tc>
          <w:tcPr>
            <w:tcW w:w="5096" w:type="dxa"/>
          </w:tcPr>
          <w:p w14:paraId="2C610BC3" w14:textId="77777777" w:rsidR="00C13A78" w:rsidRPr="003D577D" w:rsidRDefault="00C13A78" w:rsidP="00C13A78">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2"/>
                  <w:enabled/>
                  <w:calcOnExit w:val="0"/>
                  <w:textInput/>
                </w:ffData>
              </w:fldChar>
            </w:r>
            <w:bookmarkStart w:id="10" w:name="Text2"/>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bookmarkEnd w:id="10"/>
            <w:r w:rsidRPr="003D577D">
              <w:rPr>
                <w:rFonts w:ascii="Arial" w:hAnsi="Arial" w:cs="Arial"/>
                <w:sz w:val="22"/>
                <w:szCs w:val="22"/>
              </w:rPr>
              <w:t>/hour + VAT</w:t>
            </w:r>
          </w:p>
        </w:tc>
      </w:tr>
    </w:tbl>
    <w:p w14:paraId="666CBFEC" w14:textId="77777777" w:rsidR="00C13A78" w:rsidRPr="003D577D" w:rsidRDefault="00C13A78" w:rsidP="00C13A78">
      <w:pPr>
        <w:rPr>
          <w:rFonts w:ascii="Arial" w:hAnsi="Arial" w:cs="Arial"/>
          <w:sz w:val="22"/>
          <w:szCs w:val="22"/>
        </w:rPr>
      </w:pPr>
    </w:p>
    <w:p w14:paraId="750BA369" w14:textId="77777777" w:rsidR="00C13A78" w:rsidRDefault="00C13A78" w:rsidP="00C13A78">
      <w:pPr>
        <w:rPr>
          <w:rFonts w:ascii="Arial" w:hAnsi="Arial" w:cs="Arial"/>
          <w:sz w:val="22"/>
          <w:szCs w:val="22"/>
        </w:rPr>
      </w:pPr>
      <w:r>
        <w:rPr>
          <w:rFonts w:ascii="Arial" w:hAnsi="Arial" w:cs="Arial"/>
          <w:sz w:val="22"/>
          <w:szCs w:val="22"/>
        </w:rPr>
        <w:t xml:space="preserve">Please provide bill of quantities. </w:t>
      </w:r>
    </w:p>
    <w:p w14:paraId="5A88FBD0" w14:textId="77777777" w:rsidR="00C13A78" w:rsidRPr="003D577D" w:rsidRDefault="00C13A78" w:rsidP="00C13A78">
      <w:pPr>
        <w:rPr>
          <w:rFonts w:ascii="Arial" w:hAnsi="Arial" w:cs="Arial"/>
          <w:sz w:val="22"/>
          <w:szCs w:val="22"/>
        </w:rPr>
      </w:pPr>
    </w:p>
    <w:p w14:paraId="54314064" w14:textId="77777777" w:rsidR="00C13A78" w:rsidRPr="003D577D" w:rsidRDefault="00C13A78" w:rsidP="00C13A78">
      <w:pPr>
        <w:pStyle w:val="BodyText"/>
        <w:overflowPunct/>
        <w:autoSpaceDE/>
        <w:autoSpaceDN/>
        <w:adjustRightInd/>
        <w:spacing w:after="0"/>
        <w:textAlignment w:val="auto"/>
        <w:rPr>
          <w:rFonts w:ascii="Arial" w:hAnsi="Arial" w:cs="Arial"/>
          <w:b/>
          <w:sz w:val="22"/>
          <w:szCs w:val="22"/>
        </w:rPr>
      </w:pPr>
      <w:r w:rsidRPr="003D577D">
        <w:rPr>
          <w:rFonts w:ascii="Arial" w:hAnsi="Arial" w:cs="Arial"/>
          <w:b/>
          <w:sz w:val="22"/>
          <w:szCs w:val="22"/>
        </w:rPr>
        <w:t>Added Value</w:t>
      </w:r>
    </w:p>
    <w:p w14:paraId="00801067" w14:textId="77777777" w:rsidR="00C13A78" w:rsidRPr="003D577D" w:rsidRDefault="00C13A78" w:rsidP="00C13A78">
      <w:pPr>
        <w:rPr>
          <w:rFonts w:ascii="Arial" w:hAnsi="Arial" w:cs="Arial"/>
          <w:sz w:val="22"/>
        </w:rPr>
      </w:pPr>
      <w:r>
        <w:rPr>
          <w:rFonts w:ascii="Arial" w:hAnsi="Arial" w:cs="Arial"/>
          <w:sz w:val="22"/>
        </w:rPr>
        <w:t>As well as any charity rate that you may be able to offer, t</w:t>
      </w:r>
      <w:r w:rsidRPr="003D577D">
        <w:rPr>
          <w:rFonts w:ascii="Arial" w:hAnsi="Arial" w:cs="Arial"/>
          <w:sz w:val="22"/>
        </w:rPr>
        <w:t xml:space="preserve">he RSPB is always open to corporate partnerships that deliver benefit to your organisation, the RSPB and nature. Working as part of your CSR agenda we can provide opportunities for fundraising, secondments, interns and volunteering, offering your staff both personal and career development opportunities. We also welcome all forms of gifts in kind as valuable contributions to our work to </w:t>
      </w:r>
      <w:hyperlink r:id="rId18" w:history="1">
        <w:r w:rsidRPr="003D577D">
          <w:rPr>
            <w:rStyle w:val="Hyperlink"/>
            <w:rFonts w:ascii="Arial" w:hAnsi="Arial" w:cs="Arial"/>
            <w:sz w:val="22"/>
          </w:rPr>
          <w:t>Give Nature a Home.</w:t>
        </w:r>
      </w:hyperlink>
    </w:p>
    <w:p w14:paraId="4C01EB40" w14:textId="77777777" w:rsidR="00C13A78" w:rsidRPr="003D577D" w:rsidRDefault="00C13A78" w:rsidP="00C13A78">
      <w:pPr>
        <w:rPr>
          <w:rFonts w:ascii="Arial" w:hAnsi="Arial" w:cs="Arial"/>
          <w:sz w:val="22"/>
        </w:rPr>
      </w:pPr>
    </w:p>
    <w:p w14:paraId="00AADA0F" w14:textId="77777777" w:rsidR="00C13A78" w:rsidRDefault="00C13A78" w:rsidP="00C13A78">
      <w:pPr>
        <w:rPr>
          <w:rFonts w:ascii="Arial" w:hAnsi="Arial" w:cs="Arial"/>
          <w:sz w:val="22"/>
          <w:szCs w:val="22"/>
        </w:rPr>
      </w:pPr>
      <w:r>
        <w:rPr>
          <w:rFonts w:ascii="Arial" w:hAnsi="Arial" w:cs="Arial"/>
          <w:sz w:val="22"/>
          <w:szCs w:val="22"/>
        </w:rPr>
        <w:t>Suppliers</w:t>
      </w:r>
      <w:r w:rsidRPr="003D577D">
        <w:rPr>
          <w:rFonts w:ascii="Arial" w:hAnsi="Arial" w:cs="Arial"/>
          <w:sz w:val="22"/>
          <w:szCs w:val="22"/>
        </w:rPr>
        <w:t xml:space="preserve"> should provide details of any associated added value features/services/gifts in kind available to the RSPB under the terms of this Tender. (Attach separate document if needed)</w:t>
      </w:r>
      <w:r>
        <w:rPr>
          <w:rFonts w:ascii="Arial" w:hAnsi="Arial" w:cs="Arial"/>
          <w:sz w:val="22"/>
          <w:szCs w:val="22"/>
        </w:rPr>
        <w:t>.</w:t>
      </w:r>
    </w:p>
    <w:p w14:paraId="357C2E4B" w14:textId="77777777" w:rsidR="00C13A78" w:rsidRDefault="00C13A78" w:rsidP="00C13A78">
      <w:pPr>
        <w:rPr>
          <w:rFonts w:ascii="Arial" w:hAnsi="Arial" w:cs="Arial"/>
          <w:sz w:val="22"/>
          <w:szCs w:val="22"/>
        </w:rPr>
      </w:pPr>
    </w:p>
    <w:p w14:paraId="7808B99A" w14:textId="77777777" w:rsidR="00C13A78" w:rsidRPr="003D577D" w:rsidRDefault="00C13A78" w:rsidP="00C13A78">
      <w:pPr>
        <w:rPr>
          <w:rFonts w:ascii="Arial" w:hAnsi="Arial" w:cs="Arial"/>
          <w:sz w:val="22"/>
          <w:szCs w:val="22"/>
        </w:rPr>
      </w:pPr>
      <w:r>
        <w:rPr>
          <w:rFonts w:ascii="Arial" w:hAnsi="Arial" w:cs="Arial"/>
          <w:sz w:val="22"/>
          <w:szCs w:val="22"/>
        </w:rPr>
        <w:t xml:space="preserve">Please note, added value donations will </w:t>
      </w:r>
      <w:r w:rsidRPr="0033692D">
        <w:rPr>
          <w:rFonts w:ascii="Arial" w:hAnsi="Arial" w:cs="Arial"/>
          <w:sz w:val="22"/>
          <w:szCs w:val="22"/>
          <w:u w:val="single"/>
        </w:rPr>
        <w:t>not</w:t>
      </w:r>
      <w:r>
        <w:rPr>
          <w:rFonts w:ascii="Arial" w:hAnsi="Arial" w:cs="Arial"/>
          <w:sz w:val="22"/>
          <w:szCs w:val="22"/>
        </w:rPr>
        <w:t xml:space="preserve"> be part of the criteria we use to decide on which supplier to choose.</w:t>
      </w:r>
    </w:p>
    <w:p w14:paraId="01C543C2" w14:textId="77777777" w:rsidR="00C13A78" w:rsidRPr="003D577D" w:rsidRDefault="00C13A78" w:rsidP="00C13A78">
      <w:pPr>
        <w:pBdr>
          <w:top w:val="single" w:sz="4" w:space="1" w:color="auto"/>
          <w:left w:val="single" w:sz="4" w:space="4" w:color="auto"/>
          <w:bottom w:val="single" w:sz="4" w:space="1" w:color="auto"/>
          <w:right w:val="single" w:sz="4" w:space="4" w:color="auto"/>
        </w:pBdr>
        <w:rPr>
          <w:rFonts w:ascii="Arial" w:hAnsi="Arial" w:cs="Arial"/>
          <w:sz w:val="22"/>
          <w:szCs w:val="22"/>
        </w:rPr>
      </w:pPr>
      <w:r w:rsidRPr="003D577D">
        <w:rPr>
          <w:rFonts w:ascii="Arial" w:hAnsi="Arial" w:cs="Arial"/>
          <w:sz w:val="22"/>
          <w:szCs w:val="22"/>
        </w:rPr>
        <w:fldChar w:fldCharType="begin">
          <w:ffData>
            <w:name w:val="Text8"/>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p>
    <w:p w14:paraId="07C511DE" w14:textId="77777777" w:rsidR="00C13A78" w:rsidRPr="003D577D" w:rsidRDefault="00C13A78" w:rsidP="00C13A78">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2E4B2175" w14:textId="77777777" w:rsidR="00C13A78" w:rsidRPr="003D577D" w:rsidRDefault="00C13A78" w:rsidP="00C13A78">
      <w:pPr>
        <w:pStyle w:val="BodyText"/>
        <w:overflowPunct/>
        <w:autoSpaceDE/>
        <w:autoSpaceDN/>
        <w:adjustRightInd/>
        <w:spacing w:after="0"/>
        <w:textAlignment w:val="auto"/>
        <w:rPr>
          <w:rFonts w:ascii="Arial" w:hAnsi="Arial" w:cs="Arial"/>
          <w:b/>
          <w:sz w:val="22"/>
          <w:szCs w:val="22"/>
        </w:rPr>
      </w:pPr>
    </w:p>
    <w:p w14:paraId="134F4BA1" w14:textId="77777777" w:rsidR="00C13A78" w:rsidRPr="00696E96" w:rsidRDefault="00C13A78" w:rsidP="00C13A78">
      <w:pPr>
        <w:pStyle w:val="BodyText"/>
        <w:overflowPunct/>
        <w:autoSpaceDE/>
        <w:autoSpaceDN/>
        <w:adjustRightInd/>
        <w:spacing w:after="0"/>
        <w:textAlignment w:val="auto"/>
        <w:rPr>
          <w:rFonts w:ascii="Arial" w:hAnsi="Arial" w:cs="Arial"/>
          <w:sz w:val="22"/>
          <w:szCs w:val="22"/>
          <w:highlight w:val="yellow"/>
        </w:rPr>
      </w:pPr>
    </w:p>
    <w:p w14:paraId="64152AAD" w14:textId="77777777" w:rsidR="00C13A78" w:rsidRPr="00D711AE" w:rsidRDefault="00C13A78" w:rsidP="00C13A78">
      <w:pPr>
        <w:rPr>
          <w:rFonts w:ascii="Arial" w:hAnsi="Arial" w:cs="Arial"/>
          <w:b/>
          <w:sz w:val="22"/>
          <w:szCs w:val="22"/>
        </w:rPr>
      </w:pPr>
      <w:r w:rsidRPr="00D711AE">
        <w:rPr>
          <w:rFonts w:ascii="Arial" w:hAnsi="Arial" w:cs="Arial"/>
          <w:b/>
          <w:sz w:val="22"/>
          <w:szCs w:val="22"/>
        </w:rPr>
        <w:t>Proposed Project Team</w:t>
      </w:r>
    </w:p>
    <w:p w14:paraId="1B132679" w14:textId="77777777" w:rsidR="00C13A78" w:rsidRPr="00D711AE" w:rsidRDefault="00C13A78" w:rsidP="00C13A78">
      <w:pPr>
        <w:rPr>
          <w:rFonts w:ascii="Arial" w:hAnsi="Arial" w:cs="Arial"/>
          <w:sz w:val="22"/>
          <w:szCs w:val="22"/>
        </w:rPr>
      </w:pPr>
      <w:r w:rsidRPr="00D711AE">
        <w:rPr>
          <w:rFonts w:ascii="Arial" w:hAnsi="Arial" w:cs="Arial"/>
          <w:sz w:val="22"/>
          <w:szCs w:val="22"/>
        </w:rPr>
        <w:t>Please indicate personnel expected to carry out management and delivery of this contract with the RSPB and their areas of responsibility</w:t>
      </w:r>
      <w:r>
        <w:rPr>
          <w:rFonts w:ascii="Arial" w:hAnsi="Arial" w:cs="Arial"/>
          <w:sz w:val="22"/>
          <w:szCs w:val="22"/>
        </w:rPr>
        <w:t>,</w:t>
      </w:r>
      <w:r w:rsidRPr="00D711AE">
        <w:rPr>
          <w:rFonts w:ascii="Arial" w:hAnsi="Arial" w:cs="Arial"/>
          <w:sz w:val="22"/>
          <w:szCs w:val="22"/>
        </w:rPr>
        <w:t xml:space="preserve"> including technical qualifications and details of experience. (Attach separate document if needed)</w:t>
      </w:r>
    </w:p>
    <w:p w14:paraId="48B7B63D" w14:textId="77777777" w:rsidR="00C13A78" w:rsidRPr="00D711AE" w:rsidRDefault="00C13A78" w:rsidP="00C13A78">
      <w:pPr>
        <w:pBdr>
          <w:top w:val="single" w:sz="4" w:space="1" w:color="auto"/>
          <w:left w:val="single" w:sz="4" w:space="4" w:color="auto"/>
          <w:bottom w:val="single" w:sz="4" w:space="1" w:color="auto"/>
          <w:right w:val="single" w:sz="4" w:space="4" w:color="auto"/>
        </w:pBdr>
        <w:rPr>
          <w:rFonts w:ascii="Arial" w:hAnsi="Arial" w:cs="Arial"/>
          <w:sz w:val="22"/>
          <w:szCs w:val="22"/>
        </w:rPr>
      </w:pPr>
      <w:r w:rsidRPr="00D711AE">
        <w:rPr>
          <w:rFonts w:ascii="Arial" w:hAnsi="Arial" w:cs="Arial"/>
          <w:sz w:val="22"/>
          <w:szCs w:val="22"/>
        </w:rPr>
        <w:fldChar w:fldCharType="begin">
          <w:ffData>
            <w:name w:val="Text25"/>
            <w:enabled/>
            <w:calcOnExit w:val="0"/>
            <w:textInput/>
          </w:ffData>
        </w:fldChar>
      </w:r>
      <w:r w:rsidRPr="00D711AE">
        <w:rPr>
          <w:rFonts w:ascii="Arial" w:hAnsi="Arial" w:cs="Arial"/>
          <w:sz w:val="22"/>
          <w:szCs w:val="22"/>
        </w:rPr>
        <w:instrText xml:space="preserve"> FORMTEXT </w:instrText>
      </w:r>
      <w:r w:rsidRPr="00D711AE">
        <w:rPr>
          <w:rFonts w:ascii="Arial" w:hAnsi="Arial" w:cs="Arial"/>
          <w:sz w:val="22"/>
          <w:szCs w:val="22"/>
        </w:rPr>
      </w:r>
      <w:r w:rsidRPr="00D711AE">
        <w:rPr>
          <w:rFonts w:ascii="Arial" w:hAnsi="Arial" w:cs="Arial"/>
          <w:sz w:val="22"/>
          <w:szCs w:val="22"/>
        </w:rPr>
        <w:fldChar w:fldCharType="separate"/>
      </w:r>
      <w:r w:rsidRPr="00D711AE">
        <w:rPr>
          <w:rFonts w:ascii="Arial" w:hAnsi="Arial" w:cs="Arial"/>
          <w:sz w:val="22"/>
          <w:szCs w:val="22"/>
        </w:rPr>
        <w:t> </w:t>
      </w:r>
      <w:r w:rsidRPr="00D711AE">
        <w:rPr>
          <w:rFonts w:ascii="Arial" w:hAnsi="Arial" w:cs="Arial"/>
          <w:sz w:val="22"/>
          <w:szCs w:val="22"/>
        </w:rPr>
        <w:t> </w:t>
      </w:r>
      <w:r w:rsidRPr="00D711AE">
        <w:rPr>
          <w:rFonts w:ascii="Arial" w:hAnsi="Arial" w:cs="Arial"/>
          <w:sz w:val="22"/>
          <w:szCs w:val="22"/>
        </w:rPr>
        <w:t> </w:t>
      </w:r>
      <w:r w:rsidRPr="00D711AE">
        <w:rPr>
          <w:rFonts w:ascii="Arial" w:hAnsi="Arial" w:cs="Arial"/>
          <w:sz w:val="22"/>
          <w:szCs w:val="22"/>
        </w:rPr>
        <w:t> </w:t>
      </w:r>
      <w:r w:rsidRPr="00D711AE">
        <w:rPr>
          <w:rFonts w:ascii="Arial" w:hAnsi="Arial" w:cs="Arial"/>
          <w:sz w:val="22"/>
          <w:szCs w:val="22"/>
        </w:rPr>
        <w:t> </w:t>
      </w:r>
      <w:r w:rsidRPr="00D711AE">
        <w:rPr>
          <w:rFonts w:ascii="Arial" w:hAnsi="Arial" w:cs="Arial"/>
          <w:sz w:val="22"/>
          <w:szCs w:val="22"/>
        </w:rPr>
        <w:fldChar w:fldCharType="end"/>
      </w:r>
    </w:p>
    <w:p w14:paraId="4AD72A89" w14:textId="77777777" w:rsidR="00C13A78" w:rsidRPr="00696E96" w:rsidRDefault="00C13A78" w:rsidP="00C13A78">
      <w:pPr>
        <w:pBdr>
          <w:top w:val="single" w:sz="4" w:space="1" w:color="auto"/>
          <w:left w:val="single" w:sz="4" w:space="4" w:color="auto"/>
          <w:bottom w:val="single" w:sz="4" w:space="1" w:color="auto"/>
          <w:right w:val="single" w:sz="4" w:space="4" w:color="auto"/>
        </w:pBdr>
        <w:rPr>
          <w:rFonts w:ascii="Arial" w:hAnsi="Arial" w:cs="Arial"/>
          <w:b/>
          <w:sz w:val="22"/>
          <w:szCs w:val="22"/>
          <w:highlight w:val="yellow"/>
        </w:rPr>
      </w:pPr>
    </w:p>
    <w:p w14:paraId="3B87A495" w14:textId="77777777" w:rsidR="00C13A78" w:rsidRPr="00696E96" w:rsidRDefault="00C13A78" w:rsidP="00C13A78">
      <w:pPr>
        <w:rPr>
          <w:rFonts w:ascii="Arial" w:hAnsi="Arial" w:cs="Arial"/>
          <w:b/>
          <w:sz w:val="22"/>
          <w:szCs w:val="22"/>
          <w:highlight w:val="yellow"/>
        </w:rPr>
      </w:pPr>
    </w:p>
    <w:p w14:paraId="5DC1C7A9" w14:textId="77777777" w:rsidR="00C13A78" w:rsidRPr="00141E92" w:rsidRDefault="00C13A78" w:rsidP="00C13A78">
      <w:pPr>
        <w:rPr>
          <w:rFonts w:ascii="Arial" w:hAnsi="Arial" w:cs="Arial"/>
          <w:b/>
          <w:sz w:val="22"/>
          <w:szCs w:val="22"/>
        </w:rPr>
      </w:pPr>
    </w:p>
    <w:p w14:paraId="6E158EEF" w14:textId="77777777" w:rsidR="00C13A78" w:rsidRPr="00141E92" w:rsidRDefault="00C13A78" w:rsidP="00C13A78">
      <w:pPr>
        <w:rPr>
          <w:rFonts w:ascii="Arial" w:hAnsi="Arial" w:cs="Arial"/>
          <w:b/>
          <w:sz w:val="22"/>
          <w:szCs w:val="22"/>
        </w:rPr>
      </w:pPr>
      <w:r w:rsidRPr="00141E92">
        <w:rPr>
          <w:rFonts w:ascii="Arial" w:hAnsi="Arial" w:cs="Arial"/>
          <w:b/>
          <w:sz w:val="22"/>
          <w:szCs w:val="22"/>
        </w:rPr>
        <w:t>Approach to the Project</w:t>
      </w:r>
    </w:p>
    <w:p w14:paraId="4C196048" w14:textId="77777777" w:rsidR="00C13A78" w:rsidRPr="00141E92" w:rsidRDefault="00C13A78" w:rsidP="00C13A78">
      <w:pPr>
        <w:rPr>
          <w:rFonts w:ascii="Arial" w:hAnsi="Arial" w:cs="Arial"/>
          <w:sz w:val="22"/>
          <w:szCs w:val="22"/>
        </w:rPr>
      </w:pPr>
    </w:p>
    <w:p w14:paraId="048F94EF" w14:textId="77777777" w:rsidR="00C13A78" w:rsidRPr="00141E92" w:rsidRDefault="00C13A78" w:rsidP="00C13A78">
      <w:pPr>
        <w:rPr>
          <w:rFonts w:ascii="Arial" w:hAnsi="Arial" w:cs="Arial"/>
          <w:sz w:val="22"/>
          <w:szCs w:val="22"/>
        </w:rPr>
      </w:pPr>
      <w:r w:rsidRPr="00141E92">
        <w:rPr>
          <w:rFonts w:ascii="Arial" w:hAnsi="Arial" w:cs="Arial"/>
          <w:sz w:val="22"/>
          <w:szCs w:val="22"/>
        </w:rPr>
        <w:t xml:space="preserve">What would be your approach to this project (including methods, </w:t>
      </w:r>
      <w:r>
        <w:rPr>
          <w:rFonts w:ascii="Arial" w:hAnsi="Arial" w:cs="Arial"/>
          <w:sz w:val="22"/>
          <w:szCs w:val="22"/>
        </w:rPr>
        <w:t xml:space="preserve">risk assessments, </w:t>
      </w:r>
      <w:r w:rsidRPr="00141E92">
        <w:rPr>
          <w:rFonts w:ascii="Arial" w:hAnsi="Arial" w:cs="Arial"/>
          <w:sz w:val="22"/>
          <w:szCs w:val="22"/>
        </w:rPr>
        <w:t>any management and control procedures, quality assurance, resources, environmental management and CDM etc.)? (Attach separate document if needed)</w:t>
      </w:r>
    </w:p>
    <w:p w14:paraId="13514215" w14:textId="77777777" w:rsidR="00C13A78" w:rsidRPr="00141E92" w:rsidRDefault="00C13A78" w:rsidP="00C13A78">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92">
        <w:rPr>
          <w:rFonts w:ascii="Arial" w:hAnsi="Arial" w:cs="Arial"/>
          <w:sz w:val="22"/>
          <w:szCs w:val="22"/>
        </w:rPr>
        <w:fldChar w:fldCharType="begin">
          <w:ffData>
            <w:name w:val="Text11"/>
            <w:enabled/>
            <w:calcOnExit w:val="0"/>
            <w:textInput/>
          </w:ffData>
        </w:fldChar>
      </w:r>
      <w:bookmarkStart w:id="11" w:name="Text11"/>
      <w:r w:rsidRPr="00141E92">
        <w:rPr>
          <w:rFonts w:ascii="Arial" w:hAnsi="Arial" w:cs="Arial"/>
          <w:sz w:val="22"/>
          <w:szCs w:val="22"/>
        </w:rPr>
        <w:instrText xml:space="preserve"> FORMTEXT </w:instrText>
      </w:r>
      <w:r w:rsidRPr="00141E92">
        <w:rPr>
          <w:rFonts w:ascii="Arial" w:hAnsi="Arial" w:cs="Arial"/>
          <w:sz w:val="22"/>
          <w:szCs w:val="22"/>
        </w:rPr>
      </w:r>
      <w:r w:rsidRPr="00141E92">
        <w:rPr>
          <w:rFonts w:ascii="Arial" w:hAnsi="Arial" w:cs="Arial"/>
          <w:sz w:val="22"/>
          <w:szCs w:val="22"/>
        </w:rPr>
        <w:fldChar w:fldCharType="separate"/>
      </w:r>
      <w:r w:rsidRPr="00141E92">
        <w:rPr>
          <w:rFonts w:ascii="Arial" w:hAnsi="Arial" w:cs="Arial"/>
          <w:sz w:val="22"/>
          <w:szCs w:val="22"/>
        </w:rPr>
        <w:t> </w:t>
      </w:r>
      <w:r w:rsidRPr="00141E92">
        <w:rPr>
          <w:rFonts w:ascii="Arial" w:hAnsi="Arial" w:cs="Arial"/>
          <w:sz w:val="22"/>
          <w:szCs w:val="22"/>
        </w:rPr>
        <w:t> </w:t>
      </w:r>
      <w:r w:rsidRPr="00141E92">
        <w:rPr>
          <w:rFonts w:ascii="Arial" w:hAnsi="Arial" w:cs="Arial"/>
          <w:sz w:val="22"/>
          <w:szCs w:val="22"/>
        </w:rPr>
        <w:t> </w:t>
      </w:r>
      <w:r w:rsidRPr="00141E92">
        <w:rPr>
          <w:rFonts w:ascii="Arial" w:hAnsi="Arial" w:cs="Arial"/>
          <w:sz w:val="22"/>
          <w:szCs w:val="22"/>
        </w:rPr>
        <w:t> </w:t>
      </w:r>
      <w:r w:rsidRPr="00141E92">
        <w:rPr>
          <w:rFonts w:ascii="Arial" w:hAnsi="Arial" w:cs="Arial"/>
          <w:sz w:val="22"/>
          <w:szCs w:val="22"/>
        </w:rPr>
        <w:t> </w:t>
      </w:r>
      <w:r w:rsidRPr="00141E92">
        <w:rPr>
          <w:rFonts w:ascii="Arial" w:hAnsi="Arial" w:cs="Arial"/>
          <w:sz w:val="22"/>
          <w:szCs w:val="22"/>
        </w:rPr>
        <w:fldChar w:fldCharType="end"/>
      </w:r>
      <w:bookmarkEnd w:id="11"/>
    </w:p>
    <w:p w14:paraId="2F60EE61" w14:textId="77777777" w:rsidR="00C13A78" w:rsidRPr="00696E96" w:rsidRDefault="00C13A78" w:rsidP="00C13A78">
      <w:pPr>
        <w:pBdr>
          <w:top w:val="single" w:sz="4" w:space="1" w:color="auto"/>
          <w:left w:val="single" w:sz="4" w:space="4" w:color="auto"/>
          <w:bottom w:val="single" w:sz="4" w:space="1" w:color="auto"/>
          <w:right w:val="single" w:sz="4" w:space="4" w:color="auto"/>
        </w:pBdr>
        <w:rPr>
          <w:rFonts w:ascii="Arial" w:hAnsi="Arial" w:cs="Arial"/>
          <w:b/>
          <w:sz w:val="22"/>
          <w:szCs w:val="22"/>
          <w:highlight w:val="yellow"/>
        </w:rPr>
      </w:pPr>
    </w:p>
    <w:p w14:paraId="34A5D568" w14:textId="77777777" w:rsidR="00C13A78" w:rsidRPr="00696E96" w:rsidRDefault="00C13A78" w:rsidP="00C13A78">
      <w:pPr>
        <w:rPr>
          <w:rFonts w:ascii="Arial" w:hAnsi="Arial" w:cs="Arial"/>
          <w:b/>
          <w:sz w:val="22"/>
          <w:szCs w:val="22"/>
          <w:highlight w:val="yellow"/>
        </w:rPr>
      </w:pPr>
    </w:p>
    <w:p w14:paraId="58F8CC46" w14:textId="77777777" w:rsidR="00C13A78" w:rsidRPr="00463BA0" w:rsidRDefault="00C13A78" w:rsidP="00C13A78">
      <w:pPr>
        <w:rPr>
          <w:rFonts w:ascii="Arial" w:hAnsi="Arial" w:cs="Arial"/>
          <w:b/>
          <w:sz w:val="22"/>
          <w:szCs w:val="22"/>
        </w:rPr>
      </w:pPr>
    </w:p>
    <w:p w14:paraId="5BC17CEF" w14:textId="77777777" w:rsidR="00C13A78" w:rsidRPr="00463BA0" w:rsidRDefault="00C13A78" w:rsidP="00C13A78">
      <w:pPr>
        <w:rPr>
          <w:rFonts w:ascii="Arial" w:hAnsi="Arial" w:cs="Arial"/>
          <w:sz w:val="22"/>
          <w:szCs w:val="22"/>
        </w:rPr>
      </w:pPr>
      <w:r w:rsidRPr="00463BA0">
        <w:rPr>
          <w:rFonts w:ascii="Arial" w:hAnsi="Arial" w:cs="Arial"/>
          <w:b/>
          <w:sz w:val="22"/>
          <w:szCs w:val="22"/>
        </w:rPr>
        <w:t>References</w:t>
      </w:r>
    </w:p>
    <w:p w14:paraId="28E2BF0F" w14:textId="77777777" w:rsidR="00C13A78" w:rsidRPr="00463BA0" w:rsidRDefault="00C13A78" w:rsidP="00C13A78">
      <w:pPr>
        <w:pStyle w:val="BodyText"/>
        <w:rPr>
          <w:rFonts w:ascii="Arial" w:hAnsi="Arial" w:cs="Arial"/>
          <w:sz w:val="22"/>
          <w:szCs w:val="22"/>
        </w:rPr>
      </w:pPr>
      <w:r w:rsidRPr="00463BA0">
        <w:rPr>
          <w:rFonts w:ascii="Arial" w:hAnsi="Arial" w:cs="Arial"/>
          <w:sz w:val="22"/>
          <w:szCs w:val="22"/>
        </w:rPr>
        <w:t>Suppliers are requested to provide details of t</w:t>
      </w:r>
      <w:r>
        <w:rPr>
          <w:rFonts w:ascii="Arial" w:hAnsi="Arial" w:cs="Arial"/>
          <w:sz w:val="22"/>
          <w:szCs w:val="22"/>
        </w:rPr>
        <w:t>wo</w:t>
      </w:r>
      <w:r w:rsidRPr="00463BA0">
        <w:rPr>
          <w:rFonts w:ascii="Arial" w:hAnsi="Arial" w:cs="Arial"/>
          <w:sz w:val="22"/>
          <w:szCs w:val="22"/>
        </w:rPr>
        <w:t xml:space="preserve"> references from their existing clientele, supplying full name, address, telephone number, fax number, email address, contact name, period of Contract and the estimated annual value of the Contract. In supplying this information, Suppliers shall have granted the RSPB permission to seek such information as deemed necessary, in relation to the Suppliers performance with their nominated references.</w:t>
      </w:r>
    </w:p>
    <w:p w14:paraId="1DC85AF3" w14:textId="77777777" w:rsidR="00C13A78" w:rsidRPr="00463BA0" w:rsidRDefault="00C13A78" w:rsidP="00C13A78">
      <w:pPr>
        <w:pStyle w:val="BodyText"/>
        <w:rPr>
          <w:rFonts w:ascii="Arial" w:hAnsi="Arial" w:cs="Arial"/>
          <w:sz w:val="22"/>
          <w:szCs w:val="22"/>
        </w:rPr>
      </w:pPr>
      <w:r w:rsidRPr="00463BA0">
        <w:rPr>
          <w:rFonts w:ascii="Arial" w:hAnsi="Arial" w:cs="Arial"/>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C13A78" w:rsidRPr="00463BA0" w14:paraId="33AD2DE9" w14:textId="77777777" w:rsidTr="00C13A78">
        <w:tc>
          <w:tcPr>
            <w:tcW w:w="2518" w:type="dxa"/>
          </w:tcPr>
          <w:p w14:paraId="2A55CE1B" w14:textId="77777777" w:rsidR="00C13A78" w:rsidRPr="00463BA0" w:rsidRDefault="00C13A78" w:rsidP="00C13A78">
            <w:pPr>
              <w:rPr>
                <w:rFonts w:ascii="Arial" w:hAnsi="Arial" w:cs="Arial"/>
                <w:sz w:val="22"/>
                <w:szCs w:val="22"/>
              </w:rPr>
            </w:pPr>
            <w:r w:rsidRPr="00463BA0">
              <w:rPr>
                <w:rFonts w:ascii="Arial" w:hAnsi="Arial" w:cs="Arial"/>
                <w:sz w:val="22"/>
                <w:szCs w:val="22"/>
              </w:rPr>
              <w:t>Company Name</w:t>
            </w:r>
          </w:p>
        </w:tc>
        <w:tc>
          <w:tcPr>
            <w:tcW w:w="7222" w:type="dxa"/>
            <w:gridSpan w:val="2"/>
          </w:tcPr>
          <w:p w14:paraId="38D0B3A2"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4"/>
                  <w:enabled/>
                  <w:calcOnExit w:val="0"/>
                  <w:textInput/>
                </w:ffData>
              </w:fldChar>
            </w:r>
            <w:bookmarkStart w:id="12" w:name="Text14"/>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12"/>
          </w:p>
          <w:p w14:paraId="39880ED1" w14:textId="77777777" w:rsidR="00C13A78" w:rsidRPr="00463BA0" w:rsidRDefault="00C13A78" w:rsidP="00C13A78">
            <w:pPr>
              <w:rPr>
                <w:rFonts w:ascii="Arial" w:hAnsi="Arial" w:cs="Arial"/>
                <w:sz w:val="22"/>
                <w:szCs w:val="22"/>
              </w:rPr>
            </w:pPr>
          </w:p>
        </w:tc>
      </w:tr>
      <w:tr w:rsidR="00C13A78" w:rsidRPr="00463BA0" w14:paraId="766A853F" w14:textId="77777777" w:rsidTr="00C13A78">
        <w:tc>
          <w:tcPr>
            <w:tcW w:w="2518" w:type="dxa"/>
          </w:tcPr>
          <w:p w14:paraId="15C71026" w14:textId="77777777" w:rsidR="00C13A78" w:rsidRPr="00463BA0" w:rsidRDefault="00C13A78" w:rsidP="00C13A78">
            <w:pPr>
              <w:rPr>
                <w:rFonts w:ascii="Arial" w:hAnsi="Arial" w:cs="Arial"/>
                <w:sz w:val="22"/>
                <w:szCs w:val="22"/>
              </w:rPr>
            </w:pPr>
            <w:r w:rsidRPr="00463BA0">
              <w:rPr>
                <w:rFonts w:ascii="Arial" w:hAnsi="Arial" w:cs="Arial"/>
                <w:sz w:val="22"/>
                <w:szCs w:val="22"/>
              </w:rPr>
              <w:t>Address</w:t>
            </w:r>
          </w:p>
        </w:tc>
        <w:tc>
          <w:tcPr>
            <w:tcW w:w="7222" w:type="dxa"/>
            <w:gridSpan w:val="2"/>
          </w:tcPr>
          <w:p w14:paraId="10C346BE"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5"/>
                  <w:enabled/>
                  <w:calcOnExit w:val="0"/>
                  <w:textInput/>
                </w:ffData>
              </w:fldChar>
            </w:r>
            <w:bookmarkStart w:id="13" w:name="Text15"/>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13"/>
          </w:p>
          <w:p w14:paraId="2E7D9EB2" w14:textId="77777777" w:rsidR="00C13A78" w:rsidRPr="00463BA0" w:rsidRDefault="00C13A78" w:rsidP="00C13A78">
            <w:pPr>
              <w:rPr>
                <w:rFonts w:ascii="Arial" w:hAnsi="Arial" w:cs="Arial"/>
                <w:sz w:val="22"/>
                <w:szCs w:val="22"/>
              </w:rPr>
            </w:pPr>
          </w:p>
          <w:p w14:paraId="243DEAEE" w14:textId="77777777" w:rsidR="00C13A78" w:rsidRPr="00463BA0" w:rsidRDefault="00C13A78" w:rsidP="00C13A78">
            <w:pPr>
              <w:rPr>
                <w:rFonts w:ascii="Arial" w:hAnsi="Arial" w:cs="Arial"/>
                <w:sz w:val="22"/>
                <w:szCs w:val="22"/>
              </w:rPr>
            </w:pPr>
          </w:p>
        </w:tc>
      </w:tr>
      <w:tr w:rsidR="00C13A78" w:rsidRPr="00463BA0" w14:paraId="069F97A5" w14:textId="77777777" w:rsidTr="00C13A78">
        <w:tc>
          <w:tcPr>
            <w:tcW w:w="2518" w:type="dxa"/>
          </w:tcPr>
          <w:p w14:paraId="6F86CB74" w14:textId="77777777" w:rsidR="00C13A78" w:rsidRPr="00463BA0" w:rsidRDefault="00C13A78" w:rsidP="00C13A78">
            <w:pPr>
              <w:rPr>
                <w:rFonts w:ascii="Arial" w:hAnsi="Arial" w:cs="Arial"/>
                <w:sz w:val="22"/>
                <w:szCs w:val="22"/>
              </w:rPr>
            </w:pPr>
            <w:r w:rsidRPr="00463BA0">
              <w:rPr>
                <w:rFonts w:ascii="Arial" w:hAnsi="Arial" w:cs="Arial"/>
                <w:sz w:val="22"/>
                <w:szCs w:val="22"/>
              </w:rPr>
              <w:lastRenderedPageBreak/>
              <w:t>Telephone No</w:t>
            </w:r>
          </w:p>
        </w:tc>
        <w:tc>
          <w:tcPr>
            <w:tcW w:w="3135" w:type="dxa"/>
          </w:tcPr>
          <w:p w14:paraId="21380DDD"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6"/>
                  <w:enabled/>
                  <w:calcOnExit w:val="0"/>
                  <w:textInput/>
                </w:ffData>
              </w:fldChar>
            </w:r>
            <w:bookmarkStart w:id="14" w:name="Text16"/>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14"/>
          </w:p>
          <w:p w14:paraId="7E78A056" w14:textId="77777777" w:rsidR="00C13A78" w:rsidRPr="00463BA0" w:rsidRDefault="00C13A78" w:rsidP="00C13A78">
            <w:pPr>
              <w:rPr>
                <w:rFonts w:ascii="Arial" w:hAnsi="Arial" w:cs="Arial"/>
                <w:sz w:val="22"/>
                <w:szCs w:val="22"/>
              </w:rPr>
            </w:pPr>
          </w:p>
        </w:tc>
        <w:tc>
          <w:tcPr>
            <w:tcW w:w="4087" w:type="dxa"/>
          </w:tcPr>
          <w:p w14:paraId="74AC0743"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Ext </w:t>
            </w:r>
            <w:r w:rsidRPr="00463BA0">
              <w:rPr>
                <w:rFonts w:ascii="Arial" w:hAnsi="Arial" w:cs="Arial"/>
                <w:sz w:val="22"/>
                <w:szCs w:val="22"/>
              </w:rPr>
              <w:fldChar w:fldCharType="begin">
                <w:ffData>
                  <w:name w:val="Text17"/>
                  <w:enabled/>
                  <w:calcOnExit w:val="0"/>
                  <w:textInput/>
                </w:ffData>
              </w:fldChar>
            </w:r>
            <w:bookmarkStart w:id="15" w:name="Text17"/>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15"/>
          </w:p>
        </w:tc>
      </w:tr>
      <w:tr w:rsidR="00C13A78" w:rsidRPr="00463BA0" w14:paraId="798C30B6" w14:textId="77777777" w:rsidTr="00C13A78">
        <w:tc>
          <w:tcPr>
            <w:tcW w:w="2518" w:type="dxa"/>
          </w:tcPr>
          <w:p w14:paraId="3389439F" w14:textId="77777777" w:rsidR="00C13A78" w:rsidRPr="00463BA0" w:rsidRDefault="00C13A78" w:rsidP="00C13A78">
            <w:pPr>
              <w:rPr>
                <w:rFonts w:ascii="Arial" w:hAnsi="Arial" w:cs="Arial"/>
                <w:sz w:val="22"/>
                <w:szCs w:val="22"/>
              </w:rPr>
            </w:pPr>
            <w:r w:rsidRPr="00463BA0">
              <w:rPr>
                <w:rFonts w:ascii="Arial" w:hAnsi="Arial" w:cs="Arial"/>
                <w:sz w:val="22"/>
                <w:szCs w:val="22"/>
              </w:rPr>
              <w:t>Email</w:t>
            </w:r>
          </w:p>
        </w:tc>
        <w:tc>
          <w:tcPr>
            <w:tcW w:w="7222" w:type="dxa"/>
            <w:gridSpan w:val="2"/>
          </w:tcPr>
          <w:p w14:paraId="33F40AD2"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8"/>
                  <w:enabled/>
                  <w:calcOnExit w:val="0"/>
                  <w:textInput/>
                </w:ffData>
              </w:fldChar>
            </w:r>
            <w:bookmarkStart w:id="16" w:name="Text18"/>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16"/>
          </w:p>
          <w:p w14:paraId="344FEEE2" w14:textId="77777777" w:rsidR="00C13A78" w:rsidRPr="00463BA0" w:rsidRDefault="00C13A78" w:rsidP="00C13A78">
            <w:pPr>
              <w:overflowPunct/>
              <w:autoSpaceDE/>
              <w:autoSpaceDN/>
              <w:adjustRightInd/>
              <w:textAlignment w:val="auto"/>
              <w:rPr>
                <w:rFonts w:ascii="Arial" w:hAnsi="Arial" w:cs="Arial"/>
                <w:sz w:val="22"/>
                <w:szCs w:val="22"/>
              </w:rPr>
            </w:pPr>
          </w:p>
        </w:tc>
      </w:tr>
      <w:tr w:rsidR="00C13A78" w:rsidRPr="00463BA0" w14:paraId="2AACF1DE" w14:textId="77777777" w:rsidTr="00C13A78">
        <w:tc>
          <w:tcPr>
            <w:tcW w:w="2518" w:type="dxa"/>
          </w:tcPr>
          <w:p w14:paraId="1235A371" w14:textId="77777777" w:rsidR="00C13A78" w:rsidRPr="00463BA0" w:rsidRDefault="00C13A78" w:rsidP="00C13A78">
            <w:pPr>
              <w:rPr>
                <w:rFonts w:ascii="Arial" w:hAnsi="Arial" w:cs="Arial"/>
                <w:sz w:val="22"/>
                <w:szCs w:val="22"/>
              </w:rPr>
            </w:pPr>
            <w:r w:rsidRPr="00463BA0">
              <w:rPr>
                <w:rFonts w:ascii="Arial" w:hAnsi="Arial" w:cs="Arial"/>
                <w:sz w:val="22"/>
                <w:szCs w:val="22"/>
              </w:rPr>
              <w:t>Contact</w:t>
            </w:r>
          </w:p>
        </w:tc>
        <w:tc>
          <w:tcPr>
            <w:tcW w:w="3135" w:type="dxa"/>
          </w:tcPr>
          <w:p w14:paraId="2ECBDA21"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9"/>
                  <w:enabled/>
                  <w:calcOnExit w:val="0"/>
                  <w:textInput/>
                </w:ffData>
              </w:fldChar>
            </w:r>
            <w:bookmarkStart w:id="17" w:name="Text19"/>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17"/>
          </w:p>
          <w:p w14:paraId="5D7BE0AE" w14:textId="77777777" w:rsidR="00C13A78" w:rsidRPr="00463BA0" w:rsidRDefault="00C13A78" w:rsidP="00C13A78">
            <w:pPr>
              <w:rPr>
                <w:rFonts w:ascii="Arial" w:hAnsi="Arial" w:cs="Arial"/>
                <w:sz w:val="22"/>
                <w:szCs w:val="22"/>
              </w:rPr>
            </w:pPr>
          </w:p>
        </w:tc>
        <w:tc>
          <w:tcPr>
            <w:tcW w:w="4087" w:type="dxa"/>
          </w:tcPr>
          <w:p w14:paraId="746751FE" w14:textId="77777777" w:rsidR="00C13A78" w:rsidRPr="00463BA0" w:rsidRDefault="00C13A78" w:rsidP="00C13A78">
            <w:pPr>
              <w:overflowPunct/>
              <w:autoSpaceDE/>
              <w:autoSpaceDN/>
              <w:adjustRightInd/>
              <w:textAlignment w:val="auto"/>
              <w:rPr>
                <w:rFonts w:ascii="Arial" w:hAnsi="Arial" w:cs="Arial"/>
                <w:sz w:val="22"/>
                <w:szCs w:val="22"/>
              </w:rPr>
            </w:pPr>
            <w:r w:rsidRPr="00463BA0">
              <w:rPr>
                <w:rFonts w:ascii="Arial" w:hAnsi="Arial" w:cs="Arial"/>
                <w:sz w:val="22"/>
                <w:szCs w:val="22"/>
              </w:rPr>
              <w:t xml:space="preserve">Dates of work </w:t>
            </w:r>
            <w:r w:rsidRPr="00463BA0">
              <w:rPr>
                <w:rFonts w:ascii="Arial" w:hAnsi="Arial" w:cs="Arial"/>
                <w:sz w:val="22"/>
                <w:szCs w:val="22"/>
              </w:rPr>
              <w:fldChar w:fldCharType="begin">
                <w:ffData>
                  <w:name w:val="Text74"/>
                  <w:enabled/>
                  <w:calcOnExit w:val="0"/>
                  <w:textInput/>
                </w:ffData>
              </w:fldChar>
            </w:r>
            <w:bookmarkStart w:id="18" w:name="Text74"/>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18"/>
          </w:p>
          <w:p w14:paraId="3AC174DC" w14:textId="77777777" w:rsidR="00C13A78" w:rsidRPr="00463BA0" w:rsidRDefault="00C13A78" w:rsidP="00C13A78">
            <w:pPr>
              <w:rPr>
                <w:rFonts w:ascii="Arial" w:hAnsi="Arial" w:cs="Arial"/>
                <w:sz w:val="22"/>
                <w:szCs w:val="22"/>
              </w:rPr>
            </w:pPr>
          </w:p>
        </w:tc>
      </w:tr>
      <w:tr w:rsidR="00C13A78" w:rsidRPr="00463BA0" w14:paraId="3CBB1766" w14:textId="77777777" w:rsidTr="00C13A78">
        <w:tc>
          <w:tcPr>
            <w:tcW w:w="2518" w:type="dxa"/>
          </w:tcPr>
          <w:p w14:paraId="47C7923D" w14:textId="77777777" w:rsidR="00C13A78" w:rsidRPr="00463BA0" w:rsidRDefault="00C13A78" w:rsidP="00C13A78">
            <w:pPr>
              <w:rPr>
                <w:rFonts w:ascii="Arial" w:hAnsi="Arial" w:cs="Arial"/>
                <w:sz w:val="22"/>
                <w:szCs w:val="22"/>
              </w:rPr>
            </w:pPr>
            <w:r w:rsidRPr="00463BA0">
              <w:rPr>
                <w:rFonts w:ascii="Arial" w:hAnsi="Arial" w:cs="Arial"/>
                <w:sz w:val="22"/>
                <w:szCs w:val="22"/>
              </w:rPr>
              <w:t>Nature of work done</w:t>
            </w:r>
          </w:p>
          <w:p w14:paraId="4E41F7AA" w14:textId="77777777" w:rsidR="00C13A78" w:rsidRPr="00463BA0" w:rsidRDefault="00C13A78" w:rsidP="00C13A78">
            <w:pPr>
              <w:rPr>
                <w:rFonts w:ascii="Arial" w:hAnsi="Arial" w:cs="Arial"/>
                <w:sz w:val="22"/>
                <w:szCs w:val="22"/>
              </w:rPr>
            </w:pPr>
          </w:p>
        </w:tc>
        <w:tc>
          <w:tcPr>
            <w:tcW w:w="3135" w:type="dxa"/>
          </w:tcPr>
          <w:p w14:paraId="53C715DD"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57"/>
                  <w:enabled/>
                  <w:calcOnExit w:val="0"/>
                  <w:textInput/>
                </w:ffData>
              </w:fldChar>
            </w:r>
            <w:bookmarkStart w:id="19" w:name="Text57"/>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19"/>
          </w:p>
        </w:tc>
        <w:tc>
          <w:tcPr>
            <w:tcW w:w="4087" w:type="dxa"/>
          </w:tcPr>
          <w:p w14:paraId="179EA8B6"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Value of contract </w:t>
            </w:r>
            <w:r w:rsidRPr="00463BA0">
              <w:rPr>
                <w:rFonts w:ascii="Arial" w:hAnsi="Arial" w:cs="Arial"/>
                <w:sz w:val="22"/>
                <w:szCs w:val="22"/>
              </w:rPr>
              <w:fldChar w:fldCharType="begin">
                <w:ffData>
                  <w:name w:val="Text75"/>
                  <w:enabled/>
                  <w:calcOnExit w:val="0"/>
                  <w:textInput/>
                </w:ffData>
              </w:fldChar>
            </w:r>
            <w:bookmarkStart w:id="20" w:name="Text75"/>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20"/>
          </w:p>
        </w:tc>
      </w:tr>
    </w:tbl>
    <w:p w14:paraId="707D7041" w14:textId="77777777" w:rsidR="00C13A78" w:rsidRPr="00463BA0" w:rsidRDefault="00C13A78" w:rsidP="00C13A78">
      <w:pPr>
        <w:rPr>
          <w:rFonts w:ascii="Arial" w:hAnsi="Arial" w:cs="Arial"/>
          <w:sz w:val="22"/>
          <w:szCs w:val="22"/>
        </w:rPr>
      </w:pPr>
    </w:p>
    <w:p w14:paraId="17486367" w14:textId="77777777" w:rsidR="00C13A78" w:rsidRPr="00463BA0" w:rsidRDefault="00C13A78" w:rsidP="00C13A78">
      <w:pPr>
        <w:rPr>
          <w:rFonts w:ascii="Arial" w:hAnsi="Arial" w:cs="Arial"/>
          <w:sz w:val="22"/>
          <w:szCs w:val="22"/>
        </w:rPr>
      </w:pPr>
      <w:r w:rsidRPr="00463BA0">
        <w:rPr>
          <w:rFonts w:ascii="Arial" w:hAnsi="Arial" w:cs="Arial"/>
          <w:sz w:val="22"/>
          <w:szCs w:val="22"/>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C13A78" w:rsidRPr="00463BA0" w14:paraId="67F01D09" w14:textId="77777777" w:rsidTr="00C13A78">
        <w:tc>
          <w:tcPr>
            <w:tcW w:w="2518" w:type="dxa"/>
          </w:tcPr>
          <w:p w14:paraId="4F1A2E93" w14:textId="77777777" w:rsidR="00C13A78" w:rsidRPr="00463BA0" w:rsidRDefault="00C13A78" w:rsidP="00C13A78">
            <w:pPr>
              <w:rPr>
                <w:rFonts w:ascii="Arial" w:hAnsi="Arial" w:cs="Arial"/>
                <w:sz w:val="22"/>
                <w:szCs w:val="22"/>
              </w:rPr>
            </w:pPr>
            <w:r w:rsidRPr="00463BA0">
              <w:rPr>
                <w:rFonts w:ascii="Arial" w:hAnsi="Arial" w:cs="Arial"/>
                <w:sz w:val="22"/>
                <w:szCs w:val="22"/>
              </w:rPr>
              <w:t>Company Name</w:t>
            </w:r>
          </w:p>
        </w:tc>
        <w:tc>
          <w:tcPr>
            <w:tcW w:w="7222" w:type="dxa"/>
            <w:gridSpan w:val="2"/>
          </w:tcPr>
          <w:p w14:paraId="3A79942C"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20"/>
                  <w:enabled/>
                  <w:calcOnExit w:val="0"/>
                  <w:textInput/>
                </w:ffData>
              </w:fldChar>
            </w:r>
            <w:bookmarkStart w:id="21" w:name="Text20"/>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21"/>
          </w:p>
          <w:p w14:paraId="65361C7F" w14:textId="77777777" w:rsidR="00C13A78" w:rsidRPr="00463BA0" w:rsidRDefault="00C13A78" w:rsidP="00C13A78">
            <w:pPr>
              <w:rPr>
                <w:rFonts w:ascii="Arial" w:hAnsi="Arial" w:cs="Arial"/>
                <w:sz w:val="22"/>
                <w:szCs w:val="22"/>
              </w:rPr>
            </w:pPr>
          </w:p>
        </w:tc>
      </w:tr>
      <w:tr w:rsidR="00C13A78" w:rsidRPr="00463BA0" w14:paraId="34CC41C2" w14:textId="77777777" w:rsidTr="00C13A78">
        <w:tc>
          <w:tcPr>
            <w:tcW w:w="2518" w:type="dxa"/>
          </w:tcPr>
          <w:p w14:paraId="0196C780" w14:textId="77777777" w:rsidR="00C13A78" w:rsidRPr="00463BA0" w:rsidRDefault="00C13A78" w:rsidP="00C13A78">
            <w:pPr>
              <w:rPr>
                <w:rFonts w:ascii="Arial" w:hAnsi="Arial" w:cs="Arial"/>
                <w:sz w:val="22"/>
                <w:szCs w:val="22"/>
              </w:rPr>
            </w:pPr>
            <w:r w:rsidRPr="00463BA0">
              <w:rPr>
                <w:rFonts w:ascii="Arial" w:hAnsi="Arial" w:cs="Arial"/>
                <w:sz w:val="22"/>
                <w:szCs w:val="22"/>
              </w:rPr>
              <w:t>Address</w:t>
            </w:r>
          </w:p>
        </w:tc>
        <w:tc>
          <w:tcPr>
            <w:tcW w:w="7222" w:type="dxa"/>
            <w:gridSpan w:val="2"/>
          </w:tcPr>
          <w:p w14:paraId="10703C30"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21"/>
                  <w:enabled/>
                  <w:calcOnExit w:val="0"/>
                  <w:textInput/>
                </w:ffData>
              </w:fldChar>
            </w:r>
            <w:bookmarkStart w:id="22" w:name="Text21"/>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22"/>
          </w:p>
          <w:p w14:paraId="3CC1CA3E" w14:textId="77777777" w:rsidR="00C13A78" w:rsidRPr="00463BA0" w:rsidRDefault="00C13A78" w:rsidP="00C13A78">
            <w:pPr>
              <w:rPr>
                <w:rFonts w:ascii="Arial" w:hAnsi="Arial" w:cs="Arial"/>
                <w:sz w:val="22"/>
                <w:szCs w:val="22"/>
              </w:rPr>
            </w:pPr>
          </w:p>
          <w:p w14:paraId="71787277" w14:textId="77777777" w:rsidR="00C13A78" w:rsidRPr="00463BA0" w:rsidRDefault="00C13A78" w:rsidP="00C13A78">
            <w:pPr>
              <w:rPr>
                <w:rFonts w:ascii="Arial" w:hAnsi="Arial" w:cs="Arial"/>
                <w:sz w:val="22"/>
                <w:szCs w:val="22"/>
              </w:rPr>
            </w:pPr>
          </w:p>
        </w:tc>
      </w:tr>
      <w:tr w:rsidR="00C13A78" w:rsidRPr="00463BA0" w14:paraId="5B20DB79" w14:textId="77777777" w:rsidTr="00C13A78">
        <w:tc>
          <w:tcPr>
            <w:tcW w:w="2518" w:type="dxa"/>
          </w:tcPr>
          <w:p w14:paraId="1B037324" w14:textId="77777777" w:rsidR="00C13A78" w:rsidRPr="00463BA0" w:rsidRDefault="00C13A78" w:rsidP="00C13A78">
            <w:pPr>
              <w:rPr>
                <w:rFonts w:ascii="Arial" w:hAnsi="Arial" w:cs="Arial"/>
                <w:sz w:val="22"/>
                <w:szCs w:val="22"/>
              </w:rPr>
            </w:pPr>
            <w:r w:rsidRPr="00463BA0">
              <w:rPr>
                <w:rFonts w:ascii="Arial" w:hAnsi="Arial" w:cs="Arial"/>
                <w:sz w:val="22"/>
                <w:szCs w:val="22"/>
              </w:rPr>
              <w:t>Telephone No</w:t>
            </w:r>
          </w:p>
        </w:tc>
        <w:tc>
          <w:tcPr>
            <w:tcW w:w="3135" w:type="dxa"/>
          </w:tcPr>
          <w:p w14:paraId="6E64E060"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22"/>
                  <w:enabled/>
                  <w:calcOnExit w:val="0"/>
                  <w:textInput/>
                </w:ffData>
              </w:fldChar>
            </w:r>
            <w:bookmarkStart w:id="23" w:name="Text22"/>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23"/>
          </w:p>
          <w:p w14:paraId="2F00BAD6" w14:textId="77777777" w:rsidR="00C13A78" w:rsidRPr="00463BA0" w:rsidRDefault="00C13A78" w:rsidP="00C13A78">
            <w:pPr>
              <w:rPr>
                <w:rFonts w:ascii="Arial" w:hAnsi="Arial" w:cs="Arial"/>
                <w:sz w:val="22"/>
                <w:szCs w:val="22"/>
              </w:rPr>
            </w:pPr>
          </w:p>
        </w:tc>
        <w:tc>
          <w:tcPr>
            <w:tcW w:w="4087" w:type="dxa"/>
          </w:tcPr>
          <w:p w14:paraId="4A0C763D"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Ext </w:t>
            </w:r>
            <w:r w:rsidRPr="00463BA0">
              <w:rPr>
                <w:rFonts w:ascii="Arial" w:hAnsi="Arial" w:cs="Arial"/>
                <w:sz w:val="22"/>
                <w:szCs w:val="22"/>
              </w:rPr>
              <w:fldChar w:fldCharType="begin">
                <w:ffData>
                  <w:name w:val="Text23"/>
                  <w:enabled/>
                  <w:calcOnExit w:val="0"/>
                  <w:textInput/>
                </w:ffData>
              </w:fldChar>
            </w:r>
            <w:bookmarkStart w:id="24" w:name="Text23"/>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24"/>
          </w:p>
        </w:tc>
      </w:tr>
      <w:tr w:rsidR="00C13A78" w:rsidRPr="00463BA0" w14:paraId="1046071E" w14:textId="77777777" w:rsidTr="00C13A78">
        <w:tc>
          <w:tcPr>
            <w:tcW w:w="2518" w:type="dxa"/>
          </w:tcPr>
          <w:p w14:paraId="16909E94" w14:textId="77777777" w:rsidR="00C13A78" w:rsidRPr="00463BA0" w:rsidRDefault="00C13A78" w:rsidP="00C13A78">
            <w:pPr>
              <w:rPr>
                <w:rFonts w:ascii="Arial" w:hAnsi="Arial" w:cs="Arial"/>
                <w:sz w:val="22"/>
                <w:szCs w:val="22"/>
              </w:rPr>
            </w:pPr>
            <w:r w:rsidRPr="00463BA0">
              <w:rPr>
                <w:rFonts w:ascii="Arial" w:hAnsi="Arial" w:cs="Arial"/>
                <w:sz w:val="22"/>
                <w:szCs w:val="22"/>
              </w:rPr>
              <w:t>Email</w:t>
            </w:r>
          </w:p>
        </w:tc>
        <w:tc>
          <w:tcPr>
            <w:tcW w:w="7222" w:type="dxa"/>
            <w:gridSpan w:val="2"/>
          </w:tcPr>
          <w:p w14:paraId="452063A4"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18"/>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p w14:paraId="069B562F" w14:textId="77777777" w:rsidR="00C13A78" w:rsidRPr="00463BA0" w:rsidRDefault="00C13A78" w:rsidP="00C13A78">
            <w:pPr>
              <w:overflowPunct/>
              <w:autoSpaceDE/>
              <w:autoSpaceDN/>
              <w:adjustRightInd/>
              <w:textAlignment w:val="auto"/>
              <w:rPr>
                <w:rFonts w:ascii="Arial" w:hAnsi="Arial" w:cs="Arial"/>
                <w:sz w:val="22"/>
                <w:szCs w:val="22"/>
              </w:rPr>
            </w:pPr>
          </w:p>
        </w:tc>
      </w:tr>
      <w:tr w:rsidR="00C13A78" w:rsidRPr="00463BA0" w14:paraId="7B8A17CA" w14:textId="77777777" w:rsidTr="00C13A78">
        <w:tc>
          <w:tcPr>
            <w:tcW w:w="2518" w:type="dxa"/>
          </w:tcPr>
          <w:p w14:paraId="698BCCA8" w14:textId="77777777" w:rsidR="00C13A78" w:rsidRPr="00463BA0" w:rsidRDefault="00C13A78" w:rsidP="00C13A78">
            <w:pPr>
              <w:rPr>
                <w:rFonts w:ascii="Arial" w:hAnsi="Arial" w:cs="Arial"/>
                <w:sz w:val="22"/>
                <w:szCs w:val="22"/>
              </w:rPr>
            </w:pPr>
            <w:r w:rsidRPr="00463BA0">
              <w:rPr>
                <w:rFonts w:ascii="Arial" w:hAnsi="Arial" w:cs="Arial"/>
                <w:sz w:val="22"/>
                <w:szCs w:val="22"/>
              </w:rPr>
              <w:t>Contact</w:t>
            </w:r>
          </w:p>
        </w:tc>
        <w:tc>
          <w:tcPr>
            <w:tcW w:w="3135" w:type="dxa"/>
          </w:tcPr>
          <w:p w14:paraId="3337432A"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25"/>
                  <w:enabled/>
                  <w:calcOnExit w:val="0"/>
                  <w:textInput/>
                </w:ffData>
              </w:fldChar>
            </w:r>
            <w:bookmarkStart w:id="25" w:name="Text25"/>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25"/>
          </w:p>
          <w:p w14:paraId="6A187EF1" w14:textId="77777777" w:rsidR="00C13A78" w:rsidRPr="00463BA0" w:rsidRDefault="00C13A78" w:rsidP="00C13A78">
            <w:pPr>
              <w:rPr>
                <w:rFonts w:ascii="Arial" w:hAnsi="Arial" w:cs="Arial"/>
                <w:sz w:val="22"/>
                <w:szCs w:val="22"/>
              </w:rPr>
            </w:pPr>
          </w:p>
        </w:tc>
        <w:tc>
          <w:tcPr>
            <w:tcW w:w="4087" w:type="dxa"/>
          </w:tcPr>
          <w:p w14:paraId="48CAD7D7" w14:textId="77777777" w:rsidR="00C13A78" w:rsidRPr="00463BA0" w:rsidRDefault="00C13A78" w:rsidP="00C13A78">
            <w:pPr>
              <w:overflowPunct/>
              <w:autoSpaceDE/>
              <w:autoSpaceDN/>
              <w:adjustRightInd/>
              <w:textAlignment w:val="auto"/>
              <w:rPr>
                <w:rFonts w:ascii="Arial" w:hAnsi="Arial" w:cs="Arial"/>
                <w:sz w:val="22"/>
                <w:szCs w:val="22"/>
              </w:rPr>
            </w:pPr>
            <w:r w:rsidRPr="00463BA0">
              <w:rPr>
                <w:rFonts w:ascii="Arial" w:hAnsi="Arial" w:cs="Arial"/>
                <w:sz w:val="22"/>
                <w:szCs w:val="22"/>
              </w:rPr>
              <w:t xml:space="preserve">Dates of work </w:t>
            </w:r>
            <w:r w:rsidRPr="00463BA0">
              <w:rPr>
                <w:rFonts w:ascii="Arial" w:hAnsi="Arial" w:cs="Arial"/>
                <w:sz w:val="22"/>
                <w:szCs w:val="22"/>
              </w:rPr>
              <w:fldChar w:fldCharType="begin">
                <w:ffData>
                  <w:name w:val="Text77"/>
                  <w:enabled/>
                  <w:calcOnExit w:val="0"/>
                  <w:textInput/>
                </w:ffData>
              </w:fldChar>
            </w:r>
            <w:bookmarkStart w:id="26" w:name="Text77"/>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26"/>
          </w:p>
          <w:p w14:paraId="28C7295A" w14:textId="77777777" w:rsidR="00C13A78" w:rsidRPr="00463BA0" w:rsidRDefault="00C13A78" w:rsidP="00C13A78">
            <w:pPr>
              <w:rPr>
                <w:rFonts w:ascii="Arial" w:hAnsi="Arial" w:cs="Arial"/>
                <w:sz w:val="22"/>
                <w:szCs w:val="22"/>
              </w:rPr>
            </w:pPr>
          </w:p>
        </w:tc>
      </w:tr>
      <w:tr w:rsidR="00C13A78" w:rsidRPr="00463BA0" w14:paraId="0B33D590" w14:textId="77777777" w:rsidTr="00C13A78">
        <w:tc>
          <w:tcPr>
            <w:tcW w:w="2518" w:type="dxa"/>
          </w:tcPr>
          <w:p w14:paraId="7BBFA620" w14:textId="77777777" w:rsidR="00C13A78" w:rsidRPr="00463BA0" w:rsidRDefault="00C13A78" w:rsidP="00C13A78">
            <w:pPr>
              <w:rPr>
                <w:rFonts w:ascii="Arial" w:hAnsi="Arial" w:cs="Arial"/>
                <w:sz w:val="22"/>
                <w:szCs w:val="22"/>
              </w:rPr>
            </w:pPr>
            <w:r w:rsidRPr="00463BA0">
              <w:rPr>
                <w:rFonts w:ascii="Arial" w:hAnsi="Arial" w:cs="Arial"/>
                <w:sz w:val="22"/>
                <w:szCs w:val="22"/>
              </w:rPr>
              <w:t>Nature of work done</w:t>
            </w:r>
          </w:p>
          <w:p w14:paraId="025522AC" w14:textId="77777777" w:rsidR="00C13A78" w:rsidRPr="00463BA0" w:rsidRDefault="00C13A78" w:rsidP="00C13A78">
            <w:pPr>
              <w:rPr>
                <w:rFonts w:ascii="Arial" w:hAnsi="Arial" w:cs="Arial"/>
                <w:sz w:val="22"/>
                <w:szCs w:val="22"/>
              </w:rPr>
            </w:pPr>
          </w:p>
        </w:tc>
        <w:tc>
          <w:tcPr>
            <w:tcW w:w="3135" w:type="dxa"/>
          </w:tcPr>
          <w:p w14:paraId="171FDC81"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57"/>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p>
        </w:tc>
        <w:tc>
          <w:tcPr>
            <w:tcW w:w="4087" w:type="dxa"/>
          </w:tcPr>
          <w:p w14:paraId="3C5B074C"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Value of contract </w:t>
            </w:r>
            <w:r w:rsidRPr="00463BA0">
              <w:rPr>
                <w:rFonts w:ascii="Arial" w:hAnsi="Arial" w:cs="Arial"/>
                <w:sz w:val="22"/>
                <w:szCs w:val="22"/>
              </w:rPr>
              <w:fldChar w:fldCharType="begin">
                <w:ffData>
                  <w:name w:val="Text78"/>
                  <w:enabled/>
                  <w:calcOnExit w:val="0"/>
                  <w:textInput/>
                </w:ffData>
              </w:fldChar>
            </w:r>
            <w:bookmarkStart w:id="27" w:name="Text78"/>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noProof/>
                <w:sz w:val="22"/>
                <w:szCs w:val="22"/>
              </w:rPr>
              <w:t> </w:t>
            </w:r>
            <w:r w:rsidRPr="00463BA0">
              <w:rPr>
                <w:rFonts w:ascii="Arial" w:hAnsi="Arial" w:cs="Arial"/>
                <w:sz w:val="22"/>
                <w:szCs w:val="22"/>
              </w:rPr>
              <w:fldChar w:fldCharType="end"/>
            </w:r>
            <w:bookmarkEnd w:id="27"/>
          </w:p>
        </w:tc>
      </w:tr>
    </w:tbl>
    <w:p w14:paraId="5E94BED1" w14:textId="77777777" w:rsidR="00C13A78" w:rsidRPr="00463BA0" w:rsidRDefault="00C13A78" w:rsidP="00C13A78">
      <w:pPr>
        <w:rPr>
          <w:rFonts w:ascii="Arial" w:hAnsi="Arial" w:cs="Arial"/>
          <w:sz w:val="22"/>
          <w:szCs w:val="22"/>
        </w:rPr>
      </w:pPr>
    </w:p>
    <w:p w14:paraId="0B693909" w14:textId="77777777" w:rsidR="00C13A78" w:rsidRPr="00463BA0" w:rsidRDefault="00C13A78" w:rsidP="00C13A78">
      <w:pPr>
        <w:rPr>
          <w:rFonts w:ascii="Arial" w:hAnsi="Arial" w:cs="Arial"/>
          <w:sz w:val="22"/>
          <w:szCs w:val="22"/>
        </w:rPr>
      </w:pPr>
    </w:p>
    <w:p w14:paraId="5EBDD154" w14:textId="77777777" w:rsidR="00C13A78" w:rsidRPr="00463BA0" w:rsidRDefault="00C13A78" w:rsidP="00C13A78">
      <w:pPr>
        <w:rPr>
          <w:rFonts w:ascii="Arial" w:hAnsi="Arial" w:cs="Arial"/>
          <w:sz w:val="22"/>
          <w:szCs w:val="22"/>
        </w:rPr>
      </w:pPr>
    </w:p>
    <w:p w14:paraId="33147329" w14:textId="77777777" w:rsidR="00C13A78" w:rsidRPr="00463BA0" w:rsidRDefault="00C13A78" w:rsidP="00C13A78">
      <w:pPr>
        <w:rPr>
          <w:rFonts w:ascii="Arial" w:hAnsi="Arial" w:cs="Arial"/>
          <w:sz w:val="22"/>
          <w:szCs w:val="22"/>
        </w:rPr>
      </w:pPr>
      <w:r w:rsidRPr="00463BA0">
        <w:rPr>
          <w:rFonts w:ascii="Arial" w:hAnsi="Arial" w:cs="Arial"/>
          <w:sz w:val="22"/>
          <w:szCs w:val="22"/>
        </w:rPr>
        <w:br w:type="page"/>
      </w:r>
    </w:p>
    <w:tbl>
      <w:tblPr>
        <w:tblW w:w="9889" w:type="dxa"/>
        <w:tblLook w:val="01E0" w:firstRow="1" w:lastRow="1" w:firstColumn="1" w:lastColumn="1" w:noHBand="0" w:noVBand="0"/>
      </w:tblPr>
      <w:tblGrid>
        <w:gridCol w:w="4944"/>
        <w:gridCol w:w="4945"/>
      </w:tblGrid>
      <w:tr w:rsidR="00C13A78" w:rsidRPr="00463BA0" w14:paraId="21878328" w14:textId="77777777" w:rsidTr="00C13A78">
        <w:tc>
          <w:tcPr>
            <w:tcW w:w="4870" w:type="dxa"/>
          </w:tcPr>
          <w:p w14:paraId="3292B819" w14:textId="77777777" w:rsidR="00C13A78" w:rsidRPr="00463BA0" w:rsidRDefault="00C13A78" w:rsidP="00C13A78">
            <w:pPr>
              <w:rPr>
                <w:rFonts w:ascii="Arial" w:hAnsi="Arial" w:cs="Arial"/>
                <w:b/>
                <w:sz w:val="22"/>
                <w:szCs w:val="22"/>
              </w:rPr>
            </w:pPr>
            <w:r w:rsidRPr="08C77F11">
              <w:rPr>
                <w:rFonts w:ascii="Arial" w:hAnsi="Arial" w:cs="Arial"/>
                <w:i/>
                <w:iCs/>
                <w:color w:val="FF0000"/>
                <w:sz w:val="22"/>
                <w:szCs w:val="22"/>
              </w:rPr>
              <w:lastRenderedPageBreak/>
              <w:br w:type="page"/>
            </w:r>
            <w:r>
              <w:rPr>
                <w:noProof/>
              </w:rPr>
              <w:drawing>
                <wp:inline distT="0" distB="0" distL="0" distR="0" wp14:anchorId="554D8E92" wp14:editId="1B634A36">
                  <wp:extent cx="1240155" cy="572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1240155" cy="572770"/>
                          </a:xfrm>
                          <a:prstGeom prst="rect">
                            <a:avLst/>
                          </a:prstGeom>
                        </pic:spPr>
                      </pic:pic>
                    </a:graphicData>
                  </a:graphic>
                </wp:inline>
              </w:drawing>
            </w:r>
          </w:p>
        </w:tc>
        <w:tc>
          <w:tcPr>
            <w:tcW w:w="4870" w:type="dxa"/>
          </w:tcPr>
          <w:p w14:paraId="41AD6682" w14:textId="77777777" w:rsidR="00C13A78" w:rsidRPr="00463BA0" w:rsidRDefault="00C13A78" w:rsidP="00C13A78">
            <w:pPr>
              <w:rPr>
                <w:rFonts w:ascii="Arial" w:hAnsi="Arial" w:cs="Arial"/>
                <w:b/>
                <w:sz w:val="22"/>
                <w:szCs w:val="22"/>
              </w:rPr>
            </w:pPr>
            <w:r w:rsidRPr="00463BA0">
              <w:rPr>
                <w:rFonts w:ascii="Arial" w:hAnsi="Arial" w:cs="Arial"/>
                <w:b/>
                <w:sz w:val="22"/>
                <w:szCs w:val="22"/>
              </w:rPr>
              <w:t>Document F</w:t>
            </w:r>
          </w:p>
          <w:p w14:paraId="34425162" w14:textId="77777777" w:rsidR="00C13A78" w:rsidRPr="00463BA0" w:rsidRDefault="00C13A78" w:rsidP="00C13A78">
            <w:pPr>
              <w:rPr>
                <w:rFonts w:ascii="Arial" w:hAnsi="Arial" w:cs="Arial"/>
                <w:b/>
                <w:sz w:val="22"/>
                <w:szCs w:val="22"/>
              </w:rPr>
            </w:pPr>
          </w:p>
          <w:p w14:paraId="6F38F35E" w14:textId="77777777" w:rsidR="00C13A78" w:rsidRPr="00463BA0" w:rsidRDefault="00C13A78" w:rsidP="00C13A78">
            <w:pPr>
              <w:rPr>
                <w:rFonts w:ascii="Arial" w:hAnsi="Arial" w:cs="Arial"/>
                <w:b/>
                <w:sz w:val="22"/>
                <w:szCs w:val="22"/>
              </w:rPr>
            </w:pPr>
            <w:r w:rsidRPr="00463BA0">
              <w:rPr>
                <w:rFonts w:ascii="Arial" w:hAnsi="Arial" w:cs="Arial"/>
                <w:b/>
                <w:sz w:val="22"/>
                <w:szCs w:val="22"/>
              </w:rPr>
              <w:t>RSPB Terms and Conditions</w:t>
            </w:r>
          </w:p>
          <w:p w14:paraId="76DD4406" w14:textId="77777777" w:rsidR="00C13A78" w:rsidRPr="00463BA0" w:rsidRDefault="00C13A78" w:rsidP="00C13A78">
            <w:pPr>
              <w:rPr>
                <w:rFonts w:ascii="Arial" w:hAnsi="Arial" w:cs="Arial"/>
                <w:b/>
                <w:sz w:val="22"/>
                <w:szCs w:val="22"/>
              </w:rPr>
            </w:pPr>
          </w:p>
        </w:tc>
      </w:tr>
    </w:tbl>
    <w:p w14:paraId="66BF5B70" w14:textId="77777777" w:rsidR="00C13A78" w:rsidRPr="00463BA0" w:rsidRDefault="00C13A78" w:rsidP="00C13A78">
      <w:pPr>
        <w:rPr>
          <w:rFonts w:ascii="Arial" w:hAnsi="Arial" w:cs="Arial"/>
          <w:sz w:val="22"/>
          <w:szCs w:val="22"/>
        </w:rPr>
      </w:pPr>
    </w:p>
    <w:p w14:paraId="5623C395" w14:textId="77777777" w:rsidR="00C13A78" w:rsidRPr="00463BA0" w:rsidRDefault="00C13A78" w:rsidP="00C13A78">
      <w:pPr>
        <w:rPr>
          <w:rFonts w:ascii="Arial" w:hAnsi="Arial" w:cs="Arial"/>
          <w:sz w:val="22"/>
          <w:szCs w:val="22"/>
        </w:rPr>
      </w:pPr>
      <w:r w:rsidRPr="08C77F11">
        <w:rPr>
          <w:rFonts w:ascii="Arial" w:hAnsi="Arial" w:cs="Arial"/>
          <w:sz w:val="22"/>
          <w:szCs w:val="22"/>
        </w:rPr>
        <w:t xml:space="preserve">The basis of the contractual agreement between RSPB and the applicant is detailed in the </w:t>
      </w:r>
      <w:hyperlink r:id="rId19">
        <w:r w:rsidRPr="08C77F11">
          <w:rPr>
            <w:rStyle w:val="Hyperlink"/>
            <w:rFonts w:ascii="Arial" w:hAnsi="Arial" w:cs="Arial"/>
            <w:sz w:val="22"/>
            <w:szCs w:val="22"/>
          </w:rPr>
          <w:t>‘RSPB Terms and Conditions of Purchase of Goods and Services’</w:t>
        </w:r>
      </w:hyperlink>
      <w:r w:rsidRPr="08C77F11">
        <w:rPr>
          <w:rFonts w:ascii="Arial" w:hAnsi="Arial" w:cs="Arial"/>
          <w:sz w:val="22"/>
          <w:szCs w:val="22"/>
        </w:rPr>
        <w:t xml:space="preserve"> – please click on this link to download. In applying for this tender you are explicitly agreeing to be bound by these Terms and Conditions for the duration of the contract. If you require any alterations to these Terms and Conditions please state your issues below. (Attach separate document if needed)</w:t>
      </w:r>
    </w:p>
    <w:p w14:paraId="35131A8C" w14:textId="77777777" w:rsidR="00C13A78" w:rsidRPr="00463BA0" w:rsidRDefault="00C13A78" w:rsidP="00C13A78">
      <w:pPr>
        <w:pBdr>
          <w:top w:val="single" w:sz="4" w:space="1" w:color="auto"/>
          <w:left w:val="single" w:sz="4" w:space="4" w:color="auto"/>
          <w:bottom w:val="single" w:sz="4" w:space="1" w:color="auto"/>
          <w:right w:val="single" w:sz="4" w:space="4" w:color="auto"/>
        </w:pBdr>
        <w:rPr>
          <w:rFonts w:ascii="Arial" w:hAnsi="Arial" w:cs="Arial"/>
          <w:sz w:val="22"/>
          <w:szCs w:val="22"/>
        </w:rPr>
      </w:pPr>
      <w:r w:rsidRPr="00463BA0">
        <w:rPr>
          <w:rFonts w:ascii="Arial" w:hAnsi="Arial" w:cs="Arial"/>
          <w:sz w:val="22"/>
          <w:szCs w:val="22"/>
        </w:rPr>
        <w:fldChar w:fldCharType="begin">
          <w:ffData>
            <w:name w:val="Text25"/>
            <w:enabled/>
            <w:calcOnExit w:val="0"/>
            <w:textInput/>
          </w:ffData>
        </w:fldChar>
      </w:r>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hAnsi="Arial" w:cs="Arial"/>
          <w:sz w:val="22"/>
          <w:szCs w:val="22"/>
        </w:rPr>
        <w:t> </w:t>
      </w:r>
      <w:r w:rsidRPr="00463BA0">
        <w:rPr>
          <w:rFonts w:ascii="Arial" w:hAnsi="Arial" w:cs="Arial"/>
          <w:sz w:val="22"/>
          <w:szCs w:val="22"/>
        </w:rPr>
        <w:t> </w:t>
      </w:r>
      <w:r w:rsidRPr="00463BA0">
        <w:rPr>
          <w:rFonts w:ascii="Arial" w:hAnsi="Arial" w:cs="Arial"/>
          <w:sz w:val="22"/>
          <w:szCs w:val="22"/>
        </w:rPr>
        <w:t> </w:t>
      </w:r>
      <w:r w:rsidRPr="00463BA0">
        <w:rPr>
          <w:rFonts w:ascii="Arial" w:hAnsi="Arial" w:cs="Arial"/>
          <w:sz w:val="22"/>
          <w:szCs w:val="22"/>
        </w:rPr>
        <w:t> </w:t>
      </w:r>
      <w:r w:rsidRPr="00463BA0">
        <w:rPr>
          <w:rFonts w:ascii="Arial" w:hAnsi="Arial" w:cs="Arial"/>
          <w:sz w:val="22"/>
          <w:szCs w:val="22"/>
        </w:rPr>
        <w:t> </w:t>
      </w:r>
      <w:r w:rsidRPr="00463BA0">
        <w:rPr>
          <w:rFonts w:ascii="Arial" w:hAnsi="Arial" w:cs="Arial"/>
          <w:sz w:val="22"/>
          <w:szCs w:val="22"/>
        </w:rPr>
        <w:fldChar w:fldCharType="end"/>
      </w:r>
    </w:p>
    <w:p w14:paraId="38EE4A85" w14:textId="77777777" w:rsidR="00C13A78" w:rsidRPr="00463BA0" w:rsidRDefault="00C13A78" w:rsidP="00C13A7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ADAC1B" w14:textId="77777777" w:rsidR="00C13A78" w:rsidRPr="00463BA0" w:rsidRDefault="00C13A78" w:rsidP="00C13A78">
      <w:pPr>
        <w:rPr>
          <w:rFonts w:ascii="Arial" w:hAnsi="Arial" w:cs="Arial"/>
          <w:sz w:val="22"/>
          <w:szCs w:val="22"/>
        </w:rPr>
      </w:pPr>
    </w:p>
    <w:p w14:paraId="29B04ED8" w14:textId="77777777" w:rsidR="00C13A78" w:rsidRPr="00463BA0" w:rsidRDefault="00C13A78" w:rsidP="00C13A78">
      <w:pPr>
        <w:rPr>
          <w:rFonts w:ascii="Arial" w:hAnsi="Arial" w:cs="Arial"/>
          <w:sz w:val="22"/>
          <w:szCs w:val="22"/>
        </w:rPr>
      </w:pPr>
    </w:p>
    <w:p w14:paraId="6BCD6F6F"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The RSPB expects that all suppliers it works with to adhere to certain ethical and environmental standards. Please download the </w:t>
      </w:r>
      <w:hyperlink r:id="rId20" w:history="1">
        <w:r w:rsidRPr="00463BA0">
          <w:rPr>
            <w:rStyle w:val="Hyperlink"/>
            <w:rFonts w:ascii="Arial" w:hAnsi="Arial" w:cs="Arial"/>
            <w:sz w:val="22"/>
            <w:szCs w:val="22"/>
          </w:rPr>
          <w:t>RSPB Ethical and Environmental Procurement Policy</w:t>
        </w:r>
      </w:hyperlink>
      <w:r w:rsidRPr="00463BA0">
        <w:rPr>
          <w:rFonts w:ascii="Arial" w:hAnsi="Arial" w:cs="Arial"/>
          <w:sz w:val="22"/>
          <w:szCs w:val="22"/>
        </w:rPr>
        <w:t xml:space="preserve"> and tick this box if you agree to be bound by its terms and conditions  </w:t>
      </w:r>
      <w:r w:rsidRPr="00463BA0">
        <w:rPr>
          <w:rFonts w:ascii="Arial" w:hAnsi="Arial" w:cs="Arial"/>
          <w:b/>
          <w:sz w:val="22"/>
          <w:szCs w:val="22"/>
        </w:rPr>
        <w:fldChar w:fldCharType="begin">
          <w:ffData>
            <w:name w:val=""/>
            <w:enabled/>
            <w:calcOnExit w:val="0"/>
            <w:checkBox>
              <w:sizeAuto/>
              <w:default w:val="0"/>
            </w:checkBox>
          </w:ffData>
        </w:fldChar>
      </w:r>
      <w:r w:rsidRPr="00463BA0">
        <w:rPr>
          <w:rFonts w:ascii="Arial" w:hAnsi="Arial" w:cs="Arial"/>
          <w:b/>
          <w:sz w:val="22"/>
          <w:szCs w:val="22"/>
        </w:rPr>
        <w:instrText xml:space="preserve"> FORMCHECKBOX </w:instrText>
      </w:r>
      <w:r w:rsidR="004653FF">
        <w:rPr>
          <w:rFonts w:ascii="Arial" w:hAnsi="Arial" w:cs="Arial"/>
          <w:b/>
          <w:sz w:val="22"/>
          <w:szCs w:val="22"/>
        </w:rPr>
      </w:r>
      <w:r w:rsidR="004653FF">
        <w:rPr>
          <w:rFonts w:ascii="Arial" w:hAnsi="Arial" w:cs="Arial"/>
          <w:b/>
          <w:sz w:val="22"/>
          <w:szCs w:val="22"/>
        </w:rPr>
        <w:fldChar w:fldCharType="separate"/>
      </w:r>
      <w:r w:rsidRPr="00463BA0">
        <w:rPr>
          <w:rFonts w:ascii="Arial" w:hAnsi="Arial" w:cs="Arial"/>
          <w:b/>
          <w:sz w:val="22"/>
          <w:szCs w:val="22"/>
        </w:rPr>
        <w:fldChar w:fldCharType="end"/>
      </w:r>
    </w:p>
    <w:p w14:paraId="4338F3A7" w14:textId="77777777" w:rsidR="00C13A78" w:rsidRPr="00463BA0" w:rsidRDefault="00C13A78" w:rsidP="00C13A78">
      <w:pPr>
        <w:rPr>
          <w:rFonts w:ascii="Arial" w:hAnsi="Arial" w:cs="Arial"/>
          <w:b/>
          <w:sz w:val="22"/>
          <w:szCs w:val="22"/>
        </w:rPr>
      </w:pPr>
      <w:r w:rsidRPr="00463BA0">
        <w:rPr>
          <w:rFonts w:ascii="Arial" w:hAnsi="Arial" w:cs="Arial"/>
          <w:sz w:val="22"/>
          <w:szCs w:val="22"/>
        </w:rPr>
        <w:br w:type="page"/>
      </w:r>
    </w:p>
    <w:tbl>
      <w:tblPr>
        <w:tblW w:w="0" w:type="auto"/>
        <w:tblLook w:val="01E0" w:firstRow="1" w:lastRow="1" w:firstColumn="1" w:lastColumn="1" w:noHBand="0" w:noVBand="0"/>
      </w:tblPr>
      <w:tblGrid>
        <w:gridCol w:w="4777"/>
        <w:gridCol w:w="4747"/>
      </w:tblGrid>
      <w:tr w:rsidR="00C13A78" w:rsidRPr="00463BA0" w14:paraId="6DFA60D7" w14:textId="77777777" w:rsidTr="00C13A78">
        <w:tc>
          <w:tcPr>
            <w:tcW w:w="4870" w:type="dxa"/>
          </w:tcPr>
          <w:p w14:paraId="7AE83118" w14:textId="77777777" w:rsidR="00C13A78" w:rsidRPr="00463BA0" w:rsidRDefault="00C13A78" w:rsidP="00C13A78">
            <w:pPr>
              <w:rPr>
                <w:rFonts w:ascii="Arial" w:hAnsi="Arial" w:cs="Arial"/>
                <w:b/>
                <w:sz w:val="22"/>
                <w:szCs w:val="22"/>
              </w:rPr>
            </w:pPr>
            <w:r>
              <w:rPr>
                <w:noProof/>
              </w:rPr>
              <w:lastRenderedPageBreak/>
              <w:drawing>
                <wp:inline distT="0" distB="0" distL="0" distR="0" wp14:anchorId="4B22C4EB" wp14:editId="0FE95A45">
                  <wp:extent cx="1240155"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240155" cy="572770"/>
                          </a:xfrm>
                          <a:prstGeom prst="rect">
                            <a:avLst/>
                          </a:prstGeom>
                        </pic:spPr>
                      </pic:pic>
                    </a:graphicData>
                  </a:graphic>
                </wp:inline>
              </w:drawing>
            </w:r>
          </w:p>
        </w:tc>
        <w:tc>
          <w:tcPr>
            <w:tcW w:w="4870" w:type="dxa"/>
          </w:tcPr>
          <w:p w14:paraId="38B06758" w14:textId="77777777" w:rsidR="00C13A78" w:rsidRPr="00463BA0" w:rsidRDefault="00C13A78" w:rsidP="00C13A78">
            <w:pPr>
              <w:rPr>
                <w:rFonts w:ascii="Arial" w:hAnsi="Arial" w:cs="Arial"/>
                <w:b/>
                <w:sz w:val="22"/>
                <w:szCs w:val="22"/>
              </w:rPr>
            </w:pPr>
            <w:r w:rsidRPr="00463BA0">
              <w:rPr>
                <w:rFonts w:ascii="Arial" w:hAnsi="Arial" w:cs="Arial"/>
                <w:b/>
                <w:sz w:val="22"/>
                <w:szCs w:val="22"/>
              </w:rPr>
              <w:t xml:space="preserve">Document G </w:t>
            </w:r>
          </w:p>
          <w:p w14:paraId="62797E19" w14:textId="77777777" w:rsidR="00C13A78" w:rsidRPr="00463BA0" w:rsidRDefault="00C13A78" w:rsidP="00C13A78">
            <w:pPr>
              <w:rPr>
                <w:rFonts w:ascii="Arial" w:hAnsi="Arial" w:cs="Arial"/>
                <w:b/>
                <w:sz w:val="22"/>
                <w:szCs w:val="22"/>
              </w:rPr>
            </w:pPr>
          </w:p>
          <w:p w14:paraId="69E76AD5" w14:textId="77777777" w:rsidR="00C13A78" w:rsidRPr="00463BA0" w:rsidRDefault="00C13A78" w:rsidP="00C13A78">
            <w:pPr>
              <w:rPr>
                <w:rFonts w:ascii="Arial" w:hAnsi="Arial" w:cs="Arial"/>
                <w:b/>
                <w:sz w:val="22"/>
                <w:szCs w:val="22"/>
              </w:rPr>
            </w:pPr>
            <w:r w:rsidRPr="00463BA0">
              <w:rPr>
                <w:rFonts w:ascii="Arial" w:hAnsi="Arial" w:cs="Arial"/>
                <w:b/>
                <w:sz w:val="22"/>
                <w:szCs w:val="22"/>
              </w:rPr>
              <w:t>Certificate of Bona Fide Offer</w:t>
            </w:r>
          </w:p>
        </w:tc>
      </w:tr>
    </w:tbl>
    <w:p w14:paraId="396214C9" w14:textId="77777777" w:rsidR="00C13A78" w:rsidRPr="00463BA0" w:rsidRDefault="00C13A78" w:rsidP="00C13A78">
      <w:pPr>
        <w:rPr>
          <w:rFonts w:ascii="Arial" w:hAnsi="Arial" w:cs="Arial"/>
          <w:b/>
          <w:sz w:val="22"/>
          <w:szCs w:val="22"/>
        </w:rPr>
      </w:pPr>
    </w:p>
    <w:p w14:paraId="02C44674" w14:textId="77777777" w:rsidR="00C13A78" w:rsidRPr="00463BA0" w:rsidRDefault="00C13A78" w:rsidP="00C13A78">
      <w:pPr>
        <w:rPr>
          <w:rFonts w:ascii="Arial" w:hAnsi="Arial" w:cs="Arial"/>
          <w:sz w:val="22"/>
          <w:szCs w:val="22"/>
        </w:rPr>
      </w:pPr>
      <w:r w:rsidRPr="00463BA0">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3ECF850A" w14:textId="77777777" w:rsidR="00C13A78" w:rsidRPr="00463BA0" w:rsidRDefault="00C13A78" w:rsidP="00C13A78">
      <w:pPr>
        <w:rPr>
          <w:rFonts w:ascii="Arial" w:hAnsi="Arial" w:cs="Arial"/>
          <w:sz w:val="22"/>
          <w:szCs w:val="22"/>
        </w:rPr>
      </w:pPr>
    </w:p>
    <w:p w14:paraId="3A2FB39E" w14:textId="77777777" w:rsidR="00C13A78" w:rsidRPr="00463BA0" w:rsidRDefault="00C13A78" w:rsidP="00C13A78">
      <w:pPr>
        <w:ind w:left="720" w:hanging="720"/>
        <w:rPr>
          <w:rFonts w:ascii="Arial" w:hAnsi="Arial" w:cs="Arial"/>
          <w:sz w:val="22"/>
          <w:szCs w:val="22"/>
        </w:rPr>
      </w:pPr>
      <w:r w:rsidRPr="00463BA0">
        <w:rPr>
          <w:rFonts w:ascii="Arial" w:hAnsi="Arial" w:cs="Arial"/>
          <w:sz w:val="22"/>
          <w:szCs w:val="22"/>
        </w:rPr>
        <w:t>1</w:t>
      </w:r>
      <w:r w:rsidRPr="00463BA0">
        <w:rPr>
          <w:rFonts w:ascii="Arial" w:hAnsi="Arial"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530A7CDA" w14:textId="77777777" w:rsidR="00C13A78" w:rsidRPr="00463BA0" w:rsidRDefault="00C13A78" w:rsidP="00C13A78">
      <w:pPr>
        <w:ind w:left="720"/>
        <w:rPr>
          <w:rFonts w:ascii="Arial" w:hAnsi="Arial" w:cs="Arial"/>
          <w:sz w:val="22"/>
          <w:szCs w:val="22"/>
        </w:rPr>
      </w:pPr>
      <w:r w:rsidRPr="00463BA0">
        <w:rPr>
          <w:rFonts w:ascii="Arial" w:hAnsi="Arial" w:cs="Arial"/>
          <w:sz w:val="22"/>
          <w:szCs w:val="22"/>
        </w:rPr>
        <w:t>b) enter into any agreement with any other person that he shall refrain from making an offer or as to the amount of any offer to be submitted;</w:t>
      </w:r>
    </w:p>
    <w:p w14:paraId="5464A9D6" w14:textId="77777777" w:rsidR="00C13A78" w:rsidRPr="00463BA0" w:rsidRDefault="00C13A78" w:rsidP="00C13A78">
      <w:pPr>
        <w:ind w:left="720"/>
        <w:rPr>
          <w:rFonts w:ascii="Arial" w:hAnsi="Arial" w:cs="Arial"/>
          <w:sz w:val="22"/>
          <w:szCs w:val="22"/>
        </w:rPr>
      </w:pPr>
    </w:p>
    <w:p w14:paraId="34D44D23" w14:textId="77777777" w:rsidR="00C13A78" w:rsidRPr="00463BA0" w:rsidRDefault="00C13A78" w:rsidP="00C13A78">
      <w:pPr>
        <w:ind w:left="720" w:hanging="720"/>
        <w:rPr>
          <w:rFonts w:ascii="Arial" w:hAnsi="Arial" w:cs="Arial"/>
          <w:sz w:val="22"/>
          <w:szCs w:val="22"/>
        </w:rPr>
      </w:pPr>
      <w:r w:rsidRPr="00463BA0">
        <w:rPr>
          <w:rFonts w:ascii="Arial" w:hAnsi="Arial" w:cs="Arial"/>
          <w:sz w:val="22"/>
          <w:szCs w:val="22"/>
        </w:rPr>
        <w:t>2</w:t>
      </w:r>
      <w:r w:rsidRPr="00463BA0">
        <w:rPr>
          <w:rFonts w:ascii="Arial" w:hAnsi="Arial" w:cs="Arial"/>
          <w:sz w:val="22"/>
          <w:szCs w:val="22"/>
        </w:rPr>
        <w:tab/>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4F9FFBC0" w14:textId="77777777" w:rsidR="00C13A78" w:rsidRPr="00463BA0" w:rsidRDefault="00C13A78" w:rsidP="00C13A78">
      <w:pPr>
        <w:ind w:left="360"/>
        <w:rPr>
          <w:rFonts w:ascii="Arial" w:hAnsi="Arial" w:cs="Arial"/>
          <w:sz w:val="22"/>
          <w:szCs w:val="22"/>
        </w:rPr>
      </w:pPr>
    </w:p>
    <w:p w14:paraId="4789CBE4" w14:textId="77777777" w:rsidR="00C13A78" w:rsidRPr="00463BA0" w:rsidRDefault="00C13A78" w:rsidP="00C13A78">
      <w:pPr>
        <w:rPr>
          <w:rFonts w:ascii="Arial" w:hAnsi="Arial" w:cs="Arial"/>
          <w:sz w:val="22"/>
          <w:szCs w:val="22"/>
        </w:rPr>
      </w:pPr>
      <w:r w:rsidRPr="00463BA0">
        <w:rPr>
          <w:rFonts w:ascii="Arial" w:hAnsi="Arial" w:cs="Arial"/>
          <w:sz w:val="22"/>
          <w:szCs w:val="22"/>
        </w:rPr>
        <w:t>We acknowledge that if we acted or shall act in contravention of this certificate, the RSPB will be entitled to cancel the agreement and to recover from ourselves the amount of any loss and expense resulting from such cancellation.</w:t>
      </w:r>
    </w:p>
    <w:p w14:paraId="0C5FCD30" w14:textId="77777777" w:rsidR="00C13A78" w:rsidRPr="00463BA0" w:rsidRDefault="00C13A78" w:rsidP="00C13A78">
      <w:pPr>
        <w:rPr>
          <w:rFonts w:ascii="Arial" w:hAnsi="Arial" w:cs="Arial"/>
          <w:sz w:val="22"/>
          <w:szCs w:val="22"/>
        </w:rPr>
      </w:pPr>
    </w:p>
    <w:p w14:paraId="524F585E" w14:textId="77777777" w:rsidR="00C13A78" w:rsidRPr="00463BA0" w:rsidRDefault="00C13A78" w:rsidP="00C13A78">
      <w:pPr>
        <w:rPr>
          <w:rFonts w:ascii="Arial" w:hAnsi="Arial" w:cs="Arial"/>
          <w:sz w:val="22"/>
          <w:szCs w:val="22"/>
          <w:u w:val="single"/>
        </w:rPr>
      </w:pPr>
      <w:r w:rsidRPr="00463BA0">
        <w:rPr>
          <w:rFonts w:ascii="Arial" w:hAnsi="Arial" w:cs="Arial"/>
          <w:sz w:val="22"/>
          <w:szCs w:val="22"/>
          <w:u w:val="single"/>
        </w:rPr>
        <w:t>I state that everything in this tender submission is truthful, that if found to be untruthful the RSPB can terminate any agreement between the RSPB and the company formed on the basis of this tender, and we will pay to the RSPB any loss or expenses the RSPB suffers as a result of such untruthfulness, whether an agreement is entered into or not.</w:t>
      </w:r>
    </w:p>
    <w:p w14:paraId="48FDF540" w14:textId="77777777" w:rsidR="00C13A78" w:rsidRPr="00463BA0" w:rsidRDefault="00C13A78" w:rsidP="00C13A78">
      <w:pPr>
        <w:rPr>
          <w:rFonts w:ascii="Arial" w:hAnsi="Arial" w:cs="Arial"/>
          <w:sz w:val="22"/>
          <w:szCs w:val="22"/>
        </w:rPr>
      </w:pPr>
    </w:p>
    <w:p w14:paraId="51B66FB1" w14:textId="77777777" w:rsidR="00C13A78" w:rsidRPr="00463BA0" w:rsidRDefault="00C13A78" w:rsidP="00C13A78">
      <w:pPr>
        <w:rPr>
          <w:rFonts w:ascii="Arial" w:hAnsi="Arial" w:cs="Arial"/>
          <w:sz w:val="22"/>
          <w:szCs w:val="22"/>
        </w:rPr>
      </w:pPr>
      <w:r w:rsidRPr="00463BA0">
        <w:rPr>
          <w:rFonts w:ascii="Arial" w:hAnsi="Arial" w:cs="Arial"/>
          <w:sz w:val="22"/>
          <w:szCs w:val="22"/>
        </w:rPr>
        <w:t xml:space="preserve">In this certificate, the word “person” includes any persons and </w:t>
      </w:r>
      <w:proofErr w:type="spellStart"/>
      <w:r w:rsidRPr="00463BA0">
        <w:rPr>
          <w:rFonts w:ascii="Arial" w:hAnsi="Arial" w:cs="Arial"/>
          <w:sz w:val="22"/>
          <w:szCs w:val="22"/>
        </w:rPr>
        <w:t>any body</w:t>
      </w:r>
      <w:proofErr w:type="spellEnd"/>
      <w:r w:rsidRPr="00463BA0">
        <w:rPr>
          <w:rFonts w:ascii="Arial" w:hAnsi="Arial" w:cs="Arial"/>
          <w:sz w:val="22"/>
          <w:szCs w:val="22"/>
        </w:rPr>
        <w:t xml:space="preserve"> or association, corporate or unincorporated; “any agreement or arrangement” includes any transaction, formal or informal, and whether legally binding or not.</w:t>
      </w:r>
    </w:p>
    <w:p w14:paraId="5EE7B22A" w14:textId="77777777" w:rsidR="00C13A78" w:rsidRPr="00463BA0" w:rsidRDefault="00C13A78" w:rsidP="00C13A7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C13A78" w:rsidRPr="00463BA0" w14:paraId="1AB1D78D" w14:textId="77777777" w:rsidTr="00C13A78">
        <w:tc>
          <w:tcPr>
            <w:tcW w:w="2518" w:type="dxa"/>
          </w:tcPr>
          <w:p w14:paraId="79AADF6E" w14:textId="77777777" w:rsidR="00C13A78" w:rsidRPr="00463BA0" w:rsidRDefault="00C13A78" w:rsidP="00C13A78">
            <w:pPr>
              <w:rPr>
                <w:rFonts w:ascii="Arial" w:hAnsi="Arial" w:cs="Arial"/>
                <w:sz w:val="22"/>
                <w:szCs w:val="22"/>
              </w:rPr>
            </w:pPr>
            <w:r w:rsidRPr="00463BA0">
              <w:rPr>
                <w:rFonts w:ascii="Arial" w:hAnsi="Arial" w:cs="Arial"/>
                <w:sz w:val="22"/>
                <w:szCs w:val="22"/>
              </w:rPr>
              <w:t>Signed</w:t>
            </w:r>
            <w:r w:rsidRPr="00463BA0">
              <w:rPr>
                <w:rFonts w:ascii="Arial" w:hAnsi="Arial" w:cs="Arial"/>
                <w:sz w:val="22"/>
                <w:szCs w:val="22"/>
              </w:rPr>
              <w:tab/>
            </w:r>
          </w:p>
        </w:tc>
        <w:tc>
          <w:tcPr>
            <w:tcW w:w="7222" w:type="dxa"/>
          </w:tcPr>
          <w:p w14:paraId="2B4A6790"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7"/>
                  <w:enabled/>
                  <w:calcOnExit w:val="0"/>
                  <w:textInput/>
                </w:ffData>
              </w:fldChar>
            </w:r>
            <w:bookmarkStart w:id="28" w:name="Text37"/>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hAnsi="Arial" w:cs="Arial"/>
                <w:sz w:val="22"/>
                <w:szCs w:val="22"/>
              </w:rPr>
              <w:fldChar w:fldCharType="end"/>
            </w:r>
            <w:bookmarkEnd w:id="28"/>
          </w:p>
          <w:p w14:paraId="6073C8AA" w14:textId="77777777" w:rsidR="00C13A78" w:rsidRPr="00463BA0" w:rsidRDefault="00C13A78" w:rsidP="00C13A78">
            <w:pPr>
              <w:rPr>
                <w:rFonts w:ascii="Arial" w:hAnsi="Arial" w:cs="Arial"/>
                <w:sz w:val="22"/>
                <w:szCs w:val="22"/>
              </w:rPr>
            </w:pPr>
          </w:p>
          <w:p w14:paraId="54E61B4A" w14:textId="77777777" w:rsidR="00C13A78" w:rsidRPr="00463BA0" w:rsidRDefault="00C13A78" w:rsidP="00C13A78">
            <w:pPr>
              <w:rPr>
                <w:rFonts w:ascii="Arial" w:hAnsi="Arial" w:cs="Arial"/>
                <w:sz w:val="22"/>
                <w:szCs w:val="22"/>
              </w:rPr>
            </w:pPr>
          </w:p>
        </w:tc>
      </w:tr>
      <w:tr w:rsidR="00C13A78" w:rsidRPr="00463BA0" w14:paraId="5700CB13" w14:textId="77777777" w:rsidTr="00C13A78">
        <w:tc>
          <w:tcPr>
            <w:tcW w:w="2518" w:type="dxa"/>
          </w:tcPr>
          <w:p w14:paraId="33A704C1" w14:textId="77777777" w:rsidR="00C13A78" w:rsidRPr="00463BA0" w:rsidRDefault="00C13A78" w:rsidP="00C13A78">
            <w:pPr>
              <w:rPr>
                <w:rFonts w:ascii="Arial" w:hAnsi="Arial" w:cs="Arial"/>
                <w:sz w:val="22"/>
                <w:szCs w:val="22"/>
              </w:rPr>
            </w:pPr>
            <w:r w:rsidRPr="00463BA0">
              <w:rPr>
                <w:rFonts w:ascii="Arial" w:hAnsi="Arial" w:cs="Arial"/>
                <w:sz w:val="22"/>
                <w:szCs w:val="22"/>
              </w:rPr>
              <w:t>On behalf of</w:t>
            </w:r>
          </w:p>
        </w:tc>
        <w:tc>
          <w:tcPr>
            <w:tcW w:w="7222" w:type="dxa"/>
          </w:tcPr>
          <w:p w14:paraId="296E335C"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8"/>
                  <w:enabled/>
                  <w:calcOnExit w:val="0"/>
                  <w:textInput/>
                </w:ffData>
              </w:fldChar>
            </w:r>
            <w:bookmarkStart w:id="29" w:name="Text38"/>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hAnsi="Arial" w:cs="Arial"/>
                <w:sz w:val="22"/>
                <w:szCs w:val="22"/>
              </w:rPr>
              <w:fldChar w:fldCharType="end"/>
            </w:r>
            <w:bookmarkEnd w:id="29"/>
          </w:p>
          <w:p w14:paraId="03B522B2" w14:textId="77777777" w:rsidR="00C13A78" w:rsidRPr="00463BA0" w:rsidRDefault="00C13A78" w:rsidP="00C13A78">
            <w:pPr>
              <w:rPr>
                <w:rFonts w:ascii="Arial" w:hAnsi="Arial" w:cs="Arial"/>
                <w:sz w:val="22"/>
                <w:szCs w:val="22"/>
              </w:rPr>
            </w:pPr>
          </w:p>
        </w:tc>
      </w:tr>
      <w:tr w:rsidR="00C13A78" w:rsidRPr="00463BA0" w14:paraId="034EE37C" w14:textId="77777777" w:rsidTr="00C13A78">
        <w:tc>
          <w:tcPr>
            <w:tcW w:w="2518" w:type="dxa"/>
          </w:tcPr>
          <w:p w14:paraId="547B6B85" w14:textId="77777777" w:rsidR="00C13A78" w:rsidRPr="00463BA0" w:rsidRDefault="00C13A78" w:rsidP="00C13A78">
            <w:pPr>
              <w:rPr>
                <w:rFonts w:ascii="Arial" w:hAnsi="Arial" w:cs="Arial"/>
                <w:sz w:val="22"/>
                <w:szCs w:val="22"/>
              </w:rPr>
            </w:pPr>
            <w:r w:rsidRPr="00463BA0">
              <w:rPr>
                <w:rFonts w:ascii="Arial" w:hAnsi="Arial" w:cs="Arial"/>
                <w:sz w:val="22"/>
                <w:szCs w:val="22"/>
              </w:rPr>
              <w:t>Date</w:t>
            </w:r>
          </w:p>
        </w:tc>
        <w:tc>
          <w:tcPr>
            <w:tcW w:w="7222" w:type="dxa"/>
          </w:tcPr>
          <w:p w14:paraId="1DD8C26F" w14:textId="77777777" w:rsidR="00C13A78" w:rsidRPr="00463BA0" w:rsidRDefault="00C13A78" w:rsidP="00C13A78">
            <w:pPr>
              <w:rPr>
                <w:rFonts w:ascii="Arial" w:hAnsi="Arial" w:cs="Arial"/>
                <w:sz w:val="22"/>
                <w:szCs w:val="22"/>
              </w:rPr>
            </w:pPr>
            <w:r w:rsidRPr="00463BA0">
              <w:rPr>
                <w:rFonts w:ascii="Arial" w:hAnsi="Arial" w:cs="Arial"/>
                <w:sz w:val="22"/>
                <w:szCs w:val="22"/>
              </w:rPr>
              <w:fldChar w:fldCharType="begin">
                <w:ffData>
                  <w:name w:val="Text39"/>
                  <w:enabled/>
                  <w:calcOnExit w:val="0"/>
                  <w:textInput/>
                </w:ffData>
              </w:fldChar>
            </w:r>
            <w:bookmarkStart w:id="30" w:name="Text39"/>
            <w:r w:rsidRPr="00463BA0">
              <w:rPr>
                <w:rFonts w:ascii="Arial" w:hAnsi="Arial" w:cs="Arial"/>
                <w:sz w:val="22"/>
                <w:szCs w:val="22"/>
              </w:rPr>
              <w:instrText xml:space="preserve"> FORMTEXT </w:instrText>
            </w:r>
            <w:r w:rsidRPr="00463BA0">
              <w:rPr>
                <w:rFonts w:ascii="Arial" w:hAnsi="Arial" w:cs="Arial"/>
                <w:sz w:val="22"/>
                <w:szCs w:val="22"/>
              </w:rPr>
            </w:r>
            <w:r w:rsidRPr="00463BA0">
              <w:rPr>
                <w:rFonts w:ascii="Arial" w:hAnsi="Arial" w:cs="Arial"/>
                <w:sz w:val="22"/>
                <w:szCs w:val="22"/>
              </w:rPr>
              <w:fldChar w:fldCharType="separate"/>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eastAsia="MS UI Gothic" w:hAnsi="Arial" w:cs="Arial"/>
                <w:noProof/>
                <w:sz w:val="22"/>
                <w:szCs w:val="22"/>
              </w:rPr>
              <w:t> </w:t>
            </w:r>
            <w:r w:rsidRPr="00463BA0">
              <w:rPr>
                <w:rFonts w:ascii="Arial" w:hAnsi="Arial" w:cs="Arial"/>
                <w:sz w:val="22"/>
                <w:szCs w:val="22"/>
              </w:rPr>
              <w:fldChar w:fldCharType="end"/>
            </w:r>
            <w:bookmarkEnd w:id="30"/>
          </w:p>
          <w:p w14:paraId="1FA7CC21" w14:textId="77777777" w:rsidR="00C13A78" w:rsidRPr="00463BA0" w:rsidRDefault="00C13A78" w:rsidP="00C13A78">
            <w:pPr>
              <w:rPr>
                <w:rFonts w:ascii="Arial" w:hAnsi="Arial" w:cs="Arial"/>
                <w:sz w:val="22"/>
                <w:szCs w:val="22"/>
              </w:rPr>
            </w:pPr>
          </w:p>
        </w:tc>
      </w:tr>
    </w:tbl>
    <w:p w14:paraId="0479C931" w14:textId="77777777" w:rsidR="00C13A78" w:rsidRPr="00463BA0" w:rsidRDefault="00C13A78" w:rsidP="00C13A78">
      <w:pPr>
        <w:spacing w:line="360" w:lineRule="auto"/>
        <w:rPr>
          <w:rFonts w:ascii="Arial" w:hAnsi="Arial" w:cs="Arial"/>
          <w:b/>
          <w:sz w:val="22"/>
          <w:szCs w:val="22"/>
        </w:rPr>
      </w:pPr>
    </w:p>
    <w:p w14:paraId="4F2818AC" w14:textId="77777777" w:rsidR="00C13A78" w:rsidRPr="00463BA0" w:rsidRDefault="00C13A78" w:rsidP="00C13A78">
      <w:pPr>
        <w:spacing w:line="360" w:lineRule="auto"/>
        <w:rPr>
          <w:rFonts w:ascii="Arial" w:hAnsi="Arial" w:cs="Arial"/>
          <w:b/>
          <w:sz w:val="22"/>
          <w:szCs w:val="22"/>
        </w:rPr>
      </w:pPr>
      <w:r w:rsidRPr="00463BA0">
        <w:rPr>
          <w:rFonts w:ascii="Arial" w:hAnsi="Arial" w:cs="Arial"/>
          <w:b/>
          <w:sz w:val="22"/>
          <w:szCs w:val="22"/>
        </w:rPr>
        <w:t>Please note: a name added in an electronic document is functionally equivalent to a signature.</w:t>
      </w:r>
    </w:p>
    <w:p w14:paraId="50474DF9" w14:textId="77777777" w:rsidR="00C13A78" w:rsidRPr="00463BA0" w:rsidRDefault="00C13A78" w:rsidP="00C13A78">
      <w:pPr>
        <w:spacing w:line="360" w:lineRule="auto"/>
        <w:rPr>
          <w:rFonts w:ascii="Arial" w:hAnsi="Arial" w:cs="Arial"/>
          <w:sz w:val="22"/>
          <w:szCs w:val="22"/>
        </w:rPr>
      </w:pPr>
    </w:p>
    <w:p w14:paraId="5A872FA8" w14:textId="77777777" w:rsidR="00C13A78" w:rsidRPr="00463BA0" w:rsidRDefault="00C13A78" w:rsidP="00C13A78">
      <w:pPr>
        <w:spacing w:line="360" w:lineRule="auto"/>
        <w:rPr>
          <w:rFonts w:ascii="Arial" w:hAnsi="Arial" w:cs="Arial"/>
          <w:sz w:val="22"/>
          <w:szCs w:val="22"/>
        </w:rPr>
      </w:pPr>
    </w:p>
    <w:p w14:paraId="0F3C36F2" w14:textId="77777777" w:rsidR="00C13A78" w:rsidRPr="00463BA0" w:rsidRDefault="00C13A78" w:rsidP="00C13A78">
      <w:pPr>
        <w:ind w:left="567" w:hanging="567"/>
        <w:rPr>
          <w:rFonts w:ascii="Arial" w:hAnsi="Arial" w:cs="Arial"/>
          <w:sz w:val="22"/>
          <w:szCs w:val="22"/>
        </w:rPr>
      </w:pPr>
    </w:p>
    <w:p w14:paraId="507C313B" w14:textId="77777777" w:rsidR="0071441C" w:rsidRDefault="0071441C"/>
    <w:sectPr w:rsidR="0071441C" w:rsidSect="00C13A78">
      <w:footerReference w:type="even" r:id="rId21"/>
      <w:footerReference w:type="default" r:id="rId22"/>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1032E" w14:textId="77777777" w:rsidR="00EA076B" w:rsidRDefault="007311FF">
      <w:r>
        <w:separator/>
      </w:r>
    </w:p>
  </w:endnote>
  <w:endnote w:type="continuationSeparator" w:id="0">
    <w:p w14:paraId="682FA928" w14:textId="77777777" w:rsidR="00EA076B" w:rsidRDefault="0073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20B5" w14:textId="77777777" w:rsidR="00C13A78" w:rsidRDefault="00C13A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AB95EC" w14:textId="77777777" w:rsidR="00C13A78" w:rsidRDefault="00C13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1894" w14:textId="77777777" w:rsidR="00C13A78" w:rsidRPr="003A5A79" w:rsidRDefault="00C13A78" w:rsidP="00C13A78">
    <w:pPr>
      <w:pStyle w:val="Footer"/>
      <w:jc w:val="right"/>
      <w:rPr>
        <w:rFonts w:ascii="Arial" w:hAnsi="Arial" w:cs="Arial"/>
      </w:rPr>
    </w:pPr>
    <w:r w:rsidRPr="003A5A79">
      <w:rPr>
        <w:rStyle w:val="PageNumber"/>
        <w:rFonts w:ascii="Arial" w:hAnsi="Arial" w:cs="Arial"/>
      </w:rPr>
      <w:fldChar w:fldCharType="begin"/>
    </w:r>
    <w:r w:rsidRPr="003A5A79">
      <w:rPr>
        <w:rStyle w:val="PageNumber"/>
        <w:rFonts w:ascii="Arial" w:hAnsi="Arial" w:cs="Arial"/>
      </w:rPr>
      <w:instrText xml:space="preserve"> PAGE </w:instrText>
    </w:r>
    <w:r w:rsidRPr="003A5A79">
      <w:rPr>
        <w:rStyle w:val="PageNumber"/>
        <w:rFonts w:ascii="Arial" w:hAnsi="Arial" w:cs="Arial"/>
      </w:rPr>
      <w:fldChar w:fldCharType="separate"/>
    </w:r>
    <w:r>
      <w:rPr>
        <w:rStyle w:val="PageNumber"/>
        <w:rFonts w:ascii="Arial" w:hAnsi="Arial" w:cs="Arial"/>
        <w:noProof/>
      </w:rPr>
      <w:t>11</w:t>
    </w:r>
    <w:r w:rsidRPr="003A5A79">
      <w:rPr>
        <w:rStyle w:val="PageNumber"/>
        <w:rFonts w:ascii="Arial" w:hAnsi="Arial" w:cs="Arial"/>
      </w:rPr>
      <w:fldChar w:fldCharType="end"/>
    </w:r>
    <w:r w:rsidRPr="003A5A79">
      <w:rPr>
        <w:rStyle w:val="PageNumber"/>
        <w:rFonts w:ascii="Arial" w:hAnsi="Arial" w:cs="Arial"/>
      </w:rPr>
      <w:t>/</w:t>
    </w:r>
    <w:r w:rsidRPr="003A5A79">
      <w:rPr>
        <w:rStyle w:val="PageNumber"/>
        <w:rFonts w:ascii="Arial" w:hAnsi="Arial" w:cs="Arial"/>
      </w:rPr>
      <w:fldChar w:fldCharType="begin"/>
    </w:r>
    <w:r w:rsidRPr="003A5A79">
      <w:rPr>
        <w:rStyle w:val="PageNumber"/>
        <w:rFonts w:ascii="Arial" w:hAnsi="Arial" w:cs="Arial"/>
      </w:rPr>
      <w:instrText xml:space="preserve"> NUMPAGES </w:instrText>
    </w:r>
    <w:r w:rsidRPr="003A5A79">
      <w:rPr>
        <w:rStyle w:val="PageNumber"/>
        <w:rFonts w:ascii="Arial" w:hAnsi="Arial" w:cs="Arial"/>
      </w:rPr>
      <w:fldChar w:fldCharType="separate"/>
    </w:r>
    <w:r>
      <w:rPr>
        <w:rStyle w:val="PageNumber"/>
        <w:rFonts w:ascii="Arial" w:hAnsi="Arial" w:cs="Arial"/>
        <w:noProof/>
      </w:rPr>
      <w:t>11</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AF49" w14:textId="77777777" w:rsidR="00EA076B" w:rsidRDefault="007311FF">
      <w:r>
        <w:separator/>
      </w:r>
    </w:p>
  </w:footnote>
  <w:footnote w:type="continuationSeparator" w:id="0">
    <w:p w14:paraId="1DB863CD" w14:textId="77777777" w:rsidR="00EA076B" w:rsidRDefault="00731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1"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2" w15:restartNumberingAfterBreak="0">
    <w:nsid w:val="1EA604E3"/>
    <w:multiLevelType w:val="multilevel"/>
    <w:tmpl w:val="A6C2F9A6"/>
    <w:lvl w:ilvl="0">
      <w:start w:val="1"/>
      <w:numFmt w:val="decimal"/>
      <w:lvlText w:val="%1"/>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decimal"/>
      <w:lvlText w:val="%1.%2.%3"/>
      <w:lvlJc w:val="left"/>
      <w:pPr>
        <w:tabs>
          <w:tab w:val="num" w:pos="1800"/>
        </w:tabs>
        <w:ind w:left="1800" w:hanging="1080"/>
      </w:pPr>
      <w:rPr>
        <w:u w:val="none"/>
      </w:rPr>
    </w:lvl>
    <w:lvl w:ilvl="3">
      <w:start w:val="1"/>
      <w:numFmt w:val="lowerRoman"/>
      <w:lvlText w:val="(%4)"/>
      <w:lvlJc w:val="left"/>
      <w:pPr>
        <w:tabs>
          <w:tab w:val="num" w:pos="2520"/>
        </w:tabs>
        <w:ind w:left="2520" w:hanging="720"/>
      </w:pPr>
      <w:rPr>
        <w:u w:val="none"/>
      </w:rPr>
    </w:lvl>
    <w:lvl w:ilvl="4">
      <w:start w:val="1"/>
      <w:numFmt w:val="upperLetter"/>
      <w:lvlText w:val="(%5)"/>
      <w:lvlJc w:val="left"/>
      <w:pPr>
        <w:tabs>
          <w:tab w:val="num" w:pos="3240"/>
        </w:tabs>
        <w:ind w:left="3240" w:hanging="720"/>
      </w:pPr>
      <w:rPr>
        <w:u w:val="none"/>
      </w:rPr>
    </w:lvl>
    <w:lvl w:ilvl="5">
      <w:start w:val="1"/>
      <w:numFmt w:val="decimal"/>
      <w:lvlText w:val="%6)"/>
      <w:lvlJc w:val="left"/>
      <w:pPr>
        <w:tabs>
          <w:tab w:val="num" w:pos="3960"/>
        </w:tabs>
        <w:ind w:left="3960" w:hanging="720"/>
      </w:pPr>
      <w:rPr>
        <w:rFonts w:ascii="Arial" w:hAnsi="Arial" w:cs="Arial" w:hint="default"/>
        <w:b w:val="0"/>
        <w:i w:val="0"/>
        <w:sz w:val="22"/>
        <w:szCs w:val="22"/>
        <w:u w:val="none"/>
      </w:rPr>
    </w:lvl>
    <w:lvl w:ilvl="6">
      <w:start w:val="1"/>
      <w:numFmt w:val="lowerLetter"/>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9"/>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8"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0"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3" w15:restartNumberingAfterBreak="0">
    <w:nsid w:val="7F49585E"/>
    <w:multiLevelType w:val="multilevel"/>
    <w:tmpl w:val="E56C124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num w:numId="1">
    <w:abstractNumId w:val="12"/>
  </w:num>
  <w:num w:numId="2">
    <w:abstractNumId w:val="12"/>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3">
    <w:abstractNumId w:val="6"/>
  </w:num>
  <w:num w:numId="4">
    <w:abstractNumId w:val="7"/>
  </w:num>
  <w:num w:numId="5">
    <w:abstractNumId w:val="0"/>
  </w:num>
  <w:num w:numId="6">
    <w:abstractNumId w:val="2"/>
  </w:num>
  <w:num w:numId="7">
    <w:abstractNumId w:val="9"/>
  </w:num>
  <w:num w:numId="8">
    <w:abstractNumId w:val="4"/>
  </w:num>
  <w:num w:numId="9">
    <w:abstractNumId w:val="8"/>
  </w:num>
  <w:num w:numId="10">
    <w:abstractNumId w:val="5"/>
  </w:num>
  <w:num w:numId="11">
    <w:abstractNumId w:val="10"/>
  </w:num>
  <w:num w:numId="12">
    <w:abstractNumId w:val="3"/>
  </w:num>
  <w:num w:numId="13">
    <w:abstractNumId w:val="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78"/>
    <w:rsid w:val="004653FF"/>
    <w:rsid w:val="0071441C"/>
    <w:rsid w:val="007311FF"/>
    <w:rsid w:val="00AF1D0E"/>
    <w:rsid w:val="00B71BDA"/>
    <w:rsid w:val="00C13A78"/>
    <w:rsid w:val="00EA0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2AE3"/>
  <w15:chartTrackingRefBased/>
  <w15:docId w15:val="{BFA08451-979F-4B0F-91C1-8A68E2FA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3A7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13A78"/>
    <w:pPr>
      <w:keepNext/>
      <w:outlineLvl w:val="0"/>
    </w:pPr>
    <w:rPr>
      <w:b/>
      <w:bCs/>
    </w:rPr>
  </w:style>
  <w:style w:type="paragraph" w:styleId="Heading2">
    <w:name w:val="heading 2"/>
    <w:basedOn w:val="Normal"/>
    <w:next w:val="Normal"/>
    <w:link w:val="Heading2Char"/>
    <w:qFormat/>
    <w:rsid w:val="00C13A78"/>
    <w:pPr>
      <w:keepNext/>
      <w:overflowPunct/>
      <w:autoSpaceDE/>
      <w:autoSpaceDN/>
      <w:adjustRightInd/>
      <w:ind w:left="-720"/>
      <w:textAlignment w:val="auto"/>
      <w:outlineLvl w:val="1"/>
    </w:pPr>
    <w:rPr>
      <w:szCs w:val="24"/>
      <w:u w:val="single"/>
    </w:rPr>
  </w:style>
  <w:style w:type="paragraph" w:styleId="Heading3">
    <w:name w:val="heading 3"/>
    <w:basedOn w:val="Normal"/>
    <w:next w:val="Normal"/>
    <w:link w:val="Heading3Char"/>
    <w:qFormat/>
    <w:rsid w:val="00C13A78"/>
    <w:pPr>
      <w:keepNext/>
      <w:ind w:hanging="567"/>
      <w:outlineLvl w:val="2"/>
    </w:pPr>
    <w:rPr>
      <w:b/>
      <w:u w:val="single"/>
    </w:rPr>
  </w:style>
  <w:style w:type="paragraph" w:styleId="Heading4">
    <w:name w:val="heading 4"/>
    <w:basedOn w:val="Normal"/>
    <w:next w:val="Normal"/>
    <w:link w:val="Heading4Char"/>
    <w:qFormat/>
    <w:rsid w:val="00C13A78"/>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C13A78"/>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A78"/>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C13A78"/>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C13A7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C13A7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C13A7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13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78"/>
    <w:rPr>
      <w:rFonts w:ascii="Segoe UI" w:hAnsi="Segoe UI" w:cs="Segoe UI"/>
      <w:sz w:val="18"/>
      <w:szCs w:val="18"/>
    </w:rPr>
  </w:style>
  <w:style w:type="character" w:styleId="Hyperlink">
    <w:name w:val="Hyperlink"/>
    <w:rsid w:val="00C13A78"/>
    <w:rPr>
      <w:color w:val="0000FF"/>
      <w:u w:val="single"/>
    </w:rPr>
  </w:style>
  <w:style w:type="paragraph" w:styleId="Header">
    <w:name w:val="header"/>
    <w:basedOn w:val="Normal"/>
    <w:link w:val="HeaderChar"/>
    <w:rsid w:val="00C13A78"/>
    <w:pPr>
      <w:tabs>
        <w:tab w:val="center" w:pos="4153"/>
        <w:tab w:val="right" w:pos="8306"/>
      </w:tabs>
      <w:overflowPunct/>
      <w:autoSpaceDE/>
      <w:autoSpaceDN/>
      <w:adjustRightInd/>
      <w:textAlignment w:val="auto"/>
    </w:pPr>
  </w:style>
  <w:style w:type="character" w:customStyle="1" w:styleId="HeaderChar">
    <w:name w:val="Header Char"/>
    <w:basedOn w:val="DefaultParagraphFont"/>
    <w:link w:val="Header"/>
    <w:rsid w:val="00C13A78"/>
    <w:rPr>
      <w:rFonts w:ascii="Times New Roman" w:eastAsia="Times New Roman" w:hAnsi="Times New Roman" w:cs="Times New Roman"/>
      <w:sz w:val="24"/>
      <w:szCs w:val="20"/>
    </w:rPr>
  </w:style>
  <w:style w:type="paragraph" w:styleId="Footer">
    <w:name w:val="footer"/>
    <w:basedOn w:val="Normal"/>
    <w:link w:val="FooterChar"/>
    <w:rsid w:val="00C13A78"/>
    <w:pPr>
      <w:tabs>
        <w:tab w:val="center" w:pos="4153"/>
        <w:tab w:val="right" w:pos="8306"/>
      </w:tabs>
    </w:pPr>
  </w:style>
  <w:style w:type="character" w:customStyle="1" w:styleId="FooterChar">
    <w:name w:val="Footer Char"/>
    <w:basedOn w:val="DefaultParagraphFont"/>
    <w:link w:val="Footer"/>
    <w:rsid w:val="00C13A78"/>
    <w:rPr>
      <w:rFonts w:ascii="Times New Roman" w:eastAsia="Times New Roman" w:hAnsi="Times New Roman" w:cs="Times New Roman"/>
      <w:sz w:val="24"/>
      <w:szCs w:val="20"/>
    </w:rPr>
  </w:style>
  <w:style w:type="character" w:styleId="PageNumber">
    <w:name w:val="page number"/>
    <w:basedOn w:val="DefaultParagraphFont"/>
    <w:rsid w:val="00C13A78"/>
  </w:style>
  <w:style w:type="paragraph" w:customStyle="1" w:styleId="NormalWeb1">
    <w:name w:val="Normal (Web)1"/>
    <w:basedOn w:val="Normal"/>
    <w:rsid w:val="00C13A78"/>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link w:val="BodyText3Char"/>
    <w:rsid w:val="00C13A78"/>
    <w:pPr>
      <w:tabs>
        <w:tab w:val="left" w:pos="-1440"/>
      </w:tabs>
      <w:overflowPunct/>
      <w:autoSpaceDE/>
      <w:autoSpaceDN/>
      <w:adjustRightInd/>
      <w:jc w:val="both"/>
      <w:textAlignment w:val="auto"/>
    </w:pPr>
    <w:rPr>
      <w:rFonts w:ascii="Arial" w:hAnsi="Arial"/>
      <w:lang w:eastAsia="en-GB"/>
    </w:rPr>
  </w:style>
  <w:style w:type="character" w:customStyle="1" w:styleId="BodyText3Char">
    <w:name w:val="Body Text 3 Char"/>
    <w:basedOn w:val="DefaultParagraphFont"/>
    <w:link w:val="BodyText3"/>
    <w:rsid w:val="00C13A78"/>
    <w:rPr>
      <w:rFonts w:ascii="Arial" w:eastAsia="Times New Roman" w:hAnsi="Arial" w:cs="Times New Roman"/>
      <w:sz w:val="24"/>
      <w:szCs w:val="20"/>
      <w:lang w:eastAsia="en-GB"/>
    </w:rPr>
  </w:style>
  <w:style w:type="paragraph" w:styleId="BodyText">
    <w:name w:val="Body Text"/>
    <w:basedOn w:val="Normal"/>
    <w:link w:val="BodyTextChar"/>
    <w:rsid w:val="00C13A78"/>
    <w:pPr>
      <w:spacing w:after="120"/>
    </w:pPr>
  </w:style>
  <w:style w:type="character" w:customStyle="1" w:styleId="BodyTextChar">
    <w:name w:val="Body Text Char"/>
    <w:basedOn w:val="DefaultParagraphFont"/>
    <w:link w:val="BodyText"/>
    <w:rsid w:val="00C13A78"/>
    <w:rPr>
      <w:rFonts w:ascii="Times New Roman" w:eastAsia="Times New Roman" w:hAnsi="Times New Roman" w:cs="Times New Roman"/>
      <w:sz w:val="24"/>
      <w:szCs w:val="20"/>
    </w:rPr>
  </w:style>
  <w:style w:type="paragraph" w:styleId="BodyTextIndent3">
    <w:name w:val="Body Text Indent 3"/>
    <w:basedOn w:val="Normal"/>
    <w:link w:val="BodyTextIndent3Char"/>
    <w:rsid w:val="00C13A78"/>
    <w:pPr>
      <w:overflowPunct/>
      <w:autoSpaceDE/>
      <w:autoSpaceDN/>
      <w:adjustRightInd/>
      <w:spacing w:after="120"/>
      <w:ind w:left="283"/>
      <w:textAlignment w:val="auto"/>
    </w:pPr>
    <w:rPr>
      <w:rFonts w:ascii="Tahoma" w:hAnsi="Tahoma"/>
      <w:sz w:val="16"/>
      <w:szCs w:val="16"/>
      <w:lang w:eastAsia="en-GB"/>
    </w:rPr>
  </w:style>
  <w:style w:type="character" w:customStyle="1" w:styleId="BodyTextIndent3Char">
    <w:name w:val="Body Text Indent 3 Char"/>
    <w:basedOn w:val="DefaultParagraphFont"/>
    <w:link w:val="BodyTextIndent3"/>
    <w:rsid w:val="00C13A78"/>
    <w:rPr>
      <w:rFonts w:ascii="Tahoma" w:eastAsia="Times New Roman" w:hAnsi="Tahoma" w:cs="Times New Roman"/>
      <w:sz w:val="16"/>
      <w:szCs w:val="16"/>
      <w:lang w:eastAsia="en-GB"/>
    </w:rPr>
  </w:style>
  <w:style w:type="paragraph" w:styleId="BodyText2">
    <w:name w:val="Body Text 2"/>
    <w:basedOn w:val="Normal"/>
    <w:link w:val="BodyText2Char"/>
    <w:rsid w:val="00C13A78"/>
    <w:pPr>
      <w:spacing w:after="120" w:line="480" w:lineRule="auto"/>
    </w:pPr>
  </w:style>
  <w:style w:type="character" w:customStyle="1" w:styleId="BodyText2Char">
    <w:name w:val="Body Text 2 Char"/>
    <w:basedOn w:val="DefaultParagraphFont"/>
    <w:link w:val="BodyText2"/>
    <w:rsid w:val="00C13A78"/>
    <w:rPr>
      <w:rFonts w:ascii="Times New Roman" w:eastAsia="Times New Roman" w:hAnsi="Times New Roman" w:cs="Times New Roman"/>
      <w:sz w:val="24"/>
      <w:szCs w:val="20"/>
    </w:rPr>
  </w:style>
  <w:style w:type="paragraph" w:customStyle="1" w:styleId="MRheading1">
    <w:name w:val="M&amp;R heading 1"/>
    <w:basedOn w:val="Normal"/>
    <w:rsid w:val="00C13A78"/>
    <w:pPr>
      <w:keepNext/>
      <w:keepLines/>
      <w:tabs>
        <w:tab w:val="num" w:pos="720"/>
      </w:tabs>
      <w:overflowPunct/>
      <w:autoSpaceDE/>
      <w:autoSpaceDN/>
      <w:adjustRightInd/>
      <w:spacing w:before="240" w:line="360" w:lineRule="auto"/>
      <w:ind w:left="720" w:hanging="720"/>
      <w:jc w:val="both"/>
      <w:textAlignment w:val="auto"/>
    </w:pPr>
    <w:rPr>
      <w:rFonts w:ascii="Arial" w:hAnsi="Arial"/>
      <w:b/>
      <w:sz w:val="22"/>
      <w:u w:val="single"/>
      <w:lang w:eastAsia="en-GB"/>
    </w:rPr>
  </w:style>
  <w:style w:type="paragraph" w:customStyle="1" w:styleId="MRheading2">
    <w:name w:val="M&amp;R heading 2"/>
    <w:basedOn w:val="Normal"/>
    <w:rsid w:val="00C13A78"/>
    <w:pPr>
      <w:tabs>
        <w:tab w:val="num" w:pos="720"/>
      </w:tabs>
      <w:overflowPunct/>
      <w:autoSpaceDE/>
      <w:autoSpaceDN/>
      <w:adjustRightInd/>
      <w:spacing w:before="240" w:line="360" w:lineRule="auto"/>
      <w:ind w:left="720" w:hanging="720"/>
      <w:jc w:val="both"/>
      <w:textAlignment w:val="auto"/>
      <w:outlineLvl w:val="1"/>
    </w:pPr>
    <w:rPr>
      <w:rFonts w:ascii="Tahoma" w:hAnsi="Tahoma"/>
      <w:sz w:val="22"/>
      <w:lang w:eastAsia="en-GB"/>
    </w:rPr>
  </w:style>
  <w:style w:type="paragraph" w:customStyle="1" w:styleId="MRheading3">
    <w:name w:val="M&amp;R heading 3"/>
    <w:basedOn w:val="Normal"/>
    <w:rsid w:val="00C13A78"/>
    <w:pPr>
      <w:tabs>
        <w:tab w:val="num" w:pos="1800"/>
      </w:tabs>
      <w:overflowPunct/>
      <w:autoSpaceDE/>
      <w:autoSpaceDN/>
      <w:adjustRightInd/>
      <w:spacing w:before="240" w:line="360" w:lineRule="auto"/>
      <w:ind w:left="1800" w:hanging="1080"/>
      <w:jc w:val="both"/>
      <w:textAlignment w:val="auto"/>
      <w:outlineLvl w:val="2"/>
    </w:pPr>
    <w:rPr>
      <w:rFonts w:ascii="Arial" w:hAnsi="Arial"/>
      <w:sz w:val="22"/>
      <w:lang w:eastAsia="en-GB"/>
    </w:rPr>
  </w:style>
  <w:style w:type="paragraph" w:customStyle="1" w:styleId="MRheading4">
    <w:name w:val="M&amp;R heading 4"/>
    <w:basedOn w:val="Normal"/>
    <w:rsid w:val="00C13A78"/>
    <w:pPr>
      <w:tabs>
        <w:tab w:val="num" w:pos="2880"/>
      </w:tabs>
      <w:overflowPunct/>
      <w:autoSpaceDE/>
      <w:autoSpaceDN/>
      <w:adjustRightInd/>
      <w:spacing w:before="240" w:line="360" w:lineRule="auto"/>
      <w:ind w:left="2880" w:hanging="720"/>
      <w:jc w:val="both"/>
      <w:textAlignment w:val="auto"/>
      <w:outlineLvl w:val="3"/>
    </w:pPr>
    <w:rPr>
      <w:rFonts w:ascii="Arial" w:hAnsi="Arial"/>
      <w:sz w:val="22"/>
      <w:lang w:eastAsia="en-GB"/>
    </w:rPr>
  </w:style>
  <w:style w:type="paragraph" w:customStyle="1" w:styleId="MRheading5">
    <w:name w:val="M&amp;R heading 5"/>
    <w:basedOn w:val="Normal"/>
    <w:rsid w:val="00C13A78"/>
    <w:pPr>
      <w:tabs>
        <w:tab w:val="num" w:pos="3600"/>
      </w:tabs>
      <w:overflowPunct/>
      <w:autoSpaceDE/>
      <w:autoSpaceDN/>
      <w:adjustRightInd/>
      <w:spacing w:before="240" w:line="360" w:lineRule="auto"/>
      <w:ind w:left="3600" w:hanging="720"/>
      <w:jc w:val="both"/>
      <w:textAlignment w:val="auto"/>
      <w:outlineLvl w:val="4"/>
    </w:pPr>
    <w:rPr>
      <w:rFonts w:ascii="Arial" w:hAnsi="Arial"/>
      <w:sz w:val="22"/>
      <w:lang w:eastAsia="en-GB"/>
    </w:rPr>
  </w:style>
  <w:style w:type="paragraph" w:customStyle="1" w:styleId="MRheading6">
    <w:name w:val="M&amp;R heading 6"/>
    <w:basedOn w:val="Normal"/>
    <w:rsid w:val="00C13A78"/>
    <w:pPr>
      <w:tabs>
        <w:tab w:val="num" w:pos="4320"/>
      </w:tabs>
      <w:overflowPunct/>
      <w:autoSpaceDE/>
      <w:autoSpaceDN/>
      <w:adjustRightInd/>
      <w:spacing w:before="240" w:line="360" w:lineRule="auto"/>
      <w:ind w:left="4320" w:hanging="720"/>
      <w:jc w:val="both"/>
      <w:textAlignment w:val="auto"/>
      <w:outlineLvl w:val="5"/>
    </w:pPr>
    <w:rPr>
      <w:rFonts w:ascii="Arial" w:hAnsi="Arial"/>
      <w:sz w:val="22"/>
      <w:lang w:eastAsia="en-GB"/>
    </w:rPr>
  </w:style>
  <w:style w:type="paragraph" w:customStyle="1" w:styleId="MRheading7">
    <w:name w:val="M&amp;R heading 7"/>
    <w:basedOn w:val="Normal"/>
    <w:rsid w:val="00C13A78"/>
    <w:pPr>
      <w:tabs>
        <w:tab w:val="num" w:pos="5040"/>
      </w:tabs>
      <w:overflowPunct/>
      <w:autoSpaceDE/>
      <w:autoSpaceDN/>
      <w:adjustRightInd/>
      <w:spacing w:before="240" w:line="360" w:lineRule="auto"/>
      <w:ind w:left="5040" w:hanging="720"/>
      <w:jc w:val="both"/>
      <w:textAlignment w:val="auto"/>
      <w:outlineLvl w:val="6"/>
    </w:pPr>
    <w:rPr>
      <w:rFonts w:ascii="Arial" w:hAnsi="Arial"/>
      <w:sz w:val="22"/>
      <w:lang w:eastAsia="en-GB"/>
    </w:rPr>
  </w:style>
  <w:style w:type="paragraph" w:customStyle="1" w:styleId="MRheading8">
    <w:name w:val="M&amp;R heading 8"/>
    <w:basedOn w:val="Normal"/>
    <w:rsid w:val="00C13A78"/>
    <w:pPr>
      <w:tabs>
        <w:tab w:val="num" w:pos="5760"/>
      </w:tabs>
      <w:overflowPunct/>
      <w:autoSpaceDE/>
      <w:autoSpaceDN/>
      <w:adjustRightInd/>
      <w:spacing w:before="240" w:line="360" w:lineRule="auto"/>
      <w:ind w:left="5760" w:hanging="720"/>
      <w:jc w:val="both"/>
      <w:textAlignment w:val="auto"/>
      <w:outlineLvl w:val="7"/>
    </w:pPr>
    <w:rPr>
      <w:rFonts w:ascii="Arial" w:hAnsi="Arial"/>
      <w:sz w:val="22"/>
      <w:lang w:eastAsia="en-GB"/>
    </w:rPr>
  </w:style>
  <w:style w:type="paragraph" w:customStyle="1" w:styleId="MRheading9">
    <w:name w:val="M&amp;R heading 9"/>
    <w:basedOn w:val="Normal"/>
    <w:rsid w:val="00C13A78"/>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BodyTextIndentChar">
    <w:name w:val="Body Text Indent Char"/>
    <w:basedOn w:val="DefaultParagraphFont"/>
    <w:link w:val="BodyTextIndent"/>
    <w:semiHidden/>
    <w:rsid w:val="00C13A78"/>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C13A78"/>
    <w:pPr>
      <w:overflowPunct/>
      <w:autoSpaceDE/>
      <w:autoSpaceDN/>
      <w:adjustRightInd/>
      <w:spacing w:before="420"/>
      <w:ind w:left="1440"/>
      <w:textAlignment w:val="auto"/>
    </w:pPr>
    <w:rPr>
      <w:szCs w:val="24"/>
    </w:rPr>
  </w:style>
  <w:style w:type="character" w:customStyle="1" w:styleId="BodyTextIndent2Char">
    <w:name w:val="Body Text Indent 2 Char"/>
    <w:basedOn w:val="DefaultParagraphFont"/>
    <w:link w:val="BodyTextIndent2"/>
    <w:semiHidden/>
    <w:rsid w:val="00C13A78"/>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C13A78"/>
    <w:pPr>
      <w:overflowPunct/>
      <w:autoSpaceDE/>
      <w:autoSpaceDN/>
      <w:adjustRightInd/>
      <w:spacing w:line="260" w:lineRule="auto"/>
      <w:ind w:left="1080" w:hanging="1260"/>
      <w:textAlignment w:val="auto"/>
    </w:pPr>
    <w:rPr>
      <w:szCs w:val="24"/>
    </w:rPr>
  </w:style>
  <w:style w:type="paragraph" w:styleId="Title">
    <w:name w:val="Title"/>
    <w:basedOn w:val="Normal"/>
    <w:link w:val="TitleChar"/>
    <w:qFormat/>
    <w:rsid w:val="00C13A78"/>
    <w:pPr>
      <w:overflowPunct/>
      <w:autoSpaceDE/>
      <w:autoSpaceDN/>
      <w:adjustRightInd/>
      <w:ind w:right="26"/>
      <w:jc w:val="center"/>
      <w:textAlignment w:val="auto"/>
    </w:pPr>
    <w:rPr>
      <w:b/>
      <w:bCs/>
      <w:sz w:val="28"/>
      <w:szCs w:val="24"/>
    </w:rPr>
  </w:style>
  <w:style w:type="character" w:customStyle="1" w:styleId="TitleChar">
    <w:name w:val="Title Char"/>
    <w:basedOn w:val="DefaultParagraphFont"/>
    <w:link w:val="Title"/>
    <w:rsid w:val="00C13A78"/>
    <w:rPr>
      <w:rFonts w:ascii="Times New Roman" w:eastAsia="Times New Roman" w:hAnsi="Times New Roman" w:cs="Times New Roman"/>
      <w:b/>
      <w:bCs/>
      <w:sz w:val="28"/>
      <w:szCs w:val="24"/>
    </w:rPr>
  </w:style>
  <w:style w:type="paragraph" w:customStyle="1" w:styleId="BBHeading1">
    <w:name w:val="B&amp;B Heading 1"/>
    <w:basedOn w:val="BodyText"/>
    <w:next w:val="Normal"/>
    <w:rsid w:val="00C13A78"/>
    <w:pPr>
      <w:keepNext/>
      <w:tabs>
        <w:tab w:val="num" w:pos="720"/>
      </w:tabs>
      <w:overflowPunct/>
      <w:autoSpaceDE/>
      <w:autoSpaceDN/>
      <w:adjustRightInd/>
      <w:spacing w:before="120" w:after="240"/>
      <w:ind w:left="720" w:hanging="720"/>
      <w:jc w:val="both"/>
      <w:textAlignment w:val="auto"/>
    </w:pPr>
    <w:rPr>
      <w:b/>
      <w:caps/>
      <w:szCs w:val="24"/>
      <w:lang w:eastAsia="en-GB"/>
    </w:rPr>
  </w:style>
  <w:style w:type="paragraph" w:customStyle="1" w:styleId="BBClause2">
    <w:name w:val="B&amp;B Clause 2"/>
    <w:basedOn w:val="BBHeading2"/>
    <w:rsid w:val="00C13A78"/>
    <w:pPr>
      <w:keepNext w:val="0"/>
    </w:pPr>
    <w:rPr>
      <w:b w:val="0"/>
    </w:rPr>
  </w:style>
  <w:style w:type="paragraph" w:customStyle="1" w:styleId="BBHeading2">
    <w:name w:val="B&amp;B Heading 2"/>
    <w:basedOn w:val="BBHeading1"/>
    <w:next w:val="Normal"/>
    <w:rsid w:val="00C13A78"/>
    <w:pPr>
      <w:numPr>
        <w:ilvl w:val="1"/>
      </w:numPr>
      <w:tabs>
        <w:tab w:val="num" w:pos="720"/>
      </w:tabs>
      <w:spacing w:before="0"/>
      <w:ind w:left="720" w:hanging="720"/>
    </w:pPr>
    <w:rPr>
      <w:caps w:val="0"/>
    </w:rPr>
  </w:style>
  <w:style w:type="paragraph" w:customStyle="1" w:styleId="BBHeading6">
    <w:name w:val="B&amp;B Heading 6"/>
    <w:basedOn w:val="BBHeading5"/>
    <w:next w:val="Normal"/>
    <w:rsid w:val="00C13A78"/>
    <w:pPr>
      <w:numPr>
        <w:ilvl w:val="5"/>
      </w:numPr>
      <w:tabs>
        <w:tab w:val="num" w:pos="720"/>
        <w:tab w:val="left" w:pos="3238"/>
      </w:tabs>
      <w:ind w:left="720" w:hanging="720"/>
    </w:pPr>
  </w:style>
  <w:style w:type="paragraph" w:customStyle="1" w:styleId="BBHeading5">
    <w:name w:val="B&amp;B Heading 5"/>
    <w:basedOn w:val="BBHeading4"/>
    <w:next w:val="Normal"/>
    <w:rsid w:val="00C13A78"/>
    <w:pPr>
      <w:numPr>
        <w:ilvl w:val="4"/>
      </w:numPr>
      <w:tabs>
        <w:tab w:val="num" w:pos="720"/>
      </w:tabs>
      <w:ind w:left="720" w:hanging="720"/>
    </w:pPr>
  </w:style>
  <w:style w:type="paragraph" w:customStyle="1" w:styleId="BBHeading4">
    <w:name w:val="B&amp;B Heading 4"/>
    <w:basedOn w:val="BBHeading3"/>
    <w:next w:val="Normal"/>
    <w:rsid w:val="00C13A78"/>
    <w:pPr>
      <w:numPr>
        <w:ilvl w:val="3"/>
      </w:numPr>
      <w:tabs>
        <w:tab w:val="num" w:pos="720"/>
      </w:tabs>
      <w:ind w:left="720" w:hanging="720"/>
    </w:pPr>
  </w:style>
  <w:style w:type="paragraph" w:customStyle="1" w:styleId="BBHeading3">
    <w:name w:val="B&amp;B Heading 3"/>
    <w:basedOn w:val="BBHeading2"/>
    <w:next w:val="Normal"/>
    <w:rsid w:val="00C13A78"/>
    <w:pPr>
      <w:numPr>
        <w:ilvl w:val="2"/>
      </w:numPr>
      <w:tabs>
        <w:tab w:val="num" w:pos="720"/>
      </w:tabs>
      <w:ind w:left="720" w:hanging="720"/>
    </w:pPr>
  </w:style>
  <w:style w:type="paragraph" w:customStyle="1" w:styleId="BBHeading7">
    <w:name w:val="B&amp;B Heading 7"/>
    <w:basedOn w:val="BBHeading6"/>
    <w:next w:val="Normal"/>
    <w:rsid w:val="00C13A78"/>
    <w:pPr>
      <w:numPr>
        <w:ilvl w:val="6"/>
      </w:numPr>
      <w:tabs>
        <w:tab w:val="num" w:pos="720"/>
        <w:tab w:val="left" w:pos="5398"/>
      </w:tabs>
      <w:ind w:left="720" w:hanging="720"/>
    </w:pPr>
  </w:style>
  <w:style w:type="paragraph" w:customStyle="1" w:styleId="BBHeading8">
    <w:name w:val="B&amp;B Heading 8"/>
    <w:basedOn w:val="BBHeading7"/>
    <w:next w:val="Normal"/>
    <w:rsid w:val="00C13A78"/>
    <w:pPr>
      <w:numPr>
        <w:ilvl w:val="7"/>
      </w:numPr>
      <w:tabs>
        <w:tab w:val="clear" w:pos="3238"/>
        <w:tab w:val="clear" w:pos="5398"/>
        <w:tab w:val="num" w:pos="720"/>
        <w:tab w:val="left" w:pos="3907"/>
      </w:tabs>
      <w:ind w:left="720" w:hanging="720"/>
    </w:pPr>
  </w:style>
  <w:style w:type="paragraph" w:customStyle="1" w:styleId="BBHeading9">
    <w:name w:val="B&amp;B Heading 9"/>
    <w:basedOn w:val="BBHeading8"/>
    <w:next w:val="Normal"/>
    <w:rsid w:val="00C13A78"/>
    <w:pPr>
      <w:numPr>
        <w:ilvl w:val="8"/>
      </w:numPr>
      <w:tabs>
        <w:tab w:val="num" w:pos="720"/>
        <w:tab w:val="left" w:pos="6838"/>
      </w:tabs>
      <w:ind w:left="720" w:hanging="720"/>
    </w:pPr>
  </w:style>
  <w:style w:type="paragraph" w:customStyle="1" w:styleId="BBBodyTextIndent1">
    <w:name w:val="B&amp;B Body Text Indent 1"/>
    <w:basedOn w:val="BodyText"/>
    <w:rsid w:val="00C13A78"/>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C13A78"/>
    <w:pPr>
      <w:keepNext w:val="0"/>
      <w:numPr>
        <w:ilvl w:val="0"/>
      </w:numPr>
      <w:tabs>
        <w:tab w:val="num" w:pos="720"/>
      </w:tabs>
      <w:spacing w:before="120"/>
      <w:ind w:left="720" w:hanging="720"/>
    </w:pPr>
    <w:rPr>
      <w:b w:val="0"/>
    </w:rPr>
  </w:style>
  <w:style w:type="character" w:styleId="CommentReference">
    <w:name w:val="annotation reference"/>
    <w:basedOn w:val="DefaultParagraphFont"/>
    <w:uiPriority w:val="99"/>
    <w:semiHidden/>
    <w:unhideWhenUsed/>
    <w:rsid w:val="00C13A78"/>
    <w:rPr>
      <w:sz w:val="16"/>
      <w:szCs w:val="16"/>
    </w:rPr>
  </w:style>
  <w:style w:type="paragraph" w:styleId="CommentText">
    <w:name w:val="annotation text"/>
    <w:basedOn w:val="Normal"/>
    <w:link w:val="CommentTextChar"/>
    <w:uiPriority w:val="99"/>
    <w:semiHidden/>
    <w:unhideWhenUsed/>
    <w:rsid w:val="00C13A78"/>
    <w:rPr>
      <w:sz w:val="20"/>
    </w:rPr>
  </w:style>
  <w:style w:type="character" w:customStyle="1" w:styleId="CommentTextChar">
    <w:name w:val="Comment Text Char"/>
    <w:basedOn w:val="DefaultParagraphFont"/>
    <w:link w:val="CommentText"/>
    <w:uiPriority w:val="99"/>
    <w:semiHidden/>
    <w:rsid w:val="00C13A7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C13A7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13A78"/>
    <w:rPr>
      <w:b/>
      <w:bCs/>
    </w:rPr>
  </w:style>
  <w:style w:type="paragraph" w:styleId="ListParagraph">
    <w:name w:val="List Paragraph"/>
    <w:basedOn w:val="Normal"/>
    <w:uiPriority w:val="34"/>
    <w:qFormat/>
    <w:rsid w:val="00C13A78"/>
    <w:pPr>
      <w:ind w:left="720"/>
      <w:contextualSpacing/>
    </w:pPr>
  </w:style>
  <w:style w:type="character" w:styleId="UnresolvedMention">
    <w:name w:val="Unresolved Mention"/>
    <w:basedOn w:val="DefaultParagraphFont"/>
    <w:uiPriority w:val="99"/>
    <w:semiHidden/>
    <w:unhideWhenUsed/>
    <w:rsid w:val="00AF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homes.rspb.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www.rspb.org.uk/globalassets/downloads/documents/abouttherspb/rspb-ethical-and-environmental-procurement-polic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yley.roan@rspb.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2.rspb.org.uk/about-the-rspb/about-us/our-mission/"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rspb.org.uk/globalassets/downloads/about-us/rspb-and-rspb-sales-ltd--terms--conditions-of-purchase-of-goods-or-services_revis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2.rspb.org.uk/about-the-rspb/about-us/how-we-are-run/annualrevie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E147F122D724D8C959C1E3ACAEE5C" ma:contentTypeVersion="11" ma:contentTypeDescription="Create a new document." ma:contentTypeScope="" ma:versionID="3a2f1fb792d28d153d310220e13754fd">
  <xsd:schema xmlns:xsd="http://www.w3.org/2001/XMLSchema" xmlns:xs="http://www.w3.org/2001/XMLSchema" xmlns:p="http://schemas.microsoft.com/office/2006/metadata/properties" xmlns:ns3="2fb27434-38d0-49bc-820c-53791fb7f85c" xmlns:ns4="c2ea2a97-5a1d-4f72-9a6b-13fd3dd0644d" targetNamespace="http://schemas.microsoft.com/office/2006/metadata/properties" ma:root="true" ma:fieldsID="0452d779e52fd4e57e9c7bf2277cf617" ns3:_="" ns4:_="">
    <xsd:import namespace="2fb27434-38d0-49bc-820c-53791fb7f85c"/>
    <xsd:import namespace="c2ea2a97-5a1d-4f72-9a6b-13fd3dd064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27434-38d0-49bc-820c-53791fb7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a2a97-5a1d-4f72-9a6b-13fd3dd064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4F078-F0DE-4753-99CC-C59C1C62EA94}">
  <ds:schemaRefs>
    <ds:schemaRef ds:uri="http://schemas.microsoft.com/sharepoint/v3/contenttype/forms"/>
  </ds:schemaRefs>
</ds:datastoreItem>
</file>

<file path=customXml/itemProps2.xml><?xml version="1.0" encoding="utf-8"?>
<ds:datastoreItem xmlns:ds="http://schemas.openxmlformats.org/officeDocument/2006/customXml" ds:itemID="{CEB63241-2AC1-4A18-A137-9909803E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27434-38d0-49bc-820c-53791fb7f85c"/>
    <ds:schemaRef ds:uri="c2ea2a97-5a1d-4f72-9a6b-13fd3dd0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B3D2D-4160-449B-9950-92616071FF00}">
  <ds:schemaRefs>
    <ds:schemaRef ds:uri="c2ea2a97-5a1d-4f72-9a6b-13fd3dd0644d"/>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2fb27434-38d0-49bc-820c-53791fb7f85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4276</Words>
  <Characters>24378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Bruce</dc:creator>
  <cp:keywords/>
  <dc:description/>
  <cp:lastModifiedBy>Dan Satterthwaite</cp:lastModifiedBy>
  <cp:revision>4</cp:revision>
  <dcterms:created xsi:type="dcterms:W3CDTF">2021-03-30T07:14:00Z</dcterms:created>
  <dcterms:modified xsi:type="dcterms:W3CDTF">2021-03-31T06:13:00Z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0x010100902E147F122D724D8C959C1E3ACAEE5C</vt:lpwstr>
  </property>
</Properties>
</file>