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A21" w:rsidRDefault="00177A21" w:rsidP="00EF11B2">
      <w:pPr>
        <w:pStyle w:val="Paragraphnonumbers"/>
      </w:pPr>
    </w:p>
    <w:tbl>
      <w:tblPr>
        <w:tblW w:w="89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3"/>
        <w:gridCol w:w="6662"/>
        <w:gridCol w:w="1984"/>
      </w:tblGrid>
      <w:tr w:rsidR="00177A21" w:rsidRPr="00177A21" w:rsidTr="00F72CA3">
        <w:trPr>
          <w:trHeight w:val="300"/>
        </w:trPr>
        <w:tc>
          <w:tcPr>
            <w:tcW w:w="89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A21" w:rsidRDefault="00177A21" w:rsidP="00177A21">
            <w:pPr>
              <w:jc w:val="both"/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</w:pPr>
            <w:r w:rsidRPr="00E936CE"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  <w:t>TENDER SUBMISSION CHECK LIST</w:t>
            </w:r>
          </w:p>
          <w:p w:rsidR="0042128E" w:rsidRPr="00E936CE" w:rsidRDefault="0042128E" w:rsidP="00177A21">
            <w:pPr>
              <w:jc w:val="both"/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b/>
                <w:color w:val="000000"/>
                <w:sz w:val="28"/>
                <w:szCs w:val="28"/>
                <w:lang w:eastAsia="en-GB"/>
              </w:rPr>
              <w:t xml:space="preserve">NICE Manchester </w:t>
            </w:r>
            <w:r w:rsidRPr="004443D8">
              <w:rPr>
                <w:rFonts w:cs="Arial"/>
                <w:b/>
                <w:sz w:val="28"/>
                <w:szCs w:val="28"/>
              </w:rPr>
              <w:t>Office Cleaning</w:t>
            </w:r>
            <w:r>
              <w:rPr>
                <w:rFonts w:cs="Arial"/>
                <w:b/>
                <w:sz w:val="28"/>
                <w:szCs w:val="28"/>
              </w:rPr>
              <w:t xml:space="preserve"> Services</w:t>
            </w:r>
          </w:p>
        </w:tc>
      </w:tr>
      <w:tr w:rsidR="00177A21" w:rsidRPr="00177A21" w:rsidTr="00F72CA3">
        <w:trPr>
          <w:trHeight w:val="315"/>
        </w:trPr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7A21" w:rsidRPr="00177A21" w:rsidRDefault="00177A21" w:rsidP="00177A21">
            <w:pPr>
              <w:jc w:val="both"/>
              <w:rPr>
                <w:rFonts w:cs="Arial"/>
                <w:b/>
                <w:color w:val="000000"/>
                <w:lang w:eastAsia="en-GB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A21" w:rsidRPr="00177A21" w:rsidRDefault="00177A21" w:rsidP="00177A21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7A21" w:rsidRPr="00177A21" w:rsidRDefault="00177A21" w:rsidP="00177A21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</w:p>
        </w:tc>
      </w:tr>
      <w:tr w:rsidR="00177A21" w:rsidRPr="00F72CA3" w:rsidTr="00F72CA3">
        <w:trPr>
          <w:trHeight w:val="615"/>
        </w:trPr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b/>
                <w:color w:val="000000"/>
                <w:lang w:eastAsia="en-GB"/>
              </w:rPr>
            </w:pPr>
            <w:r w:rsidRPr="00F72CA3">
              <w:rPr>
                <w:rFonts w:cs="Arial"/>
                <w:b/>
                <w:color w:val="000000"/>
                <w:lang w:eastAsia="en-GB"/>
              </w:rPr>
              <w:t> 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b/>
                <w:color w:val="000000"/>
                <w:lang w:eastAsia="en-GB"/>
              </w:rPr>
            </w:pPr>
            <w:r w:rsidRPr="00F72CA3">
              <w:rPr>
                <w:rFonts w:cs="Arial"/>
                <w:b/>
                <w:color w:val="000000"/>
                <w:lang w:eastAsia="en-GB"/>
              </w:rPr>
              <w:t>ITEM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C3260">
            <w:pPr>
              <w:rPr>
                <w:rFonts w:cs="Arial"/>
                <w:b/>
                <w:color w:val="000000"/>
                <w:lang w:eastAsia="en-GB"/>
              </w:rPr>
            </w:pPr>
            <w:r w:rsidRPr="00F72CA3">
              <w:rPr>
                <w:rFonts w:cs="Arial"/>
                <w:b/>
                <w:color w:val="000000"/>
                <w:lang w:eastAsia="en-GB"/>
              </w:rPr>
              <w:t>INCLUDE</w:t>
            </w:r>
            <w:r w:rsidR="001C3260" w:rsidRPr="00F72CA3">
              <w:rPr>
                <w:rFonts w:cs="Arial"/>
                <w:b/>
                <w:color w:val="000000"/>
                <w:lang w:eastAsia="en-GB"/>
              </w:rPr>
              <w:t>D</w:t>
            </w:r>
            <w:r w:rsidRPr="00F72CA3">
              <w:rPr>
                <w:rFonts w:cs="Arial"/>
                <w:b/>
                <w:color w:val="000000"/>
                <w:lang w:eastAsia="en-GB"/>
              </w:rPr>
              <w:t xml:space="preserve"> IN </w:t>
            </w:r>
            <w:r w:rsidR="001C3260" w:rsidRPr="00F72CA3">
              <w:rPr>
                <w:rFonts w:cs="Arial"/>
                <w:b/>
                <w:color w:val="000000"/>
                <w:lang w:eastAsia="en-GB"/>
              </w:rPr>
              <w:t xml:space="preserve">TENDER </w:t>
            </w:r>
            <w:r w:rsidRPr="00F72CA3">
              <w:rPr>
                <w:rFonts w:cs="Arial"/>
                <w:b/>
                <w:color w:val="000000"/>
                <w:lang w:eastAsia="en-GB"/>
              </w:rPr>
              <w:t>EMAIL</w:t>
            </w:r>
          </w:p>
        </w:tc>
      </w:tr>
      <w:tr w:rsidR="00177A21" w:rsidRPr="00F72CA3" w:rsidTr="00F72CA3">
        <w:trPr>
          <w:trHeight w:val="315"/>
        </w:trPr>
        <w:tc>
          <w:tcPr>
            <w:tcW w:w="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F72CA3">
            <w:pPr>
              <w:rPr>
                <w:rFonts w:cs="Arial"/>
                <w:color w:val="000000"/>
                <w:highlight w:val="yellow"/>
                <w:lang w:eastAsia="en-GB"/>
              </w:rPr>
            </w:pPr>
            <w:r w:rsidRPr="00F72CA3">
              <w:rPr>
                <w:rFonts w:cs="Arial"/>
                <w:color w:val="000000"/>
                <w:highlight w:val="yellow"/>
                <w:lang w:eastAsia="en-GB"/>
              </w:rPr>
              <w:t>Site Viewing Form (with EOI email</w:t>
            </w:r>
            <w:r w:rsidR="00E936CE" w:rsidRPr="00F72CA3">
              <w:rPr>
                <w:rFonts w:cs="Arial"/>
                <w:color w:val="000000"/>
                <w:highlight w:val="yellow"/>
                <w:lang w:eastAsia="en-GB"/>
              </w:rPr>
              <w:t xml:space="preserve"> by</w:t>
            </w:r>
            <w:r w:rsidR="00F72CA3" w:rsidRPr="00F72CA3">
              <w:rPr>
                <w:rFonts w:cs="Arial"/>
                <w:color w:val="000000"/>
                <w:highlight w:val="yellow"/>
                <w:lang w:eastAsia="en-GB"/>
              </w:rPr>
              <w:t xml:space="preserve"> </w:t>
            </w:r>
            <w:r w:rsidR="00F72CA3" w:rsidRPr="00F72CA3">
              <w:rPr>
                <w:rFonts w:cs="Arial"/>
                <w:b/>
                <w:color w:val="000000"/>
                <w:highlight w:val="yellow"/>
                <w:lang w:eastAsia="en-GB"/>
              </w:rPr>
              <w:t>5pm</w:t>
            </w:r>
            <w:r w:rsidR="00E936CE" w:rsidRPr="00F72CA3">
              <w:rPr>
                <w:rFonts w:cs="Arial"/>
                <w:color w:val="000000"/>
                <w:highlight w:val="yellow"/>
                <w:lang w:eastAsia="en-GB"/>
              </w:rPr>
              <w:t xml:space="preserve"> </w:t>
            </w:r>
            <w:r w:rsidR="00F72CA3" w:rsidRPr="00F72CA3">
              <w:rPr>
                <w:rFonts w:cs="Arial"/>
                <w:b/>
                <w:highlight w:val="yellow"/>
              </w:rPr>
              <w:t>27/02/</w:t>
            </w:r>
            <w:r w:rsidR="00F72CA3" w:rsidRPr="00F72CA3">
              <w:rPr>
                <w:rFonts w:cs="Arial"/>
                <w:b/>
                <w:highlight w:val="yellow"/>
              </w:rPr>
              <w:t>2018</w:t>
            </w:r>
            <w:r w:rsidRPr="00F72CA3">
              <w:rPr>
                <w:rFonts w:cs="Arial"/>
                <w:color w:val="000000"/>
                <w:highlight w:val="yellow"/>
                <w:lang w:eastAsia="en-GB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F72CA3" w:rsidTr="00F72CA3">
        <w:trPr>
          <w:trHeight w:val="315"/>
        </w:trPr>
        <w:tc>
          <w:tcPr>
            <w:tcW w:w="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F72CA3">
            <w:pPr>
              <w:rPr>
                <w:rFonts w:cs="Arial"/>
                <w:color w:val="000000"/>
                <w:highlight w:val="yellow"/>
                <w:lang w:eastAsia="en-GB"/>
              </w:rPr>
            </w:pPr>
            <w:r w:rsidRPr="00F72CA3">
              <w:rPr>
                <w:rFonts w:cs="Arial"/>
                <w:color w:val="000000"/>
                <w:highlight w:val="yellow"/>
                <w:lang w:eastAsia="en-GB"/>
              </w:rPr>
              <w:t>Form of Offer (hardy copy by post</w:t>
            </w:r>
            <w:r w:rsidR="00E936CE" w:rsidRPr="00F72CA3">
              <w:rPr>
                <w:rFonts w:cs="Arial"/>
                <w:color w:val="000000"/>
                <w:highlight w:val="yellow"/>
                <w:lang w:eastAsia="en-GB"/>
              </w:rPr>
              <w:t xml:space="preserve"> by </w:t>
            </w:r>
            <w:r w:rsidR="00F72CA3" w:rsidRPr="00F72CA3">
              <w:rPr>
                <w:rFonts w:cs="Arial"/>
                <w:b/>
                <w:bCs/>
                <w:highlight w:val="yellow"/>
                <w:lang w:val="en-US"/>
              </w:rPr>
              <w:t xml:space="preserve">12 noon </w:t>
            </w:r>
            <w:r w:rsidR="00F72CA3" w:rsidRPr="00F72CA3">
              <w:rPr>
                <w:rFonts w:cs="Arial"/>
                <w:b/>
                <w:bCs/>
                <w:highlight w:val="yellow"/>
                <w:lang w:val="en-US"/>
              </w:rPr>
              <w:t>26/03/</w:t>
            </w:r>
            <w:r w:rsidR="00F72CA3" w:rsidRPr="00F72CA3">
              <w:rPr>
                <w:rFonts w:cs="Arial"/>
                <w:b/>
                <w:bCs/>
                <w:highlight w:val="yellow"/>
                <w:lang w:val="en-US"/>
              </w:rPr>
              <w:t>2018</w:t>
            </w:r>
            <w:r w:rsidRPr="00F72CA3">
              <w:rPr>
                <w:rFonts w:cs="Arial"/>
                <w:color w:val="000000"/>
                <w:highlight w:val="yellow"/>
                <w:lang w:eastAsia="en-GB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F72CA3" w:rsidTr="00F72CA3">
        <w:trPr>
          <w:trHeight w:val="315"/>
        </w:trPr>
        <w:tc>
          <w:tcPr>
            <w:tcW w:w="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 xml:space="preserve">Proposal including items listed in </w:t>
            </w:r>
            <w:r w:rsidR="00E936CE" w:rsidRPr="00F72CA3">
              <w:rPr>
                <w:rFonts w:cs="Arial"/>
                <w:color w:val="000000"/>
                <w:lang w:eastAsia="en-GB"/>
              </w:rPr>
              <w:t>section</w:t>
            </w:r>
            <w:r w:rsidRPr="00F72CA3">
              <w:rPr>
                <w:rFonts w:cs="Arial"/>
                <w:color w:val="000000"/>
                <w:lang w:eastAsia="en-GB"/>
              </w:rPr>
              <w:t xml:space="preserve"> </w:t>
            </w:r>
            <w:bookmarkStart w:id="0" w:name="_GoBack"/>
            <w:bookmarkEnd w:id="0"/>
            <w:r w:rsidRPr="00F72CA3">
              <w:rPr>
                <w:rFonts w:cs="Arial"/>
                <w:color w:val="000000"/>
                <w:highlight w:val="cyan"/>
                <w:lang w:eastAsia="en-GB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F72CA3" w:rsidTr="00F72CA3">
        <w:trPr>
          <w:trHeight w:val="315"/>
        </w:trPr>
        <w:tc>
          <w:tcPr>
            <w:tcW w:w="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Competing Interests form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F72CA3" w:rsidTr="00F72CA3">
        <w:trPr>
          <w:trHeight w:val="315"/>
        </w:trPr>
        <w:tc>
          <w:tcPr>
            <w:tcW w:w="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Confidentiality Agreement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F72CA3" w:rsidTr="00F72CA3">
        <w:trPr>
          <w:trHeight w:val="315"/>
        </w:trPr>
        <w:tc>
          <w:tcPr>
            <w:tcW w:w="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Redactions Request Form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F72CA3" w:rsidTr="00F72CA3">
        <w:trPr>
          <w:trHeight w:val="315"/>
        </w:trPr>
        <w:tc>
          <w:tcPr>
            <w:tcW w:w="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Terms &amp; Conditions Requests Form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F72CA3" w:rsidTr="00F72CA3">
        <w:trPr>
          <w:trHeight w:val="315"/>
        </w:trPr>
        <w:tc>
          <w:tcPr>
            <w:tcW w:w="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E936CE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H&amp;S, Enviro, Equal Ops,</w:t>
            </w:r>
            <w:r w:rsidR="00177A21" w:rsidRPr="00F72CA3">
              <w:rPr>
                <w:rFonts w:cs="Arial"/>
                <w:color w:val="000000"/>
                <w:lang w:eastAsia="en-GB"/>
              </w:rPr>
              <w:t xml:space="preserve"> Diversity</w:t>
            </w:r>
            <w:r w:rsidRPr="00F72CA3">
              <w:rPr>
                <w:rFonts w:cs="Arial"/>
                <w:color w:val="000000"/>
                <w:lang w:eastAsia="en-GB"/>
              </w:rPr>
              <w:t>, Slavery</w:t>
            </w:r>
            <w:r w:rsidR="00177A21" w:rsidRPr="00F72CA3">
              <w:rPr>
                <w:rFonts w:cs="Arial"/>
                <w:color w:val="000000"/>
                <w:lang w:eastAsia="en-GB"/>
              </w:rPr>
              <w:t xml:space="preserve"> Policies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 </w:t>
            </w:r>
          </w:p>
        </w:tc>
      </w:tr>
      <w:tr w:rsidR="00177A21" w:rsidRPr="00F72CA3" w:rsidTr="00F72CA3">
        <w:trPr>
          <w:trHeight w:val="315"/>
        </w:trPr>
        <w:tc>
          <w:tcPr>
            <w:tcW w:w="3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Accounts for last 3 years</w:t>
            </w:r>
            <w:r w:rsidR="00E936CE" w:rsidRPr="00F72CA3">
              <w:rPr>
                <w:rFonts w:cs="Arial"/>
                <w:color w:val="000000"/>
                <w:lang w:eastAsia="en-GB"/>
              </w:rPr>
              <w:t xml:space="preserve"> &amp; Balance sheet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A21" w:rsidRPr="00F72CA3" w:rsidRDefault="00177A21" w:rsidP="00177A21">
            <w:pPr>
              <w:rPr>
                <w:rFonts w:cs="Arial"/>
                <w:color w:val="000000"/>
                <w:lang w:eastAsia="en-GB"/>
              </w:rPr>
            </w:pPr>
            <w:r w:rsidRPr="00F72CA3">
              <w:rPr>
                <w:rFonts w:cs="Arial"/>
                <w:color w:val="000000"/>
                <w:lang w:eastAsia="en-GB"/>
              </w:rPr>
              <w:t> </w:t>
            </w:r>
          </w:p>
        </w:tc>
      </w:tr>
    </w:tbl>
    <w:p w:rsidR="00177A21" w:rsidRPr="00EF11B2" w:rsidRDefault="00177A21" w:rsidP="00EF11B2">
      <w:pPr>
        <w:pStyle w:val="Paragraphnonumbers"/>
      </w:pPr>
    </w:p>
    <w:sectPr w:rsidR="00177A21" w:rsidRPr="00EF11B2" w:rsidSect="00171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6BE" w:rsidRDefault="003E26BE" w:rsidP="00446BEE">
      <w:r>
        <w:separator/>
      </w:r>
    </w:p>
  </w:endnote>
  <w:endnote w:type="continuationSeparator" w:id="0">
    <w:p w:rsidR="003E26BE" w:rsidRDefault="003E26B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6BE" w:rsidRDefault="003E26BE" w:rsidP="00446BEE">
      <w:r>
        <w:separator/>
      </w:r>
    </w:p>
  </w:footnote>
  <w:footnote w:type="continuationSeparator" w:id="0">
    <w:p w:rsidR="003E26BE" w:rsidRDefault="003E26B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BE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77A21"/>
    <w:rsid w:val="00181A4A"/>
    <w:rsid w:val="001B0EE9"/>
    <w:rsid w:val="001B65B3"/>
    <w:rsid w:val="001C3260"/>
    <w:rsid w:val="002029A6"/>
    <w:rsid w:val="002408EA"/>
    <w:rsid w:val="002819D7"/>
    <w:rsid w:val="002C1A7E"/>
    <w:rsid w:val="002D3376"/>
    <w:rsid w:val="00311ED0"/>
    <w:rsid w:val="003648C5"/>
    <w:rsid w:val="003722FA"/>
    <w:rsid w:val="003A793F"/>
    <w:rsid w:val="003C7AAF"/>
    <w:rsid w:val="003E26BE"/>
    <w:rsid w:val="004075B6"/>
    <w:rsid w:val="00420952"/>
    <w:rsid w:val="0042128E"/>
    <w:rsid w:val="00433EFF"/>
    <w:rsid w:val="00443081"/>
    <w:rsid w:val="00446BEE"/>
    <w:rsid w:val="00480828"/>
    <w:rsid w:val="00485D1C"/>
    <w:rsid w:val="004F6F6B"/>
    <w:rsid w:val="005025A1"/>
    <w:rsid w:val="006921E1"/>
    <w:rsid w:val="006F4B25"/>
    <w:rsid w:val="006F6496"/>
    <w:rsid w:val="00736348"/>
    <w:rsid w:val="00760908"/>
    <w:rsid w:val="00762E7F"/>
    <w:rsid w:val="007F238D"/>
    <w:rsid w:val="00861B92"/>
    <w:rsid w:val="008814FB"/>
    <w:rsid w:val="008F35E4"/>
    <w:rsid w:val="008F5E30"/>
    <w:rsid w:val="00914D7F"/>
    <w:rsid w:val="009E680B"/>
    <w:rsid w:val="00A15A1F"/>
    <w:rsid w:val="00A3325A"/>
    <w:rsid w:val="00A43013"/>
    <w:rsid w:val="00A84F44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DA5D02"/>
    <w:rsid w:val="00DD0FA6"/>
    <w:rsid w:val="00E51920"/>
    <w:rsid w:val="00E64120"/>
    <w:rsid w:val="00E660A1"/>
    <w:rsid w:val="00E936CE"/>
    <w:rsid w:val="00EA3CCF"/>
    <w:rsid w:val="00EF11B2"/>
    <w:rsid w:val="00F055F1"/>
    <w:rsid w:val="00F610AF"/>
    <w:rsid w:val="00F72CA3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84B8B5-1CBE-4E80-86B7-AB2073049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6BE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lang w:eastAsia="en-GB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lang w:eastAsia="en-GB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  <w:lang w:eastAsia="en-GB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lang w:eastAsia="en-GB"/>
    </w:rPr>
  </w:style>
  <w:style w:type="paragraph" w:styleId="TOC1">
    <w:name w:val="toc 1"/>
    <w:basedOn w:val="Normal"/>
    <w:next w:val="Normal"/>
    <w:autoRedefine/>
    <w:semiHidden/>
    <w:rsid w:val="00F610AF"/>
    <w:rPr>
      <w:lang w:eastAsia="en-GB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lang w:eastAsia="en-GB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  <w:lang w:eastAsia="en-GB"/>
    </w:rPr>
  </w:style>
  <w:style w:type="table" w:styleId="TableGrid">
    <w:name w:val="Table Grid"/>
    <w:basedOn w:val="TableNormal"/>
    <w:rsid w:val="003E26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83886534</Template>
  <TotalTime>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Watson</dc:creator>
  <cp:lastModifiedBy>Gillian Watson</cp:lastModifiedBy>
  <cp:revision>5</cp:revision>
  <cp:lastPrinted>2016-11-17T09:54:00Z</cp:lastPrinted>
  <dcterms:created xsi:type="dcterms:W3CDTF">2016-11-17T10:06:00Z</dcterms:created>
  <dcterms:modified xsi:type="dcterms:W3CDTF">2018-02-08T11:59:00Z</dcterms:modified>
</cp:coreProperties>
</file>