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392C7" w14:textId="77777777" w:rsidR="008521A8" w:rsidRPr="00F02A1E" w:rsidRDefault="00D01689" w:rsidP="00AD6214">
      <w:pPr>
        <w:pStyle w:val="TCBodyNormal"/>
        <w:spacing w:line="276" w:lineRule="auto"/>
        <w:rPr>
          <w:rFonts w:cs="Arial"/>
        </w:rPr>
      </w:pPr>
      <w:r w:rsidRPr="00F02A1E">
        <w:rPr>
          <w:rFonts w:cs="Arial"/>
          <w:noProof/>
          <w:lang w:eastAsia="en-GB"/>
        </w:rPr>
        <w:drawing>
          <wp:anchor distT="0" distB="0" distL="114300" distR="114300" simplePos="0" relativeHeight="251658240" behindDoc="0" locked="0" layoutInCell="1" allowOverlap="1" wp14:anchorId="2603D3EB" wp14:editId="7BE5AA7F">
            <wp:simplePos x="0" y="0"/>
            <wp:positionH relativeFrom="margin">
              <wp:posOffset>-883920</wp:posOffset>
            </wp:positionH>
            <wp:positionV relativeFrom="margin">
              <wp:posOffset>-602615</wp:posOffset>
            </wp:positionV>
            <wp:extent cx="2715260" cy="26924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14:sizeRelH relativeFrom="page">
              <wp14:pctWidth>0</wp14:pctWidth>
            </wp14:sizeRelH>
            <wp14:sizeRelV relativeFrom="page">
              <wp14:pctHeight>0</wp14:pctHeight>
            </wp14:sizeRelV>
          </wp:anchor>
        </w:drawing>
      </w:r>
    </w:p>
    <w:p w14:paraId="320295D7" w14:textId="77777777" w:rsidR="00D31CB8" w:rsidRPr="00F02A1E" w:rsidRDefault="00D31CB8" w:rsidP="00AD6214">
      <w:pPr>
        <w:pStyle w:val="TCBodyNormal"/>
        <w:spacing w:line="276" w:lineRule="auto"/>
        <w:rPr>
          <w:rFonts w:cs="Arial"/>
        </w:rPr>
      </w:pPr>
    </w:p>
    <w:p w14:paraId="283B1FC4" w14:textId="77777777" w:rsidR="006E3E14" w:rsidRPr="00F02A1E" w:rsidRDefault="006E3E14" w:rsidP="00AD6214">
      <w:pPr>
        <w:pStyle w:val="TCMainHeading"/>
        <w:spacing w:line="276" w:lineRule="auto"/>
        <w:rPr>
          <w:rFonts w:cs="Arial"/>
        </w:rPr>
      </w:pPr>
      <w:bookmarkStart w:id="0" w:name="startdocument"/>
      <w:bookmarkStart w:id="1" w:name="documentstart"/>
      <w:bookmarkStart w:id="2" w:name="_Toc272854012"/>
      <w:bookmarkStart w:id="3" w:name="_Toc272854105"/>
      <w:bookmarkStart w:id="4" w:name="_Toc272939146"/>
      <w:bookmarkEnd w:id="0"/>
      <w:bookmarkEnd w:id="1"/>
      <w:r w:rsidRPr="00F02A1E">
        <w:rPr>
          <w:rFonts w:cs="Arial"/>
        </w:rPr>
        <w:t>NATIONAL INSTITUTE FOR HEALTH</w:t>
      </w:r>
      <w:bookmarkEnd w:id="2"/>
      <w:bookmarkEnd w:id="3"/>
      <w:bookmarkEnd w:id="4"/>
      <w:r w:rsidRPr="00F02A1E">
        <w:rPr>
          <w:rFonts w:cs="Arial"/>
        </w:rPr>
        <w:t xml:space="preserve"> </w:t>
      </w:r>
    </w:p>
    <w:p w14:paraId="7F3E60B1" w14:textId="77777777" w:rsidR="006E3E14" w:rsidRPr="00F02A1E" w:rsidRDefault="006E3E14" w:rsidP="00AD6214">
      <w:pPr>
        <w:pStyle w:val="TCMainHeading"/>
        <w:spacing w:line="276" w:lineRule="auto"/>
        <w:rPr>
          <w:rFonts w:cs="Arial"/>
        </w:rPr>
      </w:pPr>
      <w:bookmarkStart w:id="5" w:name="_Toc272854013"/>
      <w:bookmarkStart w:id="6" w:name="_Toc272854106"/>
      <w:bookmarkStart w:id="7" w:name="_Toc272939147"/>
      <w:r w:rsidRPr="00F02A1E">
        <w:rPr>
          <w:rFonts w:cs="Arial"/>
        </w:rPr>
        <w:t>AND C</w:t>
      </w:r>
      <w:r w:rsidR="00261762" w:rsidRPr="00F02A1E">
        <w:rPr>
          <w:rFonts w:cs="Arial"/>
        </w:rPr>
        <w:t>ARE</w:t>
      </w:r>
      <w:r w:rsidRPr="00F02A1E">
        <w:rPr>
          <w:rFonts w:cs="Arial"/>
        </w:rPr>
        <w:t xml:space="preserve"> EXCELLENCE</w:t>
      </w:r>
      <w:bookmarkEnd w:id="5"/>
      <w:bookmarkEnd w:id="6"/>
      <w:bookmarkEnd w:id="7"/>
    </w:p>
    <w:p w14:paraId="171052E0" w14:textId="77777777" w:rsidR="006E3E14" w:rsidRPr="00F02A1E" w:rsidRDefault="006E3E14" w:rsidP="00AD6214">
      <w:pPr>
        <w:pStyle w:val="TCBodyNormal"/>
        <w:spacing w:line="276" w:lineRule="auto"/>
        <w:rPr>
          <w:rFonts w:cs="Arial"/>
        </w:rPr>
      </w:pPr>
    </w:p>
    <w:p w14:paraId="6848167E" w14:textId="77777777" w:rsidR="006E3E14" w:rsidRPr="00F02A1E" w:rsidRDefault="006E3E14" w:rsidP="00AD6214">
      <w:pPr>
        <w:pStyle w:val="TCBodyNormal"/>
        <w:spacing w:line="276" w:lineRule="auto"/>
        <w:rPr>
          <w:rFonts w:cs="Arial"/>
        </w:rPr>
      </w:pPr>
    </w:p>
    <w:p w14:paraId="3093C5AD" w14:textId="77777777" w:rsidR="006E3E14" w:rsidRPr="00F02A1E" w:rsidRDefault="006E3E14" w:rsidP="00AD6214">
      <w:pPr>
        <w:pStyle w:val="TCBodyNormal"/>
        <w:spacing w:line="276" w:lineRule="auto"/>
        <w:rPr>
          <w:rFonts w:cs="Arial"/>
        </w:rPr>
      </w:pPr>
    </w:p>
    <w:p w14:paraId="301358E3" w14:textId="77777777" w:rsidR="00AD6214" w:rsidRPr="00F02A1E" w:rsidRDefault="00A613FC" w:rsidP="00AD6214">
      <w:pPr>
        <w:pStyle w:val="TCMainHeading2"/>
        <w:spacing w:line="276" w:lineRule="auto"/>
        <w:rPr>
          <w:rFonts w:cs="Arial"/>
        </w:rPr>
      </w:pPr>
      <w:r w:rsidRPr="00F02A1E">
        <w:rPr>
          <w:rFonts w:cs="Arial"/>
        </w:rPr>
        <w:t xml:space="preserve">The Cochrane </w:t>
      </w:r>
      <w:r w:rsidR="005B4E86" w:rsidRPr="00F02A1E">
        <w:rPr>
          <w:rFonts w:cs="Arial"/>
        </w:rPr>
        <w:t>L</w:t>
      </w:r>
      <w:r w:rsidR="000540C0" w:rsidRPr="00F02A1E">
        <w:rPr>
          <w:rFonts w:cs="Arial"/>
        </w:rPr>
        <w:t xml:space="preserve">ibrary and </w:t>
      </w:r>
      <w:r w:rsidR="00AF704D" w:rsidRPr="00F02A1E">
        <w:rPr>
          <w:rFonts w:cs="Arial"/>
        </w:rPr>
        <w:t>Wiley Online Library (WOL)</w:t>
      </w:r>
      <w:r w:rsidRPr="00F02A1E">
        <w:rPr>
          <w:rFonts w:cs="Arial"/>
        </w:rPr>
        <w:t xml:space="preserve"> </w:t>
      </w:r>
    </w:p>
    <w:p w14:paraId="7145CA8A" w14:textId="77777777" w:rsidR="00AD6214" w:rsidRPr="00F02A1E" w:rsidRDefault="00821E3F" w:rsidP="00AD6214">
      <w:pPr>
        <w:pStyle w:val="TCMainHeading2"/>
        <w:spacing w:line="276" w:lineRule="auto"/>
        <w:rPr>
          <w:rFonts w:cs="Arial"/>
          <w:sz w:val="44"/>
          <w:szCs w:val="44"/>
        </w:rPr>
      </w:pPr>
      <w:r w:rsidRPr="00F02A1E">
        <w:rPr>
          <w:rFonts w:cs="Arial"/>
        </w:rPr>
        <w:br/>
      </w:r>
      <w:r w:rsidR="003C6BC4" w:rsidRPr="00F02A1E">
        <w:rPr>
          <w:rFonts w:cs="Arial"/>
          <w:sz w:val="44"/>
          <w:szCs w:val="44"/>
        </w:rPr>
        <w:t>“</w:t>
      </w:r>
      <w:r w:rsidR="008B2FF7" w:rsidRPr="00F02A1E">
        <w:rPr>
          <w:rFonts w:cs="Arial"/>
          <w:sz w:val="44"/>
          <w:szCs w:val="44"/>
        </w:rPr>
        <w:t>Terms and Conditions of Contract</w:t>
      </w:r>
      <w:r w:rsidR="003C6BC4" w:rsidRPr="00F02A1E">
        <w:rPr>
          <w:rFonts w:cs="Arial"/>
          <w:sz w:val="44"/>
          <w:szCs w:val="44"/>
        </w:rPr>
        <w:t>”</w:t>
      </w:r>
      <w:r w:rsidR="00A613FC" w:rsidRPr="00F02A1E">
        <w:rPr>
          <w:rFonts w:cs="Arial"/>
          <w:sz w:val="44"/>
          <w:szCs w:val="44"/>
        </w:rPr>
        <w:t xml:space="preserve"> </w:t>
      </w:r>
      <w:r w:rsidR="00AD6214" w:rsidRPr="00F02A1E">
        <w:rPr>
          <w:rFonts w:cs="Arial"/>
          <w:sz w:val="44"/>
          <w:szCs w:val="44"/>
        </w:rPr>
        <w:t>(inclusive of Licence Agreement)</w:t>
      </w:r>
    </w:p>
    <w:p w14:paraId="1D77F450" w14:textId="77777777" w:rsidR="008B2FF7" w:rsidRPr="00F02A1E" w:rsidRDefault="008B2FF7" w:rsidP="00AD6214">
      <w:pPr>
        <w:pStyle w:val="TCMainHeading2"/>
        <w:spacing w:line="276" w:lineRule="auto"/>
        <w:rPr>
          <w:rFonts w:cs="Arial"/>
        </w:rPr>
      </w:pPr>
    </w:p>
    <w:p w14:paraId="1DE4755C" w14:textId="77777777" w:rsidR="008B2FF7" w:rsidRPr="00F02A1E" w:rsidRDefault="008B2FF7" w:rsidP="00AD6214">
      <w:pPr>
        <w:pStyle w:val="TCBodyNormal"/>
        <w:spacing w:line="276" w:lineRule="auto"/>
        <w:rPr>
          <w:rFonts w:cs="Arial"/>
        </w:rPr>
      </w:pPr>
    </w:p>
    <w:p w14:paraId="60770B29" w14:textId="1CC0651F" w:rsidR="003C5608" w:rsidRPr="00F02A1E" w:rsidRDefault="00DD727C" w:rsidP="00AD6214">
      <w:pPr>
        <w:pStyle w:val="TCBodyNormal"/>
        <w:spacing w:line="276" w:lineRule="auto"/>
        <w:jc w:val="center"/>
        <w:rPr>
          <w:rFonts w:cs="Arial"/>
        </w:rPr>
      </w:pPr>
      <w:r>
        <w:rPr>
          <w:rFonts w:cs="Arial"/>
        </w:rPr>
        <w:t>FINAL</w:t>
      </w:r>
    </w:p>
    <w:p w14:paraId="51F3FB56" w14:textId="77777777" w:rsidR="003C5608" w:rsidRPr="00F02A1E" w:rsidRDefault="003C5608" w:rsidP="00AD6214">
      <w:pPr>
        <w:pStyle w:val="TCBodyNormal"/>
        <w:spacing w:line="276" w:lineRule="auto"/>
        <w:jc w:val="center"/>
        <w:rPr>
          <w:rFonts w:cs="Arial"/>
        </w:rPr>
      </w:pPr>
    </w:p>
    <w:p w14:paraId="17FDEB1C" w14:textId="77777777" w:rsidR="003C5608" w:rsidRPr="00F02A1E" w:rsidRDefault="003C5608" w:rsidP="00AD6214">
      <w:pPr>
        <w:pStyle w:val="TCBodyNormal"/>
        <w:spacing w:line="276" w:lineRule="auto"/>
        <w:jc w:val="center"/>
        <w:rPr>
          <w:rFonts w:cs="Arial"/>
        </w:rPr>
      </w:pPr>
    </w:p>
    <w:p w14:paraId="033154FC" w14:textId="77777777" w:rsidR="003C5608" w:rsidRPr="00F02A1E" w:rsidRDefault="003C5608">
      <w:pPr>
        <w:rPr>
          <w:rFonts w:ascii="Arial" w:hAnsi="Arial" w:cs="Arial"/>
          <w:lang w:eastAsia="en-US"/>
        </w:rPr>
      </w:pPr>
      <w:r w:rsidRPr="00F02A1E">
        <w:rPr>
          <w:rFonts w:ascii="Arial" w:hAnsi="Arial" w:cs="Arial"/>
        </w:rPr>
        <w:br w:type="page"/>
      </w:r>
    </w:p>
    <w:p w14:paraId="169609C9" w14:textId="77777777" w:rsidR="003C5608" w:rsidRPr="00F02A1E" w:rsidRDefault="003C5608" w:rsidP="003C5608">
      <w:pPr>
        <w:pStyle w:val="TCBodyNormal"/>
        <w:rPr>
          <w:rFonts w:cs="Arial"/>
        </w:rPr>
      </w:pPr>
      <w:r w:rsidRPr="00F02A1E">
        <w:rPr>
          <w:rFonts w:cs="Arial"/>
        </w:rPr>
        <w:lastRenderedPageBreak/>
        <w:t xml:space="preserve">THIS AGREEMENT is made the             day of                        </w:t>
      </w:r>
    </w:p>
    <w:p w14:paraId="15022D61" w14:textId="77777777" w:rsidR="003C5608" w:rsidRPr="00F02A1E" w:rsidRDefault="003C5608" w:rsidP="003C5608">
      <w:pPr>
        <w:pStyle w:val="TCBodyNormal"/>
        <w:rPr>
          <w:rFonts w:cs="Arial"/>
        </w:rPr>
      </w:pPr>
    </w:p>
    <w:p w14:paraId="0F93A60D" w14:textId="77777777" w:rsidR="003C5608" w:rsidRPr="00F02A1E" w:rsidRDefault="003C5608" w:rsidP="003C5608">
      <w:pPr>
        <w:pStyle w:val="TCBodyNormal"/>
        <w:rPr>
          <w:rFonts w:cs="Arial"/>
        </w:rPr>
      </w:pPr>
      <w:r w:rsidRPr="00F02A1E">
        <w:rPr>
          <w:rFonts w:cs="Arial"/>
        </w:rPr>
        <w:t>BETWEEN:-</w:t>
      </w:r>
    </w:p>
    <w:p w14:paraId="2E5602F6" w14:textId="77777777" w:rsidR="003C5608" w:rsidRPr="00F02A1E" w:rsidRDefault="003C5608" w:rsidP="003C5608">
      <w:pPr>
        <w:pStyle w:val="TCBodyNormal"/>
        <w:rPr>
          <w:rFonts w:cs="Arial"/>
        </w:rPr>
      </w:pPr>
    </w:p>
    <w:p w14:paraId="34BC60B9" w14:textId="77777777" w:rsidR="003C5608" w:rsidRPr="00F02A1E" w:rsidRDefault="003C5608" w:rsidP="003C5608">
      <w:pPr>
        <w:pStyle w:val="TCBodyNormal"/>
        <w:rPr>
          <w:rFonts w:cs="Arial"/>
        </w:rPr>
      </w:pPr>
      <w:r w:rsidRPr="00F02A1E">
        <w:rPr>
          <w:rFonts w:cs="Arial"/>
        </w:rPr>
        <w:t>The National Institute for Health and Care Excellence</w:t>
      </w:r>
      <w:r w:rsidRPr="00F02A1E" w:rsidDel="006B7DFD">
        <w:rPr>
          <w:rFonts w:cs="Arial"/>
        </w:rPr>
        <w:t xml:space="preserve"> </w:t>
      </w:r>
      <w:r w:rsidRPr="00F02A1E">
        <w:rPr>
          <w:rFonts w:cs="Arial"/>
        </w:rPr>
        <w:t>(NICE) whose principal office is 10 Spring Gardens, London SW1A 2BU (‘</w:t>
      </w:r>
      <w:r w:rsidRPr="00F02A1E">
        <w:rPr>
          <w:rFonts w:cs="Arial"/>
          <w:b/>
        </w:rPr>
        <w:t>The Authority</w:t>
      </w:r>
      <w:r w:rsidRPr="00F02A1E">
        <w:rPr>
          <w:rFonts w:cs="Arial"/>
        </w:rPr>
        <w:t xml:space="preserve">’); and </w:t>
      </w:r>
    </w:p>
    <w:p w14:paraId="39D76C61" w14:textId="77777777" w:rsidR="003C5608" w:rsidRPr="00F02A1E" w:rsidRDefault="003C5608" w:rsidP="003C5608">
      <w:pPr>
        <w:pStyle w:val="TCBodyNormal"/>
        <w:rPr>
          <w:rFonts w:cs="Arial"/>
        </w:rPr>
      </w:pPr>
    </w:p>
    <w:p w14:paraId="1865908B" w14:textId="77777777" w:rsidR="003C5608" w:rsidRPr="00F02A1E" w:rsidRDefault="00406A66" w:rsidP="003C5608">
      <w:pPr>
        <w:pStyle w:val="TCBodyNormal"/>
        <w:rPr>
          <w:rFonts w:cs="Arial"/>
        </w:rPr>
      </w:pPr>
      <w:r w:rsidRPr="00F02A1E">
        <w:rPr>
          <w:rFonts w:cs="Arial"/>
        </w:rPr>
        <w:t xml:space="preserve">John Wiley </w:t>
      </w:r>
      <w:r w:rsidR="00962190" w:rsidRPr="00F02A1E">
        <w:rPr>
          <w:rFonts w:cs="Arial"/>
        </w:rPr>
        <w:t>&amp; Sons Limited</w:t>
      </w:r>
      <w:r w:rsidR="003C5608" w:rsidRPr="00F02A1E">
        <w:rPr>
          <w:rFonts w:cs="Arial"/>
        </w:rPr>
        <w:t xml:space="preserve"> whose registered office is at</w:t>
      </w:r>
      <w:r w:rsidR="00962190" w:rsidRPr="00F02A1E">
        <w:rPr>
          <w:rFonts w:cs="Arial"/>
        </w:rPr>
        <w:t xml:space="preserve"> The Atrium, Southern Gate, Chichester, West Sussex, PO19 8SQ</w:t>
      </w:r>
      <w:r w:rsidR="003C5608" w:rsidRPr="00F02A1E">
        <w:rPr>
          <w:rFonts w:cs="Arial"/>
        </w:rPr>
        <w:t xml:space="preserve"> (‘</w:t>
      </w:r>
      <w:r w:rsidR="003C5608" w:rsidRPr="00F02A1E">
        <w:rPr>
          <w:rFonts w:cs="Arial"/>
          <w:b/>
        </w:rPr>
        <w:t>the Provider”</w:t>
      </w:r>
      <w:r w:rsidR="003C5608" w:rsidRPr="00F02A1E">
        <w:rPr>
          <w:rFonts w:cs="Arial"/>
        </w:rPr>
        <w:t>).</w:t>
      </w:r>
    </w:p>
    <w:p w14:paraId="0B66ED08" w14:textId="77777777" w:rsidR="006E3E14" w:rsidRPr="00F02A1E" w:rsidRDefault="006E3E14" w:rsidP="00AD6214">
      <w:pPr>
        <w:pStyle w:val="TCBodyNormal"/>
        <w:spacing w:line="276" w:lineRule="auto"/>
        <w:jc w:val="center"/>
        <w:rPr>
          <w:rFonts w:cs="Arial"/>
        </w:rPr>
      </w:pPr>
    </w:p>
    <w:p w14:paraId="069FF8CB" w14:textId="77777777" w:rsidR="006E3E14" w:rsidRPr="00F02A1E" w:rsidRDefault="006E3E14" w:rsidP="00AD6214">
      <w:pPr>
        <w:pStyle w:val="TCBodyNormal"/>
        <w:spacing w:line="276" w:lineRule="auto"/>
        <w:rPr>
          <w:rFonts w:cs="Arial"/>
        </w:rPr>
      </w:pPr>
      <w:bookmarkStart w:id="8" w:name="_Toc272854015"/>
      <w:bookmarkStart w:id="9" w:name="_Toc272854108"/>
      <w:bookmarkStart w:id="10" w:name="_Toc272939149"/>
    </w:p>
    <w:bookmarkEnd w:id="8"/>
    <w:bookmarkEnd w:id="9"/>
    <w:bookmarkEnd w:id="10"/>
    <w:p w14:paraId="42182FA7" w14:textId="77777777" w:rsidR="0013759C" w:rsidRPr="00F02A1E" w:rsidRDefault="0013759C" w:rsidP="00AD6214">
      <w:pPr>
        <w:pStyle w:val="TCMainHeading3"/>
        <w:spacing w:line="276" w:lineRule="auto"/>
      </w:pPr>
    </w:p>
    <w:p w14:paraId="34E90471" w14:textId="77777777" w:rsidR="00821E3F" w:rsidRPr="00F02A1E" w:rsidRDefault="00821E3F" w:rsidP="00AD6214">
      <w:pPr>
        <w:pStyle w:val="TCMainHeading3"/>
        <w:spacing w:line="276" w:lineRule="auto"/>
      </w:pPr>
    </w:p>
    <w:p w14:paraId="1457DD37" w14:textId="1F84EF0C" w:rsidR="00881D5A" w:rsidRPr="00F02A1E" w:rsidRDefault="00881D5A" w:rsidP="0019540F">
      <w:pPr>
        <w:spacing w:line="276" w:lineRule="auto"/>
        <w:rPr>
          <w:rFonts w:ascii="Arial" w:hAnsi="Arial" w:cs="Arial"/>
          <w:b/>
          <w:sz w:val="40"/>
          <w:szCs w:val="40"/>
          <w:lang w:eastAsia="en-US"/>
        </w:rPr>
      </w:pPr>
      <w:r w:rsidRPr="00F02A1E">
        <w:rPr>
          <w:rFonts w:ascii="Arial" w:hAnsi="Arial" w:cs="Arial"/>
        </w:rPr>
        <w:br w:type="page"/>
      </w:r>
      <w:r w:rsidR="0019540F" w:rsidRPr="00F02A1E">
        <w:rPr>
          <w:rFonts w:ascii="Arial" w:hAnsi="Arial" w:cs="Arial"/>
          <w:b/>
          <w:sz w:val="40"/>
          <w:szCs w:val="40"/>
          <w:lang w:eastAsia="en-US"/>
        </w:rPr>
        <w:lastRenderedPageBreak/>
        <w:t xml:space="preserve"> </w:t>
      </w:r>
    </w:p>
    <w:p w14:paraId="09CE336B" w14:textId="77777777" w:rsidR="00881D5A" w:rsidRPr="00F02A1E" w:rsidRDefault="00881D5A" w:rsidP="00AD6214">
      <w:pPr>
        <w:spacing w:line="276" w:lineRule="auto"/>
        <w:rPr>
          <w:rFonts w:ascii="Arial" w:hAnsi="Arial" w:cs="Arial"/>
          <w:b/>
          <w:sz w:val="40"/>
          <w:szCs w:val="40"/>
          <w:lang w:eastAsia="en-US"/>
        </w:rPr>
      </w:pPr>
      <w:r w:rsidRPr="00F02A1E">
        <w:rPr>
          <w:rFonts w:ascii="Arial" w:hAnsi="Arial" w:cs="Arial"/>
        </w:rPr>
        <w:br w:type="page"/>
      </w:r>
    </w:p>
    <w:p w14:paraId="46973855" w14:textId="77777777" w:rsidR="00760DAF" w:rsidRPr="00F02A1E" w:rsidRDefault="00760DAF" w:rsidP="00AD6214">
      <w:pPr>
        <w:pStyle w:val="TCMainHeading"/>
        <w:spacing w:line="276" w:lineRule="auto"/>
        <w:rPr>
          <w:rFonts w:cs="Arial"/>
        </w:rPr>
      </w:pPr>
      <w:r w:rsidRPr="00F02A1E">
        <w:rPr>
          <w:rFonts w:cs="Arial"/>
        </w:rPr>
        <w:lastRenderedPageBreak/>
        <w:t>Contents</w:t>
      </w:r>
    </w:p>
    <w:p w14:paraId="70D31E15" w14:textId="77777777" w:rsidR="00492637" w:rsidRDefault="003321F5">
      <w:pPr>
        <w:pStyle w:val="TOC1"/>
        <w:rPr>
          <w:rFonts w:asciiTheme="minorHAnsi" w:eastAsiaTheme="minorEastAsia" w:hAnsiTheme="minorHAnsi" w:cstheme="minorBidi"/>
          <w:noProof/>
          <w:sz w:val="22"/>
          <w:szCs w:val="22"/>
        </w:rPr>
      </w:pPr>
      <w:r w:rsidRPr="00F02A1E">
        <w:rPr>
          <w:rFonts w:ascii="Arial" w:hAnsi="Arial" w:cs="Arial"/>
        </w:rPr>
        <w:fldChar w:fldCharType="begin"/>
      </w:r>
      <w:r w:rsidRPr="00F02A1E">
        <w:rPr>
          <w:rFonts w:ascii="Arial" w:hAnsi="Arial" w:cs="Arial"/>
        </w:rPr>
        <w:instrText xml:space="preserve"> TOC \h \z \t "T&amp;C Heading 1,1" </w:instrText>
      </w:r>
      <w:r w:rsidRPr="00F02A1E">
        <w:rPr>
          <w:rFonts w:ascii="Arial" w:hAnsi="Arial" w:cs="Arial"/>
        </w:rPr>
        <w:fldChar w:fldCharType="separate"/>
      </w:r>
      <w:hyperlink w:anchor="_Toc484778790" w:history="1">
        <w:r w:rsidR="00492637" w:rsidRPr="00FD07DC">
          <w:rPr>
            <w:rStyle w:val="Hyperlink"/>
            <w:rFonts w:cs="Arial"/>
            <w:noProof/>
          </w:rPr>
          <w:t>1.</w:t>
        </w:r>
        <w:r w:rsidR="00492637">
          <w:rPr>
            <w:rFonts w:asciiTheme="minorHAnsi" w:eastAsiaTheme="minorEastAsia" w:hAnsiTheme="minorHAnsi" w:cstheme="minorBidi"/>
            <w:noProof/>
            <w:sz w:val="22"/>
            <w:szCs w:val="22"/>
          </w:rPr>
          <w:tab/>
        </w:r>
        <w:r w:rsidR="00492637" w:rsidRPr="00FD07DC">
          <w:rPr>
            <w:rStyle w:val="Hyperlink"/>
            <w:rFonts w:cs="Arial"/>
            <w:noProof/>
          </w:rPr>
          <w:t>Defined Terms</w:t>
        </w:r>
        <w:r w:rsidR="00492637">
          <w:rPr>
            <w:noProof/>
            <w:webHidden/>
          </w:rPr>
          <w:tab/>
        </w:r>
        <w:r w:rsidR="00492637">
          <w:rPr>
            <w:noProof/>
            <w:webHidden/>
          </w:rPr>
          <w:fldChar w:fldCharType="begin"/>
        </w:r>
        <w:r w:rsidR="00492637">
          <w:rPr>
            <w:noProof/>
            <w:webHidden/>
          </w:rPr>
          <w:instrText xml:space="preserve"> PAGEREF _Toc484778790 \h </w:instrText>
        </w:r>
        <w:r w:rsidR="00492637">
          <w:rPr>
            <w:noProof/>
            <w:webHidden/>
          </w:rPr>
        </w:r>
        <w:r w:rsidR="00492637">
          <w:rPr>
            <w:noProof/>
            <w:webHidden/>
          </w:rPr>
          <w:fldChar w:fldCharType="separate"/>
        </w:r>
        <w:r w:rsidR="00492637">
          <w:rPr>
            <w:noProof/>
            <w:webHidden/>
          </w:rPr>
          <w:t>6</w:t>
        </w:r>
        <w:r w:rsidR="00492637">
          <w:rPr>
            <w:noProof/>
            <w:webHidden/>
          </w:rPr>
          <w:fldChar w:fldCharType="end"/>
        </w:r>
      </w:hyperlink>
    </w:p>
    <w:p w14:paraId="6E360C81" w14:textId="77777777" w:rsidR="00492637" w:rsidRDefault="00913B35">
      <w:pPr>
        <w:pStyle w:val="TOC1"/>
        <w:rPr>
          <w:rFonts w:asciiTheme="minorHAnsi" w:eastAsiaTheme="minorEastAsia" w:hAnsiTheme="minorHAnsi" w:cstheme="minorBidi"/>
          <w:noProof/>
          <w:sz w:val="22"/>
          <w:szCs w:val="22"/>
        </w:rPr>
      </w:pPr>
      <w:hyperlink w:anchor="_Toc484778791" w:history="1">
        <w:r w:rsidR="00492637" w:rsidRPr="00FD07DC">
          <w:rPr>
            <w:rStyle w:val="Hyperlink"/>
            <w:rFonts w:cs="Arial"/>
            <w:noProof/>
          </w:rPr>
          <w:t>2.</w:t>
        </w:r>
        <w:r w:rsidR="00492637">
          <w:rPr>
            <w:rFonts w:asciiTheme="minorHAnsi" w:eastAsiaTheme="minorEastAsia" w:hAnsiTheme="minorHAnsi" w:cstheme="minorBidi"/>
            <w:noProof/>
            <w:sz w:val="22"/>
            <w:szCs w:val="22"/>
          </w:rPr>
          <w:tab/>
        </w:r>
        <w:r w:rsidR="00492637" w:rsidRPr="00FD07DC">
          <w:rPr>
            <w:rStyle w:val="Hyperlink"/>
            <w:rFonts w:cs="Arial"/>
            <w:noProof/>
          </w:rPr>
          <w:t>Interpretation</w:t>
        </w:r>
        <w:r w:rsidR="00492637">
          <w:rPr>
            <w:noProof/>
            <w:webHidden/>
          </w:rPr>
          <w:tab/>
        </w:r>
        <w:r w:rsidR="00492637">
          <w:rPr>
            <w:noProof/>
            <w:webHidden/>
          </w:rPr>
          <w:fldChar w:fldCharType="begin"/>
        </w:r>
        <w:r w:rsidR="00492637">
          <w:rPr>
            <w:noProof/>
            <w:webHidden/>
          </w:rPr>
          <w:instrText xml:space="preserve"> PAGEREF _Toc484778791 \h </w:instrText>
        </w:r>
        <w:r w:rsidR="00492637">
          <w:rPr>
            <w:noProof/>
            <w:webHidden/>
          </w:rPr>
        </w:r>
        <w:r w:rsidR="00492637">
          <w:rPr>
            <w:noProof/>
            <w:webHidden/>
          </w:rPr>
          <w:fldChar w:fldCharType="separate"/>
        </w:r>
        <w:r w:rsidR="00492637">
          <w:rPr>
            <w:noProof/>
            <w:webHidden/>
          </w:rPr>
          <w:t>14</w:t>
        </w:r>
        <w:r w:rsidR="00492637">
          <w:rPr>
            <w:noProof/>
            <w:webHidden/>
          </w:rPr>
          <w:fldChar w:fldCharType="end"/>
        </w:r>
      </w:hyperlink>
    </w:p>
    <w:p w14:paraId="2A8A9AE3" w14:textId="77777777" w:rsidR="00492637" w:rsidRDefault="00913B35">
      <w:pPr>
        <w:pStyle w:val="TOC1"/>
        <w:rPr>
          <w:rFonts w:asciiTheme="minorHAnsi" w:eastAsiaTheme="minorEastAsia" w:hAnsiTheme="minorHAnsi" w:cstheme="minorBidi"/>
          <w:noProof/>
          <w:sz w:val="22"/>
          <w:szCs w:val="22"/>
        </w:rPr>
      </w:pPr>
      <w:hyperlink w:anchor="_Toc484778792" w:history="1">
        <w:r w:rsidR="00492637" w:rsidRPr="00FD07DC">
          <w:rPr>
            <w:rStyle w:val="Hyperlink"/>
            <w:rFonts w:cs="Arial"/>
            <w:noProof/>
          </w:rPr>
          <w:t>3.</w:t>
        </w:r>
        <w:r w:rsidR="00492637">
          <w:rPr>
            <w:rFonts w:asciiTheme="minorHAnsi" w:eastAsiaTheme="minorEastAsia" w:hAnsiTheme="minorHAnsi" w:cstheme="minorBidi"/>
            <w:noProof/>
            <w:sz w:val="22"/>
            <w:szCs w:val="22"/>
          </w:rPr>
          <w:tab/>
        </w:r>
        <w:r w:rsidR="00492637" w:rsidRPr="00FD07DC">
          <w:rPr>
            <w:rStyle w:val="Hyperlink"/>
            <w:rFonts w:cs="Arial"/>
            <w:noProof/>
          </w:rPr>
          <w:t>Term</w:t>
        </w:r>
        <w:r w:rsidR="00492637">
          <w:rPr>
            <w:noProof/>
            <w:webHidden/>
          </w:rPr>
          <w:tab/>
        </w:r>
        <w:r w:rsidR="00492637">
          <w:rPr>
            <w:noProof/>
            <w:webHidden/>
          </w:rPr>
          <w:fldChar w:fldCharType="begin"/>
        </w:r>
        <w:r w:rsidR="00492637">
          <w:rPr>
            <w:noProof/>
            <w:webHidden/>
          </w:rPr>
          <w:instrText xml:space="preserve"> PAGEREF _Toc484778792 \h </w:instrText>
        </w:r>
        <w:r w:rsidR="00492637">
          <w:rPr>
            <w:noProof/>
            <w:webHidden/>
          </w:rPr>
        </w:r>
        <w:r w:rsidR="00492637">
          <w:rPr>
            <w:noProof/>
            <w:webHidden/>
          </w:rPr>
          <w:fldChar w:fldCharType="separate"/>
        </w:r>
        <w:r w:rsidR="00492637">
          <w:rPr>
            <w:noProof/>
            <w:webHidden/>
          </w:rPr>
          <w:t>16</w:t>
        </w:r>
        <w:r w:rsidR="00492637">
          <w:rPr>
            <w:noProof/>
            <w:webHidden/>
          </w:rPr>
          <w:fldChar w:fldCharType="end"/>
        </w:r>
      </w:hyperlink>
    </w:p>
    <w:p w14:paraId="2264D135" w14:textId="77777777" w:rsidR="00492637" w:rsidRDefault="00913B35">
      <w:pPr>
        <w:pStyle w:val="TOC1"/>
        <w:rPr>
          <w:rFonts w:asciiTheme="minorHAnsi" w:eastAsiaTheme="minorEastAsia" w:hAnsiTheme="minorHAnsi" w:cstheme="minorBidi"/>
          <w:noProof/>
          <w:sz w:val="22"/>
          <w:szCs w:val="22"/>
        </w:rPr>
      </w:pPr>
      <w:hyperlink w:anchor="_Toc484778793" w:history="1">
        <w:r w:rsidR="00492637" w:rsidRPr="00FD07DC">
          <w:rPr>
            <w:rStyle w:val="Hyperlink"/>
            <w:rFonts w:cs="Arial"/>
            <w:noProof/>
          </w:rPr>
          <w:t>4.</w:t>
        </w:r>
        <w:r w:rsidR="00492637">
          <w:rPr>
            <w:rFonts w:asciiTheme="minorHAnsi" w:eastAsiaTheme="minorEastAsia" w:hAnsiTheme="minorHAnsi" w:cstheme="minorBidi"/>
            <w:noProof/>
            <w:sz w:val="22"/>
            <w:szCs w:val="22"/>
          </w:rPr>
          <w:tab/>
        </w:r>
        <w:r w:rsidR="00492637" w:rsidRPr="00FD07DC">
          <w:rPr>
            <w:rStyle w:val="Hyperlink"/>
            <w:rFonts w:cs="Arial"/>
            <w:noProof/>
          </w:rPr>
          <w:t>Agreement Price</w:t>
        </w:r>
        <w:r w:rsidR="00492637">
          <w:rPr>
            <w:noProof/>
            <w:webHidden/>
          </w:rPr>
          <w:tab/>
        </w:r>
        <w:r w:rsidR="00492637">
          <w:rPr>
            <w:noProof/>
            <w:webHidden/>
          </w:rPr>
          <w:fldChar w:fldCharType="begin"/>
        </w:r>
        <w:r w:rsidR="00492637">
          <w:rPr>
            <w:noProof/>
            <w:webHidden/>
          </w:rPr>
          <w:instrText xml:space="preserve"> PAGEREF _Toc484778793 \h </w:instrText>
        </w:r>
        <w:r w:rsidR="00492637">
          <w:rPr>
            <w:noProof/>
            <w:webHidden/>
          </w:rPr>
        </w:r>
        <w:r w:rsidR="00492637">
          <w:rPr>
            <w:noProof/>
            <w:webHidden/>
          </w:rPr>
          <w:fldChar w:fldCharType="separate"/>
        </w:r>
        <w:r w:rsidR="00492637">
          <w:rPr>
            <w:noProof/>
            <w:webHidden/>
          </w:rPr>
          <w:t>16</w:t>
        </w:r>
        <w:r w:rsidR="00492637">
          <w:rPr>
            <w:noProof/>
            <w:webHidden/>
          </w:rPr>
          <w:fldChar w:fldCharType="end"/>
        </w:r>
      </w:hyperlink>
    </w:p>
    <w:p w14:paraId="10BA9076" w14:textId="77777777" w:rsidR="00492637" w:rsidRDefault="00913B35">
      <w:pPr>
        <w:pStyle w:val="TOC1"/>
        <w:rPr>
          <w:rFonts w:asciiTheme="minorHAnsi" w:eastAsiaTheme="minorEastAsia" w:hAnsiTheme="minorHAnsi" w:cstheme="minorBidi"/>
          <w:noProof/>
          <w:sz w:val="22"/>
          <w:szCs w:val="22"/>
        </w:rPr>
      </w:pPr>
      <w:hyperlink w:anchor="_Toc484778794" w:history="1">
        <w:r w:rsidR="00492637" w:rsidRPr="00FD07DC">
          <w:rPr>
            <w:rStyle w:val="Hyperlink"/>
            <w:rFonts w:cs="Arial"/>
            <w:noProof/>
          </w:rPr>
          <w:t>5.</w:t>
        </w:r>
        <w:r w:rsidR="00492637">
          <w:rPr>
            <w:rFonts w:asciiTheme="minorHAnsi" w:eastAsiaTheme="minorEastAsia" w:hAnsiTheme="minorHAnsi" w:cstheme="minorBidi"/>
            <w:noProof/>
            <w:sz w:val="22"/>
            <w:szCs w:val="22"/>
          </w:rPr>
          <w:tab/>
        </w:r>
        <w:r w:rsidR="00492637" w:rsidRPr="00FD07DC">
          <w:rPr>
            <w:rStyle w:val="Hyperlink"/>
            <w:rFonts w:cs="Arial"/>
            <w:noProof/>
          </w:rPr>
          <w:t>Appointment</w:t>
        </w:r>
        <w:r w:rsidR="00492637">
          <w:rPr>
            <w:noProof/>
            <w:webHidden/>
          </w:rPr>
          <w:tab/>
        </w:r>
        <w:r w:rsidR="00492637">
          <w:rPr>
            <w:noProof/>
            <w:webHidden/>
          </w:rPr>
          <w:fldChar w:fldCharType="begin"/>
        </w:r>
        <w:r w:rsidR="00492637">
          <w:rPr>
            <w:noProof/>
            <w:webHidden/>
          </w:rPr>
          <w:instrText xml:space="preserve"> PAGEREF _Toc484778794 \h </w:instrText>
        </w:r>
        <w:r w:rsidR="00492637">
          <w:rPr>
            <w:noProof/>
            <w:webHidden/>
          </w:rPr>
        </w:r>
        <w:r w:rsidR="00492637">
          <w:rPr>
            <w:noProof/>
            <w:webHidden/>
          </w:rPr>
          <w:fldChar w:fldCharType="separate"/>
        </w:r>
        <w:r w:rsidR="00492637">
          <w:rPr>
            <w:noProof/>
            <w:webHidden/>
          </w:rPr>
          <w:t>16</w:t>
        </w:r>
        <w:r w:rsidR="00492637">
          <w:rPr>
            <w:noProof/>
            <w:webHidden/>
          </w:rPr>
          <w:fldChar w:fldCharType="end"/>
        </w:r>
      </w:hyperlink>
    </w:p>
    <w:p w14:paraId="6044A6CD" w14:textId="77777777" w:rsidR="00492637" w:rsidRDefault="00913B35">
      <w:pPr>
        <w:pStyle w:val="TOC1"/>
        <w:rPr>
          <w:rFonts w:asciiTheme="minorHAnsi" w:eastAsiaTheme="minorEastAsia" w:hAnsiTheme="minorHAnsi" w:cstheme="minorBidi"/>
          <w:noProof/>
          <w:sz w:val="22"/>
          <w:szCs w:val="22"/>
        </w:rPr>
      </w:pPr>
      <w:hyperlink w:anchor="_Toc484778795" w:history="1">
        <w:r w:rsidR="00492637" w:rsidRPr="00FD07DC">
          <w:rPr>
            <w:rStyle w:val="Hyperlink"/>
            <w:rFonts w:cs="Arial"/>
            <w:noProof/>
          </w:rPr>
          <w:t>6.</w:t>
        </w:r>
        <w:r w:rsidR="00492637">
          <w:rPr>
            <w:rFonts w:asciiTheme="minorHAnsi" w:eastAsiaTheme="minorEastAsia" w:hAnsiTheme="minorHAnsi" w:cstheme="minorBidi"/>
            <w:noProof/>
            <w:sz w:val="22"/>
            <w:szCs w:val="22"/>
          </w:rPr>
          <w:tab/>
        </w:r>
        <w:r w:rsidR="00492637" w:rsidRPr="00FD07DC">
          <w:rPr>
            <w:rStyle w:val="Hyperlink"/>
            <w:rFonts w:cs="Arial"/>
            <w:noProof/>
          </w:rPr>
          <w:t>Authorised Officers</w:t>
        </w:r>
        <w:r w:rsidR="00492637">
          <w:rPr>
            <w:noProof/>
            <w:webHidden/>
          </w:rPr>
          <w:tab/>
        </w:r>
        <w:r w:rsidR="00492637">
          <w:rPr>
            <w:noProof/>
            <w:webHidden/>
          </w:rPr>
          <w:fldChar w:fldCharType="begin"/>
        </w:r>
        <w:r w:rsidR="00492637">
          <w:rPr>
            <w:noProof/>
            <w:webHidden/>
          </w:rPr>
          <w:instrText xml:space="preserve"> PAGEREF _Toc484778795 \h </w:instrText>
        </w:r>
        <w:r w:rsidR="00492637">
          <w:rPr>
            <w:noProof/>
            <w:webHidden/>
          </w:rPr>
        </w:r>
        <w:r w:rsidR="00492637">
          <w:rPr>
            <w:noProof/>
            <w:webHidden/>
          </w:rPr>
          <w:fldChar w:fldCharType="separate"/>
        </w:r>
        <w:r w:rsidR="00492637">
          <w:rPr>
            <w:noProof/>
            <w:webHidden/>
          </w:rPr>
          <w:t>17</w:t>
        </w:r>
        <w:r w:rsidR="00492637">
          <w:rPr>
            <w:noProof/>
            <w:webHidden/>
          </w:rPr>
          <w:fldChar w:fldCharType="end"/>
        </w:r>
      </w:hyperlink>
    </w:p>
    <w:p w14:paraId="44BFFF8F" w14:textId="77777777" w:rsidR="00492637" w:rsidRDefault="00913B35">
      <w:pPr>
        <w:pStyle w:val="TOC1"/>
        <w:rPr>
          <w:rFonts w:asciiTheme="minorHAnsi" w:eastAsiaTheme="minorEastAsia" w:hAnsiTheme="minorHAnsi" w:cstheme="minorBidi"/>
          <w:noProof/>
          <w:sz w:val="22"/>
          <w:szCs w:val="22"/>
        </w:rPr>
      </w:pPr>
      <w:hyperlink w:anchor="_Toc484778796" w:history="1">
        <w:r w:rsidR="00492637" w:rsidRPr="00FD07DC">
          <w:rPr>
            <w:rStyle w:val="Hyperlink"/>
            <w:rFonts w:cs="Arial"/>
            <w:noProof/>
          </w:rPr>
          <w:t>7.</w:t>
        </w:r>
        <w:r w:rsidR="00492637">
          <w:rPr>
            <w:rFonts w:asciiTheme="minorHAnsi" w:eastAsiaTheme="minorEastAsia" w:hAnsiTheme="minorHAnsi" w:cstheme="minorBidi"/>
            <w:noProof/>
            <w:sz w:val="22"/>
            <w:szCs w:val="22"/>
          </w:rPr>
          <w:tab/>
        </w:r>
        <w:r w:rsidR="00492637" w:rsidRPr="00FD07DC">
          <w:rPr>
            <w:rStyle w:val="Hyperlink"/>
            <w:rFonts w:cs="Arial"/>
            <w:noProof/>
          </w:rPr>
          <w:t>Deliverables</w:t>
        </w:r>
        <w:r w:rsidR="00492637">
          <w:rPr>
            <w:noProof/>
            <w:webHidden/>
          </w:rPr>
          <w:tab/>
        </w:r>
        <w:r w:rsidR="00492637">
          <w:rPr>
            <w:noProof/>
            <w:webHidden/>
          </w:rPr>
          <w:fldChar w:fldCharType="begin"/>
        </w:r>
        <w:r w:rsidR="00492637">
          <w:rPr>
            <w:noProof/>
            <w:webHidden/>
          </w:rPr>
          <w:instrText xml:space="preserve"> PAGEREF _Toc484778796 \h </w:instrText>
        </w:r>
        <w:r w:rsidR="00492637">
          <w:rPr>
            <w:noProof/>
            <w:webHidden/>
          </w:rPr>
        </w:r>
        <w:r w:rsidR="00492637">
          <w:rPr>
            <w:noProof/>
            <w:webHidden/>
          </w:rPr>
          <w:fldChar w:fldCharType="separate"/>
        </w:r>
        <w:r w:rsidR="00492637">
          <w:rPr>
            <w:noProof/>
            <w:webHidden/>
          </w:rPr>
          <w:t>17</w:t>
        </w:r>
        <w:r w:rsidR="00492637">
          <w:rPr>
            <w:noProof/>
            <w:webHidden/>
          </w:rPr>
          <w:fldChar w:fldCharType="end"/>
        </w:r>
      </w:hyperlink>
    </w:p>
    <w:p w14:paraId="14BBD8CF" w14:textId="77777777" w:rsidR="00492637" w:rsidRDefault="00913B35">
      <w:pPr>
        <w:pStyle w:val="TOC1"/>
        <w:rPr>
          <w:rFonts w:asciiTheme="minorHAnsi" w:eastAsiaTheme="minorEastAsia" w:hAnsiTheme="minorHAnsi" w:cstheme="minorBidi"/>
          <w:noProof/>
          <w:sz w:val="22"/>
          <w:szCs w:val="22"/>
        </w:rPr>
      </w:pPr>
      <w:hyperlink w:anchor="_Toc484778797" w:history="1">
        <w:r w:rsidR="00492637" w:rsidRPr="00FD07DC">
          <w:rPr>
            <w:rStyle w:val="Hyperlink"/>
            <w:rFonts w:cs="Arial"/>
            <w:noProof/>
          </w:rPr>
          <w:t>8.</w:t>
        </w:r>
        <w:r w:rsidR="00492637">
          <w:rPr>
            <w:rFonts w:asciiTheme="minorHAnsi" w:eastAsiaTheme="minorEastAsia" w:hAnsiTheme="minorHAnsi" w:cstheme="minorBidi"/>
            <w:noProof/>
            <w:sz w:val="22"/>
            <w:szCs w:val="22"/>
          </w:rPr>
          <w:tab/>
        </w:r>
        <w:r w:rsidR="00492637" w:rsidRPr="00FD07DC">
          <w:rPr>
            <w:rStyle w:val="Hyperlink"/>
            <w:rFonts w:cs="Arial"/>
            <w:noProof/>
          </w:rPr>
          <w:t>Performance of the Deliverable(s)</w:t>
        </w:r>
        <w:r w:rsidR="00492637">
          <w:rPr>
            <w:noProof/>
            <w:webHidden/>
          </w:rPr>
          <w:tab/>
        </w:r>
        <w:r w:rsidR="00492637">
          <w:rPr>
            <w:noProof/>
            <w:webHidden/>
          </w:rPr>
          <w:fldChar w:fldCharType="begin"/>
        </w:r>
        <w:r w:rsidR="00492637">
          <w:rPr>
            <w:noProof/>
            <w:webHidden/>
          </w:rPr>
          <w:instrText xml:space="preserve"> PAGEREF _Toc484778797 \h </w:instrText>
        </w:r>
        <w:r w:rsidR="00492637">
          <w:rPr>
            <w:noProof/>
            <w:webHidden/>
          </w:rPr>
        </w:r>
        <w:r w:rsidR="00492637">
          <w:rPr>
            <w:noProof/>
            <w:webHidden/>
          </w:rPr>
          <w:fldChar w:fldCharType="separate"/>
        </w:r>
        <w:r w:rsidR="00492637">
          <w:rPr>
            <w:noProof/>
            <w:webHidden/>
          </w:rPr>
          <w:t>18</w:t>
        </w:r>
        <w:r w:rsidR="00492637">
          <w:rPr>
            <w:noProof/>
            <w:webHidden/>
          </w:rPr>
          <w:fldChar w:fldCharType="end"/>
        </w:r>
      </w:hyperlink>
    </w:p>
    <w:p w14:paraId="05793819" w14:textId="77777777" w:rsidR="00492637" w:rsidRDefault="00913B35">
      <w:pPr>
        <w:pStyle w:val="TOC1"/>
        <w:rPr>
          <w:rFonts w:asciiTheme="minorHAnsi" w:eastAsiaTheme="minorEastAsia" w:hAnsiTheme="minorHAnsi" w:cstheme="minorBidi"/>
          <w:noProof/>
          <w:sz w:val="22"/>
          <w:szCs w:val="22"/>
        </w:rPr>
      </w:pPr>
      <w:hyperlink w:anchor="_Toc484778798" w:history="1">
        <w:r w:rsidR="00492637" w:rsidRPr="00FD07DC">
          <w:rPr>
            <w:rStyle w:val="Hyperlink"/>
            <w:rFonts w:cs="Arial"/>
            <w:bCs/>
            <w:noProof/>
          </w:rPr>
          <w:t>9.</w:t>
        </w:r>
        <w:r w:rsidR="00492637">
          <w:rPr>
            <w:rFonts w:asciiTheme="minorHAnsi" w:eastAsiaTheme="minorEastAsia" w:hAnsiTheme="minorHAnsi" w:cstheme="minorBidi"/>
            <w:noProof/>
            <w:sz w:val="22"/>
            <w:szCs w:val="22"/>
          </w:rPr>
          <w:tab/>
        </w:r>
        <w:r w:rsidR="00492637" w:rsidRPr="00FD07DC">
          <w:rPr>
            <w:rStyle w:val="Hyperlink"/>
            <w:rFonts w:cs="Arial"/>
            <w:noProof/>
          </w:rPr>
          <w:t>Service Delivery</w:t>
        </w:r>
        <w:r w:rsidR="00492637">
          <w:rPr>
            <w:noProof/>
            <w:webHidden/>
          </w:rPr>
          <w:tab/>
        </w:r>
        <w:r w:rsidR="00492637">
          <w:rPr>
            <w:noProof/>
            <w:webHidden/>
          </w:rPr>
          <w:fldChar w:fldCharType="begin"/>
        </w:r>
        <w:r w:rsidR="00492637">
          <w:rPr>
            <w:noProof/>
            <w:webHidden/>
          </w:rPr>
          <w:instrText xml:space="preserve"> PAGEREF _Toc484778798 \h </w:instrText>
        </w:r>
        <w:r w:rsidR="00492637">
          <w:rPr>
            <w:noProof/>
            <w:webHidden/>
          </w:rPr>
        </w:r>
        <w:r w:rsidR="00492637">
          <w:rPr>
            <w:noProof/>
            <w:webHidden/>
          </w:rPr>
          <w:fldChar w:fldCharType="separate"/>
        </w:r>
        <w:r w:rsidR="00492637">
          <w:rPr>
            <w:noProof/>
            <w:webHidden/>
          </w:rPr>
          <w:t>20</w:t>
        </w:r>
        <w:r w:rsidR="00492637">
          <w:rPr>
            <w:noProof/>
            <w:webHidden/>
          </w:rPr>
          <w:fldChar w:fldCharType="end"/>
        </w:r>
      </w:hyperlink>
    </w:p>
    <w:p w14:paraId="1669C1B8" w14:textId="77777777" w:rsidR="00492637" w:rsidRDefault="00913B35">
      <w:pPr>
        <w:pStyle w:val="TOC1"/>
        <w:rPr>
          <w:rFonts w:asciiTheme="minorHAnsi" w:eastAsiaTheme="minorEastAsia" w:hAnsiTheme="minorHAnsi" w:cstheme="minorBidi"/>
          <w:noProof/>
          <w:sz w:val="22"/>
          <w:szCs w:val="22"/>
        </w:rPr>
      </w:pPr>
      <w:hyperlink w:anchor="_Toc484778799" w:history="1">
        <w:r w:rsidR="00492637" w:rsidRPr="00FD07DC">
          <w:rPr>
            <w:rStyle w:val="Hyperlink"/>
            <w:rFonts w:cs="Arial"/>
            <w:noProof/>
          </w:rPr>
          <w:t>10.</w:t>
        </w:r>
        <w:r w:rsidR="00492637">
          <w:rPr>
            <w:rFonts w:asciiTheme="minorHAnsi" w:eastAsiaTheme="minorEastAsia" w:hAnsiTheme="minorHAnsi" w:cstheme="minorBidi"/>
            <w:noProof/>
            <w:sz w:val="22"/>
            <w:szCs w:val="22"/>
          </w:rPr>
          <w:tab/>
        </w:r>
        <w:r w:rsidR="00492637" w:rsidRPr="00FD07DC">
          <w:rPr>
            <w:rStyle w:val="Hyperlink"/>
            <w:rFonts w:cs="Arial"/>
            <w:noProof/>
          </w:rPr>
          <w:t>Access and Usage Rights</w:t>
        </w:r>
        <w:r w:rsidR="00492637">
          <w:rPr>
            <w:noProof/>
            <w:webHidden/>
          </w:rPr>
          <w:tab/>
        </w:r>
        <w:r w:rsidR="00492637">
          <w:rPr>
            <w:noProof/>
            <w:webHidden/>
          </w:rPr>
          <w:fldChar w:fldCharType="begin"/>
        </w:r>
        <w:r w:rsidR="00492637">
          <w:rPr>
            <w:noProof/>
            <w:webHidden/>
          </w:rPr>
          <w:instrText xml:space="preserve"> PAGEREF _Toc484778799 \h </w:instrText>
        </w:r>
        <w:r w:rsidR="00492637">
          <w:rPr>
            <w:noProof/>
            <w:webHidden/>
          </w:rPr>
        </w:r>
        <w:r w:rsidR="00492637">
          <w:rPr>
            <w:noProof/>
            <w:webHidden/>
          </w:rPr>
          <w:fldChar w:fldCharType="separate"/>
        </w:r>
        <w:r w:rsidR="00492637">
          <w:rPr>
            <w:noProof/>
            <w:webHidden/>
          </w:rPr>
          <w:t>21</w:t>
        </w:r>
        <w:r w:rsidR="00492637">
          <w:rPr>
            <w:noProof/>
            <w:webHidden/>
          </w:rPr>
          <w:fldChar w:fldCharType="end"/>
        </w:r>
      </w:hyperlink>
    </w:p>
    <w:p w14:paraId="723970E1" w14:textId="77777777" w:rsidR="00492637" w:rsidRDefault="00913B35">
      <w:pPr>
        <w:pStyle w:val="TOC1"/>
        <w:rPr>
          <w:rFonts w:asciiTheme="minorHAnsi" w:eastAsiaTheme="minorEastAsia" w:hAnsiTheme="minorHAnsi" w:cstheme="minorBidi"/>
          <w:noProof/>
          <w:sz w:val="22"/>
          <w:szCs w:val="22"/>
        </w:rPr>
      </w:pPr>
      <w:hyperlink w:anchor="_Toc484778800" w:history="1">
        <w:r w:rsidR="00492637" w:rsidRPr="00FD07DC">
          <w:rPr>
            <w:rStyle w:val="Hyperlink"/>
            <w:rFonts w:cs="Arial"/>
            <w:noProof/>
          </w:rPr>
          <w:t>11.</w:t>
        </w:r>
        <w:r w:rsidR="00492637">
          <w:rPr>
            <w:rFonts w:asciiTheme="minorHAnsi" w:eastAsiaTheme="minorEastAsia" w:hAnsiTheme="minorHAnsi" w:cstheme="minorBidi"/>
            <w:noProof/>
            <w:sz w:val="22"/>
            <w:szCs w:val="22"/>
          </w:rPr>
          <w:tab/>
        </w:r>
        <w:r w:rsidR="00492637" w:rsidRPr="00FD07DC">
          <w:rPr>
            <w:rStyle w:val="Hyperlink"/>
            <w:rFonts w:cs="Arial"/>
            <w:noProof/>
          </w:rPr>
          <w:t>Provider’s Undertakings</w:t>
        </w:r>
        <w:r w:rsidR="00492637">
          <w:rPr>
            <w:noProof/>
            <w:webHidden/>
          </w:rPr>
          <w:tab/>
        </w:r>
        <w:r w:rsidR="00492637">
          <w:rPr>
            <w:noProof/>
            <w:webHidden/>
          </w:rPr>
          <w:fldChar w:fldCharType="begin"/>
        </w:r>
        <w:r w:rsidR="00492637">
          <w:rPr>
            <w:noProof/>
            <w:webHidden/>
          </w:rPr>
          <w:instrText xml:space="preserve"> PAGEREF _Toc484778800 \h </w:instrText>
        </w:r>
        <w:r w:rsidR="00492637">
          <w:rPr>
            <w:noProof/>
            <w:webHidden/>
          </w:rPr>
        </w:r>
        <w:r w:rsidR="00492637">
          <w:rPr>
            <w:noProof/>
            <w:webHidden/>
          </w:rPr>
          <w:fldChar w:fldCharType="separate"/>
        </w:r>
        <w:r w:rsidR="00492637">
          <w:rPr>
            <w:noProof/>
            <w:webHidden/>
          </w:rPr>
          <w:t>25</w:t>
        </w:r>
        <w:r w:rsidR="00492637">
          <w:rPr>
            <w:noProof/>
            <w:webHidden/>
          </w:rPr>
          <w:fldChar w:fldCharType="end"/>
        </w:r>
      </w:hyperlink>
    </w:p>
    <w:p w14:paraId="20AC5B0E" w14:textId="77777777" w:rsidR="00492637" w:rsidRDefault="00913B35">
      <w:pPr>
        <w:pStyle w:val="TOC1"/>
        <w:rPr>
          <w:rFonts w:asciiTheme="minorHAnsi" w:eastAsiaTheme="minorEastAsia" w:hAnsiTheme="minorHAnsi" w:cstheme="minorBidi"/>
          <w:noProof/>
          <w:sz w:val="22"/>
          <w:szCs w:val="22"/>
        </w:rPr>
      </w:pPr>
      <w:hyperlink w:anchor="_Toc484778801" w:history="1">
        <w:r w:rsidR="00492637" w:rsidRPr="00FD07DC">
          <w:rPr>
            <w:rStyle w:val="Hyperlink"/>
            <w:rFonts w:cs="Arial"/>
            <w:noProof/>
          </w:rPr>
          <w:t>12.</w:t>
        </w:r>
        <w:r w:rsidR="00492637">
          <w:rPr>
            <w:rFonts w:asciiTheme="minorHAnsi" w:eastAsiaTheme="minorEastAsia" w:hAnsiTheme="minorHAnsi" w:cstheme="minorBidi"/>
            <w:noProof/>
            <w:sz w:val="22"/>
            <w:szCs w:val="22"/>
          </w:rPr>
          <w:tab/>
        </w:r>
        <w:r w:rsidR="00492637" w:rsidRPr="00FD07DC">
          <w:rPr>
            <w:rStyle w:val="Hyperlink"/>
            <w:rFonts w:cs="Arial"/>
            <w:noProof/>
          </w:rPr>
          <w:t>Privacy and Data Protection Policy</w:t>
        </w:r>
        <w:r w:rsidR="00492637">
          <w:rPr>
            <w:noProof/>
            <w:webHidden/>
          </w:rPr>
          <w:tab/>
        </w:r>
        <w:r w:rsidR="00492637">
          <w:rPr>
            <w:noProof/>
            <w:webHidden/>
          </w:rPr>
          <w:fldChar w:fldCharType="begin"/>
        </w:r>
        <w:r w:rsidR="00492637">
          <w:rPr>
            <w:noProof/>
            <w:webHidden/>
          </w:rPr>
          <w:instrText xml:space="preserve"> PAGEREF _Toc484778801 \h </w:instrText>
        </w:r>
        <w:r w:rsidR="00492637">
          <w:rPr>
            <w:noProof/>
            <w:webHidden/>
          </w:rPr>
        </w:r>
        <w:r w:rsidR="00492637">
          <w:rPr>
            <w:noProof/>
            <w:webHidden/>
          </w:rPr>
          <w:fldChar w:fldCharType="separate"/>
        </w:r>
        <w:r w:rsidR="00492637">
          <w:rPr>
            <w:noProof/>
            <w:webHidden/>
          </w:rPr>
          <w:t>26</w:t>
        </w:r>
        <w:r w:rsidR="00492637">
          <w:rPr>
            <w:noProof/>
            <w:webHidden/>
          </w:rPr>
          <w:fldChar w:fldCharType="end"/>
        </w:r>
      </w:hyperlink>
    </w:p>
    <w:p w14:paraId="0F2DF08B" w14:textId="77777777" w:rsidR="00492637" w:rsidRDefault="00913B35">
      <w:pPr>
        <w:pStyle w:val="TOC1"/>
        <w:rPr>
          <w:rFonts w:asciiTheme="minorHAnsi" w:eastAsiaTheme="minorEastAsia" w:hAnsiTheme="minorHAnsi" w:cstheme="minorBidi"/>
          <w:noProof/>
          <w:sz w:val="22"/>
          <w:szCs w:val="22"/>
        </w:rPr>
      </w:pPr>
      <w:hyperlink w:anchor="_Toc484778802" w:history="1">
        <w:r w:rsidR="00492637" w:rsidRPr="00FD07DC">
          <w:rPr>
            <w:rStyle w:val="Hyperlink"/>
            <w:rFonts w:cs="Arial"/>
            <w:noProof/>
          </w:rPr>
          <w:t>13.</w:t>
        </w:r>
        <w:r w:rsidR="00492637">
          <w:rPr>
            <w:rFonts w:asciiTheme="minorHAnsi" w:eastAsiaTheme="minorEastAsia" w:hAnsiTheme="minorHAnsi" w:cstheme="minorBidi"/>
            <w:noProof/>
            <w:sz w:val="22"/>
            <w:szCs w:val="22"/>
          </w:rPr>
          <w:tab/>
        </w:r>
        <w:r w:rsidR="00492637" w:rsidRPr="00FD07DC">
          <w:rPr>
            <w:rStyle w:val="Hyperlink"/>
            <w:rFonts w:cs="Arial"/>
            <w:noProof/>
          </w:rPr>
          <w:t>Warranty and Disclaimer by the Provider</w:t>
        </w:r>
        <w:r w:rsidR="00492637">
          <w:rPr>
            <w:noProof/>
            <w:webHidden/>
          </w:rPr>
          <w:tab/>
        </w:r>
        <w:r w:rsidR="00492637">
          <w:rPr>
            <w:noProof/>
            <w:webHidden/>
          </w:rPr>
          <w:fldChar w:fldCharType="begin"/>
        </w:r>
        <w:r w:rsidR="00492637">
          <w:rPr>
            <w:noProof/>
            <w:webHidden/>
          </w:rPr>
          <w:instrText xml:space="preserve"> PAGEREF _Toc484778802 \h </w:instrText>
        </w:r>
        <w:r w:rsidR="00492637">
          <w:rPr>
            <w:noProof/>
            <w:webHidden/>
          </w:rPr>
        </w:r>
        <w:r w:rsidR="00492637">
          <w:rPr>
            <w:noProof/>
            <w:webHidden/>
          </w:rPr>
          <w:fldChar w:fldCharType="separate"/>
        </w:r>
        <w:r w:rsidR="00492637">
          <w:rPr>
            <w:noProof/>
            <w:webHidden/>
          </w:rPr>
          <w:t>28</w:t>
        </w:r>
        <w:r w:rsidR="00492637">
          <w:rPr>
            <w:noProof/>
            <w:webHidden/>
          </w:rPr>
          <w:fldChar w:fldCharType="end"/>
        </w:r>
      </w:hyperlink>
    </w:p>
    <w:p w14:paraId="7071D0C5" w14:textId="77777777" w:rsidR="00492637" w:rsidRDefault="00913B35">
      <w:pPr>
        <w:pStyle w:val="TOC1"/>
        <w:rPr>
          <w:rFonts w:asciiTheme="minorHAnsi" w:eastAsiaTheme="minorEastAsia" w:hAnsiTheme="minorHAnsi" w:cstheme="minorBidi"/>
          <w:noProof/>
          <w:sz w:val="22"/>
          <w:szCs w:val="22"/>
        </w:rPr>
      </w:pPr>
      <w:hyperlink w:anchor="_Toc484778803" w:history="1">
        <w:r w:rsidR="00492637" w:rsidRPr="00FD07DC">
          <w:rPr>
            <w:rStyle w:val="Hyperlink"/>
            <w:rFonts w:cs="Arial"/>
            <w:noProof/>
          </w:rPr>
          <w:t>14.</w:t>
        </w:r>
        <w:r w:rsidR="00492637">
          <w:rPr>
            <w:rFonts w:asciiTheme="minorHAnsi" w:eastAsiaTheme="minorEastAsia" w:hAnsiTheme="minorHAnsi" w:cstheme="minorBidi"/>
            <w:noProof/>
            <w:sz w:val="22"/>
            <w:szCs w:val="22"/>
          </w:rPr>
          <w:tab/>
        </w:r>
        <w:r w:rsidR="00492637" w:rsidRPr="00FD07DC">
          <w:rPr>
            <w:rStyle w:val="Hyperlink"/>
            <w:rFonts w:cs="Arial"/>
            <w:noProof/>
          </w:rPr>
          <w:t>Authority’s Undertakings</w:t>
        </w:r>
        <w:r w:rsidR="00492637">
          <w:rPr>
            <w:noProof/>
            <w:webHidden/>
          </w:rPr>
          <w:tab/>
        </w:r>
        <w:r w:rsidR="00492637">
          <w:rPr>
            <w:noProof/>
            <w:webHidden/>
          </w:rPr>
          <w:fldChar w:fldCharType="begin"/>
        </w:r>
        <w:r w:rsidR="00492637">
          <w:rPr>
            <w:noProof/>
            <w:webHidden/>
          </w:rPr>
          <w:instrText xml:space="preserve"> PAGEREF _Toc484778803 \h </w:instrText>
        </w:r>
        <w:r w:rsidR="00492637">
          <w:rPr>
            <w:noProof/>
            <w:webHidden/>
          </w:rPr>
        </w:r>
        <w:r w:rsidR="00492637">
          <w:rPr>
            <w:noProof/>
            <w:webHidden/>
          </w:rPr>
          <w:fldChar w:fldCharType="separate"/>
        </w:r>
        <w:r w:rsidR="00492637">
          <w:rPr>
            <w:noProof/>
            <w:webHidden/>
          </w:rPr>
          <w:t>29</w:t>
        </w:r>
        <w:r w:rsidR="00492637">
          <w:rPr>
            <w:noProof/>
            <w:webHidden/>
          </w:rPr>
          <w:fldChar w:fldCharType="end"/>
        </w:r>
      </w:hyperlink>
    </w:p>
    <w:p w14:paraId="59631252" w14:textId="77777777" w:rsidR="00492637" w:rsidRDefault="00913B35">
      <w:pPr>
        <w:pStyle w:val="TOC1"/>
        <w:rPr>
          <w:rFonts w:asciiTheme="minorHAnsi" w:eastAsiaTheme="minorEastAsia" w:hAnsiTheme="minorHAnsi" w:cstheme="minorBidi"/>
          <w:noProof/>
          <w:sz w:val="22"/>
          <w:szCs w:val="22"/>
        </w:rPr>
      </w:pPr>
      <w:hyperlink w:anchor="_Toc484778804" w:history="1">
        <w:r w:rsidR="00492637" w:rsidRPr="00FD07DC">
          <w:rPr>
            <w:rStyle w:val="Hyperlink"/>
            <w:rFonts w:cs="Arial"/>
            <w:noProof/>
          </w:rPr>
          <w:t>15.</w:t>
        </w:r>
        <w:r w:rsidR="00492637">
          <w:rPr>
            <w:rFonts w:asciiTheme="minorHAnsi" w:eastAsiaTheme="minorEastAsia" w:hAnsiTheme="minorHAnsi" w:cstheme="minorBidi"/>
            <w:noProof/>
            <w:sz w:val="22"/>
            <w:szCs w:val="22"/>
          </w:rPr>
          <w:tab/>
        </w:r>
        <w:r w:rsidR="00492637" w:rsidRPr="00FD07DC">
          <w:rPr>
            <w:rStyle w:val="Hyperlink"/>
            <w:rFonts w:cs="Arial"/>
            <w:noProof/>
          </w:rPr>
          <w:t>Intellectual Property</w:t>
        </w:r>
        <w:r w:rsidR="00492637">
          <w:rPr>
            <w:noProof/>
            <w:webHidden/>
          </w:rPr>
          <w:tab/>
        </w:r>
        <w:r w:rsidR="00492637">
          <w:rPr>
            <w:noProof/>
            <w:webHidden/>
          </w:rPr>
          <w:fldChar w:fldCharType="begin"/>
        </w:r>
        <w:r w:rsidR="00492637">
          <w:rPr>
            <w:noProof/>
            <w:webHidden/>
          </w:rPr>
          <w:instrText xml:space="preserve"> PAGEREF _Toc484778804 \h </w:instrText>
        </w:r>
        <w:r w:rsidR="00492637">
          <w:rPr>
            <w:noProof/>
            <w:webHidden/>
          </w:rPr>
        </w:r>
        <w:r w:rsidR="00492637">
          <w:rPr>
            <w:noProof/>
            <w:webHidden/>
          </w:rPr>
          <w:fldChar w:fldCharType="separate"/>
        </w:r>
        <w:r w:rsidR="00492637">
          <w:rPr>
            <w:noProof/>
            <w:webHidden/>
          </w:rPr>
          <w:t>30</w:t>
        </w:r>
        <w:r w:rsidR="00492637">
          <w:rPr>
            <w:noProof/>
            <w:webHidden/>
          </w:rPr>
          <w:fldChar w:fldCharType="end"/>
        </w:r>
      </w:hyperlink>
    </w:p>
    <w:p w14:paraId="48C2BE43" w14:textId="77777777" w:rsidR="00492637" w:rsidRDefault="00913B35">
      <w:pPr>
        <w:pStyle w:val="TOC1"/>
        <w:rPr>
          <w:rFonts w:asciiTheme="minorHAnsi" w:eastAsiaTheme="minorEastAsia" w:hAnsiTheme="minorHAnsi" w:cstheme="minorBidi"/>
          <w:noProof/>
          <w:sz w:val="22"/>
          <w:szCs w:val="22"/>
        </w:rPr>
      </w:pPr>
      <w:hyperlink w:anchor="_Toc484778805" w:history="1">
        <w:r w:rsidR="00492637" w:rsidRPr="00FD07DC">
          <w:rPr>
            <w:rStyle w:val="Hyperlink"/>
            <w:rFonts w:cs="Arial"/>
            <w:noProof/>
          </w:rPr>
          <w:t>16.</w:t>
        </w:r>
        <w:r w:rsidR="00492637">
          <w:rPr>
            <w:rFonts w:asciiTheme="minorHAnsi" w:eastAsiaTheme="minorEastAsia" w:hAnsiTheme="minorHAnsi" w:cstheme="minorBidi"/>
            <w:noProof/>
            <w:sz w:val="22"/>
            <w:szCs w:val="22"/>
          </w:rPr>
          <w:tab/>
        </w:r>
        <w:r w:rsidR="00492637" w:rsidRPr="00FD07DC">
          <w:rPr>
            <w:rStyle w:val="Hyperlink"/>
            <w:rFonts w:cs="Arial"/>
            <w:noProof/>
          </w:rPr>
          <w:t>Performance Measurement and Review</w:t>
        </w:r>
        <w:r w:rsidR="00492637">
          <w:rPr>
            <w:noProof/>
            <w:webHidden/>
          </w:rPr>
          <w:tab/>
        </w:r>
        <w:r w:rsidR="00492637">
          <w:rPr>
            <w:noProof/>
            <w:webHidden/>
          </w:rPr>
          <w:fldChar w:fldCharType="begin"/>
        </w:r>
        <w:r w:rsidR="00492637">
          <w:rPr>
            <w:noProof/>
            <w:webHidden/>
          </w:rPr>
          <w:instrText xml:space="preserve"> PAGEREF _Toc484778805 \h </w:instrText>
        </w:r>
        <w:r w:rsidR="00492637">
          <w:rPr>
            <w:noProof/>
            <w:webHidden/>
          </w:rPr>
        </w:r>
        <w:r w:rsidR="00492637">
          <w:rPr>
            <w:noProof/>
            <w:webHidden/>
          </w:rPr>
          <w:fldChar w:fldCharType="separate"/>
        </w:r>
        <w:r w:rsidR="00492637">
          <w:rPr>
            <w:noProof/>
            <w:webHidden/>
          </w:rPr>
          <w:t>30</w:t>
        </w:r>
        <w:r w:rsidR="00492637">
          <w:rPr>
            <w:noProof/>
            <w:webHidden/>
          </w:rPr>
          <w:fldChar w:fldCharType="end"/>
        </w:r>
      </w:hyperlink>
    </w:p>
    <w:p w14:paraId="7209EE72" w14:textId="77777777" w:rsidR="00492637" w:rsidRDefault="00913B35">
      <w:pPr>
        <w:pStyle w:val="TOC1"/>
        <w:rPr>
          <w:rFonts w:asciiTheme="minorHAnsi" w:eastAsiaTheme="minorEastAsia" w:hAnsiTheme="minorHAnsi" w:cstheme="minorBidi"/>
          <w:noProof/>
          <w:sz w:val="22"/>
          <w:szCs w:val="22"/>
        </w:rPr>
      </w:pPr>
      <w:hyperlink w:anchor="_Toc484778806" w:history="1">
        <w:r w:rsidR="00492637" w:rsidRPr="00FD07DC">
          <w:rPr>
            <w:rStyle w:val="Hyperlink"/>
            <w:rFonts w:cs="Arial"/>
            <w:noProof/>
          </w:rPr>
          <w:t>17.</w:t>
        </w:r>
        <w:r w:rsidR="00492637">
          <w:rPr>
            <w:rFonts w:asciiTheme="minorHAnsi" w:eastAsiaTheme="minorEastAsia" w:hAnsiTheme="minorHAnsi" w:cstheme="minorBidi"/>
            <w:noProof/>
            <w:sz w:val="22"/>
            <w:szCs w:val="22"/>
          </w:rPr>
          <w:tab/>
        </w:r>
        <w:r w:rsidR="00492637" w:rsidRPr="00FD07DC">
          <w:rPr>
            <w:rStyle w:val="Hyperlink"/>
            <w:rFonts w:cs="Arial"/>
            <w:noProof/>
          </w:rPr>
          <w:t>Reporting &amp; Monitoring</w:t>
        </w:r>
        <w:r w:rsidR="00492637">
          <w:rPr>
            <w:noProof/>
            <w:webHidden/>
          </w:rPr>
          <w:tab/>
        </w:r>
        <w:r w:rsidR="00492637">
          <w:rPr>
            <w:noProof/>
            <w:webHidden/>
          </w:rPr>
          <w:fldChar w:fldCharType="begin"/>
        </w:r>
        <w:r w:rsidR="00492637">
          <w:rPr>
            <w:noProof/>
            <w:webHidden/>
          </w:rPr>
          <w:instrText xml:space="preserve"> PAGEREF _Toc484778806 \h </w:instrText>
        </w:r>
        <w:r w:rsidR="00492637">
          <w:rPr>
            <w:noProof/>
            <w:webHidden/>
          </w:rPr>
        </w:r>
        <w:r w:rsidR="00492637">
          <w:rPr>
            <w:noProof/>
            <w:webHidden/>
          </w:rPr>
          <w:fldChar w:fldCharType="separate"/>
        </w:r>
        <w:r w:rsidR="00492637">
          <w:rPr>
            <w:noProof/>
            <w:webHidden/>
          </w:rPr>
          <w:t>31</w:t>
        </w:r>
        <w:r w:rsidR="00492637">
          <w:rPr>
            <w:noProof/>
            <w:webHidden/>
          </w:rPr>
          <w:fldChar w:fldCharType="end"/>
        </w:r>
      </w:hyperlink>
    </w:p>
    <w:p w14:paraId="020D9104" w14:textId="77777777" w:rsidR="00492637" w:rsidRDefault="00913B35">
      <w:pPr>
        <w:pStyle w:val="TOC1"/>
        <w:rPr>
          <w:rFonts w:asciiTheme="minorHAnsi" w:eastAsiaTheme="minorEastAsia" w:hAnsiTheme="minorHAnsi" w:cstheme="minorBidi"/>
          <w:noProof/>
          <w:sz w:val="22"/>
          <w:szCs w:val="22"/>
        </w:rPr>
      </w:pPr>
      <w:hyperlink w:anchor="_Toc484778807" w:history="1">
        <w:r w:rsidR="00492637" w:rsidRPr="00FD07DC">
          <w:rPr>
            <w:rStyle w:val="Hyperlink"/>
            <w:rFonts w:cs="Arial"/>
            <w:noProof/>
          </w:rPr>
          <w:t>18.</w:t>
        </w:r>
        <w:r w:rsidR="00492637">
          <w:rPr>
            <w:rFonts w:asciiTheme="minorHAnsi" w:eastAsiaTheme="minorEastAsia" w:hAnsiTheme="minorHAnsi" w:cstheme="minorBidi"/>
            <w:noProof/>
            <w:sz w:val="22"/>
            <w:szCs w:val="22"/>
          </w:rPr>
          <w:tab/>
        </w:r>
        <w:r w:rsidR="00492637" w:rsidRPr="00FD07DC">
          <w:rPr>
            <w:rStyle w:val="Hyperlink"/>
            <w:rFonts w:cs="Arial"/>
            <w:noProof/>
          </w:rPr>
          <w:t>Communications</w:t>
        </w:r>
        <w:r w:rsidR="00492637">
          <w:rPr>
            <w:noProof/>
            <w:webHidden/>
          </w:rPr>
          <w:tab/>
        </w:r>
        <w:r w:rsidR="00492637">
          <w:rPr>
            <w:noProof/>
            <w:webHidden/>
          </w:rPr>
          <w:fldChar w:fldCharType="begin"/>
        </w:r>
        <w:r w:rsidR="00492637">
          <w:rPr>
            <w:noProof/>
            <w:webHidden/>
          </w:rPr>
          <w:instrText xml:space="preserve"> PAGEREF _Toc484778807 \h </w:instrText>
        </w:r>
        <w:r w:rsidR="00492637">
          <w:rPr>
            <w:noProof/>
            <w:webHidden/>
          </w:rPr>
        </w:r>
        <w:r w:rsidR="00492637">
          <w:rPr>
            <w:noProof/>
            <w:webHidden/>
          </w:rPr>
          <w:fldChar w:fldCharType="separate"/>
        </w:r>
        <w:r w:rsidR="00492637">
          <w:rPr>
            <w:noProof/>
            <w:webHidden/>
          </w:rPr>
          <w:t>33</w:t>
        </w:r>
        <w:r w:rsidR="00492637">
          <w:rPr>
            <w:noProof/>
            <w:webHidden/>
          </w:rPr>
          <w:fldChar w:fldCharType="end"/>
        </w:r>
      </w:hyperlink>
    </w:p>
    <w:p w14:paraId="5D80F4D5" w14:textId="77777777" w:rsidR="00492637" w:rsidRDefault="00913B35">
      <w:pPr>
        <w:pStyle w:val="TOC1"/>
        <w:rPr>
          <w:rFonts w:asciiTheme="minorHAnsi" w:eastAsiaTheme="minorEastAsia" w:hAnsiTheme="minorHAnsi" w:cstheme="minorBidi"/>
          <w:noProof/>
          <w:sz w:val="22"/>
          <w:szCs w:val="22"/>
        </w:rPr>
      </w:pPr>
      <w:hyperlink w:anchor="_Toc484778808" w:history="1">
        <w:r w:rsidR="00492637" w:rsidRPr="00FD07DC">
          <w:rPr>
            <w:rStyle w:val="Hyperlink"/>
            <w:rFonts w:cs="Arial"/>
            <w:noProof/>
          </w:rPr>
          <w:t>19.</w:t>
        </w:r>
        <w:r w:rsidR="00492637">
          <w:rPr>
            <w:rFonts w:asciiTheme="minorHAnsi" w:eastAsiaTheme="minorEastAsia" w:hAnsiTheme="minorHAnsi" w:cstheme="minorBidi"/>
            <w:noProof/>
            <w:sz w:val="22"/>
            <w:szCs w:val="22"/>
          </w:rPr>
          <w:tab/>
        </w:r>
        <w:r w:rsidR="00492637" w:rsidRPr="00FD07DC">
          <w:rPr>
            <w:rStyle w:val="Hyperlink"/>
            <w:rFonts w:cs="Arial"/>
            <w:noProof/>
          </w:rPr>
          <w:t>Invoicing, Payment and VAT</w:t>
        </w:r>
        <w:r w:rsidR="00492637">
          <w:rPr>
            <w:noProof/>
            <w:webHidden/>
          </w:rPr>
          <w:tab/>
        </w:r>
        <w:r w:rsidR="00492637">
          <w:rPr>
            <w:noProof/>
            <w:webHidden/>
          </w:rPr>
          <w:fldChar w:fldCharType="begin"/>
        </w:r>
        <w:r w:rsidR="00492637">
          <w:rPr>
            <w:noProof/>
            <w:webHidden/>
          </w:rPr>
          <w:instrText xml:space="preserve"> PAGEREF _Toc484778808 \h </w:instrText>
        </w:r>
        <w:r w:rsidR="00492637">
          <w:rPr>
            <w:noProof/>
            <w:webHidden/>
          </w:rPr>
        </w:r>
        <w:r w:rsidR="00492637">
          <w:rPr>
            <w:noProof/>
            <w:webHidden/>
          </w:rPr>
          <w:fldChar w:fldCharType="separate"/>
        </w:r>
        <w:r w:rsidR="00492637">
          <w:rPr>
            <w:noProof/>
            <w:webHidden/>
          </w:rPr>
          <w:t>33</w:t>
        </w:r>
        <w:r w:rsidR="00492637">
          <w:rPr>
            <w:noProof/>
            <w:webHidden/>
          </w:rPr>
          <w:fldChar w:fldCharType="end"/>
        </w:r>
      </w:hyperlink>
    </w:p>
    <w:p w14:paraId="373D79EE" w14:textId="77777777" w:rsidR="00492637" w:rsidRDefault="00913B35">
      <w:pPr>
        <w:pStyle w:val="TOC1"/>
        <w:rPr>
          <w:rFonts w:asciiTheme="minorHAnsi" w:eastAsiaTheme="minorEastAsia" w:hAnsiTheme="minorHAnsi" w:cstheme="minorBidi"/>
          <w:noProof/>
          <w:sz w:val="22"/>
          <w:szCs w:val="22"/>
        </w:rPr>
      </w:pPr>
      <w:hyperlink w:anchor="_Toc484778809" w:history="1">
        <w:r w:rsidR="00492637" w:rsidRPr="00FD07DC">
          <w:rPr>
            <w:rStyle w:val="Hyperlink"/>
            <w:rFonts w:cs="Arial"/>
            <w:noProof/>
          </w:rPr>
          <w:t>20.</w:t>
        </w:r>
        <w:r w:rsidR="00492637">
          <w:rPr>
            <w:rFonts w:asciiTheme="minorHAnsi" w:eastAsiaTheme="minorEastAsia" w:hAnsiTheme="minorHAnsi" w:cstheme="minorBidi"/>
            <w:noProof/>
            <w:sz w:val="22"/>
            <w:szCs w:val="22"/>
          </w:rPr>
          <w:tab/>
        </w:r>
        <w:r w:rsidR="00492637" w:rsidRPr="00FD07DC">
          <w:rPr>
            <w:rStyle w:val="Hyperlink"/>
            <w:rFonts w:cs="Arial"/>
            <w:noProof/>
          </w:rPr>
          <w:t>Notices and Communication</w:t>
        </w:r>
        <w:r w:rsidR="00492637">
          <w:rPr>
            <w:noProof/>
            <w:webHidden/>
          </w:rPr>
          <w:tab/>
        </w:r>
        <w:r w:rsidR="00492637">
          <w:rPr>
            <w:noProof/>
            <w:webHidden/>
          </w:rPr>
          <w:fldChar w:fldCharType="begin"/>
        </w:r>
        <w:r w:rsidR="00492637">
          <w:rPr>
            <w:noProof/>
            <w:webHidden/>
          </w:rPr>
          <w:instrText xml:space="preserve"> PAGEREF _Toc484778809 \h </w:instrText>
        </w:r>
        <w:r w:rsidR="00492637">
          <w:rPr>
            <w:noProof/>
            <w:webHidden/>
          </w:rPr>
        </w:r>
        <w:r w:rsidR="00492637">
          <w:rPr>
            <w:noProof/>
            <w:webHidden/>
          </w:rPr>
          <w:fldChar w:fldCharType="separate"/>
        </w:r>
        <w:r w:rsidR="00492637">
          <w:rPr>
            <w:noProof/>
            <w:webHidden/>
          </w:rPr>
          <w:t>35</w:t>
        </w:r>
        <w:r w:rsidR="00492637">
          <w:rPr>
            <w:noProof/>
            <w:webHidden/>
          </w:rPr>
          <w:fldChar w:fldCharType="end"/>
        </w:r>
      </w:hyperlink>
    </w:p>
    <w:p w14:paraId="4C7B752E" w14:textId="77777777" w:rsidR="00492637" w:rsidRDefault="00913B35">
      <w:pPr>
        <w:pStyle w:val="TOC1"/>
        <w:rPr>
          <w:rFonts w:asciiTheme="minorHAnsi" w:eastAsiaTheme="minorEastAsia" w:hAnsiTheme="minorHAnsi" w:cstheme="minorBidi"/>
          <w:noProof/>
          <w:sz w:val="22"/>
          <w:szCs w:val="22"/>
        </w:rPr>
      </w:pPr>
      <w:hyperlink w:anchor="_Toc484778810" w:history="1">
        <w:r w:rsidR="00492637" w:rsidRPr="00FD07DC">
          <w:rPr>
            <w:rStyle w:val="Hyperlink"/>
            <w:rFonts w:cs="Arial"/>
            <w:noProof/>
          </w:rPr>
          <w:t>21.</w:t>
        </w:r>
        <w:r w:rsidR="00492637">
          <w:rPr>
            <w:rFonts w:asciiTheme="minorHAnsi" w:eastAsiaTheme="minorEastAsia" w:hAnsiTheme="minorHAnsi" w:cstheme="minorBidi"/>
            <w:noProof/>
            <w:sz w:val="22"/>
            <w:szCs w:val="22"/>
          </w:rPr>
          <w:tab/>
        </w:r>
        <w:r w:rsidR="00492637" w:rsidRPr="00FD07DC">
          <w:rPr>
            <w:rStyle w:val="Hyperlink"/>
            <w:rFonts w:cs="Arial"/>
            <w:noProof/>
          </w:rPr>
          <w:t>Staff and Resources</w:t>
        </w:r>
        <w:r w:rsidR="00492637">
          <w:rPr>
            <w:noProof/>
            <w:webHidden/>
          </w:rPr>
          <w:tab/>
        </w:r>
        <w:r w:rsidR="00492637">
          <w:rPr>
            <w:noProof/>
            <w:webHidden/>
          </w:rPr>
          <w:fldChar w:fldCharType="begin"/>
        </w:r>
        <w:r w:rsidR="00492637">
          <w:rPr>
            <w:noProof/>
            <w:webHidden/>
          </w:rPr>
          <w:instrText xml:space="preserve"> PAGEREF _Toc484778810 \h </w:instrText>
        </w:r>
        <w:r w:rsidR="00492637">
          <w:rPr>
            <w:noProof/>
            <w:webHidden/>
          </w:rPr>
        </w:r>
        <w:r w:rsidR="00492637">
          <w:rPr>
            <w:noProof/>
            <w:webHidden/>
          </w:rPr>
          <w:fldChar w:fldCharType="separate"/>
        </w:r>
        <w:r w:rsidR="00492637">
          <w:rPr>
            <w:noProof/>
            <w:webHidden/>
          </w:rPr>
          <w:t>36</w:t>
        </w:r>
        <w:r w:rsidR="00492637">
          <w:rPr>
            <w:noProof/>
            <w:webHidden/>
          </w:rPr>
          <w:fldChar w:fldCharType="end"/>
        </w:r>
      </w:hyperlink>
    </w:p>
    <w:p w14:paraId="374B37C2" w14:textId="77777777" w:rsidR="00492637" w:rsidRDefault="00913B35">
      <w:pPr>
        <w:pStyle w:val="TOC1"/>
        <w:rPr>
          <w:rFonts w:asciiTheme="minorHAnsi" w:eastAsiaTheme="minorEastAsia" w:hAnsiTheme="minorHAnsi" w:cstheme="minorBidi"/>
          <w:noProof/>
          <w:sz w:val="22"/>
          <w:szCs w:val="22"/>
        </w:rPr>
      </w:pPr>
      <w:hyperlink w:anchor="_Toc484778811" w:history="1">
        <w:r w:rsidR="00492637" w:rsidRPr="00FD07DC">
          <w:rPr>
            <w:rStyle w:val="Hyperlink"/>
            <w:rFonts w:cs="Arial"/>
            <w:noProof/>
          </w:rPr>
          <w:t>22.</w:t>
        </w:r>
        <w:r w:rsidR="00492637">
          <w:rPr>
            <w:rFonts w:asciiTheme="minorHAnsi" w:eastAsiaTheme="minorEastAsia" w:hAnsiTheme="minorHAnsi" w:cstheme="minorBidi"/>
            <w:noProof/>
            <w:sz w:val="22"/>
            <w:szCs w:val="22"/>
          </w:rPr>
          <w:tab/>
        </w:r>
        <w:r w:rsidR="00492637" w:rsidRPr="00FD07DC">
          <w:rPr>
            <w:rStyle w:val="Hyperlink"/>
            <w:rFonts w:cs="Arial"/>
            <w:noProof/>
          </w:rPr>
          <w:t>Provider’s Key Personnel</w:t>
        </w:r>
        <w:r w:rsidR="00492637">
          <w:rPr>
            <w:noProof/>
            <w:webHidden/>
          </w:rPr>
          <w:tab/>
        </w:r>
        <w:r w:rsidR="00492637">
          <w:rPr>
            <w:noProof/>
            <w:webHidden/>
          </w:rPr>
          <w:fldChar w:fldCharType="begin"/>
        </w:r>
        <w:r w:rsidR="00492637">
          <w:rPr>
            <w:noProof/>
            <w:webHidden/>
          </w:rPr>
          <w:instrText xml:space="preserve"> PAGEREF _Toc484778811 \h </w:instrText>
        </w:r>
        <w:r w:rsidR="00492637">
          <w:rPr>
            <w:noProof/>
            <w:webHidden/>
          </w:rPr>
        </w:r>
        <w:r w:rsidR="00492637">
          <w:rPr>
            <w:noProof/>
            <w:webHidden/>
          </w:rPr>
          <w:fldChar w:fldCharType="separate"/>
        </w:r>
        <w:r w:rsidR="00492637">
          <w:rPr>
            <w:noProof/>
            <w:webHidden/>
          </w:rPr>
          <w:t>37</w:t>
        </w:r>
        <w:r w:rsidR="00492637">
          <w:rPr>
            <w:noProof/>
            <w:webHidden/>
          </w:rPr>
          <w:fldChar w:fldCharType="end"/>
        </w:r>
      </w:hyperlink>
    </w:p>
    <w:p w14:paraId="5BA6E358" w14:textId="77777777" w:rsidR="00492637" w:rsidRDefault="00913B35">
      <w:pPr>
        <w:pStyle w:val="TOC1"/>
        <w:rPr>
          <w:rFonts w:asciiTheme="minorHAnsi" w:eastAsiaTheme="minorEastAsia" w:hAnsiTheme="minorHAnsi" w:cstheme="minorBidi"/>
          <w:noProof/>
          <w:sz w:val="22"/>
          <w:szCs w:val="22"/>
        </w:rPr>
      </w:pPr>
      <w:hyperlink w:anchor="_Toc484778812" w:history="1">
        <w:r w:rsidR="00492637" w:rsidRPr="00FD07DC">
          <w:rPr>
            <w:rStyle w:val="Hyperlink"/>
            <w:rFonts w:cs="Arial"/>
            <w:noProof/>
          </w:rPr>
          <w:t>23.</w:t>
        </w:r>
        <w:r w:rsidR="00492637">
          <w:rPr>
            <w:rFonts w:asciiTheme="minorHAnsi" w:eastAsiaTheme="minorEastAsia" w:hAnsiTheme="minorHAnsi" w:cstheme="minorBidi"/>
            <w:noProof/>
            <w:sz w:val="22"/>
            <w:szCs w:val="22"/>
          </w:rPr>
          <w:tab/>
        </w:r>
        <w:r w:rsidR="00492637" w:rsidRPr="00FD07DC">
          <w:rPr>
            <w:rStyle w:val="Hyperlink"/>
            <w:rFonts w:cs="Arial"/>
            <w:noProof/>
          </w:rPr>
          <w:t>Health and Safety</w:t>
        </w:r>
        <w:r w:rsidR="00492637">
          <w:rPr>
            <w:noProof/>
            <w:webHidden/>
          </w:rPr>
          <w:tab/>
        </w:r>
        <w:r w:rsidR="00492637">
          <w:rPr>
            <w:noProof/>
            <w:webHidden/>
          </w:rPr>
          <w:fldChar w:fldCharType="begin"/>
        </w:r>
        <w:r w:rsidR="00492637">
          <w:rPr>
            <w:noProof/>
            <w:webHidden/>
          </w:rPr>
          <w:instrText xml:space="preserve"> PAGEREF _Toc484778812 \h </w:instrText>
        </w:r>
        <w:r w:rsidR="00492637">
          <w:rPr>
            <w:noProof/>
            <w:webHidden/>
          </w:rPr>
        </w:r>
        <w:r w:rsidR="00492637">
          <w:rPr>
            <w:noProof/>
            <w:webHidden/>
          </w:rPr>
          <w:fldChar w:fldCharType="separate"/>
        </w:r>
        <w:r w:rsidR="00492637">
          <w:rPr>
            <w:noProof/>
            <w:webHidden/>
          </w:rPr>
          <w:t>38</w:t>
        </w:r>
        <w:r w:rsidR="00492637">
          <w:rPr>
            <w:noProof/>
            <w:webHidden/>
          </w:rPr>
          <w:fldChar w:fldCharType="end"/>
        </w:r>
      </w:hyperlink>
    </w:p>
    <w:p w14:paraId="2C6C86F4" w14:textId="77777777" w:rsidR="00492637" w:rsidRDefault="00913B35">
      <w:pPr>
        <w:pStyle w:val="TOC1"/>
        <w:rPr>
          <w:rFonts w:asciiTheme="minorHAnsi" w:eastAsiaTheme="minorEastAsia" w:hAnsiTheme="minorHAnsi" w:cstheme="minorBidi"/>
          <w:noProof/>
          <w:sz w:val="22"/>
          <w:szCs w:val="22"/>
        </w:rPr>
      </w:pPr>
      <w:hyperlink w:anchor="_Toc484778813" w:history="1">
        <w:r w:rsidR="00492637" w:rsidRPr="00FD07DC">
          <w:rPr>
            <w:rStyle w:val="Hyperlink"/>
            <w:rFonts w:cs="Arial"/>
            <w:noProof/>
          </w:rPr>
          <w:t>24.</w:t>
        </w:r>
        <w:r w:rsidR="00492637">
          <w:rPr>
            <w:rFonts w:asciiTheme="minorHAnsi" w:eastAsiaTheme="minorEastAsia" w:hAnsiTheme="minorHAnsi" w:cstheme="minorBidi"/>
            <w:noProof/>
            <w:sz w:val="22"/>
            <w:szCs w:val="22"/>
          </w:rPr>
          <w:tab/>
        </w:r>
        <w:r w:rsidR="00492637" w:rsidRPr="00FD07DC">
          <w:rPr>
            <w:rStyle w:val="Hyperlink"/>
            <w:rFonts w:cs="Arial"/>
            <w:noProof/>
          </w:rPr>
          <w:t>Environmental and Sustainability</w:t>
        </w:r>
        <w:r w:rsidR="00492637">
          <w:rPr>
            <w:noProof/>
            <w:webHidden/>
          </w:rPr>
          <w:tab/>
        </w:r>
        <w:r w:rsidR="00492637">
          <w:rPr>
            <w:noProof/>
            <w:webHidden/>
          </w:rPr>
          <w:fldChar w:fldCharType="begin"/>
        </w:r>
        <w:r w:rsidR="00492637">
          <w:rPr>
            <w:noProof/>
            <w:webHidden/>
          </w:rPr>
          <w:instrText xml:space="preserve"> PAGEREF _Toc484778813 \h </w:instrText>
        </w:r>
        <w:r w:rsidR="00492637">
          <w:rPr>
            <w:noProof/>
            <w:webHidden/>
          </w:rPr>
        </w:r>
        <w:r w:rsidR="00492637">
          <w:rPr>
            <w:noProof/>
            <w:webHidden/>
          </w:rPr>
          <w:fldChar w:fldCharType="separate"/>
        </w:r>
        <w:r w:rsidR="00492637">
          <w:rPr>
            <w:noProof/>
            <w:webHidden/>
          </w:rPr>
          <w:t>38</w:t>
        </w:r>
        <w:r w:rsidR="00492637">
          <w:rPr>
            <w:noProof/>
            <w:webHidden/>
          </w:rPr>
          <w:fldChar w:fldCharType="end"/>
        </w:r>
      </w:hyperlink>
    </w:p>
    <w:p w14:paraId="5A820C44" w14:textId="77777777" w:rsidR="00492637" w:rsidRDefault="00913B35">
      <w:pPr>
        <w:pStyle w:val="TOC1"/>
        <w:rPr>
          <w:rFonts w:asciiTheme="minorHAnsi" w:eastAsiaTheme="minorEastAsia" w:hAnsiTheme="minorHAnsi" w:cstheme="minorBidi"/>
          <w:noProof/>
          <w:sz w:val="22"/>
          <w:szCs w:val="22"/>
        </w:rPr>
      </w:pPr>
      <w:hyperlink w:anchor="_Toc484778814" w:history="1">
        <w:r w:rsidR="00492637" w:rsidRPr="00FD07DC">
          <w:rPr>
            <w:rStyle w:val="Hyperlink"/>
            <w:rFonts w:cs="Arial"/>
            <w:noProof/>
          </w:rPr>
          <w:t>25.</w:t>
        </w:r>
        <w:r w:rsidR="00492637">
          <w:rPr>
            <w:rFonts w:asciiTheme="minorHAnsi" w:eastAsiaTheme="minorEastAsia" w:hAnsiTheme="minorHAnsi" w:cstheme="minorBidi"/>
            <w:noProof/>
            <w:sz w:val="22"/>
            <w:szCs w:val="22"/>
          </w:rPr>
          <w:tab/>
        </w:r>
        <w:r w:rsidR="00492637" w:rsidRPr="00FD07DC">
          <w:rPr>
            <w:rStyle w:val="Hyperlink"/>
            <w:rFonts w:cs="Arial"/>
            <w:noProof/>
          </w:rPr>
          <w:t>Assignment</w:t>
        </w:r>
        <w:r w:rsidR="00492637">
          <w:rPr>
            <w:noProof/>
            <w:webHidden/>
          </w:rPr>
          <w:tab/>
        </w:r>
        <w:r w:rsidR="00492637">
          <w:rPr>
            <w:noProof/>
            <w:webHidden/>
          </w:rPr>
          <w:fldChar w:fldCharType="begin"/>
        </w:r>
        <w:r w:rsidR="00492637">
          <w:rPr>
            <w:noProof/>
            <w:webHidden/>
          </w:rPr>
          <w:instrText xml:space="preserve"> PAGEREF _Toc484778814 \h </w:instrText>
        </w:r>
        <w:r w:rsidR="00492637">
          <w:rPr>
            <w:noProof/>
            <w:webHidden/>
          </w:rPr>
        </w:r>
        <w:r w:rsidR="00492637">
          <w:rPr>
            <w:noProof/>
            <w:webHidden/>
          </w:rPr>
          <w:fldChar w:fldCharType="separate"/>
        </w:r>
        <w:r w:rsidR="00492637">
          <w:rPr>
            <w:noProof/>
            <w:webHidden/>
          </w:rPr>
          <w:t>39</w:t>
        </w:r>
        <w:r w:rsidR="00492637">
          <w:rPr>
            <w:noProof/>
            <w:webHidden/>
          </w:rPr>
          <w:fldChar w:fldCharType="end"/>
        </w:r>
      </w:hyperlink>
    </w:p>
    <w:p w14:paraId="4A1D6D6F" w14:textId="77777777" w:rsidR="00492637" w:rsidRDefault="00913B35">
      <w:pPr>
        <w:pStyle w:val="TOC1"/>
        <w:rPr>
          <w:rFonts w:asciiTheme="minorHAnsi" w:eastAsiaTheme="minorEastAsia" w:hAnsiTheme="minorHAnsi" w:cstheme="minorBidi"/>
          <w:noProof/>
          <w:sz w:val="22"/>
          <w:szCs w:val="22"/>
        </w:rPr>
      </w:pPr>
      <w:hyperlink w:anchor="_Toc484778815" w:history="1">
        <w:r w:rsidR="00492637" w:rsidRPr="00FD07DC">
          <w:rPr>
            <w:rStyle w:val="Hyperlink"/>
            <w:rFonts w:cs="Arial"/>
            <w:noProof/>
          </w:rPr>
          <w:t>26.</w:t>
        </w:r>
        <w:r w:rsidR="00492637">
          <w:rPr>
            <w:rFonts w:asciiTheme="minorHAnsi" w:eastAsiaTheme="minorEastAsia" w:hAnsiTheme="minorHAnsi" w:cstheme="minorBidi"/>
            <w:noProof/>
            <w:sz w:val="22"/>
            <w:szCs w:val="22"/>
          </w:rPr>
          <w:tab/>
        </w:r>
        <w:r w:rsidR="00492637" w:rsidRPr="00FD07DC">
          <w:rPr>
            <w:rStyle w:val="Hyperlink"/>
            <w:rFonts w:cs="Arial"/>
            <w:noProof/>
          </w:rPr>
          <w:t>Warranty</w:t>
        </w:r>
        <w:r w:rsidR="00492637">
          <w:rPr>
            <w:noProof/>
            <w:webHidden/>
          </w:rPr>
          <w:tab/>
        </w:r>
        <w:r w:rsidR="00492637">
          <w:rPr>
            <w:noProof/>
            <w:webHidden/>
          </w:rPr>
          <w:fldChar w:fldCharType="begin"/>
        </w:r>
        <w:r w:rsidR="00492637">
          <w:rPr>
            <w:noProof/>
            <w:webHidden/>
          </w:rPr>
          <w:instrText xml:space="preserve"> PAGEREF _Toc484778815 \h </w:instrText>
        </w:r>
        <w:r w:rsidR="00492637">
          <w:rPr>
            <w:noProof/>
            <w:webHidden/>
          </w:rPr>
        </w:r>
        <w:r w:rsidR="00492637">
          <w:rPr>
            <w:noProof/>
            <w:webHidden/>
          </w:rPr>
          <w:fldChar w:fldCharType="separate"/>
        </w:r>
        <w:r w:rsidR="00492637">
          <w:rPr>
            <w:noProof/>
            <w:webHidden/>
          </w:rPr>
          <w:t>40</w:t>
        </w:r>
        <w:r w:rsidR="00492637">
          <w:rPr>
            <w:noProof/>
            <w:webHidden/>
          </w:rPr>
          <w:fldChar w:fldCharType="end"/>
        </w:r>
      </w:hyperlink>
    </w:p>
    <w:p w14:paraId="65FC2845" w14:textId="77777777" w:rsidR="00492637" w:rsidRDefault="00913B35">
      <w:pPr>
        <w:pStyle w:val="TOC1"/>
        <w:rPr>
          <w:rFonts w:asciiTheme="minorHAnsi" w:eastAsiaTheme="minorEastAsia" w:hAnsiTheme="minorHAnsi" w:cstheme="minorBidi"/>
          <w:noProof/>
          <w:sz w:val="22"/>
          <w:szCs w:val="22"/>
        </w:rPr>
      </w:pPr>
      <w:hyperlink w:anchor="_Toc484778816" w:history="1">
        <w:r w:rsidR="00492637" w:rsidRPr="00FD07DC">
          <w:rPr>
            <w:rStyle w:val="Hyperlink"/>
            <w:rFonts w:cs="Arial"/>
            <w:noProof/>
          </w:rPr>
          <w:t>27.</w:t>
        </w:r>
        <w:r w:rsidR="00492637">
          <w:rPr>
            <w:rFonts w:asciiTheme="minorHAnsi" w:eastAsiaTheme="minorEastAsia" w:hAnsiTheme="minorHAnsi" w:cstheme="minorBidi"/>
            <w:noProof/>
            <w:sz w:val="22"/>
            <w:szCs w:val="22"/>
          </w:rPr>
          <w:tab/>
        </w:r>
        <w:r w:rsidR="00492637" w:rsidRPr="00FD07DC">
          <w:rPr>
            <w:rStyle w:val="Hyperlink"/>
            <w:rFonts w:cs="Arial"/>
            <w:noProof/>
          </w:rPr>
          <w:t>Liability</w:t>
        </w:r>
        <w:r w:rsidR="00492637">
          <w:rPr>
            <w:noProof/>
            <w:webHidden/>
          </w:rPr>
          <w:tab/>
        </w:r>
        <w:r w:rsidR="00492637">
          <w:rPr>
            <w:noProof/>
            <w:webHidden/>
          </w:rPr>
          <w:fldChar w:fldCharType="begin"/>
        </w:r>
        <w:r w:rsidR="00492637">
          <w:rPr>
            <w:noProof/>
            <w:webHidden/>
          </w:rPr>
          <w:instrText xml:space="preserve"> PAGEREF _Toc484778816 \h </w:instrText>
        </w:r>
        <w:r w:rsidR="00492637">
          <w:rPr>
            <w:noProof/>
            <w:webHidden/>
          </w:rPr>
        </w:r>
        <w:r w:rsidR="00492637">
          <w:rPr>
            <w:noProof/>
            <w:webHidden/>
          </w:rPr>
          <w:fldChar w:fldCharType="separate"/>
        </w:r>
        <w:r w:rsidR="00492637">
          <w:rPr>
            <w:noProof/>
            <w:webHidden/>
          </w:rPr>
          <w:t>40</w:t>
        </w:r>
        <w:r w:rsidR="00492637">
          <w:rPr>
            <w:noProof/>
            <w:webHidden/>
          </w:rPr>
          <w:fldChar w:fldCharType="end"/>
        </w:r>
      </w:hyperlink>
    </w:p>
    <w:p w14:paraId="15A1BCF4" w14:textId="77777777" w:rsidR="00492637" w:rsidRDefault="00913B35">
      <w:pPr>
        <w:pStyle w:val="TOC1"/>
        <w:rPr>
          <w:rFonts w:asciiTheme="minorHAnsi" w:eastAsiaTheme="minorEastAsia" w:hAnsiTheme="minorHAnsi" w:cstheme="minorBidi"/>
          <w:noProof/>
          <w:sz w:val="22"/>
          <w:szCs w:val="22"/>
        </w:rPr>
      </w:pPr>
      <w:hyperlink w:anchor="_Toc484778817" w:history="1">
        <w:r w:rsidR="00492637" w:rsidRPr="00FD07DC">
          <w:rPr>
            <w:rStyle w:val="Hyperlink"/>
            <w:rFonts w:cs="Arial"/>
            <w:noProof/>
          </w:rPr>
          <w:t>28.</w:t>
        </w:r>
        <w:r w:rsidR="00492637">
          <w:rPr>
            <w:rFonts w:asciiTheme="minorHAnsi" w:eastAsiaTheme="minorEastAsia" w:hAnsiTheme="minorHAnsi" w:cstheme="minorBidi"/>
            <w:noProof/>
            <w:sz w:val="22"/>
            <w:szCs w:val="22"/>
          </w:rPr>
          <w:tab/>
        </w:r>
        <w:r w:rsidR="00492637" w:rsidRPr="00FD07DC">
          <w:rPr>
            <w:rStyle w:val="Hyperlink"/>
            <w:rFonts w:cs="Arial"/>
            <w:noProof/>
          </w:rPr>
          <w:t>Insurance</w:t>
        </w:r>
        <w:r w:rsidR="00492637">
          <w:rPr>
            <w:noProof/>
            <w:webHidden/>
          </w:rPr>
          <w:tab/>
        </w:r>
        <w:r w:rsidR="00492637">
          <w:rPr>
            <w:noProof/>
            <w:webHidden/>
          </w:rPr>
          <w:fldChar w:fldCharType="begin"/>
        </w:r>
        <w:r w:rsidR="00492637">
          <w:rPr>
            <w:noProof/>
            <w:webHidden/>
          </w:rPr>
          <w:instrText xml:space="preserve"> PAGEREF _Toc484778817 \h </w:instrText>
        </w:r>
        <w:r w:rsidR="00492637">
          <w:rPr>
            <w:noProof/>
            <w:webHidden/>
          </w:rPr>
        </w:r>
        <w:r w:rsidR="00492637">
          <w:rPr>
            <w:noProof/>
            <w:webHidden/>
          </w:rPr>
          <w:fldChar w:fldCharType="separate"/>
        </w:r>
        <w:r w:rsidR="00492637">
          <w:rPr>
            <w:noProof/>
            <w:webHidden/>
          </w:rPr>
          <w:t>41</w:t>
        </w:r>
        <w:r w:rsidR="00492637">
          <w:rPr>
            <w:noProof/>
            <w:webHidden/>
          </w:rPr>
          <w:fldChar w:fldCharType="end"/>
        </w:r>
      </w:hyperlink>
    </w:p>
    <w:p w14:paraId="78DAA6F7" w14:textId="77777777" w:rsidR="00492637" w:rsidRDefault="00913B35">
      <w:pPr>
        <w:pStyle w:val="TOC1"/>
        <w:rPr>
          <w:rFonts w:asciiTheme="minorHAnsi" w:eastAsiaTheme="minorEastAsia" w:hAnsiTheme="minorHAnsi" w:cstheme="minorBidi"/>
          <w:noProof/>
          <w:sz w:val="22"/>
          <w:szCs w:val="22"/>
        </w:rPr>
      </w:pPr>
      <w:hyperlink w:anchor="_Toc484778818" w:history="1">
        <w:r w:rsidR="00492637" w:rsidRPr="00FD07DC">
          <w:rPr>
            <w:rStyle w:val="Hyperlink"/>
            <w:rFonts w:cs="Arial"/>
            <w:noProof/>
          </w:rPr>
          <w:t>29.</w:t>
        </w:r>
        <w:r w:rsidR="00492637">
          <w:rPr>
            <w:rFonts w:asciiTheme="minorHAnsi" w:eastAsiaTheme="minorEastAsia" w:hAnsiTheme="minorHAnsi" w:cstheme="minorBidi"/>
            <w:noProof/>
            <w:sz w:val="22"/>
            <w:szCs w:val="22"/>
          </w:rPr>
          <w:tab/>
        </w:r>
        <w:r w:rsidR="00492637" w:rsidRPr="00FD07DC">
          <w:rPr>
            <w:rStyle w:val="Hyperlink"/>
            <w:rFonts w:cs="Arial"/>
            <w:noProof/>
          </w:rPr>
          <w:t>Limitation of Liability</w:t>
        </w:r>
        <w:r w:rsidR="00492637">
          <w:rPr>
            <w:noProof/>
            <w:webHidden/>
          </w:rPr>
          <w:tab/>
        </w:r>
        <w:r w:rsidR="00492637">
          <w:rPr>
            <w:noProof/>
            <w:webHidden/>
          </w:rPr>
          <w:fldChar w:fldCharType="begin"/>
        </w:r>
        <w:r w:rsidR="00492637">
          <w:rPr>
            <w:noProof/>
            <w:webHidden/>
          </w:rPr>
          <w:instrText xml:space="preserve"> PAGEREF _Toc484778818 \h </w:instrText>
        </w:r>
        <w:r w:rsidR="00492637">
          <w:rPr>
            <w:noProof/>
            <w:webHidden/>
          </w:rPr>
        </w:r>
        <w:r w:rsidR="00492637">
          <w:rPr>
            <w:noProof/>
            <w:webHidden/>
          </w:rPr>
          <w:fldChar w:fldCharType="separate"/>
        </w:r>
        <w:r w:rsidR="00492637">
          <w:rPr>
            <w:noProof/>
            <w:webHidden/>
          </w:rPr>
          <w:t>41</w:t>
        </w:r>
        <w:r w:rsidR="00492637">
          <w:rPr>
            <w:noProof/>
            <w:webHidden/>
          </w:rPr>
          <w:fldChar w:fldCharType="end"/>
        </w:r>
      </w:hyperlink>
    </w:p>
    <w:p w14:paraId="7744591F" w14:textId="77777777" w:rsidR="00492637" w:rsidRDefault="00913B35">
      <w:pPr>
        <w:pStyle w:val="TOC1"/>
        <w:rPr>
          <w:rFonts w:asciiTheme="minorHAnsi" w:eastAsiaTheme="minorEastAsia" w:hAnsiTheme="minorHAnsi" w:cstheme="minorBidi"/>
          <w:noProof/>
          <w:sz w:val="22"/>
          <w:szCs w:val="22"/>
        </w:rPr>
      </w:pPr>
      <w:hyperlink w:anchor="_Toc484778819" w:history="1">
        <w:r w:rsidR="00492637" w:rsidRPr="00FD07DC">
          <w:rPr>
            <w:rStyle w:val="Hyperlink"/>
            <w:rFonts w:cs="Arial"/>
            <w:noProof/>
          </w:rPr>
          <w:t>30.</w:t>
        </w:r>
        <w:r w:rsidR="00492637">
          <w:rPr>
            <w:rFonts w:asciiTheme="minorHAnsi" w:eastAsiaTheme="minorEastAsia" w:hAnsiTheme="minorHAnsi" w:cstheme="minorBidi"/>
            <w:noProof/>
            <w:sz w:val="22"/>
            <w:szCs w:val="22"/>
          </w:rPr>
          <w:tab/>
        </w:r>
        <w:r w:rsidR="00492637" w:rsidRPr="00FD07DC">
          <w:rPr>
            <w:rStyle w:val="Hyperlink"/>
            <w:rFonts w:cs="Arial"/>
            <w:noProof/>
          </w:rPr>
          <w:t>Agreement or Specification Change or Variation</w:t>
        </w:r>
        <w:r w:rsidR="00492637">
          <w:rPr>
            <w:noProof/>
            <w:webHidden/>
          </w:rPr>
          <w:tab/>
        </w:r>
        <w:r w:rsidR="00492637">
          <w:rPr>
            <w:noProof/>
            <w:webHidden/>
          </w:rPr>
          <w:fldChar w:fldCharType="begin"/>
        </w:r>
        <w:r w:rsidR="00492637">
          <w:rPr>
            <w:noProof/>
            <w:webHidden/>
          </w:rPr>
          <w:instrText xml:space="preserve"> PAGEREF _Toc484778819 \h </w:instrText>
        </w:r>
        <w:r w:rsidR="00492637">
          <w:rPr>
            <w:noProof/>
            <w:webHidden/>
          </w:rPr>
        </w:r>
        <w:r w:rsidR="00492637">
          <w:rPr>
            <w:noProof/>
            <w:webHidden/>
          </w:rPr>
          <w:fldChar w:fldCharType="separate"/>
        </w:r>
        <w:r w:rsidR="00492637">
          <w:rPr>
            <w:noProof/>
            <w:webHidden/>
          </w:rPr>
          <w:t>41</w:t>
        </w:r>
        <w:r w:rsidR="00492637">
          <w:rPr>
            <w:noProof/>
            <w:webHidden/>
          </w:rPr>
          <w:fldChar w:fldCharType="end"/>
        </w:r>
      </w:hyperlink>
    </w:p>
    <w:p w14:paraId="141C0329" w14:textId="77777777" w:rsidR="00492637" w:rsidRDefault="00913B35">
      <w:pPr>
        <w:pStyle w:val="TOC1"/>
        <w:rPr>
          <w:rFonts w:asciiTheme="minorHAnsi" w:eastAsiaTheme="minorEastAsia" w:hAnsiTheme="minorHAnsi" w:cstheme="minorBidi"/>
          <w:noProof/>
          <w:sz w:val="22"/>
          <w:szCs w:val="22"/>
        </w:rPr>
      </w:pPr>
      <w:hyperlink w:anchor="_Toc484778820" w:history="1">
        <w:r w:rsidR="00492637" w:rsidRPr="00FD07DC">
          <w:rPr>
            <w:rStyle w:val="Hyperlink"/>
            <w:rFonts w:cs="Arial"/>
            <w:noProof/>
          </w:rPr>
          <w:t>31.</w:t>
        </w:r>
        <w:r w:rsidR="00492637">
          <w:rPr>
            <w:rFonts w:asciiTheme="minorHAnsi" w:eastAsiaTheme="minorEastAsia" w:hAnsiTheme="minorHAnsi" w:cstheme="minorBidi"/>
            <w:noProof/>
            <w:sz w:val="22"/>
            <w:szCs w:val="22"/>
          </w:rPr>
          <w:tab/>
        </w:r>
        <w:r w:rsidR="00492637" w:rsidRPr="00FD07DC">
          <w:rPr>
            <w:rStyle w:val="Hyperlink"/>
            <w:rFonts w:cs="Arial"/>
            <w:noProof/>
          </w:rPr>
          <w:t>Dispute Resolution Procedure</w:t>
        </w:r>
        <w:r w:rsidR="00492637">
          <w:rPr>
            <w:noProof/>
            <w:webHidden/>
          </w:rPr>
          <w:tab/>
        </w:r>
        <w:r w:rsidR="00492637">
          <w:rPr>
            <w:noProof/>
            <w:webHidden/>
          </w:rPr>
          <w:fldChar w:fldCharType="begin"/>
        </w:r>
        <w:r w:rsidR="00492637">
          <w:rPr>
            <w:noProof/>
            <w:webHidden/>
          </w:rPr>
          <w:instrText xml:space="preserve"> PAGEREF _Toc484778820 \h </w:instrText>
        </w:r>
        <w:r w:rsidR="00492637">
          <w:rPr>
            <w:noProof/>
            <w:webHidden/>
          </w:rPr>
        </w:r>
        <w:r w:rsidR="00492637">
          <w:rPr>
            <w:noProof/>
            <w:webHidden/>
          </w:rPr>
          <w:fldChar w:fldCharType="separate"/>
        </w:r>
        <w:r w:rsidR="00492637">
          <w:rPr>
            <w:noProof/>
            <w:webHidden/>
          </w:rPr>
          <w:t>43</w:t>
        </w:r>
        <w:r w:rsidR="00492637">
          <w:rPr>
            <w:noProof/>
            <w:webHidden/>
          </w:rPr>
          <w:fldChar w:fldCharType="end"/>
        </w:r>
      </w:hyperlink>
    </w:p>
    <w:p w14:paraId="11B1E9FB" w14:textId="77777777" w:rsidR="00492637" w:rsidRPr="00492637" w:rsidRDefault="00913B35">
      <w:pPr>
        <w:pStyle w:val="TOC1"/>
        <w:rPr>
          <w:rFonts w:ascii="Arial" w:eastAsiaTheme="minorEastAsia" w:hAnsi="Arial" w:cs="Arial"/>
          <w:noProof/>
          <w:sz w:val="22"/>
          <w:szCs w:val="22"/>
        </w:rPr>
      </w:pPr>
      <w:hyperlink w:anchor="_Toc484778821" w:history="1">
        <w:r w:rsidR="00492637" w:rsidRPr="00492637">
          <w:rPr>
            <w:rStyle w:val="Hyperlink"/>
            <w:rFonts w:ascii="Arial" w:hAnsi="Arial" w:cs="Arial"/>
            <w:noProof/>
          </w:rPr>
          <w:t>32.</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Rights to Renegotiation</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_Toc484778821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44</w:t>
        </w:r>
        <w:r w:rsidR="00492637" w:rsidRPr="00492637">
          <w:rPr>
            <w:rFonts w:ascii="Arial" w:hAnsi="Arial" w:cs="Arial"/>
            <w:noProof/>
            <w:webHidden/>
          </w:rPr>
          <w:fldChar w:fldCharType="end"/>
        </w:r>
      </w:hyperlink>
    </w:p>
    <w:p w14:paraId="7169EA7E" w14:textId="77777777" w:rsidR="00492637" w:rsidRPr="00492637" w:rsidRDefault="00913B35">
      <w:pPr>
        <w:pStyle w:val="TOC1"/>
        <w:rPr>
          <w:rFonts w:ascii="Arial" w:eastAsiaTheme="minorEastAsia" w:hAnsi="Arial" w:cs="Arial"/>
          <w:noProof/>
          <w:sz w:val="22"/>
          <w:szCs w:val="22"/>
        </w:rPr>
      </w:pPr>
      <w:hyperlink w:anchor="_Toc484778822" w:history="1">
        <w:r w:rsidR="00492637" w:rsidRPr="00492637">
          <w:rPr>
            <w:rStyle w:val="Hyperlink"/>
            <w:rFonts w:ascii="Arial" w:hAnsi="Arial" w:cs="Arial"/>
            <w:noProof/>
          </w:rPr>
          <w:t>33.</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Termination</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_Toc484778822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44</w:t>
        </w:r>
        <w:r w:rsidR="00492637" w:rsidRPr="00492637">
          <w:rPr>
            <w:rFonts w:ascii="Arial" w:hAnsi="Arial" w:cs="Arial"/>
            <w:noProof/>
            <w:webHidden/>
          </w:rPr>
          <w:fldChar w:fldCharType="end"/>
        </w:r>
      </w:hyperlink>
    </w:p>
    <w:p w14:paraId="0755D957" w14:textId="77777777" w:rsidR="00492637" w:rsidRPr="00492637" w:rsidRDefault="00913B35">
      <w:pPr>
        <w:pStyle w:val="TOC1"/>
        <w:rPr>
          <w:rFonts w:ascii="Arial" w:eastAsiaTheme="minorEastAsia" w:hAnsi="Arial" w:cs="Arial"/>
          <w:noProof/>
          <w:sz w:val="22"/>
          <w:szCs w:val="22"/>
        </w:rPr>
      </w:pPr>
      <w:hyperlink w:anchor="_Toc484778823" w:history="1">
        <w:r w:rsidR="00492637" w:rsidRPr="00492637">
          <w:rPr>
            <w:rStyle w:val="Hyperlink"/>
            <w:rFonts w:ascii="Arial" w:hAnsi="Arial" w:cs="Arial"/>
            <w:noProof/>
          </w:rPr>
          <w:t>34.</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Arrangements on Termination</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_Toc484778823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46</w:t>
        </w:r>
        <w:r w:rsidR="00492637" w:rsidRPr="00492637">
          <w:rPr>
            <w:rFonts w:ascii="Arial" w:hAnsi="Arial" w:cs="Arial"/>
            <w:noProof/>
            <w:webHidden/>
          </w:rPr>
          <w:fldChar w:fldCharType="end"/>
        </w:r>
      </w:hyperlink>
    </w:p>
    <w:p w14:paraId="037F91EF" w14:textId="77777777" w:rsidR="00492637" w:rsidRPr="00492637" w:rsidRDefault="00913B35">
      <w:pPr>
        <w:pStyle w:val="TOC1"/>
        <w:rPr>
          <w:rFonts w:ascii="Arial" w:eastAsiaTheme="minorEastAsia" w:hAnsi="Arial" w:cs="Arial"/>
          <w:noProof/>
          <w:sz w:val="22"/>
          <w:szCs w:val="22"/>
        </w:rPr>
      </w:pPr>
      <w:hyperlink w:anchor="_Toc484778824" w:history="1">
        <w:r w:rsidR="00492637" w:rsidRPr="00492637">
          <w:rPr>
            <w:rStyle w:val="Hyperlink"/>
            <w:rFonts w:ascii="Arial" w:hAnsi="Arial" w:cs="Arial"/>
            <w:noProof/>
          </w:rPr>
          <w:t>35.</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Audit and Accounts</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_Toc484778824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47</w:t>
        </w:r>
        <w:r w:rsidR="00492637" w:rsidRPr="00492637">
          <w:rPr>
            <w:rFonts w:ascii="Arial" w:hAnsi="Arial" w:cs="Arial"/>
            <w:noProof/>
            <w:webHidden/>
          </w:rPr>
          <w:fldChar w:fldCharType="end"/>
        </w:r>
      </w:hyperlink>
    </w:p>
    <w:p w14:paraId="500E418F" w14:textId="77777777" w:rsidR="00492637" w:rsidRPr="00492637" w:rsidRDefault="00913B35">
      <w:pPr>
        <w:pStyle w:val="TOC1"/>
        <w:rPr>
          <w:rFonts w:ascii="Arial" w:eastAsiaTheme="minorEastAsia" w:hAnsi="Arial" w:cs="Arial"/>
          <w:noProof/>
          <w:sz w:val="22"/>
          <w:szCs w:val="22"/>
        </w:rPr>
      </w:pPr>
      <w:hyperlink w:anchor="_Toc484778825" w:history="1">
        <w:r w:rsidR="00492637" w:rsidRPr="00492637">
          <w:rPr>
            <w:rStyle w:val="Hyperlink"/>
            <w:rFonts w:ascii="Arial" w:hAnsi="Arial" w:cs="Arial"/>
            <w:noProof/>
          </w:rPr>
          <w:t>36.</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Confidentiality</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_Toc484778825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47</w:t>
        </w:r>
        <w:r w:rsidR="00492637" w:rsidRPr="00492637">
          <w:rPr>
            <w:rFonts w:ascii="Arial" w:hAnsi="Arial" w:cs="Arial"/>
            <w:noProof/>
            <w:webHidden/>
          </w:rPr>
          <w:fldChar w:fldCharType="end"/>
        </w:r>
      </w:hyperlink>
    </w:p>
    <w:p w14:paraId="4DF5EC95" w14:textId="77777777" w:rsidR="00492637" w:rsidRPr="00492637" w:rsidRDefault="00913B35">
      <w:pPr>
        <w:pStyle w:val="TOC1"/>
        <w:rPr>
          <w:rFonts w:ascii="Arial" w:eastAsiaTheme="minorEastAsia" w:hAnsi="Arial" w:cs="Arial"/>
          <w:noProof/>
          <w:sz w:val="22"/>
          <w:szCs w:val="22"/>
        </w:rPr>
      </w:pPr>
      <w:hyperlink w:anchor="_Toc484778826" w:history="1">
        <w:r w:rsidR="00492637" w:rsidRPr="00492637">
          <w:rPr>
            <w:rStyle w:val="Hyperlink"/>
            <w:rFonts w:ascii="Arial" w:hAnsi="Arial" w:cs="Arial"/>
            <w:noProof/>
          </w:rPr>
          <w:t>37.</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Data Protection</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_Toc484778826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50</w:t>
        </w:r>
        <w:r w:rsidR="00492637" w:rsidRPr="00492637">
          <w:rPr>
            <w:rFonts w:ascii="Arial" w:hAnsi="Arial" w:cs="Arial"/>
            <w:noProof/>
            <w:webHidden/>
          </w:rPr>
          <w:fldChar w:fldCharType="end"/>
        </w:r>
      </w:hyperlink>
    </w:p>
    <w:p w14:paraId="6E81DD9A" w14:textId="77777777" w:rsidR="00492637" w:rsidRPr="00492637" w:rsidRDefault="00913B35">
      <w:pPr>
        <w:pStyle w:val="TOC1"/>
        <w:rPr>
          <w:rFonts w:ascii="Arial" w:eastAsiaTheme="minorEastAsia" w:hAnsi="Arial" w:cs="Arial"/>
          <w:noProof/>
          <w:sz w:val="22"/>
          <w:szCs w:val="22"/>
        </w:rPr>
      </w:pPr>
      <w:hyperlink w:anchor="_Toc484778827" w:history="1">
        <w:r w:rsidR="00492637" w:rsidRPr="00492637">
          <w:rPr>
            <w:rStyle w:val="Hyperlink"/>
            <w:rFonts w:ascii="Arial" w:hAnsi="Arial" w:cs="Arial"/>
            <w:noProof/>
          </w:rPr>
          <w:t>38.</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The Human Rights Act 1998</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_Toc484778827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52</w:t>
        </w:r>
        <w:r w:rsidR="00492637" w:rsidRPr="00492637">
          <w:rPr>
            <w:rFonts w:ascii="Arial" w:hAnsi="Arial" w:cs="Arial"/>
            <w:noProof/>
            <w:webHidden/>
          </w:rPr>
          <w:fldChar w:fldCharType="end"/>
        </w:r>
      </w:hyperlink>
    </w:p>
    <w:p w14:paraId="071F561C" w14:textId="77777777" w:rsidR="00492637" w:rsidRPr="00492637" w:rsidRDefault="00913B35">
      <w:pPr>
        <w:pStyle w:val="TOC1"/>
        <w:rPr>
          <w:rFonts w:ascii="Arial" w:eastAsiaTheme="minorEastAsia" w:hAnsi="Arial" w:cs="Arial"/>
          <w:noProof/>
          <w:sz w:val="22"/>
          <w:szCs w:val="22"/>
        </w:rPr>
      </w:pPr>
      <w:hyperlink w:anchor="_Toc484778828" w:history="1">
        <w:r w:rsidR="00492637" w:rsidRPr="00492637">
          <w:rPr>
            <w:rStyle w:val="Hyperlink"/>
            <w:rFonts w:ascii="Arial" w:hAnsi="Arial" w:cs="Arial"/>
            <w:noProof/>
          </w:rPr>
          <w:t>39.</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Procurement Transparency</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_Toc484778828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52</w:t>
        </w:r>
        <w:r w:rsidR="00492637" w:rsidRPr="00492637">
          <w:rPr>
            <w:rFonts w:ascii="Arial" w:hAnsi="Arial" w:cs="Arial"/>
            <w:noProof/>
            <w:webHidden/>
          </w:rPr>
          <w:fldChar w:fldCharType="end"/>
        </w:r>
      </w:hyperlink>
    </w:p>
    <w:p w14:paraId="583718B5" w14:textId="77777777" w:rsidR="00492637" w:rsidRPr="00492637" w:rsidRDefault="00913B35">
      <w:pPr>
        <w:pStyle w:val="TOC1"/>
        <w:rPr>
          <w:rFonts w:ascii="Arial" w:eastAsiaTheme="minorEastAsia" w:hAnsi="Arial" w:cs="Arial"/>
          <w:noProof/>
          <w:sz w:val="22"/>
          <w:szCs w:val="22"/>
        </w:rPr>
      </w:pPr>
      <w:hyperlink w:anchor="_Toc484778829" w:history="1">
        <w:r w:rsidR="00492637" w:rsidRPr="00492637">
          <w:rPr>
            <w:rStyle w:val="Hyperlink"/>
            <w:rFonts w:ascii="Arial" w:hAnsi="Arial" w:cs="Arial"/>
            <w:noProof/>
          </w:rPr>
          <w:t>40.</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Relationship of the Parties</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_Toc484778829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53</w:t>
        </w:r>
        <w:r w:rsidR="00492637" w:rsidRPr="00492637">
          <w:rPr>
            <w:rFonts w:ascii="Arial" w:hAnsi="Arial" w:cs="Arial"/>
            <w:noProof/>
            <w:webHidden/>
          </w:rPr>
          <w:fldChar w:fldCharType="end"/>
        </w:r>
      </w:hyperlink>
    </w:p>
    <w:p w14:paraId="54BBBBDB" w14:textId="77777777" w:rsidR="00492637" w:rsidRPr="00492637" w:rsidRDefault="00913B35">
      <w:pPr>
        <w:pStyle w:val="TOC1"/>
        <w:rPr>
          <w:rFonts w:ascii="Arial" w:eastAsiaTheme="minorEastAsia" w:hAnsi="Arial" w:cs="Arial"/>
          <w:noProof/>
          <w:sz w:val="22"/>
          <w:szCs w:val="22"/>
        </w:rPr>
      </w:pPr>
      <w:hyperlink w:anchor="_Toc484778830" w:history="1">
        <w:r w:rsidR="00492637" w:rsidRPr="00492637">
          <w:rPr>
            <w:rStyle w:val="Hyperlink"/>
            <w:rFonts w:ascii="Arial" w:hAnsi="Arial" w:cs="Arial"/>
            <w:noProof/>
          </w:rPr>
          <w:t>41.</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Inducements to Purchase</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_Toc484778830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53</w:t>
        </w:r>
        <w:r w:rsidR="00492637" w:rsidRPr="00492637">
          <w:rPr>
            <w:rFonts w:ascii="Arial" w:hAnsi="Arial" w:cs="Arial"/>
            <w:noProof/>
            <w:webHidden/>
          </w:rPr>
          <w:fldChar w:fldCharType="end"/>
        </w:r>
      </w:hyperlink>
    </w:p>
    <w:p w14:paraId="4122B42C" w14:textId="77777777" w:rsidR="00492637" w:rsidRPr="00492637" w:rsidRDefault="00913B35">
      <w:pPr>
        <w:pStyle w:val="TOC1"/>
        <w:rPr>
          <w:rFonts w:ascii="Arial" w:eastAsiaTheme="minorEastAsia" w:hAnsi="Arial" w:cs="Arial"/>
          <w:noProof/>
          <w:sz w:val="22"/>
          <w:szCs w:val="22"/>
        </w:rPr>
      </w:pPr>
      <w:hyperlink w:anchor="_Toc484778831" w:history="1">
        <w:r w:rsidR="00492637" w:rsidRPr="00492637">
          <w:rPr>
            <w:rStyle w:val="Hyperlink"/>
            <w:rFonts w:ascii="Arial" w:hAnsi="Arial" w:cs="Arial"/>
            <w:noProof/>
          </w:rPr>
          <w:t>42.</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General</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_Toc484778831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53</w:t>
        </w:r>
        <w:r w:rsidR="00492637" w:rsidRPr="00492637">
          <w:rPr>
            <w:rFonts w:ascii="Arial" w:hAnsi="Arial" w:cs="Arial"/>
            <w:noProof/>
            <w:webHidden/>
          </w:rPr>
          <w:fldChar w:fldCharType="end"/>
        </w:r>
      </w:hyperlink>
    </w:p>
    <w:p w14:paraId="6B66E03C" w14:textId="77777777" w:rsidR="00492637" w:rsidRPr="00492637" w:rsidRDefault="00913B35">
      <w:pPr>
        <w:pStyle w:val="TOC1"/>
        <w:rPr>
          <w:rFonts w:ascii="Arial" w:eastAsiaTheme="minorEastAsia" w:hAnsi="Arial" w:cs="Arial"/>
          <w:noProof/>
          <w:sz w:val="22"/>
          <w:szCs w:val="22"/>
        </w:rPr>
      </w:pPr>
      <w:hyperlink w:anchor="_Toc484778832" w:history="1">
        <w:r w:rsidR="00492637" w:rsidRPr="00492637">
          <w:rPr>
            <w:rStyle w:val="Hyperlink"/>
            <w:rFonts w:ascii="Arial" w:hAnsi="Arial" w:cs="Arial"/>
            <w:noProof/>
          </w:rPr>
          <w:t>43.</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Force Majeure</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_Toc484778832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54</w:t>
        </w:r>
        <w:r w:rsidR="00492637" w:rsidRPr="00492637">
          <w:rPr>
            <w:rFonts w:ascii="Arial" w:hAnsi="Arial" w:cs="Arial"/>
            <w:noProof/>
            <w:webHidden/>
          </w:rPr>
          <w:fldChar w:fldCharType="end"/>
        </w:r>
      </w:hyperlink>
    </w:p>
    <w:p w14:paraId="64B55F59" w14:textId="77777777" w:rsidR="00492637" w:rsidRPr="00492637" w:rsidRDefault="00913B35">
      <w:pPr>
        <w:pStyle w:val="TOC1"/>
        <w:rPr>
          <w:rFonts w:ascii="Arial" w:eastAsiaTheme="minorEastAsia" w:hAnsi="Arial" w:cs="Arial"/>
          <w:noProof/>
          <w:sz w:val="22"/>
          <w:szCs w:val="22"/>
        </w:rPr>
      </w:pPr>
      <w:hyperlink w:anchor="_Toc484778833" w:history="1">
        <w:r w:rsidR="00492637" w:rsidRPr="00492637">
          <w:rPr>
            <w:rStyle w:val="Hyperlink"/>
            <w:rFonts w:ascii="Arial" w:hAnsi="Arial" w:cs="Arial"/>
            <w:noProof/>
          </w:rPr>
          <w:t>44.</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Law</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_Toc484778833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55</w:t>
        </w:r>
        <w:r w:rsidR="00492637" w:rsidRPr="00492637">
          <w:rPr>
            <w:rFonts w:ascii="Arial" w:hAnsi="Arial" w:cs="Arial"/>
            <w:noProof/>
            <w:webHidden/>
          </w:rPr>
          <w:fldChar w:fldCharType="end"/>
        </w:r>
      </w:hyperlink>
    </w:p>
    <w:p w14:paraId="1D17B56C" w14:textId="77777777" w:rsidR="00492637" w:rsidRPr="00492637" w:rsidRDefault="00913B35">
      <w:pPr>
        <w:pStyle w:val="TOC1"/>
        <w:rPr>
          <w:rFonts w:ascii="Arial" w:eastAsiaTheme="minorEastAsia" w:hAnsi="Arial" w:cs="Arial"/>
          <w:noProof/>
          <w:sz w:val="22"/>
          <w:szCs w:val="22"/>
        </w:rPr>
      </w:pPr>
      <w:hyperlink w:anchor="_Toc484778834" w:history="1">
        <w:r w:rsidR="00492637" w:rsidRPr="00492637">
          <w:rPr>
            <w:rStyle w:val="Hyperlink"/>
            <w:rFonts w:ascii="Arial" w:hAnsi="Arial" w:cs="Arial"/>
            <w:noProof/>
          </w:rPr>
          <w:t>45.</w:t>
        </w:r>
        <w:r w:rsidR="00492637" w:rsidRPr="00492637">
          <w:rPr>
            <w:rFonts w:ascii="Arial" w:eastAsiaTheme="minorEastAsia" w:hAnsi="Arial" w:cs="Arial"/>
            <w:noProof/>
            <w:sz w:val="22"/>
            <w:szCs w:val="22"/>
          </w:rPr>
          <w:tab/>
        </w:r>
        <w:r w:rsidR="00492637" w:rsidRPr="00492637">
          <w:rPr>
            <w:rStyle w:val="Hyperlink"/>
            <w:rFonts w:ascii="Arial" w:hAnsi="Arial" w:cs="Arial"/>
            <w:noProof/>
          </w:rPr>
          <w:t>Signatories</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_Toc484778834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56</w:t>
        </w:r>
        <w:r w:rsidR="00492637" w:rsidRPr="00492637">
          <w:rPr>
            <w:rFonts w:ascii="Arial" w:hAnsi="Arial" w:cs="Arial"/>
            <w:noProof/>
            <w:webHidden/>
          </w:rPr>
          <w:fldChar w:fldCharType="end"/>
        </w:r>
      </w:hyperlink>
    </w:p>
    <w:p w14:paraId="4ADC6236" w14:textId="77777777" w:rsidR="003C1B2B" w:rsidRPr="00F02A1E" w:rsidRDefault="003321F5" w:rsidP="00AD6214">
      <w:pPr>
        <w:spacing w:after="240" w:line="276" w:lineRule="auto"/>
        <w:rPr>
          <w:rFonts w:ascii="Arial" w:hAnsi="Arial" w:cs="Arial"/>
        </w:rPr>
      </w:pPr>
      <w:r w:rsidRPr="00F02A1E">
        <w:rPr>
          <w:rFonts w:ascii="Arial" w:hAnsi="Arial" w:cs="Arial"/>
        </w:rPr>
        <w:fldChar w:fldCharType="end"/>
      </w:r>
    </w:p>
    <w:bookmarkStart w:id="11" w:name="_Toc57441808"/>
    <w:bookmarkStart w:id="12" w:name="_Toc316393616"/>
    <w:bookmarkStart w:id="13" w:name="_Ref536861725"/>
    <w:p w14:paraId="0D4BDCED" w14:textId="77777777" w:rsidR="00492637" w:rsidRPr="00492637" w:rsidRDefault="003321F5">
      <w:pPr>
        <w:pStyle w:val="TOC1"/>
        <w:rPr>
          <w:rFonts w:ascii="Arial" w:eastAsiaTheme="minorEastAsia" w:hAnsi="Arial" w:cs="Arial"/>
          <w:noProof/>
          <w:sz w:val="22"/>
          <w:szCs w:val="22"/>
        </w:rPr>
      </w:pPr>
      <w:r w:rsidRPr="00492637">
        <w:rPr>
          <w:rFonts w:ascii="Arial" w:hAnsi="Arial" w:cs="Arial"/>
        </w:rPr>
        <w:fldChar w:fldCharType="begin"/>
      </w:r>
      <w:r w:rsidRPr="00492637">
        <w:rPr>
          <w:rFonts w:ascii="Arial" w:hAnsi="Arial" w:cs="Arial"/>
        </w:rPr>
        <w:instrText xml:space="preserve"> TOC \h \z \t "T&amp;C H1 Annex,1" </w:instrText>
      </w:r>
      <w:r w:rsidRPr="00492637">
        <w:rPr>
          <w:rFonts w:ascii="Arial" w:hAnsi="Arial" w:cs="Arial"/>
        </w:rPr>
        <w:fldChar w:fldCharType="separate"/>
      </w:r>
      <w:hyperlink w:anchor="_Toc484778835" w:history="1">
        <w:r w:rsidR="00492637" w:rsidRPr="00492637">
          <w:rPr>
            <w:rStyle w:val="Hyperlink"/>
            <w:rFonts w:ascii="Arial" w:hAnsi="Arial" w:cs="Arial"/>
            <w:noProof/>
          </w:rPr>
          <w:t>ANNEX ONE - Specification</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_Toc484778835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57</w:t>
        </w:r>
        <w:r w:rsidR="00492637" w:rsidRPr="00492637">
          <w:rPr>
            <w:rFonts w:ascii="Arial" w:hAnsi="Arial" w:cs="Arial"/>
            <w:noProof/>
            <w:webHidden/>
          </w:rPr>
          <w:fldChar w:fldCharType="end"/>
        </w:r>
      </w:hyperlink>
    </w:p>
    <w:p w14:paraId="32673196" w14:textId="77777777" w:rsidR="00492637" w:rsidRPr="00492637" w:rsidRDefault="00913B35">
      <w:pPr>
        <w:pStyle w:val="TOC1"/>
        <w:rPr>
          <w:rFonts w:ascii="Arial" w:eastAsiaTheme="minorEastAsia" w:hAnsi="Arial" w:cs="Arial"/>
          <w:noProof/>
          <w:sz w:val="22"/>
          <w:szCs w:val="22"/>
        </w:rPr>
      </w:pPr>
      <w:hyperlink w:anchor="_Toc484778836" w:history="1">
        <w:r w:rsidR="00492637" w:rsidRPr="00492637">
          <w:rPr>
            <w:rStyle w:val="Hyperlink"/>
            <w:rFonts w:ascii="Arial" w:hAnsi="Arial" w:cs="Arial"/>
            <w:noProof/>
          </w:rPr>
          <w:t>ANNEX TWO – Service Level Agreement (SLAs) and Key Performance Indicators</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_Toc484778836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61</w:t>
        </w:r>
        <w:r w:rsidR="00492637" w:rsidRPr="00492637">
          <w:rPr>
            <w:rFonts w:ascii="Arial" w:hAnsi="Arial" w:cs="Arial"/>
            <w:noProof/>
            <w:webHidden/>
          </w:rPr>
          <w:fldChar w:fldCharType="end"/>
        </w:r>
      </w:hyperlink>
    </w:p>
    <w:p w14:paraId="3BE617E4" w14:textId="77777777" w:rsidR="00492637" w:rsidRPr="00492637" w:rsidRDefault="00913B35">
      <w:pPr>
        <w:pStyle w:val="TOC1"/>
        <w:rPr>
          <w:rFonts w:ascii="Arial" w:eastAsiaTheme="minorEastAsia" w:hAnsi="Arial" w:cs="Arial"/>
          <w:noProof/>
          <w:sz w:val="22"/>
          <w:szCs w:val="22"/>
        </w:rPr>
      </w:pPr>
      <w:hyperlink w:anchor="_Toc484778837" w:history="1">
        <w:r w:rsidR="00492637" w:rsidRPr="00492637">
          <w:rPr>
            <w:rStyle w:val="Hyperlink"/>
            <w:rFonts w:ascii="Arial" w:hAnsi="Arial" w:cs="Arial"/>
            <w:noProof/>
          </w:rPr>
          <w:t>ANNEX THREE - Pricing Schedule</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_Toc484778837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73</w:t>
        </w:r>
        <w:r w:rsidR="00492637" w:rsidRPr="00492637">
          <w:rPr>
            <w:rFonts w:ascii="Arial" w:hAnsi="Arial" w:cs="Arial"/>
            <w:noProof/>
            <w:webHidden/>
          </w:rPr>
          <w:fldChar w:fldCharType="end"/>
        </w:r>
      </w:hyperlink>
    </w:p>
    <w:p w14:paraId="052F5BDA" w14:textId="77777777" w:rsidR="00492637" w:rsidRPr="00492637" w:rsidRDefault="00913B35">
      <w:pPr>
        <w:pStyle w:val="TOC1"/>
        <w:rPr>
          <w:rFonts w:ascii="Arial" w:eastAsiaTheme="minorEastAsia" w:hAnsi="Arial" w:cs="Arial"/>
          <w:noProof/>
          <w:sz w:val="22"/>
          <w:szCs w:val="22"/>
        </w:rPr>
      </w:pPr>
      <w:hyperlink w:anchor="_Toc484778838" w:history="1">
        <w:r w:rsidR="00492637" w:rsidRPr="00492637">
          <w:rPr>
            <w:rStyle w:val="Hyperlink"/>
            <w:rFonts w:ascii="Arial" w:hAnsi="Arial" w:cs="Arial"/>
            <w:noProof/>
          </w:rPr>
          <w:t>ANNEX FOUR - Variation to Agreement</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_Toc484778838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74</w:t>
        </w:r>
        <w:r w:rsidR="00492637" w:rsidRPr="00492637">
          <w:rPr>
            <w:rFonts w:ascii="Arial" w:hAnsi="Arial" w:cs="Arial"/>
            <w:noProof/>
            <w:webHidden/>
          </w:rPr>
          <w:fldChar w:fldCharType="end"/>
        </w:r>
      </w:hyperlink>
    </w:p>
    <w:p w14:paraId="04E35B64" w14:textId="77777777" w:rsidR="00492637" w:rsidRPr="00492637" w:rsidRDefault="00913B35">
      <w:pPr>
        <w:pStyle w:val="TOC1"/>
        <w:rPr>
          <w:rFonts w:ascii="Arial" w:eastAsiaTheme="minorEastAsia" w:hAnsi="Arial" w:cs="Arial"/>
          <w:noProof/>
          <w:sz w:val="22"/>
          <w:szCs w:val="22"/>
        </w:rPr>
      </w:pPr>
      <w:hyperlink w:anchor="_Toc484778839" w:history="1">
        <w:r w:rsidR="00492637" w:rsidRPr="00492637">
          <w:rPr>
            <w:rStyle w:val="Hyperlink"/>
            <w:rFonts w:ascii="Arial" w:hAnsi="Arial" w:cs="Arial"/>
            <w:noProof/>
          </w:rPr>
          <w:t>ANNEX FIVE - Technical Requirements</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_Toc484778839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75</w:t>
        </w:r>
        <w:r w:rsidR="00492637" w:rsidRPr="00492637">
          <w:rPr>
            <w:rFonts w:ascii="Arial" w:hAnsi="Arial" w:cs="Arial"/>
            <w:noProof/>
            <w:webHidden/>
          </w:rPr>
          <w:fldChar w:fldCharType="end"/>
        </w:r>
      </w:hyperlink>
    </w:p>
    <w:p w14:paraId="2135D0B7" w14:textId="77777777" w:rsidR="00492637" w:rsidRPr="00492637" w:rsidRDefault="00913B35">
      <w:pPr>
        <w:pStyle w:val="TOC1"/>
        <w:rPr>
          <w:rFonts w:ascii="Arial" w:eastAsiaTheme="minorEastAsia" w:hAnsi="Arial" w:cs="Arial"/>
          <w:noProof/>
          <w:sz w:val="22"/>
          <w:szCs w:val="22"/>
        </w:rPr>
      </w:pPr>
      <w:hyperlink w:anchor="_Toc484778840" w:history="1">
        <w:r w:rsidR="00492637" w:rsidRPr="00492637">
          <w:rPr>
            <w:rStyle w:val="Hyperlink"/>
            <w:rFonts w:ascii="Arial" w:hAnsi="Arial" w:cs="Arial"/>
            <w:noProof/>
          </w:rPr>
          <w:t>ANNEX SEVEN – Management Reporting Template</w:t>
        </w:r>
        <w:r w:rsidR="00492637" w:rsidRPr="00492637">
          <w:rPr>
            <w:rFonts w:ascii="Arial" w:hAnsi="Arial" w:cs="Arial"/>
            <w:noProof/>
            <w:webHidden/>
          </w:rPr>
          <w:tab/>
        </w:r>
        <w:r w:rsidR="00492637" w:rsidRPr="00492637">
          <w:rPr>
            <w:rFonts w:ascii="Arial" w:hAnsi="Arial" w:cs="Arial"/>
            <w:noProof/>
            <w:webHidden/>
          </w:rPr>
          <w:fldChar w:fldCharType="begin"/>
        </w:r>
        <w:r w:rsidR="00492637" w:rsidRPr="00492637">
          <w:rPr>
            <w:rFonts w:ascii="Arial" w:hAnsi="Arial" w:cs="Arial"/>
            <w:noProof/>
            <w:webHidden/>
          </w:rPr>
          <w:instrText xml:space="preserve"> PAGEREF _Toc484778840 \h </w:instrText>
        </w:r>
        <w:r w:rsidR="00492637" w:rsidRPr="00492637">
          <w:rPr>
            <w:rFonts w:ascii="Arial" w:hAnsi="Arial" w:cs="Arial"/>
            <w:noProof/>
            <w:webHidden/>
          </w:rPr>
        </w:r>
        <w:r w:rsidR="00492637" w:rsidRPr="00492637">
          <w:rPr>
            <w:rFonts w:ascii="Arial" w:hAnsi="Arial" w:cs="Arial"/>
            <w:noProof/>
            <w:webHidden/>
          </w:rPr>
          <w:fldChar w:fldCharType="separate"/>
        </w:r>
        <w:r w:rsidR="00492637" w:rsidRPr="00492637">
          <w:rPr>
            <w:rFonts w:ascii="Arial" w:hAnsi="Arial" w:cs="Arial"/>
            <w:noProof/>
            <w:webHidden/>
          </w:rPr>
          <w:t>83</w:t>
        </w:r>
        <w:r w:rsidR="00492637" w:rsidRPr="00492637">
          <w:rPr>
            <w:rFonts w:ascii="Arial" w:hAnsi="Arial" w:cs="Arial"/>
            <w:noProof/>
            <w:webHidden/>
          </w:rPr>
          <w:fldChar w:fldCharType="end"/>
        </w:r>
      </w:hyperlink>
    </w:p>
    <w:p w14:paraId="499D1F90" w14:textId="77777777" w:rsidR="00760DAF" w:rsidRPr="00F02A1E" w:rsidRDefault="003321F5" w:rsidP="00AD6214">
      <w:pPr>
        <w:spacing w:line="276" w:lineRule="auto"/>
        <w:rPr>
          <w:rFonts w:ascii="Arial" w:hAnsi="Arial" w:cs="Arial"/>
          <w:b/>
          <w:lang w:eastAsia="en-US"/>
        </w:rPr>
      </w:pPr>
      <w:r w:rsidRPr="00492637">
        <w:rPr>
          <w:rFonts w:ascii="Arial" w:hAnsi="Arial" w:cs="Arial"/>
        </w:rPr>
        <w:fldChar w:fldCharType="end"/>
      </w:r>
      <w:r w:rsidR="00760DAF" w:rsidRPr="00F02A1E">
        <w:rPr>
          <w:rFonts w:ascii="Arial" w:hAnsi="Arial" w:cs="Arial"/>
        </w:rPr>
        <w:br w:type="page"/>
      </w:r>
    </w:p>
    <w:p w14:paraId="2BD0C1A3" w14:textId="77777777" w:rsidR="003C1B2B" w:rsidRPr="00F02A1E" w:rsidRDefault="003C1B2B" w:rsidP="00AD6214">
      <w:pPr>
        <w:pStyle w:val="TCHeading1"/>
        <w:spacing w:line="276" w:lineRule="auto"/>
        <w:rPr>
          <w:rFonts w:cs="Arial"/>
        </w:rPr>
      </w:pPr>
      <w:bookmarkStart w:id="14" w:name="_Toc353979983"/>
      <w:bookmarkStart w:id="15" w:name="_Toc484778790"/>
      <w:r w:rsidRPr="00F02A1E">
        <w:rPr>
          <w:rFonts w:cs="Arial"/>
        </w:rPr>
        <w:lastRenderedPageBreak/>
        <w:t>D</w:t>
      </w:r>
      <w:bookmarkEnd w:id="11"/>
      <w:r w:rsidRPr="00F02A1E">
        <w:rPr>
          <w:rFonts w:cs="Arial"/>
        </w:rPr>
        <w:t>efined Terms</w:t>
      </w:r>
      <w:bookmarkEnd w:id="12"/>
      <w:bookmarkEnd w:id="14"/>
      <w:bookmarkEnd w:id="15"/>
      <w:r w:rsidRPr="00F02A1E">
        <w:rPr>
          <w:rFonts w:cs="Arial"/>
        </w:rPr>
        <w:t xml:space="preserve"> </w:t>
      </w:r>
    </w:p>
    <w:p w14:paraId="02A15A64" w14:textId="77777777" w:rsidR="007622F7" w:rsidRPr="00F02A1E" w:rsidRDefault="007622F7" w:rsidP="00AD6214">
      <w:pPr>
        <w:pStyle w:val="TCBodyafterH1"/>
        <w:spacing w:line="276" w:lineRule="auto"/>
        <w:rPr>
          <w:rFonts w:cs="Arial"/>
        </w:rPr>
      </w:pPr>
      <w:bookmarkStart w:id="16" w:name="_Toc1986748"/>
      <w:bookmarkStart w:id="17" w:name="_Ref36885629"/>
      <w:bookmarkStart w:id="18" w:name="_Toc57441812"/>
      <w:bookmarkStart w:id="19" w:name="_Toc316393621"/>
      <w:bookmarkStart w:id="20" w:name="_Ref515879469"/>
      <w:bookmarkEnd w:id="13"/>
      <w:r w:rsidRPr="00F02A1E">
        <w:rPr>
          <w:rFonts w:cs="Arial"/>
        </w:rPr>
        <w:t>In these terms and conditions the words and expressions below will be interpreted to have the meanings adjacent to them:-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4"/>
        <w:gridCol w:w="5612"/>
      </w:tblGrid>
      <w:tr w:rsidR="009F5A2D" w:rsidRPr="00F02A1E" w14:paraId="6F94CCB6" w14:textId="77777777" w:rsidTr="003A3B85">
        <w:tc>
          <w:tcPr>
            <w:tcW w:w="2334" w:type="dxa"/>
          </w:tcPr>
          <w:p w14:paraId="03156F72" w14:textId="77777777" w:rsidR="009F5A2D" w:rsidRPr="00F02A1E" w:rsidRDefault="009F5A2D" w:rsidP="009F5A2D">
            <w:pPr>
              <w:spacing w:before="240" w:line="276" w:lineRule="auto"/>
              <w:rPr>
                <w:rFonts w:ascii="Arial" w:hAnsi="Arial" w:cs="Arial"/>
                <w:b/>
              </w:rPr>
            </w:pPr>
            <w:r w:rsidRPr="00F02A1E">
              <w:rPr>
                <w:rFonts w:ascii="Arial" w:hAnsi="Arial" w:cs="Arial"/>
                <w:b/>
              </w:rPr>
              <w:t xml:space="preserve">“Abstract” </w:t>
            </w:r>
            <w:r w:rsidRPr="00F02A1E">
              <w:rPr>
                <w:rFonts w:ascii="Arial" w:hAnsi="Arial" w:cs="Arial"/>
                <w:b/>
              </w:rPr>
              <w:tab/>
            </w:r>
          </w:p>
        </w:tc>
        <w:tc>
          <w:tcPr>
            <w:tcW w:w="5612" w:type="dxa"/>
          </w:tcPr>
          <w:p w14:paraId="686115F8" w14:textId="1BF4259D" w:rsidR="009F5A2D" w:rsidRPr="00F02A1E" w:rsidRDefault="009F5A2D" w:rsidP="00AD6214">
            <w:pPr>
              <w:spacing w:before="240" w:line="276" w:lineRule="auto"/>
              <w:rPr>
                <w:rFonts w:ascii="Arial" w:hAnsi="Arial" w:cs="Arial"/>
              </w:rPr>
            </w:pPr>
            <w:r w:rsidRPr="00F02A1E">
              <w:rPr>
                <w:rFonts w:ascii="Arial" w:hAnsi="Arial" w:cs="Arial"/>
              </w:rPr>
              <w:t>means a short summary that provides all the major points of a journal article or publication</w:t>
            </w:r>
            <w:r w:rsidR="003A3B85">
              <w:rPr>
                <w:rFonts w:ascii="Arial" w:hAnsi="Arial" w:cs="Arial"/>
              </w:rPr>
              <w:t>;</w:t>
            </w:r>
          </w:p>
        </w:tc>
      </w:tr>
      <w:tr w:rsidR="00040DBF" w:rsidRPr="00F02A1E" w14:paraId="24576EF1" w14:textId="77777777" w:rsidTr="003A3B85">
        <w:tc>
          <w:tcPr>
            <w:tcW w:w="2334" w:type="dxa"/>
          </w:tcPr>
          <w:p w14:paraId="3A7E63D2" w14:textId="77777777" w:rsidR="00040DBF" w:rsidRPr="00F02A1E" w:rsidRDefault="00040DBF" w:rsidP="00AD6214">
            <w:pPr>
              <w:spacing w:before="240" w:line="276" w:lineRule="auto"/>
              <w:rPr>
                <w:rFonts w:ascii="Arial" w:hAnsi="Arial" w:cs="Arial"/>
              </w:rPr>
            </w:pPr>
            <w:r w:rsidRPr="00F02A1E">
              <w:rPr>
                <w:rFonts w:ascii="Arial" w:hAnsi="Arial" w:cs="Arial"/>
                <w:b/>
              </w:rPr>
              <w:t>“Agreement”</w:t>
            </w:r>
          </w:p>
        </w:tc>
        <w:tc>
          <w:tcPr>
            <w:tcW w:w="5612" w:type="dxa"/>
          </w:tcPr>
          <w:p w14:paraId="1DC832F4" w14:textId="77777777" w:rsidR="00040DBF" w:rsidRPr="00F02A1E" w:rsidRDefault="003C6BC4" w:rsidP="00AD6214">
            <w:pPr>
              <w:spacing w:before="240" w:line="276" w:lineRule="auto"/>
              <w:rPr>
                <w:rFonts w:ascii="Arial" w:hAnsi="Arial" w:cs="Arial"/>
              </w:rPr>
            </w:pPr>
            <w:r w:rsidRPr="00F02A1E">
              <w:rPr>
                <w:rFonts w:ascii="Arial" w:hAnsi="Arial" w:cs="Arial"/>
              </w:rPr>
              <w:t>m</w:t>
            </w:r>
            <w:r w:rsidR="00040DBF" w:rsidRPr="00F02A1E">
              <w:rPr>
                <w:rFonts w:ascii="Arial" w:hAnsi="Arial" w:cs="Arial"/>
              </w:rPr>
              <w:t>eans the whole Agreement, which consists of the “Terms and Conditions of Contract” and any Annexes, specific to this Agreement</w:t>
            </w:r>
            <w:r w:rsidRPr="00F02A1E">
              <w:rPr>
                <w:rFonts w:ascii="Arial" w:hAnsi="Arial" w:cs="Arial"/>
              </w:rPr>
              <w:t>;</w:t>
            </w:r>
          </w:p>
        </w:tc>
      </w:tr>
      <w:tr w:rsidR="00040DBF" w:rsidRPr="00F02A1E" w14:paraId="28EB446B" w14:textId="77777777" w:rsidTr="003A3B85">
        <w:tc>
          <w:tcPr>
            <w:tcW w:w="2334" w:type="dxa"/>
          </w:tcPr>
          <w:p w14:paraId="4947E526" w14:textId="77777777" w:rsidR="00040DBF" w:rsidRPr="00F02A1E" w:rsidRDefault="00040DBF" w:rsidP="00AD6214">
            <w:pPr>
              <w:spacing w:before="240" w:line="276" w:lineRule="auto"/>
              <w:rPr>
                <w:rFonts w:ascii="Arial" w:hAnsi="Arial" w:cs="Arial"/>
              </w:rPr>
            </w:pPr>
            <w:r w:rsidRPr="00F02A1E">
              <w:rPr>
                <w:rFonts w:ascii="Arial" w:hAnsi="Arial" w:cs="Arial"/>
                <w:b/>
              </w:rPr>
              <w:t>"Agreement Price"</w:t>
            </w:r>
          </w:p>
        </w:tc>
        <w:tc>
          <w:tcPr>
            <w:tcW w:w="5612" w:type="dxa"/>
          </w:tcPr>
          <w:p w14:paraId="662EB539" w14:textId="0053B93A" w:rsidR="00040DBF" w:rsidRPr="00F02A1E" w:rsidRDefault="003C6BC4" w:rsidP="00AD6214">
            <w:pPr>
              <w:spacing w:before="240" w:line="276" w:lineRule="auto"/>
              <w:rPr>
                <w:rFonts w:ascii="Arial" w:hAnsi="Arial" w:cs="Arial"/>
              </w:rPr>
            </w:pPr>
            <w:proofErr w:type="gramStart"/>
            <w:r w:rsidRPr="00F02A1E">
              <w:rPr>
                <w:rFonts w:ascii="Arial" w:hAnsi="Arial" w:cs="Arial"/>
              </w:rPr>
              <w:t>m</w:t>
            </w:r>
            <w:r w:rsidR="00040DBF" w:rsidRPr="00F02A1E">
              <w:rPr>
                <w:rFonts w:ascii="Arial" w:hAnsi="Arial" w:cs="Arial"/>
              </w:rPr>
              <w:t>eans</w:t>
            </w:r>
            <w:proofErr w:type="gramEnd"/>
            <w:r w:rsidR="00040DBF" w:rsidRPr="00F02A1E">
              <w:rPr>
                <w:rFonts w:ascii="Arial" w:hAnsi="Arial" w:cs="Arial"/>
              </w:rPr>
              <w:t xml:space="preserve"> the monies payable by the Authority to the Provider for the provision of the Deliverable(s) as set out in </w:t>
            </w:r>
            <w:r w:rsidR="0053361C" w:rsidRPr="00F02A1E">
              <w:rPr>
                <w:rFonts w:ascii="Arial" w:hAnsi="Arial" w:cs="Arial"/>
              </w:rPr>
              <w:t>“</w:t>
            </w:r>
            <w:r w:rsidR="00040DBF" w:rsidRPr="00F02A1E">
              <w:rPr>
                <w:rFonts w:ascii="Arial" w:hAnsi="Arial" w:cs="Arial"/>
              </w:rPr>
              <w:t xml:space="preserve">Annex </w:t>
            </w:r>
            <w:r w:rsidR="00EA0BE7" w:rsidRPr="00F02A1E">
              <w:rPr>
                <w:rFonts w:ascii="Arial" w:hAnsi="Arial" w:cs="Arial"/>
              </w:rPr>
              <w:t>THREE</w:t>
            </w:r>
            <w:r w:rsidR="0053361C" w:rsidRPr="00F02A1E">
              <w:rPr>
                <w:rFonts w:ascii="Arial" w:hAnsi="Arial" w:cs="Arial"/>
              </w:rPr>
              <w:t xml:space="preserve">: Pricing </w:t>
            </w:r>
            <w:r w:rsidR="00705D70" w:rsidRPr="00F02A1E">
              <w:rPr>
                <w:rFonts w:ascii="Arial" w:hAnsi="Arial" w:cs="Arial"/>
              </w:rPr>
              <w:t>Schedule</w:t>
            </w:r>
            <w:r w:rsidR="0053361C" w:rsidRPr="00F02A1E">
              <w:rPr>
                <w:rFonts w:ascii="Arial" w:hAnsi="Arial" w:cs="Arial"/>
              </w:rPr>
              <w:t>”</w:t>
            </w:r>
            <w:r w:rsidR="00040DBF" w:rsidRPr="00F02A1E">
              <w:rPr>
                <w:rFonts w:ascii="Arial" w:hAnsi="Arial" w:cs="Arial"/>
              </w:rPr>
              <w:t>. In the absence of agreement by the Parties to the contrary, the Agreement Price shall be inclusive of all taxes, duties, expenses and disbursements save for VAT, which shall be at the at the prevailing rate (if applicable) and shall include the costs of all equipment and materials including all travelling expenses involved and all royalties, licence fees or similar expenses in respect of the making, use or exercise by the Provider of any Intellectual Property Rights for the purpose of performance of the Agreement</w:t>
            </w:r>
            <w:r w:rsidR="003A3B85">
              <w:rPr>
                <w:rFonts w:ascii="Arial" w:hAnsi="Arial" w:cs="Arial"/>
              </w:rPr>
              <w:t>;</w:t>
            </w:r>
            <w:r w:rsidR="00040DBF" w:rsidRPr="00F02A1E">
              <w:rPr>
                <w:rFonts w:ascii="Arial" w:hAnsi="Arial" w:cs="Arial"/>
              </w:rPr>
              <w:t xml:space="preserve">  </w:t>
            </w:r>
          </w:p>
        </w:tc>
      </w:tr>
      <w:tr w:rsidR="00040DBF" w:rsidRPr="00F02A1E" w14:paraId="294F6AE0" w14:textId="77777777" w:rsidTr="003A3B85">
        <w:tc>
          <w:tcPr>
            <w:tcW w:w="2334" w:type="dxa"/>
          </w:tcPr>
          <w:p w14:paraId="64AC883F" w14:textId="77777777" w:rsidR="00040DBF" w:rsidRPr="00F02A1E" w:rsidRDefault="00040DBF" w:rsidP="00AD6214">
            <w:pPr>
              <w:spacing w:before="240" w:line="276" w:lineRule="auto"/>
              <w:rPr>
                <w:rFonts w:ascii="Arial" w:hAnsi="Arial" w:cs="Arial"/>
                <w:b/>
              </w:rPr>
            </w:pPr>
            <w:r w:rsidRPr="00F02A1E">
              <w:rPr>
                <w:rFonts w:ascii="Arial" w:hAnsi="Arial" w:cs="Arial"/>
                <w:b/>
              </w:rPr>
              <w:t>“Agreement Standard”</w:t>
            </w:r>
          </w:p>
        </w:tc>
        <w:tc>
          <w:tcPr>
            <w:tcW w:w="5612" w:type="dxa"/>
          </w:tcPr>
          <w:p w14:paraId="49F3CEC0" w14:textId="77777777" w:rsidR="00040DBF" w:rsidRPr="00F02A1E" w:rsidRDefault="00040DBF" w:rsidP="00AD6214">
            <w:pPr>
              <w:spacing w:before="240" w:line="276" w:lineRule="auto"/>
              <w:rPr>
                <w:rFonts w:ascii="Arial" w:hAnsi="Arial" w:cs="Arial"/>
              </w:rPr>
            </w:pPr>
            <w:r w:rsidRPr="00F02A1E">
              <w:rPr>
                <w:rFonts w:ascii="Arial" w:hAnsi="Arial" w:cs="Arial"/>
              </w:rPr>
              <w:t>means such standard as complies in each and every respect with all relevant provisions of the Agreement;</w:t>
            </w:r>
          </w:p>
        </w:tc>
      </w:tr>
      <w:tr w:rsidR="00040DBF" w:rsidRPr="00F02A1E" w14:paraId="606CB28D" w14:textId="77777777" w:rsidTr="003A3B85">
        <w:tc>
          <w:tcPr>
            <w:tcW w:w="2334" w:type="dxa"/>
          </w:tcPr>
          <w:p w14:paraId="66C3E605" w14:textId="77777777" w:rsidR="00040DBF" w:rsidRPr="00F02A1E" w:rsidRDefault="00040DBF" w:rsidP="00AD6214">
            <w:pPr>
              <w:spacing w:before="240" w:line="276" w:lineRule="auto"/>
              <w:rPr>
                <w:rFonts w:ascii="Arial" w:hAnsi="Arial" w:cs="Arial"/>
                <w:b/>
              </w:rPr>
            </w:pPr>
            <w:r w:rsidRPr="00F02A1E">
              <w:rPr>
                <w:rFonts w:ascii="Arial" w:hAnsi="Arial" w:cs="Arial"/>
                <w:b/>
              </w:rPr>
              <w:t>“Affected Party”</w:t>
            </w:r>
          </w:p>
        </w:tc>
        <w:tc>
          <w:tcPr>
            <w:tcW w:w="5612" w:type="dxa"/>
          </w:tcPr>
          <w:p w14:paraId="045C3512" w14:textId="77777777" w:rsidR="00040DBF" w:rsidRPr="00F02A1E" w:rsidRDefault="00040DBF" w:rsidP="00AD6214">
            <w:pPr>
              <w:spacing w:before="240" w:line="276" w:lineRule="auto"/>
              <w:rPr>
                <w:rFonts w:ascii="Arial" w:hAnsi="Arial" w:cs="Arial"/>
              </w:rPr>
            </w:pPr>
            <w:r w:rsidRPr="00F02A1E">
              <w:rPr>
                <w:rFonts w:ascii="Arial" w:hAnsi="Arial" w:cs="Arial"/>
              </w:rPr>
              <w:t xml:space="preserve">means in the context of Clause </w:t>
            </w:r>
            <w:r w:rsidR="00E374F6" w:rsidRPr="00F02A1E">
              <w:rPr>
                <w:rFonts w:ascii="Arial" w:hAnsi="Arial" w:cs="Arial"/>
              </w:rPr>
              <w:t>43</w:t>
            </w:r>
            <w:r w:rsidRPr="00F02A1E">
              <w:rPr>
                <w:rFonts w:ascii="Arial" w:hAnsi="Arial" w:cs="Arial"/>
              </w:rPr>
              <w:t>.2 the Party whose obligations under the Agreement have been affected by the Force Majeure Event;</w:t>
            </w:r>
          </w:p>
        </w:tc>
      </w:tr>
      <w:tr w:rsidR="00040DBF" w:rsidRPr="00F02A1E" w14:paraId="6EFBDDE7" w14:textId="77777777" w:rsidTr="003A3B85">
        <w:tc>
          <w:tcPr>
            <w:tcW w:w="2334" w:type="dxa"/>
          </w:tcPr>
          <w:p w14:paraId="450AC235" w14:textId="77777777" w:rsidR="00040DBF" w:rsidRPr="00F02A1E" w:rsidRDefault="00040DBF" w:rsidP="00AD6214">
            <w:pPr>
              <w:spacing w:before="240" w:line="276" w:lineRule="auto"/>
              <w:rPr>
                <w:rFonts w:ascii="Arial" w:hAnsi="Arial" w:cs="Arial"/>
                <w:b/>
              </w:rPr>
            </w:pPr>
            <w:r w:rsidRPr="00F02A1E">
              <w:rPr>
                <w:rFonts w:ascii="Arial" w:hAnsi="Arial" w:cs="Arial"/>
                <w:b/>
              </w:rPr>
              <w:t>“Annexes”</w:t>
            </w:r>
          </w:p>
        </w:tc>
        <w:tc>
          <w:tcPr>
            <w:tcW w:w="5612" w:type="dxa"/>
          </w:tcPr>
          <w:p w14:paraId="48C9562D" w14:textId="77777777" w:rsidR="00040DBF" w:rsidRPr="00F02A1E" w:rsidRDefault="00040DBF" w:rsidP="00AD6214">
            <w:pPr>
              <w:spacing w:before="240" w:line="276" w:lineRule="auto"/>
              <w:rPr>
                <w:rFonts w:ascii="Arial" w:hAnsi="Arial" w:cs="Arial"/>
              </w:rPr>
            </w:pPr>
            <w:r w:rsidRPr="00F02A1E">
              <w:rPr>
                <w:rFonts w:ascii="Arial" w:hAnsi="Arial" w:cs="Arial"/>
              </w:rPr>
              <w:t>means the Annexes to this Agreement;</w:t>
            </w:r>
          </w:p>
        </w:tc>
      </w:tr>
      <w:tr w:rsidR="005B539C" w:rsidRPr="00F02A1E" w14:paraId="5DB50F4B" w14:textId="77777777" w:rsidTr="003A3B85">
        <w:tc>
          <w:tcPr>
            <w:tcW w:w="2334" w:type="dxa"/>
          </w:tcPr>
          <w:p w14:paraId="4F7CD3CA" w14:textId="77777777" w:rsidR="005B539C" w:rsidRPr="00F02A1E" w:rsidRDefault="005B539C" w:rsidP="00AD6214">
            <w:pPr>
              <w:spacing w:before="240" w:line="276" w:lineRule="auto"/>
              <w:rPr>
                <w:rFonts w:ascii="Arial" w:hAnsi="Arial" w:cs="Arial"/>
                <w:b/>
              </w:rPr>
            </w:pPr>
            <w:r w:rsidRPr="00F02A1E">
              <w:rPr>
                <w:rFonts w:ascii="Arial" w:hAnsi="Arial" w:cs="Arial"/>
                <w:b/>
              </w:rPr>
              <w:t>"Authorised Officer”</w:t>
            </w:r>
          </w:p>
        </w:tc>
        <w:tc>
          <w:tcPr>
            <w:tcW w:w="5612" w:type="dxa"/>
          </w:tcPr>
          <w:p w14:paraId="02D5C361" w14:textId="77777777" w:rsidR="005B539C" w:rsidRPr="00F02A1E" w:rsidRDefault="005B539C" w:rsidP="00AD6214">
            <w:pPr>
              <w:spacing w:before="240" w:line="276" w:lineRule="auto"/>
              <w:rPr>
                <w:rFonts w:ascii="Arial" w:hAnsi="Arial" w:cs="Arial"/>
              </w:rPr>
            </w:pPr>
            <w:r w:rsidRPr="00F02A1E">
              <w:rPr>
                <w:rFonts w:ascii="Arial" w:hAnsi="Arial" w:cs="Arial"/>
              </w:rPr>
              <w:t>means a person designated as such by NICE from time to time as notified in writing to the Provider to act as the representative of NICE for all purposes connected with the Agreement, including any authorised representative of such person;</w:t>
            </w:r>
          </w:p>
        </w:tc>
      </w:tr>
      <w:tr w:rsidR="00040DBF" w:rsidRPr="00F02A1E" w14:paraId="36CE9282" w14:textId="77777777" w:rsidTr="003A3B85">
        <w:tc>
          <w:tcPr>
            <w:tcW w:w="2334" w:type="dxa"/>
          </w:tcPr>
          <w:p w14:paraId="06188CCA" w14:textId="77777777" w:rsidR="00040DBF" w:rsidRPr="00F02A1E" w:rsidRDefault="00040DBF" w:rsidP="00AD6214">
            <w:pPr>
              <w:spacing w:before="240" w:line="276" w:lineRule="auto"/>
              <w:rPr>
                <w:rFonts w:ascii="Arial" w:hAnsi="Arial" w:cs="Arial"/>
                <w:b/>
              </w:rPr>
            </w:pPr>
            <w:r w:rsidRPr="00F02A1E">
              <w:rPr>
                <w:rFonts w:ascii="Arial" w:hAnsi="Arial" w:cs="Arial"/>
                <w:b/>
              </w:rPr>
              <w:lastRenderedPageBreak/>
              <w:t>“Authorised Users”</w:t>
            </w:r>
          </w:p>
        </w:tc>
        <w:tc>
          <w:tcPr>
            <w:tcW w:w="5612" w:type="dxa"/>
          </w:tcPr>
          <w:p w14:paraId="76DDD202" w14:textId="26F59A99" w:rsidR="00040DBF" w:rsidRPr="00F02A1E" w:rsidRDefault="00E374F6" w:rsidP="003A3B85">
            <w:pPr>
              <w:spacing w:before="240" w:line="276" w:lineRule="auto"/>
              <w:rPr>
                <w:rFonts w:ascii="Arial" w:hAnsi="Arial" w:cs="Arial"/>
              </w:rPr>
            </w:pPr>
            <w:r w:rsidRPr="00F02A1E">
              <w:rPr>
                <w:rFonts w:ascii="Arial" w:hAnsi="Arial" w:cs="Arial"/>
              </w:rPr>
              <w:t>m</w:t>
            </w:r>
            <w:r w:rsidR="00040DBF" w:rsidRPr="00F02A1E">
              <w:rPr>
                <w:rFonts w:ascii="Arial" w:hAnsi="Arial" w:cs="Arial"/>
              </w:rPr>
              <w:t>eans</w:t>
            </w:r>
            <w:r w:rsidR="00E76DF2" w:rsidRPr="00F02A1E">
              <w:rPr>
                <w:rFonts w:ascii="Arial" w:hAnsi="Arial" w:cs="Arial"/>
              </w:rPr>
              <w:t xml:space="preserve"> those persons who are Authorised by the Provider to have access to the Cochrane Library via the Provider  website and via NICE Evidence Search, provided that such Authorised Users are   located within the geographical region of England and can be specifically authenticated by the Provider for such access as outlined in clause</w:t>
            </w:r>
            <w:r w:rsidR="00D50E5D" w:rsidRPr="00F02A1E">
              <w:rPr>
                <w:rFonts w:ascii="Arial" w:hAnsi="Arial" w:cs="Arial"/>
              </w:rPr>
              <w:t>s 9</w:t>
            </w:r>
            <w:r w:rsidR="003A3B85">
              <w:rPr>
                <w:rFonts w:ascii="Arial" w:hAnsi="Arial" w:cs="Arial"/>
              </w:rPr>
              <w:t>;</w:t>
            </w:r>
            <w:r w:rsidR="00E76DF2" w:rsidRPr="00F02A1E">
              <w:rPr>
                <w:rFonts w:ascii="Arial" w:hAnsi="Arial" w:cs="Arial"/>
              </w:rPr>
              <w:t xml:space="preserve"> </w:t>
            </w:r>
          </w:p>
        </w:tc>
      </w:tr>
      <w:tr w:rsidR="005B539C" w:rsidRPr="00F02A1E" w14:paraId="19B3A24A" w14:textId="77777777" w:rsidTr="003A3B85">
        <w:tc>
          <w:tcPr>
            <w:tcW w:w="2334" w:type="dxa"/>
          </w:tcPr>
          <w:p w14:paraId="2DD761C4" w14:textId="77777777" w:rsidR="005B539C" w:rsidRPr="00F02A1E" w:rsidRDefault="005B539C" w:rsidP="00AD6214">
            <w:pPr>
              <w:spacing w:before="240" w:line="276" w:lineRule="auto"/>
              <w:rPr>
                <w:rFonts w:ascii="Arial" w:hAnsi="Arial" w:cs="Arial"/>
                <w:b/>
              </w:rPr>
            </w:pPr>
            <w:r w:rsidRPr="00F02A1E">
              <w:rPr>
                <w:rFonts w:ascii="Arial" w:hAnsi="Arial" w:cs="Arial"/>
                <w:b/>
              </w:rPr>
              <w:t>"Authority"</w:t>
            </w:r>
          </w:p>
        </w:tc>
        <w:tc>
          <w:tcPr>
            <w:tcW w:w="5612" w:type="dxa"/>
          </w:tcPr>
          <w:p w14:paraId="3ACE5C31" w14:textId="77777777" w:rsidR="005B539C" w:rsidRPr="00F02A1E" w:rsidRDefault="005B539C" w:rsidP="00205F65">
            <w:pPr>
              <w:spacing w:before="240" w:line="276" w:lineRule="auto"/>
              <w:rPr>
                <w:rFonts w:ascii="Arial" w:hAnsi="Arial" w:cs="Arial"/>
              </w:rPr>
            </w:pPr>
            <w:r w:rsidRPr="00F02A1E">
              <w:rPr>
                <w:rFonts w:ascii="Arial" w:hAnsi="Arial" w:cs="Arial"/>
              </w:rPr>
              <w:t>means the National Institute for Health and Care Excellence (NICE)</w:t>
            </w:r>
            <w:r w:rsidR="00E630DE" w:rsidRPr="00F02A1E">
              <w:rPr>
                <w:rFonts w:ascii="Arial" w:hAnsi="Arial" w:cs="Arial"/>
              </w:rPr>
              <w:t>,</w:t>
            </w:r>
            <w:r w:rsidRPr="00F02A1E">
              <w:rPr>
                <w:rFonts w:ascii="Arial" w:hAnsi="Arial" w:cs="Arial"/>
              </w:rPr>
              <w:t xml:space="preserve"> or any successor body</w:t>
            </w:r>
            <w:r w:rsidR="00205F65" w:rsidRPr="00F02A1E">
              <w:rPr>
                <w:rFonts w:ascii="Arial" w:hAnsi="Arial" w:cs="Arial"/>
              </w:rPr>
              <w:t>;</w:t>
            </w:r>
          </w:p>
        </w:tc>
      </w:tr>
      <w:tr w:rsidR="005B539C" w:rsidRPr="00F02A1E" w14:paraId="147EDC61" w14:textId="77777777" w:rsidTr="003A3B85">
        <w:tc>
          <w:tcPr>
            <w:tcW w:w="2334" w:type="dxa"/>
          </w:tcPr>
          <w:p w14:paraId="1B65A63C" w14:textId="77777777" w:rsidR="005B539C" w:rsidRPr="00F02A1E" w:rsidRDefault="005B539C" w:rsidP="00AD6214">
            <w:pPr>
              <w:spacing w:before="240" w:line="276" w:lineRule="auto"/>
              <w:rPr>
                <w:rFonts w:ascii="Arial" w:hAnsi="Arial" w:cs="Arial"/>
                <w:b/>
              </w:rPr>
            </w:pPr>
            <w:r w:rsidRPr="00F02A1E">
              <w:rPr>
                <w:rFonts w:ascii="Arial" w:hAnsi="Arial" w:cs="Arial"/>
                <w:b/>
              </w:rPr>
              <w:t>“Bibliographic Data”</w:t>
            </w:r>
          </w:p>
        </w:tc>
        <w:tc>
          <w:tcPr>
            <w:tcW w:w="5612" w:type="dxa"/>
          </w:tcPr>
          <w:p w14:paraId="25A70BDD" w14:textId="77777777" w:rsidR="00AD79CE" w:rsidRPr="00F02A1E" w:rsidRDefault="005B539C" w:rsidP="00AD6214">
            <w:pPr>
              <w:spacing w:before="240" w:line="276" w:lineRule="auto"/>
              <w:rPr>
                <w:rFonts w:ascii="Arial" w:hAnsi="Arial" w:cs="Arial"/>
              </w:rPr>
            </w:pPr>
            <w:r w:rsidRPr="00F02A1E">
              <w:rPr>
                <w:rFonts w:ascii="Arial" w:hAnsi="Arial" w:cs="Arial"/>
              </w:rPr>
              <w:t>means the information needed to identify and retrieve a publication, to include items like author, title, publisher, place of publication, publication date, journal title, volume and part number, keywords or relevance to the Licensed Materials</w:t>
            </w:r>
            <w:r w:rsidR="00AD79CE" w:rsidRPr="00F02A1E">
              <w:rPr>
                <w:rFonts w:ascii="Arial" w:hAnsi="Arial" w:cs="Arial"/>
              </w:rPr>
              <w:t>;</w:t>
            </w:r>
          </w:p>
        </w:tc>
      </w:tr>
      <w:tr w:rsidR="00AD79CE" w:rsidRPr="00F02A1E" w14:paraId="03AD36D7" w14:textId="77777777" w:rsidTr="003A3B85">
        <w:tc>
          <w:tcPr>
            <w:tcW w:w="2334" w:type="dxa"/>
          </w:tcPr>
          <w:p w14:paraId="61D92677" w14:textId="77777777" w:rsidR="00AD79CE" w:rsidRPr="00F02A1E" w:rsidRDefault="00AD79CE" w:rsidP="00AD6214">
            <w:pPr>
              <w:spacing w:before="240" w:line="276" w:lineRule="auto"/>
              <w:rPr>
                <w:rFonts w:ascii="Arial" w:hAnsi="Arial" w:cs="Arial"/>
                <w:b/>
              </w:rPr>
            </w:pPr>
            <w:r w:rsidRPr="00F02A1E">
              <w:rPr>
                <w:rFonts w:ascii="Arial" w:hAnsi="Arial" w:cs="Arial"/>
                <w:b/>
              </w:rPr>
              <w:t>“The Cochrane Library”</w:t>
            </w:r>
          </w:p>
        </w:tc>
        <w:tc>
          <w:tcPr>
            <w:tcW w:w="5612" w:type="dxa"/>
          </w:tcPr>
          <w:p w14:paraId="62A58A08" w14:textId="77777777" w:rsidR="00AD79CE" w:rsidRPr="00F02A1E" w:rsidRDefault="00AD79CE" w:rsidP="00AF521C">
            <w:pPr>
              <w:spacing w:before="240" w:line="276" w:lineRule="auto"/>
              <w:rPr>
                <w:rFonts w:ascii="Arial" w:hAnsi="Arial" w:cs="Arial"/>
              </w:rPr>
            </w:pPr>
            <w:r w:rsidRPr="00F02A1E">
              <w:rPr>
                <w:rFonts w:ascii="Arial" w:hAnsi="Arial" w:cs="Arial"/>
              </w:rPr>
              <w:t xml:space="preserve">means the Service and Licensed Materials as set out in </w:t>
            </w:r>
            <w:r w:rsidR="003C6BC4" w:rsidRPr="00F02A1E">
              <w:rPr>
                <w:rFonts w:ascii="Arial" w:hAnsi="Arial" w:cs="Arial"/>
              </w:rPr>
              <w:t xml:space="preserve">“Annex ONE: </w:t>
            </w:r>
            <w:r w:rsidR="00705D70" w:rsidRPr="00F02A1E">
              <w:rPr>
                <w:rFonts w:ascii="Arial" w:hAnsi="Arial" w:cs="Arial"/>
              </w:rPr>
              <w:t>Specification”; the</w:t>
            </w:r>
            <w:r w:rsidR="00AF521C" w:rsidRPr="00F02A1E">
              <w:rPr>
                <w:rFonts w:ascii="Arial" w:hAnsi="Arial" w:cs="Arial"/>
              </w:rPr>
              <w:t xml:space="preserve"> collection of databases which comprise the Cochrane Library and which are accessible by eligible users at: http://www.thecochranelibrary.com/view/0/index.html</w:t>
            </w:r>
          </w:p>
        </w:tc>
      </w:tr>
      <w:tr w:rsidR="00AD79CE" w:rsidRPr="00F02A1E" w14:paraId="14B3333B" w14:textId="77777777" w:rsidTr="003A3B85">
        <w:tc>
          <w:tcPr>
            <w:tcW w:w="2334" w:type="dxa"/>
          </w:tcPr>
          <w:p w14:paraId="271D9918" w14:textId="77777777" w:rsidR="00AD79CE" w:rsidRPr="00F02A1E" w:rsidRDefault="00AD79CE" w:rsidP="00AD6214">
            <w:pPr>
              <w:spacing w:before="240" w:line="276" w:lineRule="auto"/>
              <w:rPr>
                <w:rFonts w:ascii="Arial" w:hAnsi="Arial" w:cs="Arial"/>
                <w:b/>
              </w:rPr>
            </w:pPr>
            <w:r w:rsidRPr="00F02A1E">
              <w:rPr>
                <w:rFonts w:ascii="Arial" w:hAnsi="Arial" w:cs="Arial"/>
                <w:b/>
              </w:rPr>
              <w:t>“Commencement Date”</w:t>
            </w:r>
          </w:p>
        </w:tc>
        <w:tc>
          <w:tcPr>
            <w:tcW w:w="5612" w:type="dxa"/>
          </w:tcPr>
          <w:p w14:paraId="3586F008" w14:textId="77777777" w:rsidR="00AD79CE" w:rsidRPr="00F02A1E" w:rsidRDefault="00AD79CE" w:rsidP="00AD6214">
            <w:pPr>
              <w:spacing w:before="240" w:line="276" w:lineRule="auto"/>
              <w:rPr>
                <w:rFonts w:ascii="Arial" w:hAnsi="Arial" w:cs="Arial"/>
              </w:rPr>
            </w:pPr>
            <w:r w:rsidRPr="00F02A1E">
              <w:rPr>
                <w:rFonts w:ascii="Arial" w:hAnsi="Arial" w:cs="Arial"/>
              </w:rPr>
              <w:t xml:space="preserve">means the date agreed by the Parties in writing or detailed in </w:t>
            </w:r>
            <w:r w:rsidR="003C6BC4" w:rsidRPr="00F02A1E">
              <w:rPr>
                <w:rFonts w:ascii="Arial" w:hAnsi="Arial" w:cs="Arial"/>
              </w:rPr>
              <w:t>the “Terms &amp; Conditions of Contract” or “Annex ONE: Specification”</w:t>
            </w:r>
            <w:r w:rsidRPr="00F02A1E">
              <w:rPr>
                <w:rFonts w:ascii="Arial" w:hAnsi="Arial" w:cs="Arial"/>
              </w:rPr>
              <w:t>, on which the provision of the Deliverable(s) is to start;</w:t>
            </w:r>
          </w:p>
        </w:tc>
      </w:tr>
      <w:tr w:rsidR="008707E1" w:rsidRPr="00F02A1E" w14:paraId="27B3D995" w14:textId="77777777" w:rsidTr="003A3B85">
        <w:tc>
          <w:tcPr>
            <w:tcW w:w="2334" w:type="dxa"/>
          </w:tcPr>
          <w:p w14:paraId="39C12D7C" w14:textId="77777777" w:rsidR="008707E1" w:rsidRPr="00F02A1E" w:rsidRDefault="008707E1" w:rsidP="00AD6214">
            <w:pPr>
              <w:spacing w:before="240" w:line="276" w:lineRule="auto"/>
              <w:rPr>
                <w:rFonts w:ascii="Arial" w:hAnsi="Arial" w:cs="Arial"/>
                <w:b/>
              </w:rPr>
            </w:pPr>
            <w:r w:rsidRPr="00F02A1E">
              <w:rPr>
                <w:rFonts w:ascii="Arial" w:hAnsi="Arial" w:cs="Arial"/>
                <w:b/>
              </w:rPr>
              <w:t>“Commercial Use”</w:t>
            </w:r>
          </w:p>
        </w:tc>
        <w:tc>
          <w:tcPr>
            <w:tcW w:w="5612" w:type="dxa"/>
          </w:tcPr>
          <w:p w14:paraId="42FAB9B9" w14:textId="77777777" w:rsidR="0044193B" w:rsidRPr="00F02A1E" w:rsidRDefault="008707E1" w:rsidP="00256852">
            <w:pPr>
              <w:spacing w:before="240" w:line="276" w:lineRule="auto"/>
              <w:rPr>
                <w:rFonts w:ascii="Arial" w:hAnsi="Arial" w:cs="Arial"/>
              </w:rPr>
            </w:pPr>
            <w:proofErr w:type="gramStart"/>
            <w:r w:rsidRPr="00F02A1E">
              <w:rPr>
                <w:rFonts w:ascii="Arial" w:hAnsi="Arial" w:cs="Arial"/>
              </w:rPr>
              <w:t>means</w:t>
            </w:r>
            <w:proofErr w:type="gramEnd"/>
            <w:r w:rsidRPr="00F02A1E">
              <w:rPr>
                <w:rFonts w:ascii="Arial" w:hAnsi="Arial" w:cs="Arial"/>
              </w:rPr>
              <w:t xml:space="preserve"> use for the </w:t>
            </w:r>
            <w:r w:rsidR="003C76BF" w:rsidRPr="00F02A1E">
              <w:rPr>
                <w:rFonts w:ascii="Arial" w:hAnsi="Arial" w:cs="Arial"/>
              </w:rPr>
              <w:t xml:space="preserve">primary </w:t>
            </w:r>
            <w:r w:rsidRPr="00F02A1E">
              <w:rPr>
                <w:rFonts w:ascii="Arial" w:hAnsi="Arial" w:cs="Arial"/>
              </w:rPr>
              <w:t xml:space="preserve">purposes of monetary reward (whether by or for the Authority or an Authorised User) by means of sale, resale, loan, transfer, hire or other form of exploitation of the Licensed Materials.  </w:t>
            </w:r>
          </w:p>
        </w:tc>
      </w:tr>
      <w:tr w:rsidR="00AD79CE" w:rsidRPr="00F02A1E" w14:paraId="1E1EF590" w14:textId="77777777" w:rsidTr="003A3B85">
        <w:tc>
          <w:tcPr>
            <w:tcW w:w="2334" w:type="dxa"/>
          </w:tcPr>
          <w:p w14:paraId="39AEE7C5" w14:textId="77777777" w:rsidR="00AD79CE" w:rsidRPr="00F02A1E" w:rsidRDefault="00AD79CE" w:rsidP="00AD6214">
            <w:pPr>
              <w:spacing w:before="240" w:line="276" w:lineRule="auto"/>
              <w:rPr>
                <w:rFonts w:ascii="Arial" w:hAnsi="Arial" w:cs="Arial"/>
                <w:b/>
              </w:rPr>
            </w:pPr>
            <w:r w:rsidRPr="00F02A1E">
              <w:rPr>
                <w:rFonts w:ascii="Arial" w:hAnsi="Arial" w:cs="Arial"/>
                <w:b/>
              </w:rPr>
              <w:t xml:space="preserve">"Confidential Information" </w:t>
            </w:r>
          </w:p>
        </w:tc>
        <w:tc>
          <w:tcPr>
            <w:tcW w:w="5612" w:type="dxa"/>
          </w:tcPr>
          <w:p w14:paraId="05FE44B7" w14:textId="77777777" w:rsidR="00AD79CE" w:rsidRPr="00F02A1E" w:rsidRDefault="003C6BC4" w:rsidP="00AD6214">
            <w:pPr>
              <w:spacing w:before="240" w:line="276" w:lineRule="auto"/>
              <w:rPr>
                <w:rFonts w:ascii="Arial" w:hAnsi="Arial" w:cs="Arial"/>
              </w:rPr>
            </w:pPr>
            <w:r w:rsidRPr="00F02A1E">
              <w:rPr>
                <w:rFonts w:ascii="Arial" w:hAnsi="Arial" w:cs="Arial"/>
              </w:rPr>
              <w:t>m</w:t>
            </w:r>
            <w:r w:rsidR="00AD79CE" w:rsidRPr="00F02A1E">
              <w:rPr>
                <w:rFonts w:ascii="Arial" w:hAnsi="Arial" w:cs="Arial"/>
              </w:rPr>
              <w:t>eans information, data and material of any nature which either Party may receive or obtain in connection with the operation of the Agreement and:</w:t>
            </w:r>
          </w:p>
          <w:p w14:paraId="069ED349" w14:textId="77777777" w:rsidR="00AD79CE" w:rsidRPr="00F02A1E" w:rsidRDefault="00AD79CE" w:rsidP="00AD6214">
            <w:pPr>
              <w:spacing w:before="240" w:line="276" w:lineRule="auto"/>
              <w:rPr>
                <w:rFonts w:ascii="Arial" w:hAnsi="Arial" w:cs="Arial"/>
              </w:rPr>
            </w:pPr>
            <w:r w:rsidRPr="00F02A1E">
              <w:rPr>
                <w:rFonts w:ascii="Arial" w:hAnsi="Arial" w:cs="Arial"/>
              </w:rPr>
              <w:t>(</w:t>
            </w:r>
            <w:proofErr w:type="spellStart"/>
            <w:r w:rsidRPr="00F02A1E">
              <w:rPr>
                <w:rFonts w:ascii="Arial" w:hAnsi="Arial" w:cs="Arial"/>
              </w:rPr>
              <w:t>i</w:t>
            </w:r>
            <w:proofErr w:type="spellEnd"/>
            <w:r w:rsidRPr="00F02A1E">
              <w:rPr>
                <w:rFonts w:ascii="Arial" w:hAnsi="Arial" w:cs="Arial"/>
              </w:rPr>
              <w:t>)</w:t>
            </w:r>
            <w:r w:rsidRPr="00F02A1E">
              <w:rPr>
                <w:rFonts w:ascii="Arial" w:hAnsi="Arial" w:cs="Arial"/>
              </w:rPr>
              <w:tab/>
              <w:t xml:space="preserve">which comprises Personal Data or Sensitive Personal Data (as both terms are defined in the Data Protection Act 1998) or (in the </w:t>
            </w:r>
            <w:r w:rsidRPr="00F02A1E">
              <w:rPr>
                <w:rFonts w:ascii="Arial" w:hAnsi="Arial" w:cs="Arial"/>
              </w:rPr>
              <w:lastRenderedPageBreak/>
              <w:t xml:space="preserve">case of the Authority) which relates to any patient or his or her treatment or medical history; </w:t>
            </w:r>
          </w:p>
          <w:p w14:paraId="161C50D8" w14:textId="77777777" w:rsidR="00AD79CE" w:rsidRPr="00F02A1E" w:rsidRDefault="00AD79CE" w:rsidP="00AD6214">
            <w:pPr>
              <w:spacing w:before="240" w:line="276" w:lineRule="auto"/>
              <w:rPr>
                <w:rFonts w:ascii="Arial" w:hAnsi="Arial" w:cs="Arial"/>
              </w:rPr>
            </w:pPr>
            <w:r w:rsidRPr="00F02A1E">
              <w:rPr>
                <w:rFonts w:ascii="Arial" w:hAnsi="Arial" w:cs="Arial"/>
              </w:rPr>
              <w:t>(ii)</w:t>
            </w:r>
            <w:r w:rsidRPr="00F02A1E">
              <w:rPr>
                <w:rFonts w:ascii="Arial" w:hAnsi="Arial" w:cs="Arial"/>
              </w:rPr>
              <w:tab/>
              <w:t>the release of which is likely to prejudice the commercial interests of the Authority or (as the case may be) the Provider respectively; or</w:t>
            </w:r>
          </w:p>
          <w:p w14:paraId="57562038" w14:textId="77777777" w:rsidR="00AD79CE" w:rsidRPr="00F02A1E" w:rsidRDefault="00AD79CE" w:rsidP="00AD6214">
            <w:pPr>
              <w:spacing w:before="240" w:line="276" w:lineRule="auto"/>
              <w:rPr>
                <w:rFonts w:ascii="Arial" w:hAnsi="Arial" w:cs="Arial"/>
              </w:rPr>
            </w:pPr>
            <w:r w:rsidRPr="00F02A1E">
              <w:rPr>
                <w:rFonts w:ascii="Arial" w:hAnsi="Arial" w:cs="Arial"/>
              </w:rPr>
              <w:t>(iii)</w:t>
            </w:r>
            <w:r w:rsidRPr="00F02A1E">
              <w:rPr>
                <w:rFonts w:ascii="Arial" w:hAnsi="Arial" w:cs="Arial"/>
              </w:rPr>
              <w:tab/>
              <w:t>which is a trade secret;</w:t>
            </w:r>
          </w:p>
        </w:tc>
      </w:tr>
      <w:tr w:rsidR="00AD79CE" w:rsidRPr="00F02A1E" w14:paraId="641B09C8" w14:textId="77777777" w:rsidTr="003A3B85">
        <w:tc>
          <w:tcPr>
            <w:tcW w:w="2334" w:type="dxa"/>
          </w:tcPr>
          <w:p w14:paraId="24BF5A66" w14:textId="77777777" w:rsidR="00AD79CE" w:rsidRPr="00F02A1E" w:rsidRDefault="00AD79CE" w:rsidP="00AD6214">
            <w:pPr>
              <w:spacing w:before="240" w:line="276" w:lineRule="auto"/>
              <w:rPr>
                <w:rFonts w:ascii="Arial" w:hAnsi="Arial" w:cs="Arial"/>
                <w:b/>
              </w:rPr>
            </w:pPr>
            <w:r w:rsidRPr="00F02A1E">
              <w:rPr>
                <w:rFonts w:ascii="Arial" w:hAnsi="Arial" w:cs="Arial"/>
                <w:b/>
              </w:rPr>
              <w:lastRenderedPageBreak/>
              <w:t>“Contract Manager”</w:t>
            </w:r>
          </w:p>
        </w:tc>
        <w:tc>
          <w:tcPr>
            <w:tcW w:w="5612" w:type="dxa"/>
          </w:tcPr>
          <w:p w14:paraId="5BFBC0A9" w14:textId="77777777" w:rsidR="00AD79CE" w:rsidRPr="00F02A1E" w:rsidRDefault="00AD79CE" w:rsidP="00AD6214">
            <w:pPr>
              <w:spacing w:before="240" w:line="276" w:lineRule="auto"/>
              <w:rPr>
                <w:rFonts w:ascii="Arial" w:hAnsi="Arial" w:cs="Arial"/>
              </w:rPr>
            </w:pPr>
            <w:r w:rsidRPr="00F02A1E">
              <w:rPr>
                <w:rFonts w:ascii="Arial" w:hAnsi="Arial" w:cs="Arial"/>
              </w:rPr>
              <w:t>means a person designated as such by the Provider from time to time as notified in writing to the Authority to act as the duly authorised representative of the Provider for all purposes connected with the Agreement, including any authorised representative of such person;</w:t>
            </w:r>
          </w:p>
        </w:tc>
      </w:tr>
      <w:tr w:rsidR="00205F65" w:rsidRPr="00F02A1E" w14:paraId="15121B2E" w14:textId="77777777" w:rsidTr="003A3B85">
        <w:tc>
          <w:tcPr>
            <w:tcW w:w="2334" w:type="dxa"/>
          </w:tcPr>
          <w:p w14:paraId="7C531731" w14:textId="77777777" w:rsidR="00205F65" w:rsidRPr="00F02A1E" w:rsidRDefault="00205F65" w:rsidP="00205F65">
            <w:pPr>
              <w:spacing w:before="240" w:line="276" w:lineRule="auto"/>
              <w:rPr>
                <w:rFonts w:ascii="Arial" w:hAnsi="Arial" w:cs="Arial"/>
                <w:b/>
              </w:rPr>
            </w:pPr>
            <w:r w:rsidRPr="00F02A1E">
              <w:rPr>
                <w:rFonts w:ascii="Arial" w:hAnsi="Arial" w:cs="Arial"/>
                <w:b/>
              </w:rPr>
              <w:t>“Contracted Authorised Users”</w:t>
            </w:r>
          </w:p>
        </w:tc>
        <w:tc>
          <w:tcPr>
            <w:tcW w:w="5612" w:type="dxa"/>
          </w:tcPr>
          <w:p w14:paraId="1AADB554" w14:textId="77777777" w:rsidR="00205F65" w:rsidRPr="00F02A1E" w:rsidRDefault="00205F65" w:rsidP="00205F65">
            <w:pPr>
              <w:spacing w:before="240" w:line="276" w:lineRule="auto"/>
              <w:rPr>
                <w:rFonts w:ascii="Arial" w:hAnsi="Arial" w:cs="Arial"/>
              </w:rPr>
            </w:pPr>
            <w:r w:rsidRPr="00F02A1E">
              <w:rPr>
                <w:rFonts w:ascii="Arial" w:hAnsi="Arial" w:cs="Arial"/>
              </w:rPr>
              <w:t>means, those Authorised Users or organisations contracted by the Authority to carry out work on its behalf</w:t>
            </w:r>
            <w:r w:rsidR="006E0B0A" w:rsidRPr="00F02A1E">
              <w:rPr>
                <w:rFonts w:ascii="Arial" w:hAnsi="Arial" w:cs="Arial"/>
              </w:rPr>
              <w:t>,</w:t>
            </w:r>
            <w:r w:rsidR="009F5A2D" w:rsidRPr="00F02A1E">
              <w:rPr>
                <w:rFonts w:ascii="Arial" w:hAnsi="Arial" w:cs="Arial"/>
              </w:rPr>
              <w:t xml:space="preserve"> or in collaboration with the Authority</w:t>
            </w:r>
            <w:r w:rsidRPr="00F02A1E">
              <w:rPr>
                <w:rFonts w:ascii="Arial" w:hAnsi="Arial" w:cs="Arial"/>
              </w:rPr>
              <w:t>;</w:t>
            </w:r>
          </w:p>
        </w:tc>
      </w:tr>
      <w:tr w:rsidR="00205F65" w:rsidRPr="00F02A1E" w14:paraId="17DB8E70" w14:textId="77777777" w:rsidTr="003A3B85">
        <w:tc>
          <w:tcPr>
            <w:tcW w:w="2334" w:type="dxa"/>
          </w:tcPr>
          <w:p w14:paraId="72A96802" w14:textId="77777777" w:rsidR="00205F65" w:rsidRPr="00F02A1E" w:rsidRDefault="00205F65" w:rsidP="00205F65">
            <w:pPr>
              <w:spacing w:before="240" w:line="276" w:lineRule="auto"/>
              <w:rPr>
                <w:rFonts w:ascii="Arial" w:hAnsi="Arial" w:cs="Arial"/>
                <w:b/>
              </w:rPr>
            </w:pPr>
            <w:r w:rsidRPr="00F02A1E">
              <w:rPr>
                <w:rFonts w:ascii="Arial" w:hAnsi="Arial" w:cs="Arial"/>
                <w:b/>
              </w:rPr>
              <w:t>"Costs"</w:t>
            </w:r>
          </w:p>
        </w:tc>
        <w:tc>
          <w:tcPr>
            <w:tcW w:w="5612" w:type="dxa"/>
          </w:tcPr>
          <w:p w14:paraId="68080CAF" w14:textId="77777777" w:rsidR="00205F65" w:rsidRPr="00F02A1E" w:rsidRDefault="00205F65" w:rsidP="00205F65">
            <w:pPr>
              <w:spacing w:before="240" w:line="276" w:lineRule="auto"/>
              <w:rPr>
                <w:rFonts w:ascii="Arial" w:hAnsi="Arial" w:cs="Arial"/>
              </w:rPr>
            </w:pPr>
            <w:r w:rsidRPr="00F02A1E">
              <w:rPr>
                <w:rFonts w:ascii="Arial" w:hAnsi="Arial" w:cs="Arial"/>
              </w:rPr>
              <w:t>includes costs, charges, outgoings and expenses of   every description;</w:t>
            </w:r>
          </w:p>
        </w:tc>
      </w:tr>
      <w:tr w:rsidR="00205F65" w:rsidRPr="00F02A1E" w14:paraId="5E48EC9D" w14:textId="77777777" w:rsidTr="003A3B85">
        <w:tc>
          <w:tcPr>
            <w:tcW w:w="2334" w:type="dxa"/>
          </w:tcPr>
          <w:p w14:paraId="5CF411A3" w14:textId="77777777" w:rsidR="00205F65" w:rsidRPr="00F02A1E" w:rsidRDefault="00205F65" w:rsidP="00205F65">
            <w:pPr>
              <w:spacing w:before="240" w:line="276" w:lineRule="auto"/>
              <w:rPr>
                <w:rFonts w:ascii="Arial" w:hAnsi="Arial" w:cs="Arial"/>
                <w:b/>
              </w:rPr>
            </w:pPr>
            <w:r w:rsidRPr="00F02A1E">
              <w:rPr>
                <w:rFonts w:ascii="Arial" w:hAnsi="Arial" w:cs="Arial"/>
                <w:b/>
              </w:rPr>
              <w:t>“Data feed”</w:t>
            </w:r>
          </w:p>
        </w:tc>
        <w:tc>
          <w:tcPr>
            <w:tcW w:w="5612" w:type="dxa"/>
          </w:tcPr>
          <w:p w14:paraId="1A5587D6" w14:textId="77777777" w:rsidR="00205F65" w:rsidRPr="00F02A1E" w:rsidRDefault="00205F65" w:rsidP="00205F65">
            <w:pPr>
              <w:spacing w:before="240" w:line="276" w:lineRule="auto"/>
              <w:rPr>
                <w:rFonts w:ascii="Arial" w:hAnsi="Arial" w:cs="Arial"/>
              </w:rPr>
            </w:pPr>
            <w:r w:rsidRPr="00F02A1E">
              <w:rPr>
                <w:rFonts w:ascii="Arial" w:hAnsi="Arial" w:cs="Arial"/>
              </w:rPr>
              <w:t>means the e</w:t>
            </w:r>
            <w:r w:rsidR="00D96929" w:rsidRPr="00F02A1E">
              <w:rPr>
                <w:rFonts w:ascii="Arial" w:hAnsi="Arial" w:cs="Arial"/>
              </w:rPr>
              <w:t>xtensible mark-</w:t>
            </w:r>
            <w:r w:rsidRPr="00F02A1E">
              <w:rPr>
                <w:rFonts w:ascii="Arial" w:hAnsi="Arial" w:cs="Arial"/>
              </w:rPr>
              <w:t>up language (XML) feed provided by the Provider to facilitate searching of the CDSR</w:t>
            </w:r>
            <w:r w:rsidR="0054535E" w:rsidRPr="00F02A1E">
              <w:rPr>
                <w:rFonts w:ascii="Arial" w:hAnsi="Arial" w:cs="Arial"/>
              </w:rPr>
              <w:t>, Cochrane Clinical Answers</w:t>
            </w:r>
            <w:r w:rsidRPr="00F02A1E">
              <w:rPr>
                <w:rFonts w:ascii="Arial" w:hAnsi="Arial" w:cs="Arial"/>
              </w:rPr>
              <w:t xml:space="preserve"> and CENTRAL databases by the Authority’s third party search engine;</w:t>
            </w:r>
          </w:p>
        </w:tc>
      </w:tr>
      <w:tr w:rsidR="00205F65" w:rsidRPr="00F02A1E" w14:paraId="3067C98B" w14:textId="77777777" w:rsidTr="003A3B85">
        <w:tc>
          <w:tcPr>
            <w:tcW w:w="2334" w:type="dxa"/>
          </w:tcPr>
          <w:p w14:paraId="2EAA3501" w14:textId="77777777" w:rsidR="00205F65" w:rsidRPr="00F02A1E" w:rsidRDefault="00205F65" w:rsidP="00205F65">
            <w:pPr>
              <w:spacing w:before="240" w:line="276" w:lineRule="auto"/>
              <w:rPr>
                <w:rFonts w:ascii="Arial" w:hAnsi="Arial" w:cs="Arial"/>
                <w:b/>
              </w:rPr>
            </w:pPr>
            <w:r w:rsidRPr="00F02A1E">
              <w:rPr>
                <w:rFonts w:ascii="Arial" w:hAnsi="Arial" w:cs="Arial"/>
                <w:b/>
              </w:rPr>
              <w:t>“Default”</w:t>
            </w:r>
          </w:p>
        </w:tc>
        <w:tc>
          <w:tcPr>
            <w:tcW w:w="5612" w:type="dxa"/>
          </w:tcPr>
          <w:p w14:paraId="52C02567" w14:textId="77777777" w:rsidR="00205F65" w:rsidRPr="00F02A1E" w:rsidRDefault="00205F65" w:rsidP="00205F65">
            <w:pPr>
              <w:spacing w:before="240" w:line="276" w:lineRule="auto"/>
              <w:rPr>
                <w:rFonts w:ascii="Arial" w:hAnsi="Arial" w:cs="Arial"/>
              </w:rPr>
            </w:pPr>
            <w:r w:rsidRPr="00F02A1E">
              <w:rPr>
                <w:rFonts w:ascii="Arial" w:hAnsi="Arial" w:cs="Arial"/>
              </w:rPr>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 hereunder;</w:t>
            </w:r>
          </w:p>
        </w:tc>
      </w:tr>
      <w:tr w:rsidR="00205F65" w:rsidRPr="00F02A1E" w14:paraId="0EED5842" w14:textId="77777777" w:rsidTr="003A3B85">
        <w:tc>
          <w:tcPr>
            <w:tcW w:w="2334" w:type="dxa"/>
          </w:tcPr>
          <w:p w14:paraId="18ABAD45" w14:textId="77777777" w:rsidR="00205F65" w:rsidRPr="00F02A1E" w:rsidRDefault="00205F65" w:rsidP="00205F65">
            <w:pPr>
              <w:spacing w:before="240" w:line="276" w:lineRule="auto"/>
              <w:rPr>
                <w:rFonts w:ascii="Arial" w:hAnsi="Arial" w:cs="Arial"/>
                <w:b/>
              </w:rPr>
            </w:pPr>
            <w:r w:rsidRPr="00F02A1E">
              <w:rPr>
                <w:rFonts w:ascii="Arial" w:hAnsi="Arial" w:cs="Arial"/>
                <w:b/>
              </w:rPr>
              <w:t>“Deliverable(s)"</w:t>
            </w:r>
          </w:p>
        </w:tc>
        <w:tc>
          <w:tcPr>
            <w:tcW w:w="5612" w:type="dxa"/>
          </w:tcPr>
          <w:p w14:paraId="0D22E665" w14:textId="77777777" w:rsidR="00205F65" w:rsidRPr="00F02A1E" w:rsidRDefault="00205F65" w:rsidP="00205F65">
            <w:pPr>
              <w:spacing w:before="240" w:line="276" w:lineRule="auto"/>
              <w:rPr>
                <w:rFonts w:ascii="Arial" w:hAnsi="Arial" w:cs="Arial"/>
              </w:rPr>
            </w:pPr>
            <w:r w:rsidRPr="00F02A1E">
              <w:rPr>
                <w:rFonts w:ascii="Arial" w:hAnsi="Arial" w:cs="Arial"/>
              </w:rPr>
              <w:t xml:space="preserve">means the Service(s) and Licensed Materials detailed in “Annex ONE: Specification”; “Annex TWO: Service Level Agreements (SLAs) and Key Performance Indicators (KPIs)” to this Agreement; </w:t>
            </w:r>
          </w:p>
        </w:tc>
      </w:tr>
      <w:tr w:rsidR="00205F65" w:rsidRPr="00F02A1E" w14:paraId="586A9F22" w14:textId="77777777" w:rsidTr="003A3B85">
        <w:tc>
          <w:tcPr>
            <w:tcW w:w="2334" w:type="dxa"/>
          </w:tcPr>
          <w:p w14:paraId="425F8BDB"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"Dispute Resolution Procedure"</w:t>
            </w:r>
          </w:p>
        </w:tc>
        <w:tc>
          <w:tcPr>
            <w:tcW w:w="5612" w:type="dxa"/>
          </w:tcPr>
          <w:p w14:paraId="66852D05" w14:textId="77777777" w:rsidR="00205F65" w:rsidRPr="00F02A1E" w:rsidRDefault="00205F65" w:rsidP="00205F65">
            <w:pPr>
              <w:spacing w:before="240" w:line="276" w:lineRule="auto"/>
              <w:rPr>
                <w:rFonts w:ascii="Arial" w:hAnsi="Arial" w:cs="Arial"/>
              </w:rPr>
            </w:pPr>
            <w:r w:rsidRPr="00F02A1E">
              <w:rPr>
                <w:rFonts w:ascii="Arial" w:hAnsi="Arial" w:cs="Arial"/>
              </w:rPr>
              <w:t xml:space="preserve">means the process of resolving disputes between Parties as set out in clause </w:t>
            </w:r>
            <w:r w:rsidR="00822974" w:rsidRPr="00F02A1E">
              <w:rPr>
                <w:rFonts w:ascii="Arial" w:hAnsi="Arial" w:cs="Arial"/>
              </w:rPr>
              <w:t>31</w:t>
            </w:r>
            <w:r w:rsidRPr="00F02A1E">
              <w:rPr>
                <w:rFonts w:ascii="Arial" w:hAnsi="Arial" w:cs="Arial"/>
              </w:rPr>
              <w:t>;</w:t>
            </w:r>
          </w:p>
          <w:p w14:paraId="1E1CF834" w14:textId="77777777" w:rsidR="00205F65" w:rsidRPr="00F02A1E" w:rsidRDefault="00205F65" w:rsidP="00205F65">
            <w:pPr>
              <w:spacing w:before="240" w:line="276" w:lineRule="auto"/>
              <w:rPr>
                <w:rFonts w:ascii="Arial" w:hAnsi="Arial" w:cs="Arial"/>
              </w:rPr>
            </w:pPr>
          </w:p>
        </w:tc>
      </w:tr>
      <w:tr w:rsidR="00205F65" w:rsidRPr="00F02A1E" w14:paraId="2F164329" w14:textId="77777777" w:rsidTr="003A3B85">
        <w:tc>
          <w:tcPr>
            <w:tcW w:w="2334" w:type="dxa"/>
          </w:tcPr>
          <w:p w14:paraId="0D67B6B1" w14:textId="77777777" w:rsidR="00205F65" w:rsidRPr="00F02A1E" w:rsidRDefault="00205F65" w:rsidP="00205F65">
            <w:pPr>
              <w:spacing w:before="240" w:line="276" w:lineRule="auto"/>
              <w:rPr>
                <w:rFonts w:ascii="Arial" w:hAnsi="Arial" w:cs="Arial"/>
                <w:b/>
              </w:rPr>
            </w:pPr>
            <w:r w:rsidRPr="00F02A1E">
              <w:rPr>
                <w:rFonts w:ascii="Arial" w:hAnsi="Arial" w:cs="Arial"/>
                <w:b/>
              </w:rPr>
              <w:t>“Force Majeure Event”</w:t>
            </w:r>
          </w:p>
        </w:tc>
        <w:tc>
          <w:tcPr>
            <w:tcW w:w="5612" w:type="dxa"/>
          </w:tcPr>
          <w:p w14:paraId="5ED867E2" w14:textId="77777777" w:rsidR="00205F65" w:rsidRPr="00F02A1E" w:rsidRDefault="00205F65" w:rsidP="00205F65">
            <w:pPr>
              <w:spacing w:before="240" w:line="276" w:lineRule="auto"/>
              <w:rPr>
                <w:rFonts w:ascii="Arial" w:hAnsi="Arial" w:cs="Arial"/>
              </w:rPr>
            </w:pPr>
            <w:r w:rsidRPr="00F02A1E">
              <w:rPr>
                <w:rFonts w:ascii="Arial" w:hAnsi="Arial" w:cs="Arial"/>
              </w:rPr>
              <w:t>means one or more of the following to the extent that it is not attributable to the Provider or the Provider’s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Provider or is site specific; pestilence; the actions of governmental authorities to the extent that such actions are implemented either pursuant to emergency powers or otherwise outside the usual course of governmental business; or Act of God, or other event which is 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Agreement;</w:t>
            </w:r>
          </w:p>
        </w:tc>
      </w:tr>
      <w:tr w:rsidR="00205F65" w:rsidRPr="00F02A1E" w14:paraId="2FB9E980" w14:textId="77777777" w:rsidTr="003A3B85">
        <w:tc>
          <w:tcPr>
            <w:tcW w:w="2334" w:type="dxa"/>
          </w:tcPr>
          <w:p w14:paraId="041B519E" w14:textId="77777777" w:rsidR="00205F65" w:rsidRPr="00F02A1E" w:rsidRDefault="00205F65" w:rsidP="00205F65">
            <w:pPr>
              <w:spacing w:before="240" w:line="276" w:lineRule="auto"/>
              <w:rPr>
                <w:rFonts w:ascii="Arial" w:hAnsi="Arial" w:cs="Arial"/>
                <w:b/>
              </w:rPr>
            </w:pPr>
            <w:r w:rsidRPr="00F02A1E">
              <w:rPr>
                <w:rFonts w:ascii="Arial" w:hAnsi="Arial" w:cs="Arial"/>
                <w:b/>
              </w:rPr>
              <w:t>“General Enquiries”</w:t>
            </w:r>
          </w:p>
        </w:tc>
        <w:tc>
          <w:tcPr>
            <w:tcW w:w="5612" w:type="dxa"/>
          </w:tcPr>
          <w:p w14:paraId="2716C615" w14:textId="263EA640" w:rsidR="00205F65" w:rsidRPr="00F02A1E" w:rsidRDefault="00205F65" w:rsidP="00D50E5D">
            <w:pPr>
              <w:spacing w:before="240" w:line="276" w:lineRule="auto"/>
              <w:rPr>
                <w:rFonts w:ascii="Arial" w:hAnsi="Arial" w:cs="Arial"/>
              </w:rPr>
            </w:pPr>
            <w:r w:rsidRPr="00F02A1E">
              <w:rPr>
                <w:rFonts w:ascii="Arial" w:hAnsi="Arial" w:cs="Arial"/>
              </w:rPr>
              <w:t xml:space="preserve">means all </w:t>
            </w:r>
            <w:r w:rsidR="00D50E5D" w:rsidRPr="00F02A1E">
              <w:rPr>
                <w:rFonts w:ascii="Arial" w:hAnsi="Arial" w:cs="Arial"/>
              </w:rPr>
              <w:t>Authorised User</w:t>
            </w:r>
            <w:r w:rsidR="00691AEC" w:rsidRPr="00F02A1E">
              <w:rPr>
                <w:rFonts w:ascii="Arial" w:hAnsi="Arial" w:cs="Arial"/>
              </w:rPr>
              <w:t xml:space="preserve"> en</w:t>
            </w:r>
            <w:r w:rsidRPr="00F02A1E">
              <w:rPr>
                <w:rFonts w:ascii="Arial" w:hAnsi="Arial" w:cs="Arial"/>
              </w:rPr>
              <w:t>qu</w:t>
            </w:r>
            <w:r w:rsidR="001E555C" w:rsidRPr="00F02A1E">
              <w:rPr>
                <w:rFonts w:ascii="Arial" w:hAnsi="Arial" w:cs="Arial"/>
              </w:rPr>
              <w:t>i</w:t>
            </w:r>
            <w:r w:rsidRPr="00F02A1E">
              <w:rPr>
                <w:rFonts w:ascii="Arial" w:hAnsi="Arial" w:cs="Arial"/>
              </w:rPr>
              <w:t>ries sent to the Provider for resolution that does not concern an incident or critical query regarding any term of this Agreement;</w:t>
            </w:r>
          </w:p>
        </w:tc>
      </w:tr>
      <w:tr w:rsidR="00205F65" w:rsidRPr="00F02A1E" w14:paraId="31700433" w14:textId="77777777" w:rsidTr="003A3B85">
        <w:tc>
          <w:tcPr>
            <w:tcW w:w="2334" w:type="dxa"/>
          </w:tcPr>
          <w:p w14:paraId="0A3F8D20" w14:textId="77777777" w:rsidR="00205F65" w:rsidRPr="00F02A1E" w:rsidRDefault="00205F65" w:rsidP="00205F65">
            <w:pPr>
              <w:spacing w:before="240" w:line="276" w:lineRule="auto"/>
              <w:rPr>
                <w:rFonts w:ascii="Arial" w:hAnsi="Arial" w:cs="Arial"/>
                <w:b/>
              </w:rPr>
            </w:pPr>
            <w:r w:rsidRPr="00F02A1E">
              <w:rPr>
                <w:rFonts w:ascii="Arial" w:hAnsi="Arial" w:cs="Arial"/>
                <w:b/>
              </w:rPr>
              <w:t>"Good Industry Practice"</w:t>
            </w:r>
          </w:p>
        </w:tc>
        <w:tc>
          <w:tcPr>
            <w:tcW w:w="5612" w:type="dxa"/>
          </w:tcPr>
          <w:p w14:paraId="4315ABE3" w14:textId="77777777" w:rsidR="00205F65" w:rsidRPr="00F02A1E" w:rsidRDefault="00205F65" w:rsidP="00D06D3E">
            <w:pPr>
              <w:spacing w:before="240" w:line="276" w:lineRule="auto"/>
              <w:rPr>
                <w:rFonts w:ascii="Arial" w:hAnsi="Arial" w:cs="Arial"/>
              </w:rPr>
            </w:pPr>
            <w:r w:rsidRPr="00F02A1E">
              <w:rPr>
                <w:rFonts w:ascii="Arial" w:hAnsi="Arial" w:cs="Arial"/>
              </w:rPr>
              <w:t xml:space="preserve">means the exercise of that degree of skill, diligence and foresight which would reasonably and ordinarily be expected from a skilled and experienced service provider engaged in the </w:t>
            </w:r>
            <w:r w:rsidRPr="00F02A1E">
              <w:rPr>
                <w:rFonts w:ascii="Arial" w:hAnsi="Arial" w:cs="Arial"/>
              </w:rPr>
              <w:lastRenderedPageBreak/>
              <w:t xml:space="preserve">provision of </w:t>
            </w:r>
            <w:r w:rsidR="00D06D3E" w:rsidRPr="00F02A1E">
              <w:rPr>
                <w:rFonts w:ascii="Arial" w:hAnsi="Arial" w:cs="Arial"/>
              </w:rPr>
              <w:t>d</w:t>
            </w:r>
            <w:r w:rsidRPr="00F02A1E">
              <w:rPr>
                <w:rFonts w:ascii="Arial" w:hAnsi="Arial" w:cs="Arial"/>
              </w:rPr>
              <w:t>eliverable(s) similar to the Deliverable(s) under the same or similar circumstances as those applicable to the Agreement and which are in accordance with any codes of practice published by relevant trade associations;</w:t>
            </w:r>
          </w:p>
        </w:tc>
      </w:tr>
      <w:tr w:rsidR="00205F65" w:rsidRPr="00F02A1E" w14:paraId="7A8D3312" w14:textId="77777777" w:rsidTr="003A3B85">
        <w:tc>
          <w:tcPr>
            <w:tcW w:w="2334" w:type="dxa"/>
          </w:tcPr>
          <w:p w14:paraId="315DDF1C"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"Insolvent”</w:t>
            </w:r>
          </w:p>
        </w:tc>
        <w:tc>
          <w:tcPr>
            <w:tcW w:w="5612" w:type="dxa"/>
          </w:tcPr>
          <w:p w14:paraId="7945130E" w14:textId="77777777" w:rsidR="00205F65" w:rsidRPr="00F02A1E" w:rsidRDefault="00205F65" w:rsidP="00205F65">
            <w:pPr>
              <w:spacing w:before="240" w:line="276" w:lineRule="auto"/>
              <w:rPr>
                <w:rFonts w:ascii="Arial" w:hAnsi="Arial" w:cs="Arial"/>
              </w:rPr>
            </w:pPr>
            <w:r w:rsidRPr="00F02A1E">
              <w:rPr>
                <w:rFonts w:ascii="Arial" w:hAnsi="Arial" w:cs="Arial"/>
              </w:rPr>
              <w:t>means:</w:t>
            </w:r>
          </w:p>
          <w:p w14:paraId="69F8F0C7" w14:textId="77777777" w:rsidR="00205F65" w:rsidRPr="00F02A1E" w:rsidRDefault="00205F65" w:rsidP="00205F65">
            <w:pPr>
              <w:spacing w:before="240" w:line="276" w:lineRule="auto"/>
              <w:rPr>
                <w:rFonts w:ascii="Arial" w:hAnsi="Arial" w:cs="Arial"/>
              </w:rPr>
            </w:pPr>
            <w:r w:rsidRPr="00F02A1E">
              <w:rPr>
                <w:rFonts w:ascii="Arial" w:hAnsi="Arial" w:cs="Arial"/>
              </w:rPr>
              <w:t>a)</w:t>
            </w:r>
            <w:r w:rsidRPr="00F02A1E">
              <w:rPr>
                <w:rFonts w:ascii="Arial" w:hAnsi="Arial" w:cs="Arial"/>
              </w:rPr>
              <w:tab/>
              <w:t>if the Provider is an individual, that individual or where the Provider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14:paraId="0E39E354" w14:textId="77777777" w:rsidR="00205F65" w:rsidRPr="00F02A1E" w:rsidRDefault="00205F65" w:rsidP="00205F65">
            <w:pPr>
              <w:spacing w:before="240" w:line="276" w:lineRule="auto"/>
              <w:rPr>
                <w:rFonts w:ascii="Arial" w:hAnsi="Arial" w:cs="Arial"/>
              </w:rPr>
            </w:pPr>
            <w:r w:rsidRPr="00F02A1E">
              <w:rPr>
                <w:rFonts w:ascii="Arial" w:hAnsi="Arial" w:cs="Arial"/>
              </w:rPr>
              <w:t>b)</w:t>
            </w:r>
            <w:r w:rsidRPr="00F02A1E">
              <w:rPr>
                <w:rFonts w:ascii="Arial" w:hAnsi="Arial" w:cs="Arial"/>
              </w:rPr>
              <w:tab/>
              <w:t xml:space="preserve">if the Provider is a company, the passing by the Provider of a resolution for its winding-up or the making by a court of competent jurisdiction of an order for the winding-up of the Provider or the dissolution of the Provider, or if an administrator is appointed, or documents are filed with the court for the appointment of an administrator or notice of intention to appoint an administrator is given by the Provider or its directors or by a qualifying floating charge holder (as defined in paragraph 14 of Schedule B1 to the Insolvency Act 1986), or the appointment of a receiver over, or the taking possession or sale by an encumbrancer of any of the Provider's assets, or if the Provider makes an arrangement with its creditors generally or makes an application to a court of competent jurisdiction for protection from its creditors generally; and </w:t>
            </w:r>
          </w:p>
          <w:p w14:paraId="5DD2C99B" w14:textId="77777777" w:rsidR="00205F65" w:rsidRPr="00F02A1E" w:rsidRDefault="00205F65" w:rsidP="00205F65">
            <w:pPr>
              <w:spacing w:before="240" w:line="276" w:lineRule="auto"/>
              <w:rPr>
                <w:rFonts w:ascii="Arial" w:hAnsi="Arial" w:cs="Arial"/>
              </w:rPr>
            </w:pPr>
            <w:r w:rsidRPr="00F02A1E">
              <w:rPr>
                <w:rFonts w:ascii="Arial" w:hAnsi="Arial" w:cs="Arial"/>
              </w:rPr>
              <w:t>c)</w:t>
            </w:r>
            <w:r w:rsidRPr="00F02A1E">
              <w:rPr>
                <w:rFonts w:ascii="Arial" w:hAnsi="Arial" w:cs="Arial"/>
              </w:rPr>
              <w:tab/>
              <w:t>any event in any jurisdiction other than England and Wales which is analogous to any of the above;</w:t>
            </w:r>
          </w:p>
        </w:tc>
      </w:tr>
      <w:tr w:rsidR="00205F65" w:rsidRPr="00F02A1E" w14:paraId="6E0ACF7F" w14:textId="77777777" w:rsidTr="003A3B85">
        <w:tc>
          <w:tcPr>
            <w:tcW w:w="2334" w:type="dxa"/>
          </w:tcPr>
          <w:p w14:paraId="15ED2BBC"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"Intellectual Property"</w:t>
            </w:r>
          </w:p>
        </w:tc>
        <w:tc>
          <w:tcPr>
            <w:tcW w:w="5612" w:type="dxa"/>
          </w:tcPr>
          <w:p w14:paraId="46B377E1" w14:textId="77777777" w:rsidR="00205F65" w:rsidRPr="00F02A1E" w:rsidRDefault="00205F65" w:rsidP="00205F65">
            <w:pPr>
              <w:spacing w:before="240" w:line="276" w:lineRule="auto"/>
              <w:rPr>
                <w:rFonts w:ascii="Arial" w:hAnsi="Arial" w:cs="Arial"/>
              </w:rPr>
            </w:pPr>
            <w:r w:rsidRPr="00F02A1E">
              <w:rPr>
                <w:rFonts w:ascii="Arial" w:hAnsi="Arial" w:cs="Arial"/>
              </w:rPr>
              <w:t xml:space="preserve">means any and all patents, </w:t>
            </w:r>
            <w:proofErr w:type="spellStart"/>
            <w:r w:rsidRPr="00F02A1E">
              <w:rPr>
                <w:rFonts w:ascii="Arial" w:hAnsi="Arial" w:cs="Arial"/>
              </w:rPr>
              <w:t>trade marks</w:t>
            </w:r>
            <w:proofErr w:type="spellEnd"/>
            <w:r w:rsidRPr="00F02A1E">
              <w:rPr>
                <w:rFonts w:ascii="Arial" w:hAnsi="Arial" w:cs="Arial"/>
              </w:rPr>
              <w:t>, service marks, domain names, registered designs, utility models, applications for and the right to make applications for any of such rights, inventions, Know-How (as defined below), unregistered trademarks and service marks, trade and business names, including rights in any get-up or trade dress, copyrights, (including rights in 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tc>
      </w:tr>
      <w:tr w:rsidR="00205F65" w:rsidRPr="00F02A1E" w14:paraId="7AD5F244" w14:textId="77777777" w:rsidTr="003A3B85">
        <w:tc>
          <w:tcPr>
            <w:tcW w:w="2334" w:type="dxa"/>
          </w:tcPr>
          <w:p w14:paraId="2FC73665" w14:textId="77777777" w:rsidR="00205F65" w:rsidRPr="00F02A1E" w:rsidRDefault="00205F65" w:rsidP="00205F65">
            <w:pPr>
              <w:spacing w:before="240" w:line="276" w:lineRule="auto"/>
              <w:rPr>
                <w:rFonts w:ascii="Arial" w:hAnsi="Arial" w:cs="Arial"/>
                <w:b/>
              </w:rPr>
            </w:pPr>
            <w:r w:rsidRPr="00F02A1E">
              <w:rPr>
                <w:rFonts w:ascii="Arial" w:hAnsi="Arial" w:cs="Arial"/>
                <w:b/>
              </w:rPr>
              <w:t>"Intellectual Property Right (IPR)"</w:t>
            </w:r>
          </w:p>
        </w:tc>
        <w:tc>
          <w:tcPr>
            <w:tcW w:w="5612" w:type="dxa"/>
          </w:tcPr>
          <w:p w14:paraId="087E92E4" w14:textId="77777777" w:rsidR="00205F65" w:rsidRPr="00F02A1E" w:rsidRDefault="00205F65" w:rsidP="00205F65">
            <w:pPr>
              <w:spacing w:before="240" w:line="276" w:lineRule="auto"/>
              <w:rPr>
                <w:rFonts w:ascii="Arial" w:hAnsi="Arial" w:cs="Arial"/>
              </w:rPr>
            </w:pPr>
            <w:r w:rsidRPr="00F02A1E">
              <w:rPr>
                <w:rFonts w:ascii="Arial" w:hAnsi="Arial" w:cs="Arial"/>
              </w:rPr>
              <w:t>includes the right to exploit any Intellectual Property or 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tc>
      </w:tr>
      <w:tr w:rsidR="00205F65" w:rsidRPr="00F02A1E" w14:paraId="30CA400A" w14:textId="77777777" w:rsidTr="003A3B85">
        <w:tc>
          <w:tcPr>
            <w:tcW w:w="2334" w:type="dxa"/>
          </w:tcPr>
          <w:p w14:paraId="7CBC18CE" w14:textId="77777777" w:rsidR="00205F65" w:rsidRPr="00F02A1E" w:rsidRDefault="00205F65" w:rsidP="00205F65">
            <w:pPr>
              <w:spacing w:before="240" w:line="276" w:lineRule="auto"/>
              <w:rPr>
                <w:rFonts w:ascii="Arial" w:hAnsi="Arial" w:cs="Arial"/>
                <w:b/>
              </w:rPr>
            </w:pPr>
            <w:r w:rsidRPr="00F02A1E">
              <w:rPr>
                <w:rFonts w:ascii="Arial" w:hAnsi="Arial" w:cs="Arial"/>
                <w:b/>
              </w:rPr>
              <w:t>"In writing"</w:t>
            </w:r>
          </w:p>
        </w:tc>
        <w:tc>
          <w:tcPr>
            <w:tcW w:w="5612" w:type="dxa"/>
          </w:tcPr>
          <w:p w14:paraId="57108BA6" w14:textId="77777777" w:rsidR="00205F65" w:rsidRPr="00F02A1E" w:rsidRDefault="00205F65" w:rsidP="00205F65">
            <w:pPr>
              <w:spacing w:before="240" w:line="276" w:lineRule="auto"/>
              <w:rPr>
                <w:rFonts w:ascii="Arial" w:hAnsi="Arial" w:cs="Arial"/>
              </w:rPr>
            </w:pPr>
            <w:r w:rsidRPr="00F02A1E">
              <w:rPr>
                <w:rFonts w:ascii="Arial" w:hAnsi="Arial" w:cs="Arial"/>
              </w:rPr>
              <w:t>shall be interpreted to include any document which is recorded in manuscript, typescript, any electronic communication as defined in Section 15 of the Electronic Communications Act 2000 but excluding mobile telephone text messages;</w:t>
            </w:r>
          </w:p>
        </w:tc>
      </w:tr>
      <w:tr w:rsidR="00205F65" w:rsidRPr="00F02A1E" w14:paraId="4BB113FA" w14:textId="77777777" w:rsidTr="003A3B85">
        <w:tc>
          <w:tcPr>
            <w:tcW w:w="2334" w:type="dxa"/>
          </w:tcPr>
          <w:p w14:paraId="5A078637" w14:textId="77777777" w:rsidR="00205F65" w:rsidRPr="00F02A1E" w:rsidRDefault="00205F65" w:rsidP="00205F65">
            <w:pPr>
              <w:spacing w:before="240" w:line="276" w:lineRule="auto"/>
              <w:rPr>
                <w:rFonts w:ascii="Arial" w:hAnsi="Arial" w:cs="Arial"/>
                <w:b/>
              </w:rPr>
            </w:pPr>
            <w:r w:rsidRPr="00F02A1E">
              <w:rPr>
                <w:rFonts w:ascii="Arial" w:hAnsi="Arial" w:cs="Arial"/>
                <w:b/>
              </w:rPr>
              <w:t>“KPI”</w:t>
            </w:r>
          </w:p>
        </w:tc>
        <w:tc>
          <w:tcPr>
            <w:tcW w:w="5612" w:type="dxa"/>
          </w:tcPr>
          <w:p w14:paraId="6DB4C9DD" w14:textId="77777777" w:rsidR="00205F65" w:rsidRPr="00F02A1E" w:rsidRDefault="00205F65" w:rsidP="00205F65">
            <w:pPr>
              <w:spacing w:before="240" w:line="276" w:lineRule="auto"/>
              <w:rPr>
                <w:rFonts w:ascii="Arial" w:hAnsi="Arial" w:cs="Arial"/>
              </w:rPr>
            </w:pPr>
            <w:r w:rsidRPr="00F02A1E">
              <w:rPr>
                <w:rFonts w:ascii="Arial" w:hAnsi="Arial" w:cs="Arial"/>
              </w:rPr>
              <w:t>means Key Performance Indicator(s) that are metrics used to quantify the performance of the Provider and monitor the Providers adherence to the Service Level Agreement(s) as set out in Annex “Annex TWO: Service Level Agreements (SLAs) and Key Performance Indicators (KPIs)”;</w:t>
            </w:r>
          </w:p>
        </w:tc>
      </w:tr>
      <w:tr w:rsidR="00205F65" w:rsidRPr="00F02A1E" w14:paraId="25AEBB12" w14:textId="77777777" w:rsidTr="003A3B85">
        <w:tc>
          <w:tcPr>
            <w:tcW w:w="2334" w:type="dxa"/>
          </w:tcPr>
          <w:p w14:paraId="63583EDA"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“Licensed Materials”</w:t>
            </w:r>
          </w:p>
        </w:tc>
        <w:tc>
          <w:tcPr>
            <w:tcW w:w="5612" w:type="dxa"/>
          </w:tcPr>
          <w:p w14:paraId="4B7013A7" w14:textId="77777777" w:rsidR="00205F65" w:rsidRPr="00F02A1E" w:rsidRDefault="00205F65" w:rsidP="00205F65">
            <w:pPr>
              <w:spacing w:before="240" w:line="276" w:lineRule="auto"/>
              <w:rPr>
                <w:rFonts w:ascii="Arial" w:hAnsi="Arial" w:cs="Arial"/>
              </w:rPr>
            </w:pPr>
            <w:r w:rsidRPr="00F02A1E">
              <w:rPr>
                <w:rFonts w:ascii="Arial" w:hAnsi="Arial" w:cs="Arial"/>
              </w:rPr>
              <w:t>means the electronic material as set out in “Annex ONE: Specification” or in new Specifications to this Agreement that may be agreed by the Parties from time to time;</w:t>
            </w:r>
          </w:p>
        </w:tc>
      </w:tr>
      <w:tr w:rsidR="00205F65" w:rsidRPr="00F02A1E" w14:paraId="031EAF7C" w14:textId="77777777" w:rsidTr="003A3B85">
        <w:tc>
          <w:tcPr>
            <w:tcW w:w="2334" w:type="dxa"/>
          </w:tcPr>
          <w:p w14:paraId="3B4B6D5E" w14:textId="77777777" w:rsidR="00205F65" w:rsidRPr="00F02A1E" w:rsidRDefault="00205F65" w:rsidP="00205F65">
            <w:pPr>
              <w:spacing w:before="240" w:line="276" w:lineRule="auto"/>
              <w:rPr>
                <w:rFonts w:ascii="Arial" w:hAnsi="Arial" w:cs="Arial"/>
                <w:b/>
              </w:rPr>
            </w:pPr>
            <w:r w:rsidRPr="00F02A1E">
              <w:rPr>
                <w:rFonts w:ascii="Arial" w:hAnsi="Arial" w:cs="Arial"/>
                <w:b/>
              </w:rPr>
              <w:t>“Location"</w:t>
            </w:r>
          </w:p>
        </w:tc>
        <w:tc>
          <w:tcPr>
            <w:tcW w:w="5612" w:type="dxa"/>
          </w:tcPr>
          <w:p w14:paraId="57AF8218" w14:textId="77777777" w:rsidR="00205F65" w:rsidRPr="00F02A1E" w:rsidRDefault="00205F65" w:rsidP="00205F65">
            <w:pPr>
              <w:spacing w:before="240" w:line="276" w:lineRule="auto"/>
              <w:rPr>
                <w:rFonts w:ascii="Arial" w:hAnsi="Arial" w:cs="Arial"/>
              </w:rPr>
            </w:pPr>
            <w:r w:rsidRPr="00F02A1E">
              <w:rPr>
                <w:rFonts w:ascii="Arial" w:hAnsi="Arial" w:cs="Arial"/>
              </w:rPr>
              <w:t>means the location or premises of the Authority;</w:t>
            </w:r>
          </w:p>
        </w:tc>
      </w:tr>
      <w:tr w:rsidR="00205F65" w:rsidRPr="00F02A1E" w14:paraId="4B13A14E" w14:textId="77777777" w:rsidTr="003A3B85">
        <w:tc>
          <w:tcPr>
            <w:tcW w:w="2334" w:type="dxa"/>
          </w:tcPr>
          <w:p w14:paraId="4B3ED694" w14:textId="77777777" w:rsidR="00205F65" w:rsidRPr="00F02A1E" w:rsidRDefault="00205F65" w:rsidP="00205F65">
            <w:pPr>
              <w:spacing w:before="240" w:line="276" w:lineRule="auto"/>
              <w:rPr>
                <w:rFonts w:ascii="Arial" w:hAnsi="Arial" w:cs="Arial"/>
                <w:b/>
              </w:rPr>
            </w:pPr>
            <w:r w:rsidRPr="00F02A1E">
              <w:rPr>
                <w:rFonts w:ascii="Arial" w:hAnsi="Arial" w:cs="Arial"/>
                <w:b/>
              </w:rPr>
              <w:t>“Month”</w:t>
            </w:r>
          </w:p>
        </w:tc>
        <w:tc>
          <w:tcPr>
            <w:tcW w:w="5612" w:type="dxa"/>
          </w:tcPr>
          <w:p w14:paraId="44BABDE4" w14:textId="77777777" w:rsidR="00205F65" w:rsidRPr="00F02A1E" w:rsidRDefault="00205F65" w:rsidP="00205F65">
            <w:pPr>
              <w:spacing w:before="240" w:line="276" w:lineRule="auto"/>
              <w:rPr>
                <w:rFonts w:ascii="Arial" w:hAnsi="Arial" w:cs="Arial"/>
              </w:rPr>
            </w:pPr>
            <w:r w:rsidRPr="00F02A1E">
              <w:rPr>
                <w:rFonts w:ascii="Arial" w:hAnsi="Arial" w:cs="Arial"/>
              </w:rPr>
              <w:t>means a calendar month;</w:t>
            </w:r>
          </w:p>
        </w:tc>
      </w:tr>
      <w:tr w:rsidR="00205F65" w:rsidRPr="00F02A1E" w14:paraId="34FE867C" w14:textId="77777777" w:rsidTr="003A3B85">
        <w:tc>
          <w:tcPr>
            <w:tcW w:w="2334" w:type="dxa"/>
          </w:tcPr>
          <w:p w14:paraId="4B200022" w14:textId="77777777" w:rsidR="00205F65" w:rsidRPr="00F02A1E" w:rsidRDefault="00205F65" w:rsidP="00205F65">
            <w:pPr>
              <w:spacing w:before="240" w:line="276" w:lineRule="auto"/>
              <w:rPr>
                <w:rFonts w:ascii="Arial" w:hAnsi="Arial" w:cs="Arial"/>
                <w:b/>
              </w:rPr>
            </w:pPr>
            <w:r w:rsidRPr="00F02A1E">
              <w:rPr>
                <w:rFonts w:ascii="Arial" w:hAnsi="Arial" w:cs="Arial"/>
                <w:b/>
              </w:rPr>
              <w:t>“Open Access”</w:t>
            </w:r>
          </w:p>
        </w:tc>
        <w:tc>
          <w:tcPr>
            <w:tcW w:w="5612" w:type="dxa"/>
          </w:tcPr>
          <w:p w14:paraId="25B1E72E" w14:textId="77777777" w:rsidR="00205F65" w:rsidRPr="00F02A1E" w:rsidRDefault="00205F65" w:rsidP="00205F65">
            <w:pPr>
              <w:spacing w:before="240" w:line="276" w:lineRule="auto"/>
              <w:rPr>
                <w:rFonts w:ascii="Arial" w:hAnsi="Arial" w:cs="Arial"/>
              </w:rPr>
            </w:pPr>
            <w:proofErr w:type="gramStart"/>
            <w:r w:rsidRPr="00F02A1E">
              <w:rPr>
                <w:rFonts w:ascii="Arial" w:hAnsi="Arial" w:cs="Arial"/>
              </w:rPr>
              <w:t>means</w:t>
            </w:r>
            <w:proofErr w:type="gramEnd"/>
            <w:r w:rsidRPr="00F02A1E">
              <w:rPr>
                <w:rFonts w:ascii="Arial" w:hAnsi="Arial" w:cs="Arial"/>
              </w:rPr>
              <w:t>, Open Access publishing, which provides free online access to peer-reviewed research. Open Access aims to make the findings of academic research available electronically, immediately, without charge and free from most copyright or licensing restrictions; full text content made freely available to end users without the need for a subscription;</w:t>
            </w:r>
          </w:p>
        </w:tc>
      </w:tr>
      <w:tr w:rsidR="00205F65" w:rsidRPr="00F02A1E" w14:paraId="27511476" w14:textId="77777777" w:rsidTr="003A3B85">
        <w:tc>
          <w:tcPr>
            <w:tcW w:w="2334" w:type="dxa"/>
          </w:tcPr>
          <w:p w14:paraId="237A146C" w14:textId="77777777" w:rsidR="00205F65" w:rsidRPr="00F02A1E" w:rsidRDefault="00205F65" w:rsidP="00205F65">
            <w:pPr>
              <w:spacing w:before="240" w:line="276" w:lineRule="auto"/>
              <w:rPr>
                <w:rFonts w:ascii="Arial" w:hAnsi="Arial" w:cs="Arial"/>
                <w:b/>
              </w:rPr>
            </w:pPr>
            <w:r w:rsidRPr="00F02A1E">
              <w:rPr>
                <w:rFonts w:ascii="Arial" w:hAnsi="Arial" w:cs="Arial"/>
                <w:b/>
              </w:rPr>
              <w:t>“Party”</w:t>
            </w:r>
          </w:p>
        </w:tc>
        <w:tc>
          <w:tcPr>
            <w:tcW w:w="5612" w:type="dxa"/>
          </w:tcPr>
          <w:p w14:paraId="1D6E30C1" w14:textId="77777777" w:rsidR="00205F65" w:rsidRPr="00F02A1E" w:rsidRDefault="00205F65" w:rsidP="00205F65">
            <w:pPr>
              <w:spacing w:before="240" w:line="276" w:lineRule="auto"/>
              <w:rPr>
                <w:rFonts w:ascii="Arial" w:hAnsi="Arial" w:cs="Arial"/>
              </w:rPr>
            </w:pPr>
            <w:proofErr w:type="gramStart"/>
            <w:r w:rsidRPr="00F02A1E">
              <w:rPr>
                <w:rFonts w:ascii="Arial" w:hAnsi="Arial" w:cs="Arial"/>
              </w:rPr>
              <w:t>means</w:t>
            </w:r>
            <w:proofErr w:type="gramEnd"/>
            <w:r w:rsidRPr="00F02A1E">
              <w:rPr>
                <w:rFonts w:ascii="Arial" w:hAnsi="Arial" w:cs="Arial"/>
              </w:rPr>
              <w:t xml:space="preserve"> any party to the Agreement individually and “Parties” refers to all of the parties to the Agreement collectively. A Party shall include all permitted assigns of the Party in question.  All persons who are not a Party to the Agreement are third parties;</w:t>
            </w:r>
          </w:p>
        </w:tc>
      </w:tr>
      <w:tr w:rsidR="00205F65" w:rsidRPr="00F02A1E" w14:paraId="32C5DEE1" w14:textId="77777777" w:rsidTr="003A3B85">
        <w:tc>
          <w:tcPr>
            <w:tcW w:w="2334" w:type="dxa"/>
          </w:tcPr>
          <w:p w14:paraId="6C8ABD1E" w14:textId="77777777" w:rsidR="00205F65" w:rsidRPr="00F02A1E" w:rsidRDefault="00205F65" w:rsidP="00205F65">
            <w:pPr>
              <w:spacing w:before="240" w:line="276" w:lineRule="auto"/>
              <w:rPr>
                <w:rFonts w:ascii="Arial" w:hAnsi="Arial" w:cs="Arial"/>
                <w:b/>
              </w:rPr>
            </w:pPr>
            <w:r w:rsidRPr="00F02A1E">
              <w:rPr>
                <w:rFonts w:ascii="Arial" w:hAnsi="Arial" w:cs="Arial"/>
                <w:b/>
              </w:rPr>
              <w:t>"Person"</w:t>
            </w:r>
          </w:p>
        </w:tc>
        <w:tc>
          <w:tcPr>
            <w:tcW w:w="5612" w:type="dxa"/>
          </w:tcPr>
          <w:p w14:paraId="21862854" w14:textId="77777777" w:rsidR="00205F65" w:rsidRPr="00F02A1E" w:rsidRDefault="00205F65" w:rsidP="00205F65">
            <w:pPr>
              <w:spacing w:before="240" w:line="276" w:lineRule="auto"/>
              <w:rPr>
                <w:rFonts w:ascii="Arial" w:hAnsi="Arial" w:cs="Arial"/>
              </w:rPr>
            </w:pPr>
            <w:r w:rsidRPr="00F02A1E">
              <w:rPr>
                <w:rFonts w:ascii="Arial" w:hAnsi="Arial" w:cs="Arial"/>
              </w:rPr>
              <w:t>includes any individual, partnership, firm, trust, body corporate, government, governmental body, authority, agency, unincorporated body of persons or association and a reference to a person includes a reference to that person's successors and permitted assigns;</w:t>
            </w:r>
          </w:p>
        </w:tc>
      </w:tr>
      <w:tr w:rsidR="00205F65" w:rsidRPr="00F02A1E" w14:paraId="13B8A884" w14:textId="77777777" w:rsidTr="003A3B85">
        <w:tc>
          <w:tcPr>
            <w:tcW w:w="2334" w:type="dxa"/>
          </w:tcPr>
          <w:p w14:paraId="6C0438B3" w14:textId="77777777" w:rsidR="00205F65" w:rsidRPr="00F02A1E" w:rsidRDefault="00205F65" w:rsidP="00205F65">
            <w:pPr>
              <w:spacing w:before="240" w:line="276" w:lineRule="auto"/>
              <w:rPr>
                <w:rFonts w:ascii="Arial" w:hAnsi="Arial" w:cs="Arial"/>
                <w:b/>
              </w:rPr>
            </w:pPr>
            <w:r w:rsidRPr="00F02A1E">
              <w:rPr>
                <w:rFonts w:ascii="Arial" w:hAnsi="Arial" w:cs="Arial"/>
                <w:b/>
              </w:rPr>
              <w:t>"Personal Data"</w:t>
            </w:r>
          </w:p>
        </w:tc>
        <w:tc>
          <w:tcPr>
            <w:tcW w:w="5612" w:type="dxa"/>
          </w:tcPr>
          <w:p w14:paraId="7900187F" w14:textId="77777777" w:rsidR="00205F65" w:rsidRPr="00F02A1E" w:rsidRDefault="00205F65" w:rsidP="00205F65">
            <w:pPr>
              <w:spacing w:before="240" w:line="276" w:lineRule="auto"/>
              <w:rPr>
                <w:rFonts w:ascii="Arial" w:hAnsi="Arial" w:cs="Arial"/>
              </w:rPr>
            </w:pPr>
            <w:r w:rsidRPr="00F02A1E">
              <w:rPr>
                <w:rFonts w:ascii="Arial" w:hAnsi="Arial" w:cs="Arial"/>
              </w:rPr>
              <w:t>means data as defined by the Data Protection Act 1998 which relates to a living individual who can be identified from such data, and/or from such data and other information which is in the possession of, or is likely to come into the possession of the Provider and includes any expression of opinion about an individual and any indication of the intentions of the Provider in respect of an individual;</w:t>
            </w:r>
          </w:p>
        </w:tc>
      </w:tr>
      <w:tr w:rsidR="00205F65" w:rsidRPr="00F02A1E" w14:paraId="003CBEB7" w14:textId="77777777" w:rsidTr="003A3B85">
        <w:tc>
          <w:tcPr>
            <w:tcW w:w="2334" w:type="dxa"/>
          </w:tcPr>
          <w:p w14:paraId="2E25847B" w14:textId="77777777" w:rsidR="00205F65" w:rsidRPr="00F02A1E" w:rsidRDefault="00205F65" w:rsidP="00205F65">
            <w:pPr>
              <w:spacing w:before="240" w:line="276" w:lineRule="auto"/>
              <w:rPr>
                <w:rFonts w:ascii="Arial" w:hAnsi="Arial" w:cs="Arial"/>
                <w:b/>
              </w:rPr>
            </w:pPr>
            <w:r w:rsidRPr="00F02A1E">
              <w:rPr>
                <w:rFonts w:ascii="Arial" w:hAnsi="Arial" w:cs="Arial"/>
                <w:b/>
              </w:rPr>
              <w:t>“Provider”</w:t>
            </w:r>
          </w:p>
        </w:tc>
        <w:tc>
          <w:tcPr>
            <w:tcW w:w="5612" w:type="dxa"/>
          </w:tcPr>
          <w:p w14:paraId="705822D2" w14:textId="77777777" w:rsidR="00205F65" w:rsidRPr="00F02A1E" w:rsidRDefault="00205F65" w:rsidP="00D06D3E">
            <w:pPr>
              <w:spacing w:before="240" w:line="276" w:lineRule="auto"/>
              <w:rPr>
                <w:rFonts w:ascii="Arial" w:hAnsi="Arial" w:cs="Arial"/>
              </w:rPr>
            </w:pPr>
            <w:r w:rsidRPr="00F02A1E">
              <w:rPr>
                <w:rFonts w:ascii="Arial" w:hAnsi="Arial" w:cs="Arial"/>
              </w:rPr>
              <w:t xml:space="preserve">means </w:t>
            </w:r>
            <w:r w:rsidR="00D06D3E" w:rsidRPr="00F02A1E">
              <w:rPr>
                <w:rFonts w:ascii="Arial" w:hAnsi="Arial" w:cs="Arial"/>
              </w:rPr>
              <w:t>John Wiley &amp; Sons Limited</w:t>
            </w:r>
            <w:r w:rsidRPr="00F02A1E">
              <w:rPr>
                <w:rFonts w:ascii="Arial" w:hAnsi="Arial" w:cs="Arial"/>
              </w:rPr>
              <w:t>;</w:t>
            </w:r>
          </w:p>
        </w:tc>
      </w:tr>
      <w:tr w:rsidR="00205F65" w:rsidRPr="00F02A1E" w14:paraId="493D8ACF" w14:textId="77777777" w:rsidTr="003A3B85">
        <w:tc>
          <w:tcPr>
            <w:tcW w:w="2334" w:type="dxa"/>
          </w:tcPr>
          <w:p w14:paraId="356D1FAA"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“Review”</w:t>
            </w:r>
          </w:p>
        </w:tc>
        <w:tc>
          <w:tcPr>
            <w:tcW w:w="5612" w:type="dxa"/>
          </w:tcPr>
          <w:p w14:paraId="3664848B" w14:textId="77777777" w:rsidR="00205F65" w:rsidRPr="00F02A1E" w:rsidRDefault="00205F65" w:rsidP="00205F65">
            <w:pPr>
              <w:spacing w:before="240" w:line="276" w:lineRule="auto"/>
              <w:rPr>
                <w:rFonts w:ascii="Arial" w:hAnsi="Arial" w:cs="Arial"/>
              </w:rPr>
            </w:pPr>
            <w:r w:rsidRPr="00F02A1E">
              <w:rPr>
                <w:rFonts w:ascii="Arial" w:hAnsi="Arial" w:cs="Arial"/>
              </w:rPr>
              <w:t>means the Authority’s assessment of the Providers performance to deliver the Deliverable(s) to this Agreement, as detailed in clause 8 of this Agreement and the Annexe(s);</w:t>
            </w:r>
          </w:p>
        </w:tc>
      </w:tr>
      <w:tr w:rsidR="00205F65" w:rsidRPr="00F02A1E" w14:paraId="347C379D" w14:textId="77777777" w:rsidTr="003A3B85">
        <w:tc>
          <w:tcPr>
            <w:tcW w:w="2334" w:type="dxa"/>
          </w:tcPr>
          <w:p w14:paraId="5902F785" w14:textId="77777777" w:rsidR="00205F65" w:rsidRPr="00F02A1E" w:rsidRDefault="00205F65" w:rsidP="00205F65">
            <w:pPr>
              <w:spacing w:before="240" w:line="276" w:lineRule="auto"/>
              <w:rPr>
                <w:rFonts w:ascii="Arial" w:hAnsi="Arial" w:cs="Arial"/>
                <w:b/>
              </w:rPr>
            </w:pPr>
            <w:r w:rsidRPr="00F02A1E">
              <w:rPr>
                <w:rFonts w:ascii="Arial" w:hAnsi="Arial" w:cs="Arial"/>
                <w:b/>
              </w:rPr>
              <w:t>“Provider’s Service”</w:t>
            </w:r>
          </w:p>
        </w:tc>
        <w:tc>
          <w:tcPr>
            <w:tcW w:w="5612" w:type="dxa"/>
          </w:tcPr>
          <w:p w14:paraId="61DE9EBA" w14:textId="77777777" w:rsidR="00205F65" w:rsidRPr="00F02A1E" w:rsidRDefault="00205F65" w:rsidP="00205F65">
            <w:pPr>
              <w:spacing w:before="240" w:line="276" w:lineRule="auto"/>
              <w:rPr>
                <w:rFonts w:ascii="Arial" w:hAnsi="Arial" w:cs="Arial"/>
              </w:rPr>
            </w:pPr>
            <w:r w:rsidRPr="00F02A1E">
              <w:rPr>
                <w:rFonts w:ascii="Arial" w:hAnsi="Arial" w:cs="Arial"/>
              </w:rPr>
              <w:t>means the Provider’s provision of the technical infrastructure and functionality to access and use the Service (s) and / or the Licensed Materials, pursuant to and in accordance with the Agreement, as detailed in “Annex One: Specification”;</w:t>
            </w:r>
          </w:p>
        </w:tc>
      </w:tr>
      <w:tr w:rsidR="00205F65" w:rsidRPr="00F02A1E" w14:paraId="4DF81225" w14:textId="77777777" w:rsidTr="003A3B85">
        <w:tc>
          <w:tcPr>
            <w:tcW w:w="2334" w:type="dxa"/>
          </w:tcPr>
          <w:p w14:paraId="1C6E470C" w14:textId="77777777" w:rsidR="00205F65" w:rsidRPr="00F02A1E" w:rsidRDefault="00205F65" w:rsidP="00205F65">
            <w:pPr>
              <w:spacing w:before="240" w:line="276" w:lineRule="auto"/>
              <w:rPr>
                <w:rFonts w:ascii="Arial" w:hAnsi="Arial" w:cs="Arial"/>
                <w:b/>
              </w:rPr>
            </w:pPr>
            <w:r w:rsidRPr="00F02A1E">
              <w:rPr>
                <w:rFonts w:ascii="Arial" w:hAnsi="Arial" w:cs="Arial"/>
                <w:b/>
              </w:rPr>
              <w:t>“Server(s)”</w:t>
            </w:r>
          </w:p>
        </w:tc>
        <w:tc>
          <w:tcPr>
            <w:tcW w:w="5612" w:type="dxa"/>
          </w:tcPr>
          <w:p w14:paraId="4DA85600" w14:textId="77777777" w:rsidR="00205F65" w:rsidRPr="00F02A1E" w:rsidRDefault="00205F65" w:rsidP="00205F65">
            <w:pPr>
              <w:spacing w:before="240" w:line="276" w:lineRule="auto"/>
              <w:rPr>
                <w:rFonts w:ascii="Arial" w:hAnsi="Arial" w:cs="Arial"/>
              </w:rPr>
            </w:pPr>
            <w:r w:rsidRPr="00F02A1E">
              <w:rPr>
                <w:rFonts w:ascii="Arial" w:hAnsi="Arial" w:cs="Arial"/>
              </w:rPr>
              <w:t>means, either the Provider’s server(s) or a third Party server(s) designated by the Provider, on which the Licensed Materials are mounted and may be accessed;</w:t>
            </w:r>
          </w:p>
        </w:tc>
      </w:tr>
      <w:tr w:rsidR="00205F65" w:rsidRPr="00F02A1E" w14:paraId="6E32DB63" w14:textId="77777777" w:rsidTr="003A3B85">
        <w:tc>
          <w:tcPr>
            <w:tcW w:w="2334" w:type="dxa"/>
          </w:tcPr>
          <w:p w14:paraId="40DCEE9B" w14:textId="77777777" w:rsidR="00205F65" w:rsidRPr="00F02A1E" w:rsidRDefault="00205F65" w:rsidP="00205F65">
            <w:pPr>
              <w:spacing w:before="240" w:line="276" w:lineRule="auto"/>
              <w:rPr>
                <w:rFonts w:ascii="Arial" w:hAnsi="Arial" w:cs="Arial"/>
                <w:b/>
              </w:rPr>
            </w:pPr>
            <w:r w:rsidRPr="00F02A1E">
              <w:rPr>
                <w:rFonts w:ascii="Arial" w:hAnsi="Arial" w:cs="Arial"/>
                <w:b/>
              </w:rPr>
              <w:t>“the Service”</w:t>
            </w:r>
          </w:p>
        </w:tc>
        <w:tc>
          <w:tcPr>
            <w:tcW w:w="5612" w:type="dxa"/>
          </w:tcPr>
          <w:p w14:paraId="76BA8FFD" w14:textId="77777777" w:rsidR="00205F65" w:rsidRPr="00F02A1E" w:rsidRDefault="00205F65" w:rsidP="00205F65">
            <w:pPr>
              <w:spacing w:before="240" w:line="276" w:lineRule="auto"/>
              <w:rPr>
                <w:rFonts w:ascii="Arial" w:hAnsi="Arial" w:cs="Arial"/>
              </w:rPr>
            </w:pPr>
            <w:r w:rsidRPr="00F02A1E">
              <w:rPr>
                <w:rFonts w:ascii="Arial" w:hAnsi="Arial" w:cs="Arial"/>
              </w:rPr>
              <w:t>means the Licensed Materials and the Provider’s Service, pursuant to and in accordance with the Agreement, as detailed in “Annex One: Specification”;</w:t>
            </w:r>
          </w:p>
        </w:tc>
      </w:tr>
      <w:tr w:rsidR="00205F65" w:rsidRPr="00F02A1E" w14:paraId="08F8E061" w14:textId="77777777" w:rsidTr="003A3B85">
        <w:tc>
          <w:tcPr>
            <w:tcW w:w="2334" w:type="dxa"/>
          </w:tcPr>
          <w:p w14:paraId="3017562F" w14:textId="77777777" w:rsidR="00205F65" w:rsidRPr="00F02A1E" w:rsidRDefault="00205F65" w:rsidP="00205F65">
            <w:pPr>
              <w:spacing w:before="240" w:line="276" w:lineRule="auto"/>
              <w:rPr>
                <w:rFonts w:ascii="Arial" w:hAnsi="Arial" w:cs="Arial"/>
                <w:b/>
              </w:rPr>
            </w:pPr>
            <w:r w:rsidRPr="00F02A1E">
              <w:rPr>
                <w:rFonts w:ascii="Arial" w:hAnsi="Arial" w:cs="Arial"/>
                <w:b/>
              </w:rPr>
              <w:t>“Service(s)”</w:t>
            </w:r>
          </w:p>
        </w:tc>
        <w:tc>
          <w:tcPr>
            <w:tcW w:w="5612" w:type="dxa"/>
          </w:tcPr>
          <w:p w14:paraId="0A520E3D" w14:textId="77777777" w:rsidR="00205F65" w:rsidRPr="00F02A1E" w:rsidRDefault="00205F65" w:rsidP="00205F65">
            <w:pPr>
              <w:spacing w:before="240" w:line="276" w:lineRule="auto"/>
              <w:rPr>
                <w:rFonts w:ascii="Arial" w:hAnsi="Arial" w:cs="Arial"/>
              </w:rPr>
            </w:pPr>
            <w:r w:rsidRPr="00F02A1E">
              <w:rPr>
                <w:rFonts w:ascii="Arial" w:hAnsi="Arial" w:cs="Arial"/>
              </w:rPr>
              <w:t>means services provided by the Provider pursuant to, and in accordance with, the Agreement as detailed in “Annex ONE: Specification”; “Annex TWO: Service Level Agreements (SLAs) and Key Performance Indicators (KPIs)”;</w:t>
            </w:r>
          </w:p>
        </w:tc>
      </w:tr>
      <w:tr w:rsidR="00205F65" w:rsidRPr="00F02A1E" w14:paraId="3646C3E5" w14:textId="77777777" w:rsidTr="003A3B85">
        <w:tc>
          <w:tcPr>
            <w:tcW w:w="2334" w:type="dxa"/>
          </w:tcPr>
          <w:p w14:paraId="4EC48EC7" w14:textId="77777777" w:rsidR="00205F65" w:rsidRPr="00F02A1E" w:rsidRDefault="00205F65" w:rsidP="00205F65">
            <w:pPr>
              <w:spacing w:before="240" w:line="276" w:lineRule="auto"/>
              <w:rPr>
                <w:rFonts w:ascii="Arial" w:hAnsi="Arial" w:cs="Arial"/>
                <w:b/>
              </w:rPr>
            </w:pPr>
            <w:r w:rsidRPr="00F02A1E">
              <w:rPr>
                <w:rFonts w:ascii="Arial" w:hAnsi="Arial" w:cs="Arial"/>
                <w:b/>
              </w:rPr>
              <w:t>“Service Availability”</w:t>
            </w:r>
          </w:p>
        </w:tc>
        <w:tc>
          <w:tcPr>
            <w:tcW w:w="5612" w:type="dxa"/>
          </w:tcPr>
          <w:p w14:paraId="65A64234" w14:textId="77777777" w:rsidR="00205F65" w:rsidRPr="00F02A1E" w:rsidRDefault="00205F65" w:rsidP="00205F65">
            <w:pPr>
              <w:spacing w:before="240" w:line="276" w:lineRule="auto"/>
              <w:rPr>
                <w:rFonts w:ascii="Arial" w:hAnsi="Arial" w:cs="Arial"/>
              </w:rPr>
            </w:pPr>
            <w:r w:rsidRPr="00F02A1E">
              <w:rPr>
                <w:rFonts w:ascii="Arial" w:hAnsi="Arial" w:cs="Arial"/>
              </w:rPr>
              <w:t>means the Service is available so that Authorised Users can search and access the Licensed Materials via the Provider’s or third Party’s Service (the “native interface” or “supplier interface”), 24 (twenty-four) hours  per day 07 (seven) days per week 365 (three hundred and sixty five) days per year, excluding scheduled or routine maintenance;</w:t>
            </w:r>
          </w:p>
        </w:tc>
      </w:tr>
      <w:tr w:rsidR="00205F65" w:rsidRPr="00F02A1E" w14:paraId="0D8CD1D4" w14:textId="77777777" w:rsidTr="003A3B85">
        <w:tc>
          <w:tcPr>
            <w:tcW w:w="2334" w:type="dxa"/>
          </w:tcPr>
          <w:p w14:paraId="53D5FD75" w14:textId="77777777" w:rsidR="00205F65" w:rsidRPr="00F02A1E" w:rsidRDefault="00205F65" w:rsidP="00205F65">
            <w:pPr>
              <w:spacing w:before="240" w:line="276" w:lineRule="auto"/>
              <w:rPr>
                <w:rFonts w:ascii="Arial" w:hAnsi="Arial" w:cs="Arial"/>
                <w:b/>
              </w:rPr>
            </w:pPr>
            <w:r w:rsidRPr="00F02A1E">
              <w:rPr>
                <w:rFonts w:ascii="Arial" w:hAnsi="Arial" w:cs="Arial"/>
                <w:b/>
              </w:rPr>
              <w:t>“SLA”</w:t>
            </w:r>
          </w:p>
        </w:tc>
        <w:tc>
          <w:tcPr>
            <w:tcW w:w="5612" w:type="dxa"/>
          </w:tcPr>
          <w:p w14:paraId="53696677" w14:textId="77777777" w:rsidR="00205F65" w:rsidRPr="00F02A1E" w:rsidRDefault="00205F65" w:rsidP="00205F65">
            <w:pPr>
              <w:spacing w:before="240" w:line="276" w:lineRule="auto"/>
              <w:rPr>
                <w:rFonts w:ascii="Arial" w:hAnsi="Arial" w:cs="Arial"/>
              </w:rPr>
            </w:pPr>
            <w:r w:rsidRPr="00F02A1E">
              <w:rPr>
                <w:rFonts w:ascii="Arial" w:hAnsi="Arial" w:cs="Arial"/>
              </w:rPr>
              <w:t xml:space="preserve">means, Service Level Agreement(s), a formal negotiated agreement between two Parties that sits within this Agreement that records the common understanding about the service standards or service objectives which the Provider is required to achieve in the performance of the Agreement, details of which are contained in </w:t>
            </w:r>
            <w:r w:rsidRPr="00F02A1E">
              <w:rPr>
                <w:rFonts w:ascii="Arial" w:hAnsi="Arial" w:cs="Arial"/>
              </w:rPr>
              <w:lastRenderedPageBreak/>
              <w:t>“Annex TWO: Service Level Agreements (SLAs) and Key Performance Indicators (KPIs)”;</w:t>
            </w:r>
          </w:p>
        </w:tc>
      </w:tr>
      <w:tr w:rsidR="00205F65" w:rsidRPr="00F02A1E" w14:paraId="4D0BC544" w14:textId="77777777" w:rsidTr="003A3B85">
        <w:tc>
          <w:tcPr>
            <w:tcW w:w="2334" w:type="dxa"/>
          </w:tcPr>
          <w:p w14:paraId="6E5A6963" w14:textId="77777777" w:rsidR="00205F65" w:rsidRPr="00F02A1E" w:rsidRDefault="00205F65" w:rsidP="00205F65">
            <w:pPr>
              <w:spacing w:before="240" w:line="276" w:lineRule="auto"/>
              <w:rPr>
                <w:rFonts w:ascii="Arial" w:hAnsi="Arial" w:cs="Arial"/>
                <w:b/>
              </w:rPr>
            </w:pPr>
            <w:r w:rsidRPr="00F02A1E">
              <w:rPr>
                <w:rFonts w:ascii="Arial" w:hAnsi="Arial" w:cs="Arial"/>
                <w:b/>
              </w:rPr>
              <w:lastRenderedPageBreak/>
              <w:t>“Specification"</w:t>
            </w:r>
          </w:p>
        </w:tc>
        <w:tc>
          <w:tcPr>
            <w:tcW w:w="5612" w:type="dxa"/>
          </w:tcPr>
          <w:p w14:paraId="1D89DDB9" w14:textId="77777777" w:rsidR="00205F65" w:rsidRPr="00F02A1E" w:rsidRDefault="00205F65" w:rsidP="00205F65">
            <w:pPr>
              <w:spacing w:before="240" w:line="276" w:lineRule="auto"/>
              <w:rPr>
                <w:rFonts w:ascii="Arial" w:hAnsi="Arial" w:cs="Arial"/>
              </w:rPr>
            </w:pPr>
            <w:r w:rsidRPr="00F02A1E">
              <w:rPr>
                <w:rFonts w:ascii="Arial" w:hAnsi="Arial" w:cs="Arial"/>
              </w:rPr>
              <w:t xml:space="preserve">means the description of the Service </w:t>
            </w:r>
            <w:r w:rsidRPr="00F02A1E">
              <w:rPr>
                <w:rFonts w:ascii="Arial" w:hAnsi="Arial" w:cs="Arial"/>
                <w:color w:val="000000" w:themeColor="text1"/>
                <w:lang w:eastAsia="en-US"/>
              </w:rPr>
              <w:t xml:space="preserve">and / or Licensed Materials and / or Service(s) </w:t>
            </w:r>
            <w:r w:rsidRPr="00F02A1E">
              <w:rPr>
                <w:rFonts w:ascii="Arial" w:hAnsi="Arial" w:cs="Arial"/>
              </w:rPr>
              <w:t xml:space="preserve">together with (where applicable) a brief description of the Deliverable(s) to be provided pursuant to this Agreement and set out in “Annex One; Specification”; </w:t>
            </w:r>
          </w:p>
        </w:tc>
      </w:tr>
      <w:tr w:rsidR="00205F65" w:rsidRPr="00F02A1E" w14:paraId="1E96AA32" w14:textId="77777777" w:rsidTr="003A3B85">
        <w:tc>
          <w:tcPr>
            <w:tcW w:w="2334" w:type="dxa"/>
          </w:tcPr>
          <w:p w14:paraId="579BB158" w14:textId="77777777" w:rsidR="00205F65" w:rsidRPr="00F02A1E" w:rsidRDefault="00205F65" w:rsidP="00205F65">
            <w:pPr>
              <w:spacing w:before="240" w:line="276" w:lineRule="auto"/>
              <w:rPr>
                <w:rFonts w:ascii="Arial" w:hAnsi="Arial" w:cs="Arial"/>
                <w:b/>
              </w:rPr>
            </w:pPr>
            <w:r w:rsidRPr="00F02A1E">
              <w:rPr>
                <w:rFonts w:ascii="Arial" w:hAnsi="Arial" w:cs="Arial"/>
                <w:b/>
              </w:rPr>
              <w:t>“Term”</w:t>
            </w:r>
          </w:p>
        </w:tc>
        <w:tc>
          <w:tcPr>
            <w:tcW w:w="5612" w:type="dxa"/>
          </w:tcPr>
          <w:p w14:paraId="0AEF6F8A" w14:textId="77777777" w:rsidR="00205F65" w:rsidRPr="00F02A1E" w:rsidRDefault="00205F65" w:rsidP="00205F65">
            <w:pPr>
              <w:spacing w:before="240" w:line="276" w:lineRule="auto"/>
              <w:rPr>
                <w:rFonts w:ascii="Arial" w:hAnsi="Arial" w:cs="Arial"/>
              </w:rPr>
            </w:pPr>
            <w:r w:rsidRPr="00F02A1E">
              <w:rPr>
                <w:rFonts w:ascii="Arial" w:hAnsi="Arial" w:cs="Arial"/>
              </w:rPr>
              <w:t>means (subject to earlier termination in accordance with its terms or by operation of law) the duration of the Agreement, starting on the Commencement Date, as set out in the “Terms and Conditions of Contract” and / or “Annex One: Specification”;</w:t>
            </w:r>
          </w:p>
        </w:tc>
      </w:tr>
      <w:tr w:rsidR="00205F65" w:rsidRPr="00F02A1E" w14:paraId="0E5D1677" w14:textId="77777777" w:rsidTr="003A3B85">
        <w:tc>
          <w:tcPr>
            <w:tcW w:w="2334" w:type="dxa"/>
          </w:tcPr>
          <w:p w14:paraId="150C0853" w14:textId="77777777" w:rsidR="00205F65" w:rsidRPr="00F02A1E" w:rsidRDefault="00205F65" w:rsidP="00205F65">
            <w:pPr>
              <w:spacing w:before="240" w:line="276" w:lineRule="auto"/>
              <w:rPr>
                <w:rFonts w:ascii="Arial" w:hAnsi="Arial" w:cs="Arial"/>
                <w:b/>
              </w:rPr>
            </w:pPr>
            <w:r w:rsidRPr="00F02A1E">
              <w:rPr>
                <w:rFonts w:ascii="Arial" w:hAnsi="Arial" w:cs="Arial"/>
                <w:b/>
              </w:rPr>
              <w:t>“Terms and Conditions of Use”</w:t>
            </w:r>
          </w:p>
        </w:tc>
        <w:tc>
          <w:tcPr>
            <w:tcW w:w="5612" w:type="dxa"/>
          </w:tcPr>
          <w:p w14:paraId="09A8088F" w14:textId="77777777" w:rsidR="00205F65" w:rsidRPr="00F02A1E" w:rsidRDefault="00205F65" w:rsidP="006E0B0A">
            <w:pPr>
              <w:spacing w:before="240" w:line="276" w:lineRule="auto"/>
              <w:rPr>
                <w:rFonts w:ascii="Arial" w:hAnsi="Arial" w:cs="Arial"/>
              </w:rPr>
            </w:pPr>
            <w:r w:rsidRPr="00F02A1E">
              <w:rPr>
                <w:rFonts w:ascii="Arial" w:hAnsi="Arial" w:cs="Arial"/>
              </w:rPr>
              <w:t>means the rights and restrictions governing access to, and usage of</w:t>
            </w:r>
            <w:r w:rsidR="006E0B0A" w:rsidRPr="00F02A1E">
              <w:rPr>
                <w:rFonts w:ascii="Arial" w:hAnsi="Arial" w:cs="Arial"/>
              </w:rPr>
              <w:t>,</w:t>
            </w:r>
            <w:r w:rsidRPr="00F02A1E">
              <w:rPr>
                <w:rFonts w:ascii="Arial" w:hAnsi="Arial" w:cs="Arial"/>
              </w:rPr>
              <w:t xml:space="preserve"> Wiley Online Library (WOL) and The Cochrane Library by the </w:t>
            </w:r>
            <w:r w:rsidR="006E0B0A" w:rsidRPr="00F02A1E">
              <w:rPr>
                <w:rFonts w:ascii="Arial" w:hAnsi="Arial" w:cs="Arial"/>
              </w:rPr>
              <w:t>both the Authority</w:t>
            </w:r>
            <w:r w:rsidRPr="00F02A1E">
              <w:rPr>
                <w:rFonts w:ascii="Arial" w:hAnsi="Arial" w:cs="Arial"/>
              </w:rPr>
              <w:t xml:space="preserve"> and Authorised Users;</w:t>
            </w:r>
          </w:p>
        </w:tc>
      </w:tr>
      <w:tr w:rsidR="00205F65" w:rsidRPr="00F02A1E" w14:paraId="6C111602" w14:textId="77777777" w:rsidTr="003A3B85">
        <w:tc>
          <w:tcPr>
            <w:tcW w:w="2334" w:type="dxa"/>
          </w:tcPr>
          <w:p w14:paraId="243395C5" w14:textId="77777777" w:rsidR="00205F65" w:rsidRPr="00F02A1E" w:rsidRDefault="00205F65" w:rsidP="00205F65">
            <w:pPr>
              <w:spacing w:before="240" w:line="276" w:lineRule="auto"/>
              <w:rPr>
                <w:rFonts w:ascii="Arial" w:hAnsi="Arial" w:cs="Arial"/>
                <w:b/>
              </w:rPr>
            </w:pPr>
            <w:r w:rsidRPr="00F02A1E">
              <w:rPr>
                <w:rFonts w:ascii="Arial" w:hAnsi="Arial" w:cs="Arial"/>
                <w:b/>
              </w:rPr>
              <w:t>“Wiley Online Library (WOL)”</w:t>
            </w:r>
          </w:p>
        </w:tc>
        <w:tc>
          <w:tcPr>
            <w:tcW w:w="5612" w:type="dxa"/>
          </w:tcPr>
          <w:p w14:paraId="6A05656E" w14:textId="77777777" w:rsidR="00205F65" w:rsidRPr="00F02A1E" w:rsidRDefault="00205F65" w:rsidP="00205F65">
            <w:pPr>
              <w:spacing w:before="240" w:line="276" w:lineRule="auto"/>
              <w:rPr>
                <w:rFonts w:ascii="Arial" w:hAnsi="Arial" w:cs="Arial"/>
              </w:rPr>
            </w:pPr>
            <w:r w:rsidRPr="00F02A1E">
              <w:rPr>
                <w:rFonts w:ascii="Arial" w:hAnsi="Arial" w:cs="Arial"/>
              </w:rPr>
              <w:t>means the Provider’s Service, the online Service available from Wiley or its affiliates on the Worldwide Web including all products, services and features offered through the Service, as may be re-branded from time to time;</w:t>
            </w:r>
          </w:p>
        </w:tc>
      </w:tr>
      <w:tr w:rsidR="00205F65" w:rsidRPr="00F02A1E" w14:paraId="144FFEA4" w14:textId="77777777" w:rsidTr="003A3B85">
        <w:tc>
          <w:tcPr>
            <w:tcW w:w="2334" w:type="dxa"/>
          </w:tcPr>
          <w:p w14:paraId="66863DE4" w14:textId="77777777" w:rsidR="00205F65" w:rsidRPr="00F02A1E" w:rsidRDefault="00205F65" w:rsidP="00205F65">
            <w:pPr>
              <w:spacing w:before="240" w:line="276" w:lineRule="auto"/>
              <w:rPr>
                <w:rFonts w:ascii="Arial" w:hAnsi="Arial" w:cs="Arial"/>
                <w:b/>
              </w:rPr>
            </w:pPr>
            <w:r w:rsidRPr="00F02A1E">
              <w:rPr>
                <w:rFonts w:ascii="Arial" w:hAnsi="Arial" w:cs="Arial"/>
                <w:b/>
              </w:rPr>
              <w:t>“Year”</w:t>
            </w:r>
          </w:p>
        </w:tc>
        <w:tc>
          <w:tcPr>
            <w:tcW w:w="5612" w:type="dxa"/>
          </w:tcPr>
          <w:p w14:paraId="470134B6" w14:textId="77777777" w:rsidR="00205F65" w:rsidRPr="00F02A1E" w:rsidRDefault="00205F65" w:rsidP="00205F65">
            <w:pPr>
              <w:spacing w:before="240" w:line="276" w:lineRule="auto"/>
              <w:rPr>
                <w:rFonts w:ascii="Arial" w:hAnsi="Arial" w:cs="Arial"/>
              </w:rPr>
            </w:pPr>
            <w:proofErr w:type="gramStart"/>
            <w:r w:rsidRPr="00F02A1E">
              <w:rPr>
                <w:rFonts w:ascii="Arial" w:hAnsi="Arial" w:cs="Arial"/>
              </w:rPr>
              <w:t>means</w:t>
            </w:r>
            <w:proofErr w:type="gramEnd"/>
            <w:r w:rsidRPr="00F02A1E">
              <w:rPr>
                <w:rFonts w:ascii="Arial" w:hAnsi="Arial" w:cs="Arial"/>
              </w:rPr>
              <w:t xml:space="preserve"> during the Term, any 12 month Term commencing on the Commencement Date or an anniversary thereof.</w:t>
            </w:r>
          </w:p>
        </w:tc>
      </w:tr>
    </w:tbl>
    <w:p w14:paraId="5BE888DB" w14:textId="77777777" w:rsidR="00BB50CE" w:rsidRPr="00F02A1E" w:rsidRDefault="00F52FB9" w:rsidP="00AD6214">
      <w:pPr>
        <w:pStyle w:val="TCBodyNormal"/>
        <w:spacing w:line="276" w:lineRule="auto"/>
        <w:rPr>
          <w:rFonts w:cs="Arial"/>
        </w:rPr>
      </w:pPr>
      <w:r w:rsidRPr="00F02A1E" w:rsidDel="00F52FB9">
        <w:rPr>
          <w:rFonts w:cs="Arial"/>
          <w:b/>
        </w:rPr>
        <w:t xml:space="preserve"> </w:t>
      </w:r>
    </w:p>
    <w:p w14:paraId="02D72B01" w14:textId="77777777" w:rsidR="007622F7" w:rsidRPr="00F02A1E" w:rsidRDefault="007E5BA6" w:rsidP="00AD6214">
      <w:pPr>
        <w:pStyle w:val="TCBodyNormal"/>
        <w:spacing w:line="276" w:lineRule="auto"/>
        <w:rPr>
          <w:rFonts w:cs="Arial"/>
        </w:rPr>
      </w:pPr>
      <w:r w:rsidRPr="00F02A1E" w:rsidDel="00F52FB9">
        <w:rPr>
          <w:rFonts w:cs="Arial"/>
          <w:b/>
        </w:rPr>
        <w:t xml:space="preserve"> </w:t>
      </w:r>
    </w:p>
    <w:p w14:paraId="139978FE" w14:textId="77777777" w:rsidR="007622F7" w:rsidRPr="00F02A1E" w:rsidRDefault="007622F7" w:rsidP="00AD6214">
      <w:pPr>
        <w:pStyle w:val="TCHeading1"/>
        <w:spacing w:line="276" w:lineRule="auto"/>
        <w:rPr>
          <w:rFonts w:cs="Arial"/>
        </w:rPr>
      </w:pPr>
      <w:bookmarkStart w:id="21" w:name="_Toc316393617"/>
      <w:bookmarkStart w:id="22" w:name="_Toc353979984"/>
      <w:bookmarkStart w:id="23" w:name="_Toc484778791"/>
      <w:r w:rsidRPr="00F02A1E">
        <w:rPr>
          <w:rFonts w:cs="Arial"/>
        </w:rPr>
        <w:t>Interpretation</w:t>
      </w:r>
      <w:bookmarkEnd w:id="21"/>
      <w:bookmarkEnd w:id="22"/>
      <w:bookmarkEnd w:id="23"/>
    </w:p>
    <w:p w14:paraId="01C36186" w14:textId="77777777" w:rsidR="007622F7" w:rsidRPr="00F02A1E" w:rsidRDefault="007622F7" w:rsidP="00AD6214">
      <w:pPr>
        <w:pStyle w:val="TCBodyafterH1"/>
        <w:spacing w:line="276" w:lineRule="auto"/>
        <w:rPr>
          <w:rFonts w:cs="Arial"/>
        </w:rPr>
      </w:pPr>
      <w:r w:rsidRPr="00F02A1E">
        <w:rPr>
          <w:rFonts w:cs="Arial"/>
        </w:rPr>
        <w:t xml:space="preserve">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w:t>
      </w:r>
      <w:r w:rsidRPr="00F02A1E">
        <w:rPr>
          <w:rFonts w:cs="Arial"/>
        </w:rPr>
        <w:lastRenderedPageBreak/>
        <w:t>be construed as references also to equivalent statutes, statutory provisions and rules of law in other jurisdictions.</w:t>
      </w:r>
    </w:p>
    <w:p w14:paraId="3F811378" w14:textId="77777777" w:rsidR="007622F7" w:rsidRPr="00F02A1E" w:rsidRDefault="007622F7" w:rsidP="00AD6214">
      <w:pPr>
        <w:pStyle w:val="TCBodyafterH1"/>
        <w:spacing w:line="276" w:lineRule="auto"/>
        <w:rPr>
          <w:rFonts w:cs="Arial"/>
        </w:rPr>
      </w:pPr>
      <w:r w:rsidRPr="00F02A1E">
        <w:rPr>
          <w:rFonts w:cs="Arial"/>
        </w:rPr>
        <w:t>Any headings to clauses, together with the front cover and the contents are for convenience only and shall not affect the meaning of these terms and conditions.  Unless the contrary is stated references to clauses shall mean the clauses of these terms and conditions.</w:t>
      </w:r>
    </w:p>
    <w:p w14:paraId="55D4A881" w14:textId="77777777" w:rsidR="007622F7" w:rsidRPr="00F02A1E" w:rsidRDefault="007622F7" w:rsidP="00AD6214">
      <w:pPr>
        <w:pStyle w:val="TCBodyafterH1"/>
        <w:spacing w:line="276" w:lineRule="auto"/>
        <w:rPr>
          <w:rFonts w:cs="Arial"/>
        </w:rPr>
      </w:pPr>
      <w:r w:rsidRPr="00F02A1E">
        <w:rPr>
          <w:rFonts w:cs="Arial"/>
        </w:rPr>
        <w:t xml:space="preserve">Unless otherwise expressly defined in these terms and conditions, the words used in these terms and conditions shall bear their natural meaning.  </w:t>
      </w:r>
    </w:p>
    <w:p w14:paraId="5A513966" w14:textId="77777777" w:rsidR="007622F7" w:rsidRPr="00F02A1E" w:rsidRDefault="007622F7" w:rsidP="00AD6214">
      <w:pPr>
        <w:pStyle w:val="TCBodyafterH1"/>
        <w:spacing w:line="276" w:lineRule="auto"/>
        <w:rPr>
          <w:rFonts w:cs="Arial"/>
        </w:rPr>
      </w:pPr>
      <w:r w:rsidRPr="00F02A1E">
        <w:rPr>
          <w:rFonts w:cs="Arial"/>
        </w:rPr>
        <w:t xml:space="preserve">Where a term of these terms and conditions provides for a list of items following the word "including" or "includes" then such list is not to be interpreted as being an exhaustive list.  Any such list shall not be treated as excluding any item which might have been included in such list having regard to the context of the contractual term in question.  The </w:t>
      </w:r>
      <w:proofErr w:type="spellStart"/>
      <w:r w:rsidRPr="00F02A1E">
        <w:rPr>
          <w:rFonts w:cs="Arial"/>
        </w:rPr>
        <w:t>ejusdem</w:t>
      </w:r>
      <w:proofErr w:type="spellEnd"/>
      <w:r w:rsidRPr="00F02A1E">
        <w:rPr>
          <w:rFonts w:cs="Arial"/>
        </w:rPr>
        <w:t xml:space="preserve"> generis principle is not to be applied when interpreting these terms and conditions.  General words are not to be given a restrictive meaning where they are followed by examples intended to be included within the general words.</w:t>
      </w:r>
    </w:p>
    <w:p w14:paraId="7913E467" w14:textId="77777777" w:rsidR="007622F7" w:rsidRPr="00F02A1E" w:rsidRDefault="007622F7" w:rsidP="00AD6214">
      <w:pPr>
        <w:pStyle w:val="TCBodyafterH1"/>
        <w:spacing w:line="276" w:lineRule="auto"/>
        <w:rPr>
          <w:rFonts w:cs="Arial"/>
        </w:rPr>
      </w:pPr>
      <w:r w:rsidRPr="00F02A1E">
        <w:rPr>
          <w:rFonts w:cs="Arial"/>
        </w:rPr>
        <w:t xml:space="preserve">In these terms and conditions, words importing any particular gender include all other genders. </w:t>
      </w:r>
    </w:p>
    <w:p w14:paraId="0B2E4845" w14:textId="77777777" w:rsidR="007622F7" w:rsidRPr="00F02A1E" w:rsidRDefault="007622F7" w:rsidP="00AD6214">
      <w:pPr>
        <w:pStyle w:val="TCBodyafterH1"/>
        <w:spacing w:line="276" w:lineRule="auto"/>
        <w:rPr>
          <w:rFonts w:cs="Arial"/>
        </w:rPr>
      </w:pPr>
      <w:r w:rsidRPr="00F02A1E">
        <w:rPr>
          <w:rFonts w:cs="Arial"/>
        </w:rPr>
        <w:t>In these terms and conditions, words importing the singular only shall include the plural and vice versa.</w:t>
      </w:r>
    </w:p>
    <w:p w14:paraId="0997347E" w14:textId="77777777" w:rsidR="007622F7" w:rsidRPr="00F02A1E" w:rsidRDefault="007622F7" w:rsidP="00AD6214">
      <w:pPr>
        <w:pStyle w:val="TCBodyafterH1"/>
        <w:spacing w:line="276" w:lineRule="auto"/>
        <w:rPr>
          <w:rFonts w:cs="Arial"/>
        </w:rPr>
      </w:pPr>
      <w:r w:rsidRPr="00F02A1E">
        <w:rPr>
          <w:rFonts w:cs="Arial"/>
        </w:rPr>
        <w:t xml:space="preserve">In these terms and conditions “staff” and “employees” shall have the same </w:t>
      </w:r>
      <w:proofErr w:type="gramStart"/>
      <w:r w:rsidRPr="00F02A1E">
        <w:rPr>
          <w:rFonts w:cs="Arial"/>
        </w:rPr>
        <w:t>meaning.</w:t>
      </w:r>
      <w:proofErr w:type="gramEnd"/>
    </w:p>
    <w:p w14:paraId="08C58CCF" w14:textId="77777777" w:rsidR="007622F7" w:rsidRPr="00F02A1E" w:rsidRDefault="007622F7" w:rsidP="00AD6214">
      <w:pPr>
        <w:pStyle w:val="TCBodyafterH1"/>
        <w:spacing w:line="276" w:lineRule="auto"/>
        <w:rPr>
          <w:rFonts w:cs="Arial"/>
        </w:rPr>
      </w:pPr>
      <w:r w:rsidRPr="00F02A1E">
        <w:rPr>
          <w:rFonts w:cs="Arial"/>
        </w:rPr>
        <w:t>Subject to the contrary being stated expressly or implied from the context in these terms and conditions, all communication between the Parties shall be in writing.</w:t>
      </w:r>
    </w:p>
    <w:p w14:paraId="1DB79C2C" w14:textId="77777777" w:rsidR="007622F7" w:rsidRPr="00F02A1E" w:rsidRDefault="007622F7" w:rsidP="00AD6214">
      <w:pPr>
        <w:pStyle w:val="TCBodyafterH1"/>
        <w:spacing w:line="276" w:lineRule="auto"/>
        <w:rPr>
          <w:rFonts w:cs="Arial"/>
        </w:rPr>
      </w:pPr>
      <w:r w:rsidRPr="00F02A1E">
        <w:rPr>
          <w:rFonts w:cs="Arial"/>
        </w:rPr>
        <w:t>All monetary amounts are expressed in pounds sterling</w:t>
      </w:r>
      <w:r w:rsidR="00191391" w:rsidRPr="00F02A1E">
        <w:rPr>
          <w:rFonts w:cs="Arial"/>
        </w:rPr>
        <w:t>.</w:t>
      </w:r>
      <w:r w:rsidRPr="00F02A1E">
        <w:rPr>
          <w:rFonts w:cs="Arial"/>
        </w:rPr>
        <w:t xml:space="preserve"> </w:t>
      </w:r>
    </w:p>
    <w:p w14:paraId="27EEF597" w14:textId="77777777" w:rsidR="007622F7" w:rsidRPr="00F02A1E" w:rsidRDefault="007622F7" w:rsidP="00AD6214">
      <w:pPr>
        <w:pStyle w:val="TCBodyafterH1"/>
        <w:spacing w:line="276" w:lineRule="auto"/>
        <w:rPr>
          <w:rFonts w:cs="Arial"/>
        </w:rPr>
      </w:pPr>
      <w:r w:rsidRPr="00F02A1E">
        <w:rPr>
          <w:rFonts w:cs="Arial"/>
        </w:rPr>
        <w:t>Except where an express provision of these terms and conditions states the contrary, each and every obligation of a Party under the terms and conditions is to be performed at that Party's cost.</w:t>
      </w:r>
    </w:p>
    <w:p w14:paraId="15505EC6" w14:textId="77777777" w:rsidR="007622F7" w:rsidRPr="00F02A1E" w:rsidRDefault="007622F7" w:rsidP="00AD6214">
      <w:pPr>
        <w:pStyle w:val="TCBodyafterH1"/>
        <w:spacing w:line="276" w:lineRule="auto"/>
        <w:rPr>
          <w:rFonts w:cs="Arial"/>
        </w:rPr>
      </w:pPr>
      <w:r w:rsidRPr="00F02A1E">
        <w:rPr>
          <w:rFonts w:cs="Arial"/>
        </w:rPr>
        <w:t xml:space="preserve">Any reference to a Party "procuring" another person to act or omit to act in a certain manner shall mean that the Party so procuring shall be liable for any default on the part of the person acting or omitting to act in that manner. </w:t>
      </w:r>
    </w:p>
    <w:p w14:paraId="47509F41" w14:textId="77777777" w:rsidR="007622F7" w:rsidRPr="00F02A1E" w:rsidRDefault="007622F7" w:rsidP="00AD6214">
      <w:pPr>
        <w:pStyle w:val="TCBodyafterH1"/>
        <w:spacing w:line="276" w:lineRule="auto"/>
        <w:rPr>
          <w:rFonts w:cs="Arial"/>
        </w:rPr>
      </w:pPr>
      <w:r w:rsidRPr="00F02A1E">
        <w:rPr>
          <w:rFonts w:cs="Arial"/>
        </w:rPr>
        <w:lastRenderedPageBreak/>
        <w:t>All references to the Agreement include (subject to all relevant approvals) a reference to the Agreement as amended, supplemented, substituted, novated or assigned from time to time.</w:t>
      </w:r>
    </w:p>
    <w:p w14:paraId="7AFA6BD5" w14:textId="77777777" w:rsidR="00607D7E" w:rsidRPr="00F02A1E" w:rsidRDefault="00F238E6" w:rsidP="00822974">
      <w:pPr>
        <w:pStyle w:val="TCHeading1"/>
        <w:rPr>
          <w:rFonts w:cs="Arial"/>
        </w:rPr>
      </w:pPr>
      <w:bookmarkStart w:id="24" w:name="_Toc353979985"/>
      <w:bookmarkStart w:id="25" w:name="_Toc484778792"/>
      <w:bookmarkStart w:id="26" w:name="_Toc1986745"/>
      <w:bookmarkStart w:id="27" w:name="_Ref2412795"/>
      <w:bookmarkStart w:id="28" w:name="_Toc57441809"/>
      <w:bookmarkStart w:id="29" w:name="_Toc316393618"/>
      <w:r w:rsidRPr="00F02A1E">
        <w:rPr>
          <w:rFonts w:cs="Arial"/>
        </w:rPr>
        <w:t>Term</w:t>
      </w:r>
      <w:bookmarkStart w:id="30" w:name="_Toc474681712"/>
      <w:bookmarkEnd w:id="24"/>
      <w:bookmarkEnd w:id="30"/>
      <w:bookmarkEnd w:id="25"/>
    </w:p>
    <w:p w14:paraId="7407C7CE" w14:textId="3D690EF7" w:rsidR="00F238E6" w:rsidRPr="00F02A1E" w:rsidRDefault="00F238E6" w:rsidP="00AD6214">
      <w:pPr>
        <w:pStyle w:val="TCBodyafterH1"/>
        <w:spacing w:line="276" w:lineRule="auto"/>
        <w:rPr>
          <w:rFonts w:cs="Arial"/>
        </w:rPr>
      </w:pPr>
      <w:r w:rsidRPr="00F02A1E">
        <w:rPr>
          <w:rFonts w:cs="Arial"/>
        </w:rPr>
        <w:t xml:space="preserve">This Agreement shall take effect on the </w:t>
      </w:r>
      <w:r w:rsidR="003A3B85">
        <w:rPr>
          <w:rFonts w:cs="Arial"/>
        </w:rPr>
        <w:t>0</w:t>
      </w:r>
      <w:r w:rsidR="00E34C43" w:rsidRPr="00F02A1E">
        <w:rPr>
          <w:rFonts w:cs="Arial"/>
        </w:rPr>
        <w:t>1</w:t>
      </w:r>
      <w:r w:rsidR="00E34C43" w:rsidRPr="00F02A1E">
        <w:rPr>
          <w:rFonts w:cs="Arial"/>
          <w:vertAlign w:val="superscript"/>
        </w:rPr>
        <w:t>st</w:t>
      </w:r>
      <w:r w:rsidR="00E34C43" w:rsidRPr="00F02A1E">
        <w:rPr>
          <w:rFonts w:cs="Arial"/>
        </w:rPr>
        <w:t xml:space="preserve"> </w:t>
      </w:r>
      <w:r w:rsidR="00803698" w:rsidRPr="00F02A1E">
        <w:rPr>
          <w:rFonts w:cs="Arial"/>
        </w:rPr>
        <w:t>May</w:t>
      </w:r>
      <w:r w:rsidR="00E34C43" w:rsidRPr="00F02A1E">
        <w:rPr>
          <w:rFonts w:cs="Arial"/>
        </w:rPr>
        <w:t xml:space="preserve"> 201</w:t>
      </w:r>
      <w:r w:rsidR="0068249F" w:rsidRPr="00F02A1E">
        <w:rPr>
          <w:rFonts w:cs="Arial"/>
        </w:rPr>
        <w:t>7</w:t>
      </w:r>
      <w:r w:rsidRPr="00F02A1E">
        <w:rPr>
          <w:rFonts w:cs="Arial"/>
        </w:rPr>
        <w:t xml:space="preserve"> </w:t>
      </w:r>
      <w:r w:rsidR="00E34C43" w:rsidRPr="00F02A1E">
        <w:rPr>
          <w:rFonts w:cs="Arial"/>
        </w:rPr>
        <w:t xml:space="preserve">and shall expire automatically </w:t>
      </w:r>
      <w:r w:rsidR="004F3E97" w:rsidRPr="00F02A1E">
        <w:rPr>
          <w:rFonts w:cs="Arial"/>
        </w:rPr>
        <w:t xml:space="preserve">thirty-six </w:t>
      </w:r>
      <w:r w:rsidR="00AB2253" w:rsidRPr="00F02A1E">
        <w:rPr>
          <w:rFonts w:cs="Arial"/>
        </w:rPr>
        <w:t>(</w:t>
      </w:r>
      <w:r w:rsidR="004F3E97" w:rsidRPr="00F02A1E">
        <w:rPr>
          <w:rFonts w:cs="Arial"/>
        </w:rPr>
        <w:t>36</w:t>
      </w:r>
      <w:r w:rsidR="00AB2253" w:rsidRPr="00F02A1E">
        <w:rPr>
          <w:rFonts w:cs="Arial"/>
        </w:rPr>
        <w:t>) months</w:t>
      </w:r>
      <w:r w:rsidRPr="00F02A1E">
        <w:rPr>
          <w:rFonts w:cs="Arial"/>
        </w:rPr>
        <w:t xml:space="preserve"> from the Commencement Date, unless it is otherwise terminated in accordance with the provisions of the </w:t>
      </w:r>
      <w:r w:rsidR="0068249F" w:rsidRPr="00F02A1E">
        <w:rPr>
          <w:rFonts w:cs="Arial"/>
        </w:rPr>
        <w:t>Agreement</w:t>
      </w:r>
      <w:r w:rsidRPr="00F02A1E">
        <w:rPr>
          <w:rFonts w:cs="Arial"/>
        </w:rPr>
        <w:t>, or otherwise lawfully terminated, or extended.</w:t>
      </w:r>
    </w:p>
    <w:p w14:paraId="11F28EFD" w14:textId="77777777" w:rsidR="00EB072E" w:rsidRPr="00F02A1E" w:rsidRDefault="00EB072E" w:rsidP="00EB072E">
      <w:pPr>
        <w:pStyle w:val="TCHeading1"/>
        <w:rPr>
          <w:rFonts w:cs="Arial"/>
        </w:rPr>
      </w:pPr>
      <w:bookmarkStart w:id="31" w:name="_Toc484778793"/>
      <w:bookmarkStart w:id="32" w:name="_Toc353979986"/>
      <w:r w:rsidRPr="00F02A1E">
        <w:rPr>
          <w:rFonts w:cs="Arial"/>
        </w:rPr>
        <w:t>Agreement Price</w:t>
      </w:r>
      <w:bookmarkEnd w:id="31"/>
    </w:p>
    <w:p w14:paraId="2164405A" w14:textId="77777777" w:rsidR="00EB072E" w:rsidRPr="00F02A1E" w:rsidRDefault="00EB072E" w:rsidP="00EB072E">
      <w:pPr>
        <w:pStyle w:val="TCBodyafterH1"/>
        <w:spacing w:line="276" w:lineRule="auto"/>
        <w:rPr>
          <w:rFonts w:cs="Arial"/>
        </w:rPr>
      </w:pPr>
      <w:r w:rsidRPr="00F02A1E">
        <w:rPr>
          <w:rFonts w:cs="Arial"/>
        </w:rPr>
        <w:t xml:space="preserve">The Agreement Price includes payment in full for all facilities and resources </w:t>
      </w:r>
      <w:r w:rsidR="0007517D" w:rsidRPr="00F02A1E">
        <w:rPr>
          <w:rFonts w:cs="Arial"/>
        </w:rPr>
        <w:t xml:space="preserve">(exclusive of VAT) </w:t>
      </w:r>
      <w:r w:rsidRPr="00F02A1E">
        <w:rPr>
          <w:rFonts w:cs="Arial"/>
        </w:rPr>
        <w:t>required by the Provider to provide the Deliverable(s) in accordance with the Agreement.  Any facilities or resources needed or used by the Provider to perform the Deliverable(s) shall be provided by the Provider without additional cost to the Authority.</w:t>
      </w:r>
    </w:p>
    <w:p w14:paraId="1E057844" w14:textId="77777777" w:rsidR="00EB072E" w:rsidRPr="00F02A1E" w:rsidRDefault="00EB072E" w:rsidP="00EB072E">
      <w:pPr>
        <w:pStyle w:val="TCBodyafterH1"/>
        <w:spacing w:line="276" w:lineRule="auto"/>
        <w:rPr>
          <w:rFonts w:cs="Arial"/>
        </w:rPr>
      </w:pPr>
      <w:r w:rsidRPr="00F02A1E">
        <w:rPr>
          <w:rFonts w:cs="Arial"/>
        </w:rPr>
        <w:t xml:space="preserve">In the event that the Agreement is varied under Clause </w:t>
      </w:r>
      <w:r w:rsidR="00822974" w:rsidRPr="00F02A1E">
        <w:rPr>
          <w:rFonts w:cs="Arial"/>
        </w:rPr>
        <w:t>30</w:t>
      </w:r>
      <w:r w:rsidRPr="00F02A1E">
        <w:rPr>
          <w:rFonts w:cs="Arial"/>
        </w:rPr>
        <w:t xml:space="preserve"> in such a way as to affect the Agreement Price and if agreement between the Parties cannot be reached on the adjustment to the Agreement Price within 03 months both Parties shall jointly act to resolve the dispute in accordance with Clause </w:t>
      </w:r>
      <w:r w:rsidR="00822974" w:rsidRPr="00F02A1E">
        <w:rPr>
          <w:rFonts w:cs="Arial"/>
        </w:rPr>
        <w:t>31</w:t>
      </w:r>
      <w:r w:rsidRPr="00F02A1E">
        <w:rPr>
          <w:rFonts w:cs="Arial"/>
        </w:rPr>
        <w:t>.</w:t>
      </w:r>
    </w:p>
    <w:p w14:paraId="52E38BB0" w14:textId="77777777" w:rsidR="00EB072E" w:rsidRPr="00F02A1E" w:rsidRDefault="00EB072E" w:rsidP="00EB072E">
      <w:pPr>
        <w:pStyle w:val="TCBodyafterH1"/>
        <w:spacing w:line="276" w:lineRule="auto"/>
        <w:rPr>
          <w:rFonts w:cs="Arial"/>
        </w:rPr>
      </w:pPr>
      <w:r w:rsidRPr="00F02A1E">
        <w:rPr>
          <w:rFonts w:cs="Arial"/>
        </w:rPr>
        <w:t>If the adjusted Agreement Price is not so agreed or certified until after such variation has taken effect, the Authority shall continue to pay the Provider at the rate current prior to the variation. The Provider shall be entitled to recover from the Authority and the Authority shall be entitled to recover from the Provider as the case may be such sum if any as is equal to the difference between the amount which should have been paid in accordance with the adjusted Agreement Price and the amount which was actually paid.</w:t>
      </w:r>
    </w:p>
    <w:p w14:paraId="7E72C79C" w14:textId="77777777" w:rsidR="007622F7" w:rsidRPr="00F02A1E" w:rsidRDefault="007622F7" w:rsidP="00AD6214">
      <w:pPr>
        <w:pStyle w:val="TCHeading1"/>
        <w:spacing w:line="276" w:lineRule="auto"/>
        <w:rPr>
          <w:rFonts w:cs="Arial"/>
        </w:rPr>
      </w:pPr>
      <w:bookmarkStart w:id="33" w:name="_Toc484778794"/>
      <w:r w:rsidRPr="00F02A1E">
        <w:rPr>
          <w:rFonts w:cs="Arial"/>
        </w:rPr>
        <w:t>Appointment</w:t>
      </w:r>
      <w:bookmarkEnd w:id="26"/>
      <w:bookmarkEnd w:id="27"/>
      <w:bookmarkEnd w:id="28"/>
      <w:bookmarkEnd w:id="29"/>
      <w:bookmarkEnd w:id="32"/>
      <w:bookmarkEnd w:id="33"/>
    </w:p>
    <w:p w14:paraId="1460A25C" w14:textId="77777777" w:rsidR="007622F7" w:rsidRPr="00F02A1E" w:rsidRDefault="007622F7" w:rsidP="00AD6214">
      <w:pPr>
        <w:pStyle w:val="TCBodyafterH1"/>
        <w:spacing w:line="276" w:lineRule="auto"/>
        <w:rPr>
          <w:rFonts w:cs="Arial"/>
        </w:rPr>
      </w:pPr>
      <w:bookmarkStart w:id="34" w:name="_Ref508099"/>
      <w:r w:rsidRPr="00F02A1E">
        <w:rPr>
          <w:rFonts w:cs="Arial"/>
        </w:rPr>
        <w:t>The Authority appoints the Provider to provide the Deliverable(s):</w:t>
      </w:r>
      <w:bookmarkEnd w:id="34"/>
    </w:p>
    <w:p w14:paraId="5A417278" w14:textId="77777777" w:rsidR="007622F7" w:rsidRPr="00F02A1E" w:rsidRDefault="007622F7" w:rsidP="00AD6214">
      <w:pPr>
        <w:pStyle w:val="TCBodyafterH2"/>
        <w:spacing w:line="276" w:lineRule="auto"/>
        <w:rPr>
          <w:rFonts w:cs="Arial"/>
        </w:rPr>
      </w:pPr>
      <w:r w:rsidRPr="00F02A1E">
        <w:rPr>
          <w:rFonts w:cs="Arial"/>
        </w:rPr>
        <w:t>promptly (and in any event within any time targets as may be set out in the Specification or Annexe(s)) and in a professional and courteous manner so as to reflect and promote the image of the Authority;</w:t>
      </w:r>
    </w:p>
    <w:p w14:paraId="1BD157A3" w14:textId="77777777" w:rsidR="007622F7" w:rsidRPr="00F02A1E" w:rsidRDefault="007622F7" w:rsidP="00AD6214">
      <w:pPr>
        <w:pStyle w:val="TCBodyafterH2"/>
        <w:spacing w:line="276" w:lineRule="auto"/>
        <w:rPr>
          <w:rFonts w:cs="Arial"/>
        </w:rPr>
      </w:pPr>
      <w:r w:rsidRPr="00F02A1E">
        <w:rPr>
          <w:rFonts w:cs="Arial"/>
        </w:rPr>
        <w:lastRenderedPageBreak/>
        <w:t>strictly in accordance with the Specification or Annexe(s) and all provisions of the Agreement; and</w:t>
      </w:r>
    </w:p>
    <w:p w14:paraId="491BCD39" w14:textId="2737B22B" w:rsidR="007622F7" w:rsidRPr="00F02A1E" w:rsidRDefault="007622F7" w:rsidP="00AD6214">
      <w:pPr>
        <w:pStyle w:val="TCBodyafterH2"/>
        <w:spacing w:line="276" w:lineRule="auto"/>
        <w:rPr>
          <w:rFonts w:cs="Arial"/>
        </w:rPr>
      </w:pPr>
      <w:r w:rsidRPr="00F02A1E">
        <w:rPr>
          <w:rFonts w:cs="Arial"/>
        </w:rPr>
        <w:t>in accordance with all laws and regulations</w:t>
      </w:r>
      <w:r w:rsidR="00D06D3E" w:rsidRPr="00F02A1E">
        <w:rPr>
          <w:rFonts w:cs="Arial"/>
        </w:rPr>
        <w:t xml:space="preserve"> applicable in England and Wales</w:t>
      </w:r>
      <w:r w:rsidRPr="00F02A1E">
        <w:rPr>
          <w:rFonts w:cs="Arial"/>
        </w:rPr>
        <w:t xml:space="preserve"> and Good Industry Practice; and</w:t>
      </w:r>
    </w:p>
    <w:p w14:paraId="4A9CE8B6" w14:textId="77777777" w:rsidR="007622F7" w:rsidRPr="00F02A1E" w:rsidRDefault="007622F7" w:rsidP="00AD6214">
      <w:pPr>
        <w:pStyle w:val="TCBodyafterH2"/>
        <w:spacing w:line="276" w:lineRule="auto"/>
        <w:rPr>
          <w:rFonts w:cs="Arial"/>
        </w:rPr>
      </w:pPr>
      <w:r w:rsidRPr="00F02A1E">
        <w:rPr>
          <w:rFonts w:cs="Arial"/>
        </w:rPr>
        <w:t>in accordance with the policies (including, when on any premises of the Authority or on any other premises where it works alongside the Authority’s staff, any racial discrimination and equal opportunities policies), rules, procedures and the quality standards of the Authority and as amended from time to time.</w:t>
      </w:r>
    </w:p>
    <w:p w14:paraId="00986244" w14:textId="77777777" w:rsidR="007622F7" w:rsidRPr="00F02A1E" w:rsidRDefault="007622F7" w:rsidP="00AD6214">
      <w:pPr>
        <w:pStyle w:val="TCBodyafterH1"/>
        <w:spacing w:line="276" w:lineRule="auto"/>
        <w:rPr>
          <w:rFonts w:cs="Arial"/>
        </w:rPr>
      </w:pPr>
      <w:r w:rsidRPr="00F02A1E">
        <w:rPr>
          <w:rFonts w:cs="Arial"/>
        </w:rPr>
        <w:t xml:space="preserve">The Provider accepts the terms of appointment as provided in clause </w:t>
      </w:r>
      <w:r w:rsidR="00842FF5" w:rsidRPr="00F02A1E">
        <w:rPr>
          <w:rFonts w:cs="Arial"/>
        </w:rPr>
        <w:fldChar w:fldCharType="begin"/>
      </w:r>
      <w:r w:rsidR="00842FF5" w:rsidRPr="00F02A1E">
        <w:rPr>
          <w:rFonts w:cs="Arial"/>
        </w:rPr>
        <w:instrText xml:space="preserve"> REF _Ref508099 \r \h  \* MERGEFORMAT </w:instrText>
      </w:r>
      <w:r w:rsidR="00842FF5" w:rsidRPr="00F02A1E">
        <w:rPr>
          <w:rFonts w:cs="Arial"/>
        </w:rPr>
      </w:r>
      <w:r w:rsidR="00842FF5" w:rsidRPr="00F02A1E">
        <w:rPr>
          <w:rFonts w:cs="Arial"/>
        </w:rPr>
        <w:fldChar w:fldCharType="separate"/>
      </w:r>
      <w:r w:rsidR="004C6154">
        <w:rPr>
          <w:rFonts w:cs="Arial"/>
        </w:rPr>
        <w:t>5.1</w:t>
      </w:r>
      <w:r w:rsidR="00842FF5" w:rsidRPr="00F02A1E">
        <w:rPr>
          <w:rFonts w:cs="Arial"/>
        </w:rPr>
        <w:fldChar w:fldCharType="end"/>
      </w:r>
      <w:r w:rsidRPr="00F02A1E">
        <w:rPr>
          <w:rFonts w:cs="Arial"/>
        </w:rPr>
        <w:t>.</w:t>
      </w:r>
    </w:p>
    <w:p w14:paraId="70FE7D80" w14:textId="77777777" w:rsidR="0068249F" w:rsidRPr="00F02A1E" w:rsidRDefault="0068249F" w:rsidP="00AD6214">
      <w:pPr>
        <w:pStyle w:val="TCBodyafterH1"/>
        <w:spacing w:line="276" w:lineRule="auto"/>
        <w:rPr>
          <w:rFonts w:cs="Arial"/>
        </w:rPr>
      </w:pPr>
      <w:r w:rsidRPr="00F02A1E">
        <w:rPr>
          <w:rFonts w:cs="Arial"/>
        </w:rPr>
        <w:t>The Provider warrants to the Authority it has satisfied itself this it has the abilities and experience in all respects to perform the Deliverable(s) pursuant to the Agreement.</w:t>
      </w:r>
    </w:p>
    <w:p w14:paraId="6E219D8C" w14:textId="77777777" w:rsidR="00944E08" w:rsidRPr="00F02A1E" w:rsidRDefault="00944E08" w:rsidP="00944E08">
      <w:pPr>
        <w:pStyle w:val="TCHeading1"/>
        <w:spacing w:line="276" w:lineRule="auto"/>
        <w:rPr>
          <w:rFonts w:cs="Arial"/>
        </w:rPr>
      </w:pPr>
      <w:bookmarkStart w:id="35" w:name="_Toc484778795"/>
      <w:bookmarkStart w:id="36" w:name="_Toc1986746"/>
      <w:bookmarkStart w:id="37" w:name="_Ref2412807"/>
      <w:bookmarkStart w:id="38" w:name="_Toc57441810"/>
      <w:bookmarkStart w:id="39" w:name="_Toc316393619"/>
      <w:bookmarkStart w:id="40" w:name="_Toc353979987"/>
      <w:r w:rsidRPr="00F02A1E">
        <w:rPr>
          <w:rFonts w:cs="Arial"/>
        </w:rPr>
        <w:t>Authorised Officers</w:t>
      </w:r>
      <w:bookmarkEnd w:id="35"/>
    </w:p>
    <w:p w14:paraId="1AA5E797" w14:textId="77777777" w:rsidR="00944E08" w:rsidRPr="00F02A1E" w:rsidRDefault="00944E08" w:rsidP="00944E08">
      <w:pPr>
        <w:pStyle w:val="TCBodyafterH1"/>
        <w:spacing w:line="276" w:lineRule="auto"/>
        <w:rPr>
          <w:rFonts w:cs="Arial"/>
        </w:rPr>
      </w:pPr>
      <w:r w:rsidRPr="00F02A1E">
        <w:rPr>
          <w:rFonts w:cs="Arial"/>
        </w:rPr>
        <w:t xml:space="preserve">Any notice, information or communication given to or made by </w:t>
      </w:r>
      <w:r w:rsidR="000755E7" w:rsidRPr="00F02A1E">
        <w:rPr>
          <w:rFonts w:cs="Arial"/>
        </w:rPr>
        <w:t>an</w:t>
      </w:r>
      <w:r w:rsidRPr="00F02A1E">
        <w:rPr>
          <w:rFonts w:cs="Arial"/>
        </w:rPr>
        <w:t xml:space="preserve"> Authorised Officer shall be deemed to have been given or made by the Authority.</w:t>
      </w:r>
    </w:p>
    <w:p w14:paraId="69B25CB3" w14:textId="77777777" w:rsidR="00944E08" w:rsidRPr="00F02A1E" w:rsidRDefault="00944E08" w:rsidP="00944E08">
      <w:pPr>
        <w:pStyle w:val="TCBodyafterH1"/>
        <w:spacing w:line="276" w:lineRule="auto"/>
        <w:rPr>
          <w:rFonts w:cs="Arial"/>
        </w:rPr>
      </w:pPr>
      <w:r w:rsidRPr="00F02A1E">
        <w:rPr>
          <w:rFonts w:cs="Arial"/>
        </w:rPr>
        <w:t>The Provider shall decline from providing details of the Deliverable(s) to any of the Authority’s staff who are not Authorised Officers.</w:t>
      </w:r>
    </w:p>
    <w:p w14:paraId="7A9B3EDA" w14:textId="77777777" w:rsidR="0068249F" w:rsidRPr="00F02A1E" w:rsidRDefault="0068249F" w:rsidP="00AD6214">
      <w:pPr>
        <w:pStyle w:val="TCHeading1"/>
        <w:rPr>
          <w:rFonts w:cs="Arial"/>
        </w:rPr>
      </w:pPr>
      <w:bookmarkStart w:id="41" w:name="_Toc484778796"/>
      <w:r w:rsidRPr="00F02A1E">
        <w:rPr>
          <w:rFonts w:cs="Arial"/>
        </w:rPr>
        <w:t>Deliverables</w:t>
      </w:r>
      <w:bookmarkEnd w:id="41"/>
    </w:p>
    <w:p w14:paraId="30C72CC1" w14:textId="77777777" w:rsidR="0068249F" w:rsidRPr="00F02A1E" w:rsidRDefault="0068249F" w:rsidP="0068249F">
      <w:pPr>
        <w:pStyle w:val="TCBodyafterH1"/>
        <w:spacing w:line="276" w:lineRule="auto"/>
        <w:rPr>
          <w:rFonts w:cs="Arial"/>
        </w:rPr>
      </w:pPr>
      <w:r w:rsidRPr="00F02A1E">
        <w:rPr>
          <w:rFonts w:cs="Arial"/>
        </w:rPr>
        <w:t>Wherever the Agreement requires the Provider to provide a Deliverable:</w:t>
      </w:r>
    </w:p>
    <w:p w14:paraId="640CAFD1" w14:textId="125450A8" w:rsidR="0068249F" w:rsidRPr="00F02A1E" w:rsidRDefault="0068249F" w:rsidP="0068249F">
      <w:pPr>
        <w:pStyle w:val="TCBodyafterH2"/>
        <w:spacing w:line="276" w:lineRule="auto"/>
        <w:rPr>
          <w:rFonts w:cs="Arial"/>
        </w:rPr>
      </w:pPr>
      <w:r w:rsidRPr="00F02A1E">
        <w:rPr>
          <w:rFonts w:cs="Arial"/>
        </w:rPr>
        <w:t xml:space="preserve">such Deliverable will be delivered in the form prescribed and in accordance with the Specification or </w:t>
      </w:r>
      <w:r w:rsidR="00705D70" w:rsidRPr="00F02A1E">
        <w:rPr>
          <w:rFonts w:cs="Arial"/>
        </w:rPr>
        <w:t>Annex(</w:t>
      </w:r>
      <w:proofErr w:type="spellStart"/>
      <w:r w:rsidRPr="00F02A1E">
        <w:rPr>
          <w:rFonts w:cs="Arial"/>
        </w:rPr>
        <w:t>es</w:t>
      </w:r>
      <w:proofErr w:type="spellEnd"/>
      <w:r w:rsidRPr="00F02A1E">
        <w:rPr>
          <w:rFonts w:cs="Arial"/>
        </w:rPr>
        <w:t>)</w:t>
      </w:r>
      <w:r w:rsidR="003A3B85">
        <w:rPr>
          <w:rFonts w:cs="Arial"/>
        </w:rPr>
        <w:t>;</w:t>
      </w:r>
      <w:r w:rsidRPr="00F02A1E">
        <w:rPr>
          <w:rFonts w:cs="Arial"/>
        </w:rPr>
        <w:t xml:space="preserve">  </w:t>
      </w:r>
    </w:p>
    <w:p w14:paraId="55C1DE9C" w14:textId="77777777" w:rsidR="0068249F" w:rsidRPr="00F02A1E" w:rsidRDefault="0068249F" w:rsidP="0068249F">
      <w:pPr>
        <w:pStyle w:val="TCBodyafterH2"/>
        <w:spacing w:line="276" w:lineRule="auto"/>
        <w:rPr>
          <w:rFonts w:cs="Arial"/>
        </w:rPr>
      </w:pPr>
      <w:r w:rsidRPr="00F02A1E">
        <w:rPr>
          <w:rFonts w:cs="Arial"/>
        </w:rPr>
        <w:t xml:space="preserve">the Authority may accept such Deliverable or reject it in its reasonable discretion on the grounds that such Deliverable  does not meet the brief set out in the Specification or Annexe(s) or the requirements otherwise made known to the Provider by the Authority; </w:t>
      </w:r>
    </w:p>
    <w:p w14:paraId="0985DFEA" w14:textId="77777777" w:rsidR="0068249F" w:rsidRPr="00F02A1E" w:rsidRDefault="0068249F" w:rsidP="0068249F">
      <w:pPr>
        <w:pStyle w:val="TCBodyafterH2"/>
        <w:spacing w:line="276" w:lineRule="auto"/>
        <w:rPr>
          <w:rFonts w:cs="Arial"/>
        </w:rPr>
      </w:pPr>
      <w:r w:rsidRPr="00F02A1E">
        <w:rPr>
          <w:rFonts w:cs="Arial"/>
        </w:rPr>
        <w:t xml:space="preserve">the Authority  will not reject any Deliverable (wholly or in part) without providing written reasons to the Provider as to why such Deliverable has been rejected; </w:t>
      </w:r>
    </w:p>
    <w:p w14:paraId="6FEBD44B" w14:textId="77777777" w:rsidR="0068249F" w:rsidRPr="00F02A1E" w:rsidRDefault="0068249F" w:rsidP="0068249F">
      <w:pPr>
        <w:pStyle w:val="TCBodyafterH2"/>
        <w:spacing w:line="276" w:lineRule="auto"/>
        <w:rPr>
          <w:rFonts w:cs="Arial"/>
        </w:rPr>
      </w:pPr>
      <w:r w:rsidRPr="00F02A1E">
        <w:rPr>
          <w:rFonts w:cs="Arial"/>
        </w:rPr>
        <w:lastRenderedPageBreak/>
        <w:t xml:space="preserve">any dispute as to whether the Authority  has exercised its right to reject any Deliverable reasonably shall be resolved by the Dispute Resolution Procedure; and  </w:t>
      </w:r>
    </w:p>
    <w:p w14:paraId="453C3B9B" w14:textId="77777777" w:rsidR="0068249F" w:rsidRPr="00F02A1E" w:rsidRDefault="0068249F" w:rsidP="0068249F">
      <w:pPr>
        <w:pStyle w:val="TCBodyafterH2"/>
        <w:spacing w:line="276" w:lineRule="auto"/>
        <w:rPr>
          <w:rFonts w:cs="Arial"/>
        </w:rPr>
      </w:pPr>
      <w:proofErr w:type="gramStart"/>
      <w:r w:rsidRPr="00F02A1E">
        <w:rPr>
          <w:rFonts w:cs="Arial"/>
        </w:rPr>
        <w:t>any</w:t>
      </w:r>
      <w:proofErr w:type="gramEnd"/>
      <w:r w:rsidRPr="00F02A1E">
        <w:rPr>
          <w:rFonts w:cs="Arial"/>
        </w:rPr>
        <w:t xml:space="preserve"> Deliverable(s) which are rejected shall be replaced by the Provider (at no extra charge to the </w:t>
      </w:r>
      <w:r w:rsidR="00705D70" w:rsidRPr="00F02A1E">
        <w:rPr>
          <w:rFonts w:cs="Arial"/>
        </w:rPr>
        <w:t>Authority)</w:t>
      </w:r>
      <w:r w:rsidRPr="00F02A1E">
        <w:rPr>
          <w:rFonts w:cs="Arial"/>
        </w:rPr>
        <w:t xml:space="preserve"> by Deliverable(s) which meet the brief set out in t</w:t>
      </w:r>
      <w:r w:rsidR="00822974" w:rsidRPr="00F02A1E">
        <w:rPr>
          <w:rFonts w:cs="Arial"/>
        </w:rPr>
        <w:t>he Specification or Annex(</w:t>
      </w:r>
      <w:proofErr w:type="spellStart"/>
      <w:r w:rsidR="00822974" w:rsidRPr="00F02A1E">
        <w:rPr>
          <w:rFonts w:cs="Arial"/>
        </w:rPr>
        <w:t>es</w:t>
      </w:r>
      <w:proofErr w:type="spellEnd"/>
      <w:r w:rsidR="00822974" w:rsidRPr="00F02A1E">
        <w:rPr>
          <w:rFonts w:cs="Arial"/>
        </w:rPr>
        <w:t xml:space="preserve">). </w:t>
      </w:r>
      <w:r w:rsidRPr="00F02A1E">
        <w:rPr>
          <w:rFonts w:cs="Arial"/>
        </w:rPr>
        <w:t xml:space="preserve">The Authority may terminate this Agreement if the Deliverable(s) are not deemed satisfactory by the Authority, acting reasonably.  </w:t>
      </w:r>
    </w:p>
    <w:p w14:paraId="32C7749D" w14:textId="77777777" w:rsidR="007622F7" w:rsidRPr="00F02A1E" w:rsidRDefault="007622F7" w:rsidP="00AD6214">
      <w:pPr>
        <w:pStyle w:val="TCHeading1"/>
        <w:spacing w:line="276" w:lineRule="auto"/>
        <w:rPr>
          <w:rFonts w:cs="Arial"/>
        </w:rPr>
      </w:pPr>
      <w:bookmarkStart w:id="42" w:name="_Toc484778797"/>
      <w:r w:rsidRPr="00F02A1E">
        <w:rPr>
          <w:rFonts w:cs="Arial"/>
        </w:rPr>
        <w:t xml:space="preserve">Performance of </w:t>
      </w:r>
      <w:r w:rsidRPr="00F02A1E">
        <w:rPr>
          <w:rFonts w:cs="Arial"/>
          <w:szCs w:val="28"/>
        </w:rPr>
        <w:t>the</w:t>
      </w:r>
      <w:r w:rsidRPr="00F02A1E">
        <w:rPr>
          <w:rFonts w:cs="Arial"/>
        </w:rPr>
        <w:t xml:space="preserve"> Deliverable(s)</w:t>
      </w:r>
      <w:bookmarkEnd w:id="36"/>
      <w:bookmarkEnd w:id="37"/>
      <w:bookmarkEnd w:id="38"/>
      <w:bookmarkEnd w:id="39"/>
      <w:bookmarkEnd w:id="40"/>
      <w:bookmarkEnd w:id="42"/>
    </w:p>
    <w:p w14:paraId="28D17391" w14:textId="77777777" w:rsidR="007622F7" w:rsidRPr="00F02A1E" w:rsidRDefault="007622F7" w:rsidP="00AD6214">
      <w:pPr>
        <w:pStyle w:val="TCBodyafterH1"/>
        <w:spacing w:line="276" w:lineRule="auto"/>
        <w:rPr>
          <w:rFonts w:cs="Arial"/>
        </w:rPr>
      </w:pPr>
      <w:r w:rsidRPr="00F02A1E">
        <w:rPr>
          <w:rFonts w:cs="Arial"/>
        </w:rPr>
        <w:t>The Provider shall provide at its own expense all staff, equipment, tools, appliances, materials or items required for the provision of the Deliverable(s) to the Agreement Standard.</w:t>
      </w:r>
    </w:p>
    <w:p w14:paraId="064B54ED" w14:textId="77777777" w:rsidR="007622F7" w:rsidRPr="00F02A1E" w:rsidRDefault="007622F7" w:rsidP="00AD6214">
      <w:pPr>
        <w:pStyle w:val="TCBodyafterH1"/>
        <w:spacing w:line="276" w:lineRule="auto"/>
        <w:rPr>
          <w:rFonts w:cs="Arial"/>
        </w:rPr>
      </w:pPr>
      <w:r w:rsidRPr="00F02A1E">
        <w:rPr>
          <w:rFonts w:cs="Arial"/>
        </w:rPr>
        <w:t>To the extent that the Specification or Annex(</w:t>
      </w:r>
      <w:proofErr w:type="spellStart"/>
      <w:r w:rsidR="0068249F" w:rsidRPr="00F02A1E">
        <w:rPr>
          <w:rFonts w:cs="Arial"/>
        </w:rPr>
        <w:t>e</w:t>
      </w:r>
      <w:r w:rsidRPr="00F02A1E">
        <w:rPr>
          <w:rFonts w:cs="Arial"/>
        </w:rPr>
        <w:t>s</w:t>
      </w:r>
      <w:proofErr w:type="spellEnd"/>
      <w:r w:rsidRPr="00F02A1E">
        <w:rPr>
          <w:rFonts w:cs="Arial"/>
        </w:rPr>
        <w:t>) include the date, format and method of delivery</w:t>
      </w:r>
      <w:r w:rsidR="000B4136" w:rsidRPr="00F02A1E">
        <w:rPr>
          <w:rFonts w:cs="Arial"/>
        </w:rPr>
        <w:t xml:space="preserve">, </w:t>
      </w:r>
      <w:r w:rsidRPr="00F02A1E">
        <w:rPr>
          <w:rFonts w:cs="Arial"/>
        </w:rPr>
        <w:t>the applicable performance</w:t>
      </w:r>
      <w:r w:rsidR="008C2DF0" w:rsidRPr="00F02A1E">
        <w:rPr>
          <w:rFonts w:cs="Arial"/>
        </w:rPr>
        <w:t xml:space="preserve"> and quality</w:t>
      </w:r>
      <w:r w:rsidRPr="00F02A1E">
        <w:rPr>
          <w:rFonts w:cs="Arial"/>
        </w:rPr>
        <w:t xml:space="preserve"> measures, performance due-by dates, minimum performance levels and methods of performance measurement in respect of the Deliverable(s), the Provider will abide by the same.  </w:t>
      </w:r>
    </w:p>
    <w:p w14:paraId="1305B402" w14:textId="77777777" w:rsidR="00A10F34" w:rsidRPr="00F02A1E" w:rsidRDefault="00A10F34" w:rsidP="00AD6214">
      <w:pPr>
        <w:pStyle w:val="TCBodyafterH1"/>
        <w:spacing w:line="276" w:lineRule="auto"/>
        <w:rPr>
          <w:rFonts w:cs="Arial"/>
        </w:rPr>
      </w:pPr>
      <w:r w:rsidRPr="00F02A1E">
        <w:rPr>
          <w:rFonts w:cs="Arial"/>
        </w:rPr>
        <w:t>Where the performance of the Provider does not meet the required service level(s) as detailed in “Annex TWO: Service Level Agreement (SLAs) and Key Performance Indicators”, the consequence of breach is defined in “Table TWO: KPIs and Consequence of Breach “within Annex TWO.</w:t>
      </w:r>
    </w:p>
    <w:p w14:paraId="5CD77522" w14:textId="77777777" w:rsidR="000B4136" w:rsidRPr="00F02A1E" w:rsidRDefault="000B4136" w:rsidP="000B4136">
      <w:pPr>
        <w:pStyle w:val="TCBodyafterH1"/>
        <w:rPr>
          <w:rFonts w:cs="Arial"/>
        </w:rPr>
      </w:pPr>
      <w:r w:rsidRPr="00F02A1E">
        <w:rPr>
          <w:rFonts w:cs="Arial"/>
        </w:rPr>
        <w:t>The Authority and the Provider will co-operate with each other in good faith and will take all reasonable action as is necessary for the efficient transmission of information and instructions and to enable the Authority to derive the full benefit of the Agreement</w:t>
      </w:r>
      <w:r w:rsidR="0053361C" w:rsidRPr="00F02A1E">
        <w:rPr>
          <w:rFonts w:cs="Arial"/>
        </w:rPr>
        <w:t>.</w:t>
      </w:r>
      <w:r w:rsidRPr="00F02A1E">
        <w:rPr>
          <w:rFonts w:cs="Arial"/>
        </w:rPr>
        <w:t xml:space="preserve"> </w:t>
      </w:r>
    </w:p>
    <w:p w14:paraId="50B59356" w14:textId="77777777" w:rsidR="007622F7" w:rsidRPr="00F02A1E" w:rsidRDefault="007622F7" w:rsidP="00AD6214">
      <w:pPr>
        <w:pStyle w:val="TCBodyafterH1"/>
        <w:spacing w:line="276" w:lineRule="auto"/>
        <w:rPr>
          <w:rFonts w:cs="Arial"/>
        </w:rPr>
      </w:pPr>
      <w:r w:rsidRPr="00F02A1E">
        <w:rPr>
          <w:rFonts w:cs="Arial"/>
        </w:rPr>
        <w:t>The Provider shall provide information in a format, medium and at times specified by the Authority, related to the performance of the Deliverable(s) as may be reasonably required</w:t>
      </w:r>
      <w:r w:rsidR="00175EC9" w:rsidRPr="00F02A1E">
        <w:rPr>
          <w:rFonts w:cs="Arial"/>
        </w:rPr>
        <w:t>.</w:t>
      </w:r>
      <w:r w:rsidRPr="00F02A1E">
        <w:rPr>
          <w:rFonts w:cs="Arial"/>
        </w:rPr>
        <w:t xml:space="preserve"> </w:t>
      </w:r>
    </w:p>
    <w:p w14:paraId="60E218FD" w14:textId="77777777" w:rsidR="007622F7" w:rsidRPr="00F02A1E" w:rsidRDefault="007622F7" w:rsidP="00AD6214">
      <w:pPr>
        <w:pStyle w:val="TCBodyafterH1"/>
        <w:spacing w:line="276" w:lineRule="auto"/>
        <w:rPr>
          <w:rFonts w:cs="Arial"/>
        </w:rPr>
      </w:pPr>
      <w:r w:rsidRPr="00F02A1E">
        <w:rPr>
          <w:rFonts w:cs="Arial"/>
        </w:rPr>
        <w:t>In providing the Deliverable(s), the Provider shall use Good Industry Practice to ensure that any computer systems and/or related hardware and/or software it uses are free from corrupt data, viruses, worms and any other computer programs which might cause harm or disruption to the Authority's and Users computer systems.</w:t>
      </w:r>
    </w:p>
    <w:p w14:paraId="5CE59E71" w14:textId="77777777" w:rsidR="007622F7" w:rsidRPr="00F02A1E" w:rsidRDefault="007622F7" w:rsidP="00AD6214">
      <w:pPr>
        <w:pStyle w:val="TCBodyafterH1"/>
        <w:spacing w:line="276" w:lineRule="auto"/>
        <w:rPr>
          <w:rFonts w:cs="Arial"/>
        </w:rPr>
      </w:pPr>
      <w:r w:rsidRPr="00F02A1E">
        <w:rPr>
          <w:rFonts w:cs="Arial"/>
        </w:rPr>
        <w:lastRenderedPageBreak/>
        <w:t xml:space="preserve">If at any time the Provider becomes aware of any act or omission or any proposed act or omission by the Authority or by any member, official or employee of the Authority or which prevents or hinders or may prevent or hinder the Provider from providing the Deliverable(s) in accordance with the Agreement then the Provider shall immediately inform the </w:t>
      </w:r>
      <w:r w:rsidR="00AD79CE" w:rsidRPr="00F02A1E">
        <w:rPr>
          <w:rFonts w:cs="Arial"/>
        </w:rPr>
        <w:t>Authorised Officer</w:t>
      </w:r>
      <w:r w:rsidRPr="00F02A1E">
        <w:rPr>
          <w:rFonts w:cs="Arial"/>
        </w:rPr>
        <w:t xml:space="preserve"> of that fact.  For the avoidance of doubt, the Provider’s compliance with this </w:t>
      </w:r>
      <w:r w:rsidR="000B4136" w:rsidRPr="00F02A1E">
        <w:rPr>
          <w:rFonts w:cs="Arial"/>
        </w:rPr>
        <w:t>c</w:t>
      </w:r>
      <w:r w:rsidRPr="00F02A1E">
        <w:rPr>
          <w:rFonts w:cs="Arial"/>
        </w:rPr>
        <w:t>lause shall not in any way relieve the Provider of any of its obligations under the Agreement.</w:t>
      </w:r>
    </w:p>
    <w:p w14:paraId="6FFC2A8B" w14:textId="77777777" w:rsidR="00175EC9" w:rsidRPr="00F02A1E" w:rsidRDefault="00175EC9" w:rsidP="00175EC9">
      <w:pPr>
        <w:pStyle w:val="TCBodyafterH1"/>
        <w:spacing w:line="276" w:lineRule="auto"/>
        <w:rPr>
          <w:rFonts w:cs="Arial"/>
        </w:rPr>
      </w:pPr>
      <w:r w:rsidRPr="00F02A1E">
        <w:rPr>
          <w:rFonts w:cs="Arial"/>
        </w:rPr>
        <w:t>The Authority shall provide the Provider with copies of any relevant Authority policies, rules, procedures and quality standards (and shall promptly inform the Provider of any amendments to such documents) to enable the Provider to comply with its obligations under the Agreement.</w:t>
      </w:r>
    </w:p>
    <w:p w14:paraId="37F8FA00" w14:textId="77777777" w:rsidR="00175EC9" w:rsidRPr="00F02A1E" w:rsidRDefault="00175EC9" w:rsidP="00175EC9">
      <w:pPr>
        <w:pStyle w:val="TCBodyafterH1"/>
        <w:spacing w:line="276" w:lineRule="auto"/>
        <w:rPr>
          <w:rFonts w:cs="Arial"/>
        </w:rPr>
      </w:pPr>
      <w:r w:rsidRPr="00F02A1E">
        <w:rPr>
          <w:rFonts w:cs="Arial"/>
        </w:rPr>
        <w:t>The Authority may, where necessary, require the Provider to set up and maintain appropriate policies, rules, procedures and quality standards in relation to the employment of its own staff whilst carrying out their duties in relation to the Agreement at the Location.  This shall include, but not be limited to, disciplinary and grievance procedures.  The Provider shall provide the Authority with copies of such policies, rules, procedures and quality standards (and shall promptly inform the Authority of any amendments to such documents).</w:t>
      </w:r>
    </w:p>
    <w:p w14:paraId="659BB43B" w14:textId="77777777" w:rsidR="007622F7" w:rsidRPr="00F02A1E" w:rsidRDefault="007622F7" w:rsidP="00AD6214">
      <w:pPr>
        <w:pStyle w:val="TCBodyafterH1"/>
        <w:spacing w:line="276" w:lineRule="auto"/>
        <w:rPr>
          <w:rFonts w:cs="Arial"/>
        </w:rPr>
      </w:pPr>
      <w:r w:rsidRPr="00F02A1E">
        <w:rPr>
          <w:rFonts w:cs="Arial"/>
        </w:rPr>
        <w:t xml:space="preserve">The Provider will immediately notify the </w:t>
      </w:r>
      <w:r w:rsidR="00AD79CE" w:rsidRPr="00F02A1E">
        <w:rPr>
          <w:rFonts w:cs="Arial"/>
        </w:rPr>
        <w:t>Authorised Officer</w:t>
      </w:r>
      <w:r w:rsidRPr="00F02A1E">
        <w:rPr>
          <w:rFonts w:cs="Arial"/>
        </w:rPr>
        <w:t xml:space="preserve"> of any actual or potential problems relating to the Provider’s own </w:t>
      </w:r>
      <w:r w:rsidR="000B4136" w:rsidRPr="00F02A1E">
        <w:rPr>
          <w:rFonts w:cs="Arial"/>
        </w:rPr>
        <w:t xml:space="preserve">contractors </w:t>
      </w:r>
      <w:r w:rsidRPr="00F02A1E">
        <w:rPr>
          <w:rFonts w:cs="Arial"/>
        </w:rPr>
        <w:t xml:space="preserve">that affects or might affect </w:t>
      </w:r>
      <w:r w:rsidR="000B4136" w:rsidRPr="00F02A1E">
        <w:rPr>
          <w:rFonts w:cs="Arial"/>
        </w:rPr>
        <w:t xml:space="preserve">the </w:t>
      </w:r>
      <w:r w:rsidRPr="00F02A1E">
        <w:rPr>
          <w:rFonts w:cs="Arial"/>
        </w:rPr>
        <w:t>ability to provide the Deliverable(s).</w:t>
      </w:r>
    </w:p>
    <w:p w14:paraId="215E1A4C" w14:textId="77777777" w:rsidR="00175EC9" w:rsidRPr="00F02A1E" w:rsidRDefault="00175EC9" w:rsidP="00175EC9">
      <w:pPr>
        <w:pStyle w:val="TCBodyafterH1"/>
        <w:spacing w:line="276" w:lineRule="auto"/>
        <w:rPr>
          <w:rFonts w:cs="Arial"/>
        </w:rPr>
      </w:pPr>
      <w:r w:rsidRPr="00F02A1E">
        <w:rPr>
          <w:rFonts w:cs="Arial"/>
        </w:rPr>
        <w:t xml:space="preserve">The Provider will be responsible for providing and maintaining the Deliverable(s) to the Agreement Standard at all times and will ensure continuity of supply (at no extra cost to the Authority) in accordance with the Specification or </w:t>
      </w:r>
      <w:proofErr w:type="gramStart"/>
      <w:r w:rsidRPr="00F02A1E">
        <w:rPr>
          <w:rFonts w:cs="Arial"/>
        </w:rPr>
        <w:t>Annex(</w:t>
      </w:r>
      <w:proofErr w:type="spellStart"/>
      <w:proofErr w:type="gramEnd"/>
      <w:r w:rsidRPr="00F02A1E">
        <w:rPr>
          <w:rFonts w:cs="Arial"/>
        </w:rPr>
        <w:t>es</w:t>
      </w:r>
      <w:proofErr w:type="spellEnd"/>
      <w:r w:rsidRPr="00F02A1E">
        <w:rPr>
          <w:rFonts w:cs="Arial"/>
        </w:rPr>
        <w:t>). The Provider must have in place contingency plans and arrangements which may be viewed by the Authority on request to ensure continuity of supply.</w:t>
      </w:r>
    </w:p>
    <w:p w14:paraId="32238770" w14:textId="77777777" w:rsidR="00175EC9" w:rsidRPr="00F02A1E" w:rsidRDefault="00175EC9" w:rsidP="00175EC9">
      <w:pPr>
        <w:pStyle w:val="TCBodyafterH1"/>
        <w:spacing w:line="276" w:lineRule="auto"/>
        <w:rPr>
          <w:rFonts w:cs="Arial"/>
        </w:rPr>
      </w:pPr>
      <w:r w:rsidRPr="00F02A1E">
        <w:rPr>
          <w:rFonts w:cs="Arial"/>
        </w:rPr>
        <w:t>The Provider will immediately notify the Authorised Officer of any actual or potential industrial action, including strike action, whether such action is of his own staff or others, that affects or might affect his ability at any time to provide the Deliverable(s).</w:t>
      </w:r>
    </w:p>
    <w:p w14:paraId="180FA583" w14:textId="77777777" w:rsidR="00175EC9" w:rsidRPr="00F02A1E" w:rsidRDefault="00175EC9" w:rsidP="00175EC9">
      <w:pPr>
        <w:pStyle w:val="TCBodyafterH1"/>
        <w:spacing w:line="276" w:lineRule="auto"/>
        <w:rPr>
          <w:rFonts w:cs="Arial"/>
        </w:rPr>
      </w:pPr>
      <w:r w:rsidRPr="00F02A1E">
        <w:rPr>
          <w:rFonts w:cs="Arial"/>
        </w:rPr>
        <w:t xml:space="preserve">The Provider will be responsible for providing and maintaining the Deliverable(s) to the Agreement Standard during industrial action, at no additional cost to the Authority.  The Provider must have in place </w:t>
      </w:r>
      <w:r w:rsidRPr="00F02A1E">
        <w:rPr>
          <w:rFonts w:cs="Arial"/>
        </w:rPr>
        <w:lastRenderedPageBreak/>
        <w:t>contingency plans and arrangements to ensure this which are to be supplied the Authority on request.</w:t>
      </w:r>
    </w:p>
    <w:p w14:paraId="2B4D538E" w14:textId="77777777" w:rsidR="00EB072E" w:rsidRPr="00F02A1E" w:rsidRDefault="00EB072E" w:rsidP="00EB072E">
      <w:pPr>
        <w:pStyle w:val="TCHeading1"/>
        <w:spacing w:line="276" w:lineRule="auto"/>
        <w:rPr>
          <w:rFonts w:cs="Arial"/>
          <w:bCs/>
        </w:rPr>
      </w:pPr>
      <w:bookmarkStart w:id="43" w:name="_Toc484778798"/>
      <w:r w:rsidRPr="00F02A1E">
        <w:rPr>
          <w:rFonts w:cs="Arial"/>
        </w:rPr>
        <w:t>Service Delivery</w:t>
      </w:r>
      <w:bookmarkEnd w:id="43"/>
    </w:p>
    <w:p w14:paraId="508B3491" w14:textId="77777777" w:rsidR="00EB072E" w:rsidRPr="00F02A1E" w:rsidRDefault="00EB072E" w:rsidP="00EB072E">
      <w:pPr>
        <w:pStyle w:val="TCBodyafterH1"/>
        <w:spacing w:line="276" w:lineRule="auto"/>
        <w:rPr>
          <w:rFonts w:cs="Arial"/>
        </w:rPr>
      </w:pPr>
      <w:r w:rsidRPr="00F02A1E">
        <w:rPr>
          <w:rFonts w:cs="Arial"/>
        </w:rPr>
        <w:t xml:space="preserve">The Provider grants to the Authority and the Authorised Users, during the Term of this Agreement, a non-exclusive, non-transferable right and licence to access, via Wiley Online Library and The Cochrane Library website, the full text and other material such as datasets published online in The Cochrane Library. </w:t>
      </w:r>
    </w:p>
    <w:p w14:paraId="076C918B" w14:textId="77777777" w:rsidR="00EB072E" w:rsidRPr="00F02A1E" w:rsidRDefault="00EB072E" w:rsidP="00EB072E">
      <w:pPr>
        <w:pStyle w:val="TCBodyafterH1"/>
        <w:spacing w:line="276" w:lineRule="auto"/>
        <w:rPr>
          <w:rFonts w:cs="Arial"/>
        </w:rPr>
      </w:pPr>
      <w:r w:rsidRPr="00F02A1E">
        <w:rPr>
          <w:rFonts w:cs="Arial"/>
        </w:rPr>
        <w:t xml:space="preserve">Authorised Users will have unlimited access to all available </w:t>
      </w:r>
      <w:r w:rsidR="00BF6F0D" w:rsidRPr="00F02A1E">
        <w:rPr>
          <w:rFonts w:cs="Arial"/>
        </w:rPr>
        <w:t>content</w:t>
      </w:r>
      <w:r w:rsidR="00C05727" w:rsidRPr="00F02A1E">
        <w:rPr>
          <w:rFonts w:cs="Arial"/>
        </w:rPr>
        <w:t xml:space="preserve"> in the Licensed Materials</w:t>
      </w:r>
      <w:r w:rsidR="00BF6F0D" w:rsidRPr="00F02A1E">
        <w:rPr>
          <w:rFonts w:cs="Arial"/>
        </w:rPr>
        <w:t>, including but not limited to</w:t>
      </w:r>
      <w:r w:rsidR="008C2DF0" w:rsidRPr="00F02A1E">
        <w:rPr>
          <w:rFonts w:cs="Arial"/>
        </w:rPr>
        <w:t xml:space="preserve"> </w:t>
      </w:r>
      <w:r w:rsidRPr="00F02A1E">
        <w:rPr>
          <w:rFonts w:cs="Arial"/>
        </w:rPr>
        <w:t>Tables of Contents, article abstracts, chapter summaries and websites for The Cochrane Library.</w:t>
      </w:r>
    </w:p>
    <w:p w14:paraId="6B18466E" w14:textId="47A6E558" w:rsidR="00EB072E" w:rsidRPr="00F02A1E" w:rsidRDefault="0044193B" w:rsidP="00EB072E">
      <w:pPr>
        <w:pStyle w:val="TCBodyafterH1"/>
        <w:spacing w:line="276" w:lineRule="auto"/>
        <w:rPr>
          <w:rFonts w:cs="Arial"/>
        </w:rPr>
      </w:pPr>
      <w:r w:rsidRPr="00F02A1E">
        <w:rPr>
          <w:rFonts w:cs="Arial"/>
        </w:rPr>
        <w:t xml:space="preserve">Cochrane Library supports unlimited concurrent </w:t>
      </w:r>
      <w:r w:rsidR="001E555C" w:rsidRPr="00F02A1E">
        <w:rPr>
          <w:rFonts w:cs="Arial"/>
        </w:rPr>
        <w:t>Authorised U</w:t>
      </w:r>
      <w:r w:rsidRPr="00F02A1E">
        <w:rPr>
          <w:rFonts w:cs="Arial"/>
        </w:rPr>
        <w:t>sers</w:t>
      </w:r>
      <w:r w:rsidR="00A07632" w:rsidRPr="00F02A1E">
        <w:rPr>
          <w:rFonts w:cs="Arial"/>
        </w:rPr>
        <w:t>.</w:t>
      </w:r>
    </w:p>
    <w:p w14:paraId="1D52C800" w14:textId="77777777" w:rsidR="00EB072E" w:rsidRPr="00F02A1E" w:rsidRDefault="00EB072E" w:rsidP="00EB072E">
      <w:pPr>
        <w:pStyle w:val="TCBodyafterH1"/>
        <w:spacing w:line="276" w:lineRule="auto"/>
        <w:rPr>
          <w:rFonts w:cs="Arial"/>
        </w:rPr>
      </w:pPr>
      <w:r w:rsidRPr="00F02A1E">
        <w:rPr>
          <w:rFonts w:cs="Arial"/>
        </w:rPr>
        <w:t xml:space="preserve">Authentication will be based on whether Authorised Users: </w:t>
      </w:r>
    </w:p>
    <w:p w14:paraId="0BCF59FB" w14:textId="77777777" w:rsidR="00EB072E" w:rsidRPr="00F02A1E" w:rsidRDefault="00EB072E" w:rsidP="00EB072E">
      <w:pPr>
        <w:pStyle w:val="TCBodyNormal"/>
        <w:numPr>
          <w:ilvl w:val="0"/>
          <w:numId w:val="32"/>
        </w:numPr>
        <w:spacing w:line="276" w:lineRule="auto"/>
        <w:rPr>
          <w:rFonts w:cs="Arial"/>
        </w:rPr>
      </w:pPr>
      <w:r w:rsidRPr="00F02A1E">
        <w:rPr>
          <w:rFonts w:cs="Arial"/>
        </w:rPr>
        <w:t>access The Cochrane Library from a valid IP address in England; or</w:t>
      </w:r>
    </w:p>
    <w:p w14:paraId="2CBBAB95" w14:textId="77777777" w:rsidR="00EB072E" w:rsidRPr="00F02A1E" w:rsidRDefault="00EB072E" w:rsidP="00EB072E">
      <w:pPr>
        <w:pStyle w:val="TCBodyNormal"/>
        <w:numPr>
          <w:ilvl w:val="0"/>
          <w:numId w:val="32"/>
        </w:numPr>
        <w:spacing w:line="276" w:lineRule="auto"/>
        <w:rPr>
          <w:rFonts w:cs="Arial"/>
        </w:rPr>
      </w:pPr>
      <w:proofErr w:type="gramStart"/>
      <w:r w:rsidRPr="00F02A1E">
        <w:rPr>
          <w:rFonts w:cs="Arial"/>
        </w:rPr>
        <w:t>submit</w:t>
      </w:r>
      <w:proofErr w:type="gramEnd"/>
      <w:r w:rsidRPr="00F02A1E">
        <w:rPr>
          <w:rFonts w:cs="Arial"/>
        </w:rPr>
        <w:t xml:space="preserve"> </w:t>
      </w:r>
      <w:r w:rsidR="00756FE3" w:rsidRPr="00F02A1E">
        <w:rPr>
          <w:rFonts w:cs="Arial"/>
        </w:rPr>
        <w:t>acceptable location</w:t>
      </w:r>
      <w:r w:rsidRPr="00F02A1E">
        <w:rPr>
          <w:rFonts w:cs="Arial"/>
        </w:rPr>
        <w:t xml:space="preserve"> details in England and register for access by username and password in the event that the Provider is unable to recognize a valid IP address.</w:t>
      </w:r>
    </w:p>
    <w:p w14:paraId="6C4910ED" w14:textId="77777777" w:rsidR="00EB072E" w:rsidRPr="00F02A1E" w:rsidRDefault="00EB072E" w:rsidP="00EB072E">
      <w:pPr>
        <w:pStyle w:val="TCBodyafterH1"/>
        <w:spacing w:line="276" w:lineRule="auto"/>
        <w:rPr>
          <w:rFonts w:cs="Arial"/>
        </w:rPr>
      </w:pPr>
      <w:r w:rsidRPr="00F02A1E">
        <w:rPr>
          <w:rFonts w:cs="Arial"/>
        </w:rPr>
        <w:t>The Provider will:</w:t>
      </w:r>
      <w:r w:rsidRPr="00F02A1E">
        <w:rPr>
          <w:rFonts w:cs="Arial"/>
        </w:rPr>
        <w:tab/>
      </w:r>
    </w:p>
    <w:p w14:paraId="4A1B3FEB" w14:textId="77777777" w:rsidR="00EB072E" w:rsidRPr="00F02A1E" w:rsidRDefault="00EB072E" w:rsidP="00EB072E">
      <w:pPr>
        <w:pStyle w:val="TCBodyafterH2"/>
        <w:spacing w:line="276" w:lineRule="auto"/>
        <w:rPr>
          <w:rFonts w:cs="Arial"/>
        </w:rPr>
      </w:pPr>
      <w:r w:rsidRPr="00F02A1E">
        <w:rPr>
          <w:rFonts w:cs="Arial"/>
        </w:rPr>
        <w:t xml:space="preserve">make The Cochrane Library and its </w:t>
      </w:r>
      <w:r w:rsidR="00756FE3" w:rsidRPr="00F02A1E">
        <w:rPr>
          <w:rFonts w:cs="Arial"/>
        </w:rPr>
        <w:t>data feed</w:t>
      </w:r>
      <w:r w:rsidRPr="00F02A1E">
        <w:rPr>
          <w:rFonts w:cs="Arial"/>
        </w:rPr>
        <w:t xml:space="preserve"> available to the Authority and its Authorised Users from the Server;</w:t>
      </w:r>
    </w:p>
    <w:p w14:paraId="127002E6" w14:textId="3F538B5D" w:rsidR="00EB072E" w:rsidRPr="00F02A1E" w:rsidRDefault="00D06D3E" w:rsidP="00EB072E">
      <w:pPr>
        <w:pStyle w:val="TCBodyafterH2"/>
        <w:spacing w:line="276" w:lineRule="auto"/>
        <w:rPr>
          <w:rFonts w:cs="Arial"/>
        </w:rPr>
      </w:pPr>
      <w:r w:rsidRPr="00F02A1E">
        <w:rPr>
          <w:rFonts w:cs="Arial"/>
        </w:rPr>
        <w:t xml:space="preserve">use all commercially reasonable endeavours to </w:t>
      </w:r>
      <w:r w:rsidR="00EB072E" w:rsidRPr="00F02A1E">
        <w:rPr>
          <w:rFonts w:cs="Arial"/>
        </w:rPr>
        <w:t>make The Cochrane Library available to the Authority and to Authorised Users at all times and on a twenty-four hour basis, save for routine maintenance, and to restore access to the Licensed Material as soon as possible in the event of an interruption or suspension of the service</w:t>
      </w:r>
      <w:r w:rsidR="003A3B85">
        <w:rPr>
          <w:rFonts w:cs="Arial"/>
        </w:rPr>
        <w:t>’</w:t>
      </w:r>
    </w:p>
    <w:p w14:paraId="6E2BF3F0" w14:textId="77777777" w:rsidR="00EB072E" w:rsidRPr="00F02A1E" w:rsidRDefault="00EB072E" w:rsidP="00EB072E">
      <w:pPr>
        <w:pStyle w:val="TCBodyafterH2"/>
        <w:spacing w:line="276" w:lineRule="auto"/>
        <w:rPr>
          <w:rFonts w:cs="Arial"/>
        </w:rPr>
      </w:pPr>
      <w:r w:rsidRPr="00F02A1E">
        <w:rPr>
          <w:rFonts w:cs="Arial"/>
        </w:rPr>
        <w:t>ensure uninterrupted online access to and continuous availability of The Cochrane Library to Authorised Users and to restore access to The Cochrane Library and / or it's data feed as promptly as possible in the event of an interruptio</w:t>
      </w:r>
      <w:r w:rsidR="0052298F" w:rsidRPr="00F02A1E">
        <w:rPr>
          <w:rFonts w:cs="Arial"/>
        </w:rPr>
        <w:t>n in accordance with this Licenc</w:t>
      </w:r>
      <w:r w:rsidRPr="00F02A1E">
        <w:rPr>
          <w:rFonts w:cs="Arial"/>
        </w:rPr>
        <w:t xml:space="preserve">e, and to restore access to The Cochrane Library as promptly as possible in the event of an interruption or suspension of the Wiley </w:t>
      </w:r>
      <w:r w:rsidRPr="00F02A1E">
        <w:rPr>
          <w:rFonts w:cs="Arial"/>
        </w:rPr>
        <w:lastRenderedPageBreak/>
        <w:t>Online Library (WOL) service which is not attributable to any third-party service provider over which Wiley has no control (e.g., an Internet or telecommunications service provider);</w:t>
      </w:r>
    </w:p>
    <w:p w14:paraId="273A3BD8" w14:textId="68B9302A" w:rsidR="00EB072E" w:rsidRPr="00F02A1E" w:rsidRDefault="00EB072E" w:rsidP="00EB072E">
      <w:pPr>
        <w:pStyle w:val="TCBodyafterH2"/>
        <w:spacing w:line="276" w:lineRule="auto"/>
        <w:rPr>
          <w:rFonts w:cs="Arial"/>
        </w:rPr>
      </w:pPr>
      <w:r w:rsidRPr="00F02A1E">
        <w:rPr>
          <w:rFonts w:cs="Arial"/>
        </w:rPr>
        <w:t>ensure that the relevant Server(s) referred to in clause</w:t>
      </w:r>
      <w:r w:rsidR="00A665E3" w:rsidRPr="00F02A1E">
        <w:rPr>
          <w:rFonts w:cs="Arial"/>
        </w:rPr>
        <w:t xml:space="preserve"> 9.</w:t>
      </w:r>
      <w:r w:rsidR="003A3B85">
        <w:rPr>
          <w:rFonts w:cs="Arial"/>
        </w:rPr>
        <w:t>5</w:t>
      </w:r>
      <w:r w:rsidR="00A665E3" w:rsidRPr="00F02A1E">
        <w:rPr>
          <w:rFonts w:cs="Arial"/>
        </w:rPr>
        <w:t xml:space="preserve">.1 </w:t>
      </w:r>
      <w:r w:rsidRPr="00F02A1E">
        <w:rPr>
          <w:rFonts w:cs="Arial"/>
        </w:rPr>
        <w:t>have adequate capacity and bandwidth to support the usage of the Authority and the Authorised Users at a level commensurate with the standards of availability for information services of similar scope operating via the World Wide Web, as such standards evolve from time to t</w:t>
      </w:r>
      <w:r w:rsidR="0052298F" w:rsidRPr="00F02A1E">
        <w:rPr>
          <w:rFonts w:cs="Arial"/>
        </w:rPr>
        <w:t>ime over the term of this Licenc</w:t>
      </w:r>
      <w:r w:rsidRPr="00F02A1E">
        <w:rPr>
          <w:rFonts w:cs="Arial"/>
        </w:rPr>
        <w:t>e;</w:t>
      </w:r>
    </w:p>
    <w:p w14:paraId="0016987A" w14:textId="77777777" w:rsidR="00EB072E" w:rsidRPr="00F02A1E" w:rsidRDefault="00EB072E" w:rsidP="00EB072E">
      <w:pPr>
        <w:pStyle w:val="TCBodyafterH2"/>
        <w:spacing w:line="276" w:lineRule="auto"/>
        <w:rPr>
          <w:rFonts w:cs="Arial"/>
        </w:rPr>
      </w:pPr>
      <w:r w:rsidRPr="00F02A1E">
        <w:rPr>
          <w:rFonts w:cs="Arial"/>
        </w:rPr>
        <w:t xml:space="preserve">make </w:t>
      </w:r>
      <w:r w:rsidR="000C4EC8" w:rsidRPr="00F02A1E">
        <w:rPr>
          <w:rFonts w:cs="Arial"/>
        </w:rPr>
        <w:t>T</w:t>
      </w:r>
      <w:r w:rsidRPr="00F02A1E">
        <w:rPr>
          <w:rFonts w:cs="Arial"/>
        </w:rPr>
        <w:t>he Cochrane Library data feed</w:t>
      </w:r>
      <w:r w:rsidR="000C4EC8" w:rsidRPr="00F02A1E">
        <w:rPr>
          <w:rFonts w:cs="Arial"/>
        </w:rPr>
        <w:t>s</w:t>
      </w:r>
      <w:r w:rsidRPr="00F02A1E">
        <w:rPr>
          <w:rFonts w:cs="Arial"/>
        </w:rPr>
        <w:t xml:space="preserve"> available to NICE within twenty four (24) hours of the update of </w:t>
      </w:r>
      <w:r w:rsidR="000C4EC8" w:rsidRPr="00F02A1E">
        <w:rPr>
          <w:rFonts w:cs="Arial"/>
        </w:rPr>
        <w:t>T</w:t>
      </w:r>
      <w:r w:rsidRPr="00F02A1E">
        <w:rPr>
          <w:rFonts w:cs="Arial"/>
        </w:rPr>
        <w:t>he Cochrane Library website;</w:t>
      </w:r>
    </w:p>
    <w:p w14:paraId="7DE42CF9" w14:textId="77777777" w:rsidR="00EB072E" w:rsidRPr="00F02A1E" w:rsidRDefault="000C4EC8" w:rsidP="00EB072E">
      <w:pPr>
        <w:pStyle w:val="TCBodyafterH2"/>
        <w:spacing w:line="276" w:lineRule="auto"/>
        <w:rPr>
          <w:rFonts w:cs="Arial"/>
        </w:rPr>
      </w:pPr>
      <w:r w:rsidRPr="00F02A1E">
        <w:rPr>
          <w:rFonts w:cs="Arial"/>
        </w:rPr>
        <w:t>ensure that T</w:t>
      </w:r>
      <w:r w:rsidR="00EB072E" w:rsidRPr="00F02A1E">
        <w:rPr>
          <w:rFonts w:cs="Arial"/>
        </w:rPr>
        <w:t>he Cochrane Library data feed is fully quality checked and contains the full dataset before release to NICE</w:t>
      </w:r>
      <w:r w:rsidR="00BF6F0D" w:rsidRPr="00F02A1E">
        <w:rPr>
          <w:rFonts w:cs="Arial"/>
        </w:rPr>
        <w:t>;</w:t>
      </w:r>
    </w:p>
    <w:p w14:paraId="359E568D" w14:textId="77777777" w:rsidR="00487ABE" w:rsidRPr="00F02A1E" w:rsidRDefault="00EB072E" w:rsidP="00EB072E">
      <w:pPr>
        <w:pStyle w:val="TCBodyafterH2"/>
        <w:spacing w:line="276" w:lineRule="auto"/>
        <w:rPr>
          <w:rFonts w:cs="Arial"/>
        </w:rPr>
      </w:pPr>
      <w:r w:rsidRPr="00F02A1E">
        <w:rPr>
          <w:rFonts w:cs="Arial"/>
        </w:rPr>
        <w:t>ensure that Digital Object Identifiers (DOIs) are registered with the DOI System as close to publication of new systematic reviews as possible</w:t>
      </w:r>
      <w:r w:rsidR="00BF6F0D" w:rsidRPr="00F02A1E">
        <w:rPr>
          <w:rFonts w:cs="Arial"/>
        </w:rPr>
        <w:t>;</w:t>
      </w:r>
    </w:p>
    <w:p w14:paraId="166B3DB6" w14:textId="77777777" w:rsidR="00EB072E" w:rsidRPr="00F02A1E" w:rsidRDefault="00487ABE" w:rsidP="00487ABE">
      <w:pPr>
        <w:pStyle w:val="TCBodyafterH2"/>
        <w:rPr>
          <w:rFonts w:cs="Arial"/>
        </w:rPr>
      </w:pPr>
      <w:r w:rsidRPr="00F02A1E">
        <w:rPr>
          <w:rFonts w:cs="Arial"/>
        </w:rPr>
        <w:t xml:space="preserve">ensure that geo-IP access to the </w:t>
      </w:r>
      <w:r w:rsidR="008D4C6D" w:rsidRPr="00F02A1E">
        <w:rPr>
          <w:rFonts w:cs="Arial"/>
        </w:rPr>
        <w:t>Service</w:t>
      </w:r>
      <w:r w:rsidRPr="00F02A1E">
        <w:rPr>
          <w:rFonts w:cs="Arial"/>
        </w:rPr>
        <w:t xml:space="preserve"> is restricted to England only for Authorised Users;</w:t>
      </w:r>
    </w:p>
    <w:p w14:paraId="2B2B2478" w14:textId="77777777" w:rsidR="00EB072E" w:rsidRPr="00F02A1E" w:rsidRDefault="00EB072E" w:rsidP="00D20936">
      <w:pPr>
        <w:pStyle w:val="TCBodyafterH2"/>
        <w:spacing w:line="276" w:lineRule="auto"/>
        <w:rPr>
          <w:rFonts w:cs="Arial"/>
        </w:rPr>
      </w:pPr>
      <w:proofErr w:type="gramStart"/>
      <w:r w:rsidRPr="00F02A1E">
        <w:rPr>
          <w:rFonts w:cs="Arial"/>
        </w:rPr>
        <w:t>provide</w:t>
      </w:r>
      <w:proofErr w:type="gramEnd"/>
      <w:r w:rsidRPr="00F02A1E">
        <w:rPr>
          <w:rFonts w:cs="Arial"/>
        </w:rPr>
        <w:t xml:space="preserve"> the Authority within </w:t>
      </w:r>
      <w:r w:rsidR="000C4EC8" w:rsidRPr="00F02A1E">
        <w:rPr>
          <w:rFonts w:cs="Arial"/>
        </w:rPr>
        <w:t>thirty (</w:t>
      </w:r>
      <w:r w:rsidRPr="00F02A1E">
        <w:rPr>
          <w:rFonts w:cs="Arial"/>
        </w:rPr>
        <w:t>30</w:t>
      </w:r>
      <w:r w:rsidR="000C4EC8" w:rsidRPr="00F02A1E">
        <w:rPr>
          <w:rFonts w:cs="Arial"/>
        </w:rPr>
        <w:t>)</w:t>
      </w:r>
      <w:r w:rsidRPr="00F02A1E">
        <w:rPr>
          <w:rFonts w:cs="Arial"/>
        </w:rPr>
        <w:t xml:space="preserve"> days of </w:t>
      </w:r>
      <w:r w:rsidR="007B34EB" w:rsidRPr="00F02A1E">
        <w:rPr>
          <w:rFonts w:cs="Arial"/>
        </w:rPr>
        <w:t>the Commencement Date of this Agreement</w:t>
      </w:r>
      <w:r w:rsidRPr="00F02A1E">
        <w:rPr>
          <w:rFonts w:cs="Arial"/>
        </w:rPr>
        <w:t xml:space="preserve">, with information sufficient to enable </w:t>
      </w:r>
      <w:r w:rsidR="00DA39A6" w:rsidRPr="00F02A1E">
        <w:rPr>
          <w:rFonts w:cs="Arial"/>
        </w:rPr>
        <w:t xml:space="preserve">the Authority </w:t>
      </w:r>
      <w:r w:rsidR="007B34EB" w:rsidRPr="00F02A1E">
        <w:rPr>
          <w:rFonts w:cs="Arial"/>
        </w:rPr>
        <w:t>and A</w:t>
      </w:r>
      <w:r w:rsidRPr="00F02A1E">
        <w:rPr>
          <w:rFonts w:cs="Arial"/>
        </w:rPr>
        <w:t xml:space="preserve">uthorised Users to </w:t>
      </w:r>
      <w:r w:rsidR="007B34EB" w:rsidRPr="00F02A1E">
        <w:rPr>
          <w:rFonts w:cs="Arial"/>
        </w:rPr>
        <w:t>access the Licensed Materials</w:t>
      </w:r>
      <w:r w:rsidR="002925A5" w:rsidRPr="00F02A1E">
        <w:rPr>
          <w:rFonts w:cs="Arial"/>
        </w:rPr>
        <w:t>.</w:t>
      </w:r>
    </w:p>
    <w:p w14:paraId="3122CFA9" w14:textId="77777777" w:rsidR="00EB072E" w:rsidRPr="00F02A1E" w:rsidRDefault="00EB072E" w:rsidP="00EB072E">
      <w:pPr>
        <w:pStyle w:val="TCBodyafterH2"/>
        <w:numPr>
          <w:ilvl w:val="0"/>
          <w:numId w:val="0"/>
        </w:numPr>
        <w:spacing w:line="276" w:lineRule="auto"/>
        <w:ind w:left="1985" w:hanging="1134"/>
        <w:rPr>
          <w:rFonts w:cs="Arial"/>
        </w:rPr>
      </w:pPr>
    </w:p>
    <w:p w14:paraId="1F85457D" w14:textId="77777777" w:rsidR="00EB072E" w:rsidRPr="00F02A1E" w:rsidRDefault="00E46D79" w:rsidP="00EB072E">
      <w:pPr>
        <w:pStyle w:val="TCHeading1"/>
        <w:spacing w:line="276" w:lineRule="auto"/>
        <w:rPr>
          <w:rFonts w:cs="Arial"/>
        </w:rPr>
      </w:pPr>
      <w:bookmarkStart w:id="44" w:name="_Toc484778799"/>
      <w:r w:rsidRPr="00F02A1E">
        <w:rPr>
          <w:rFonts w:cs="Arial"/>
        </w:rPr>
        <w:t xml:space="preserve">Access and </w:t>
      </w:r>
      <w:r w:rsidR="00EB072E" w:rsidRPr="00F02A1E">
        <w:rPr>
          <w:rFonts w:cs="Arial"/>
        </w:rPr>
        <w:t>Usage Rights</w:t>
      </w:r>
      <w:bookmarkEnd w:id="44"/>
    </w:p>
    <w:p w14:paraId="56C77DA3" w14:textId="2379BB3D" w:rsidR="00994246" w:rsidRPr="00F02A1E" w:rsidRDefault="00994246" w:rsidP="00994246">
      <w:pPr>
        <w:pStyle w:val="TCBodyafterH1"/>
        <w:spacing w:line="276" w:lineRule="auto"/>
        <w:rPr>
          <w:rFonts w:cs="Arial"/>
        </w:rPr>
      </w:pPr>
      <w:r w:rsidRPr="00F02A1E">
        <w:rPr>
          <w:rFonts w:cs="Arial"/>
        </w:rPr>
        <w:t>The rights and restrictions governing access to the Wiley Online Library (WOL) and The Cochrane Library by the Authority and the Authorised Users are outlined in th</w:t>
      </w:r>
      <w:r w:rsidR="00C431B1" w:rsidRPr="00F02A1E">
        <w:rPr>
          <w:rFonts w:cs="Arial"/>
        </w:rPr>
        <w:t>e</w:t>
      </w:r>
      <w:r w:rsidRPr="00F02A1E">
        <w:rPr>
          <w:rFonts w:cs="Arial"/>
        </w:rPr>
        <w:t xml:space="preserve"> </w:t>
      </w:r>
      <w:r w:rsidR="00C431B1" w:rsidRPr="00F02A1E">
        <w:rPr>
          <w:rFonts w:cs="Arial"/>
        </w:rPr>
        <w:t>“</w:t>
      </w:r>
      <w:r w:rsidRPr="00F02A1E">
        <w:rPr>
          <w:rFonts w:cs="Arial"/>
        </w:rPr>
        <w:t>Terms and Conditions of Use</w:t>
      </w:r>
      <w:r w:rsidR="00C431B1" w:rsidRPr="00F02A1E">
        <w:rPr>
          <w:rFonts w:cs="Arial"/>
        </w:rPr>
        <w:t>”</w:t>
      </w:r>
      <w:r w:rsidRPr="00F02A1E">
        <w:rPr>
          <w:rFonts w:cs="Arial"/>
        </w:rPr>
        <w:t xml:space="preserve"> </w:t>
      </w:r>
      <w:r w:rsidR="00E46D79" w:rsidRPr="00F02A1E">
        <w:rPr>
          <w:rFonts w:cs="Arial"/>
        </w:rPr>
        <w:t>in clauses 10.1</w:t>
      </w:r>
      <w:r w:rsidR="00C65746" w:rsidRPr="00F02A1E">
        <w:rPr>
          <w:rFonts w:cs="Arial"/>
        </w:rPr>
        <w:t>.</w:t>
      </w:r>
      <w:r w:rsidR="00E46D79" w:rsidRPr="00F02A1E">
        <w:rPr>
          <w:rFonts w:cs="Arial"/>
        </w:rPr>
        <w:t>1 – 10.1</w:t>
      </w:r>
      <w:r w:rsidR="003A3B85">
        <w:rPr>
          <w:rFonts w:cs="Arial"/>
        </w:rPr>
        <w:t>.3</w:t>
      </w:r>
      <w:r w:rsidRPr="00F02A1E">
        <w:rPr>
          <w:rFonts w:cs="Arial"/>
        </w:rPr>
        <w:t>.</w:t>
      </w:r>
    </w:p>
    <w:p w14:paraId="3E2BBD04" w14:textId="77777777" w:rsidR="00E46D79" w:rsidRPr="00F02A1E" w:rsidRDefault="00E46D79" w:rsidP="00E46D79">
      <w:pPr>
        <w:pStyle w:val="TCBodyafterH2"/>
        <w:rPr>
          <w:rFonts w:cs="Arial"/>
        </w:rPr>
      </w:pPr>
      <w:r w:rsidRPr="00F02A1E">
        <w:rPr>
          <w:rFonts w:cs="Arial"/>
        </w:rPr>
        <w:t>The Authority</w:t>
      </w:r>
      <w:r w:rsidR="00C65746" w:rsidRPr="00F02A1E">
        <w:rPr>
          <w:rFonts w:cs="Arial"/>
        </w:rPr>
        <w:t xml:space="preserve"> is</w:t>
      </w:r>
      <w:r w:rsidR="008927F1" w:rsidRPr="00F02A1E">
        <w:rPr>
          <w:rFonts w:cs="Arial"/>
        </w:rPr>
        <w:t xml:space="preserve"> </w:t>
      </w:r>
      <w:r w:rsidR="00C65746" w:rsidRPr="00F02A1E">
        <w:rPr>
          <w:rFonts w:cs="Arial"/>
        </w:rPr>
        <w:t xml:space="preserve">permitted </w:t>
      </w:r>
      <w:r w:rsidR="00C05727" w:rsidRPr="00F02A1E">
        <w:rPr>
          <w:rFonts w:cs="Arial"/>
        </w:rPr>
        <w:t xml:space="preserve">to provide </w:t>
      </w:r>
      <w:r w:rsidRPr="00F02A1E">
        <w:rPr>
          <w:rFonts w:cs="Arial"/>
        </w:rPr>
        <w:t xml:space="preserve">access to </w:t>
      </w:r>
      <w:r w:rsidR="008927F1" w:rsidRPr="00F02A1E">
        <w:rPr>
          <w:rFonts w:cs="Arial"/>
        </w:rPr>
        <w:t xml:space="preserve">the </w:t>
      </w:r>
      <w:r w:rsidRPr="00F02A1E">
        <w:rPr>
          <w:rFonts w:cs="Arial"/>
        </w:rPr>
        <w:t>Wiley Online Library (WOL) and The Cochrane Library to Authorised Users by way of NICE Evidence Search</w:t>
      </w:r>
      <w:r w:rsidR="001E15A0" w:rsidRPr="00F02A1E">
        <w:rPr>
          <w:rFonts w:cs="Arial"/>
        </w:rPr>
        <w:t>.</w:t>
      </w:r>
    </w:p>
    <w:p w14:paraId="2EFF2463" w14:textId="77777777" w:rsidR="00E46D79" w:rsidRPr="00F02A1E" w:rsidRDefault="00E46D79" w:rsidP="00E46D79">
      <w:pPr>
        <w:pStyle w:val="TCBodyafterH2"/>
        <w:rPr>
          <w:rFonts w:cs="Arial"/>
        </w:rPr>
      </w:pPr>
      <w:r w:rsidRPr="00F02A1E">
        <w:rPr>
          <w:rFonts w:cs="Arial"/>
        </w:rPr>
        <w:t xml:space="preserve">Authorised </w:t>
      </w:r>
      <w:r w:rsidR="00D06D3E" w:rsidRPr="00F02A1E">
        <w:rPr>
          <w:rFonts w:cs="Arial"/>
        </w:rPr>
        <w:t>U</w:t>
      </w:r>
      <w:r w:rsidRPr="00F02A1E">
        <w:rPr>
          <w:rFonts w:cs="Arial"/>
        </w:rPr>
        <w:t>sers have the right to access WOL</w:t>
      </w:r>
      <w:r w:rsidR="001E15A0" w:rsidRPr="00F02A1E">
        <w:rPr>
          <w:rFonts w:cs="Arial"/>
        </w:rPr>
        <w:t xml:space="preserve"> </w:t>
      </w:r>
      <w:r w:rsidRPr="00F02A1E">
        <w:rPr>
          <w:rFonts w:cs="Arial"/>
        </w:rPr>
        <w:t>and The Cochrane Library</w:t>
      </w:r>
      <w:r w:rsidR="001E15A0" w:rsidRPr="00F02A1E">
        <w:rPr>
          <w:rFonts w:cs="Arial"/>
        </w:rPr>
        <w:t xml:space="preserve"> from anywhere in England.</w:t>
      </w:r>
      <w:r w:rsidRPr="00F02A1E">
        <w:rPr>
          <w:rFonts w:cs="Arial"/>
        </w:rPr>
        <w:t xml:space="preserve"> </w:t>
      </w:r>
    </w:p>
    <w:p w14:paraId="0D23ACF4" w14:textId="77777777" w:rsidR="00E46D79" w:rsidRPr="00F02A1E" w:rsidRDefault="00E46D79" w:rsidP="00E46D79">
      <w:pPr>
        <w:pStyle w:val="TCBodyafterH2"/>
        <w:rPr>
          <w:rFonts w:cs="Arial"/>
        </w:rPr>
      </w:pPr>
      <w:r w:rsidRPr="00F02A1E">
        <w:rPr>
          <w:rFonts w:cs="Arial"/>
        </w:rPr>
        <w:lastRenderedPageBreak/>
        <w:t xml:space="preserve">Authorised Users may not do anything to restrict or inhibit any other Authorised User’s access to or use of WOL and The Cochrane Library. </w:t>
      </w:r>
    </w:p>
    <w:p w14:paraId="2CAECEF4" w14:textId="1010CFEE" w:rsidR="00E46D79" w:rsidRPr="00F02A1E" w:rsidRDefault="00E46D79" w:rsidP="00E46D79">
      <w:pPr>
        <w:pStyle w:val="TCBodyafterH1"/>
        <w:rPr>
          <w:rFonts w:cs="Arial"/>
        </w:rPr>
      </w:pPr>
      <w:r w:rsidRPr="00F02A1E">
        <w:rPr>
          <w:rFonts w:cs="Arial"/>
        </w:rPr>
        <w:t xml:space="preserve">The rights and restrictions governing usage of the content hosted on the Wiley Online Library (WOL) and The Cochrane Library by the Authority and the Authorised Users are outlined in the “Terms and Conditions of Use” in clauses </w:t>
      </w:r>
      <w:r w:rsidR="004D1587" w:rsidRPr="00F02A1E">
        <w:rPr>
          <w:rFonts w:cs="Arial"/>
        </w:rPr>
        <w:t>10.3 – 10.1</w:t>
      </w:r>
      <w:r w:rsidR="003A3B85">
        <w:rPr>
          <w:rFonts w:cs="Arial"/>
        </w:rPr>
        <w:t>0</w:t>
      </w:r>
      <w:r w:rsidR="00330A4A" w:rsidRPr="00F02A1E">
        <w:rPr>
          <w:rFonts w:cs="Arial"/>
        </w:rPr>
        <w:t>.</w:t>
      </w:r>
    </w:p>
    <w:p w14:paraId="494636F7" w14:textId="77777777" w:rsidR="00994246" w:rsidRPr="00F02A1E" w:rsidRDefault="00994246" w:rsidP="00DC2687">
      <w:pPr>
        <w:pStyle w:val="TCBodyafterH1"/>
        <w:rPr>
          <w:rFonts w:cs="Arial"/>
        </w:rPr>
      </w:pPr>
      <w:r w:rsidRPr="00F02A1E">
        <w:rPr>
          <w:rFonts w:cs="Arial"/>
        </w:rPr>
        <w:t>Usage rights set out are deemed to complement and extend the rights of the Authority and Au</w:t>
      </w:r>
      <w:r w:rsidR="00C65746" w:rsidRPr="00F02A1E">
        <w:rPr>
          <w:rFonts w:cs="Arial"/>
        </w:rPr>
        <w:t>thorised Users under current U</w:t>
      </w:r>
      <w:r w:rsidR="004D27B7" w:rsidRPr="00F02A1E">
        <w:rPr>
          <w:rFonts w:cs="Arial"/>
        </w:rPr>
        <w:t>K</w:t>
      </w:r>
      <w:r w:rsidR="00C65746" w:rsidRPr="00F02A1E">
        <w:rPr>
          <w:rFonts w:cs="Arial"/>
        </w:rPr>
        <w:t xml:space="preserve"> </w:t>
      </w:r>
      <w:r w:rsidR="004D27B7" w:rsidRPr="00F02A1E">
        <w:rPr>
          <w:rFonts w:cs="Arial"/>
        </w:rPr>
        <w:t>c</w:t>
      </w:r>
      <w:r w:rsidRPr="00F02A1E">
        <w:rPr>
          <w:rFonts w:cs="Arial"/>
        </w:rPr>
        <w:t>opyright legislation or any amending legislation and any licence held by the Authority which grants additional copying permissions.</w:t>
      </w:r>
    </w:p>
    <w:p w14:paraId="25B770C8" w14:textId="77777777" w:rsidR="00330A4A" w:rsidRPr="00F02A1E" w:rsidRDefault="00330A4A" w:rsidP="00330A4A">
      <w:pPr>
        <w:pStyle w:val="TCBodyafterH1"/>
        <w:spacing w:line="276" w:lineRule="auto"/>
        <w:rPr>
          <w:rFonts w:cs="Arial"/>
        </w:rPr>
      </w:pPr>
      <w:r w:rsidRPr="00F02A1E">
        <w:rPr>
          <w:rFonts w:cs="Arial"/>
          <w:b/>
        </w:rPr>
        <w:t>The Authority</w:t>
      </w:r>
      <w:r w:rsidR="00C05727" w:rsidRPr="00F02A1E">
        <w:rPr>
          <w:rFonts w:cs="Arial"/>
          <w:b/>
        </w:rPr>
        <w:t xml:space="preserve"> </w:t>
      </w:r>
      <w:r w:rsidR="00C05727" w:rsidRPr="00F02A1E">
        <w:rPr>
          <w:rFonts w:cs="Arial"/>
        </w:rPr>
        <w:t>has the right to use the Licensed Materials to</w:t>
      </w:r>
      <w:r w:rsidRPr="00F02A1E">
        <w:rPr>
          <w:rFonts w:cs="Arial"/>
        </w:rPr>
        <w:t>:</w:t>
      </w:r>
    </w:p>
    <w:p w14:paraId="096E7456" w14:textId="77777777" w:rsidR="00EC030E" w:rsidRPr="00F02A1E" w:rsidRDefault="00EC030E" w:rsidP="008927F1">
      <w:pPr>
        <w:pStyle w:val="TCBodyafterH2"/>
        <w:rPr>
          <w:rFonts w:cs="Arial"/>
        </w:rPr>
      </w:pPr>
      <w:proofErr w:type="gramStart"/>
      <w:r w:rsidRPr="00F02A1E">
        <w:rPr>
          <w:rFonts w:cs="Arial"/>
        </w:rPr>
        <w:t>inform</w:t>
      </w:r>
      <w:proofErr w:type="gramEnd"/>
      <w:r w:rsidRPr="00F02A1E">
        <w:rPr>
          <w:rFonts w:cs="Arial"/>
        </w:rPr>
        <w:t xml:space="preserve"> the development of NICE guidance, advice and other NICE derivative </w:t>
      </w:r>
      <w:r w:rsidR="00C05727" w:rsidRPr="00F02A1E">
        <w:rPr>
          <w:rFonts w:cs="Arial"/>
        </w:rPr>
        <w:t xml:space="preserve">outputs (such as implementation support tools) </w:t>
      </w:r>
      <w:r w:rsidRPr="00F02A1E">
        <w:rPr>
          <w:rFonts w:cs="Arial"/>
        </w:rPr>
        <w:t xml:space="preserve"> which will be made available for use and reuse in the UK and internationally.</w:t>
      </w:r>
      <w:r w:rsidR="00A67153" w:rsidRPr="00F02A1E">
        <w:rPr>
          <w:rFonts w:cs="Arial"/>
        </w:rPr>
        <w:t xml:space="preserve"> For the avoidance of doubt, </w:t>
      </w:r>
      <w:r w:rsidR="00B77C6C" w:rsidRPr="00F02A1E">
        <w:rPr>
          <w:rFonts w:cs="Arial"/>
        </w:rPr>
        <w:t xml:space="preserve">such </w:t>
      </w:r>
      <w:r w:rsidR="00A67153" w:rsidRPr="00F02A1E">
        <w:rPr>
          <w:rFonts w:cs="Arial"/>
        </w:rPr>
        <w:t xml:space="preserve">NICE </w:t>
      </w:r>
      <w:r w:rsidR="00C05727" w:rsidRPr="00F02A1E">
        <w:rPr>
          <w:rFonts w:cs="Arial"/>
        </w:rPr>
        <w:t>outputs</w:t>
      </w:r>
      <w:r w:rsidR="00B77C6C" w:rsidRPr="00F02A1E">
        <w:rPr>
          <w:rFonts w:cs="Arial"/>
        </w:rPr>
        <w:t xml:space="preserve"> may integrate or combine </w:t>
      </w:r>
      <w:r w:rsidR="00A67153" w:rsidRPr="00F02A1E">
        <w:rPr>
          <w:rFonts w:cs="Arial"/>
        </w:rPr>
        <w:t xml:space="preserve">material from The Cochrane Library </w:t>
      </w:r>
      <w:r w:rsidR="00B77C6C" w:rsidRPr="00F02A1E">
        <w:rPr>
          <w:rFonts w:cs="Arial"/>
        </w:rPr>
        <w:t xml:space="preserve">with other </w:t>
      </w:r>
      <w:r w:rsidR="00B77C6C" w:rsidRPr="00F02A1E">
        <w:rPr>
          <w:rFonts w:cs="Arial"/>
          <w:color w:val="000000" w:themeColor="text1"/>
        </w:rPr>
        <w:t>works</w:t>
      </w:r>
      <w:r w:rsidR="00C05727" w:rsidRPr="00F02A1E">
        <w:rPr>
          <w:rFonts w:cs="Arial"/>
          <w:color w:val="000000" w:themeColor="text1"/>
        </w:rPr>
        <w:t xml:space="preserve"> to create new works;</w:t>
      </w:r>
      <w:r w:rsidR="00B77C6C" w:rsidRPr="00F02A1E">
        <w:rPr>
          <w:rFonts w:cs="Arial"/>
          <w:color w:val="000000" w:themeColor="text1"/>
        </w:rPr>
        <w:t xml:space="preserve"> </w:t>
      </w:r>
    </w:p>
    <w:p w14:paraId="6D71CC40" w14:textId="77777777" w:rsidR="00E46D79" w:rsidRPr="00F02A1E" w:rsidRDefault="00E46D79" w:rsidP="00E46D79">
      <w:pPr>
        <w:pStyle w:val="TCBodyafterH2"/>
        <w:rPr>
          <w:rFonts w:cs="Arial"/>
        </w:rPr>
      </w:pPr>
      <w:r w:rsidRPr="00F02A1E">
        <w:rPr>
          <w:rFonts w:cs="Arial"/>
        </w:rPr>
        <w:t>provide printed or electronic copies of single articles, topics, pages or chapters</w:t>
      </w:r>
      <w:r w:rsidR="008927F1" w:rsidRPr="00F02A1E">
        <w:rPr>
          <w:rFonts w:cs="Arial"/>
        </w:rPr>
        <w:t xml:space="preserve"> from the Licensed Materials</w:t>
      </w:r>
      <w:r w:rsidRPr="00F02A1E">
        <w:rPr>
          <w:rFonts w:cs="Arial"/>
        </w:rPr>
        <w:t>, at the request of individual Authorised Users;</w:t>
      </w:r>
    </w:p>
    <w:p w14:paraId="41B59841" w14:textId="77777777" w:rsidR="00E46D79" w:rsidRPr="00F02A1E" w:rsidRDefault="00E46D79" w:rsidP="00E46D79">
      <w:pPr>
        <w:pStyle w:val="TCBodyafterH2"/>
        <w:rPr>
          <w:rFonts w:cs="Arial"/>
        </w:rPr>
      </w:pPr>
      <w:r w:rsidRPr="00F02A1E">
        <w:rPr>
          <w:rFonts w:cs="Arial"/>
        </w:rPr>
        <w:t xml:space="preserve">display, download or print the Licensed Materials for the purpose of </w:t>
      </w:r>
      <w:r w:rsidR="004D1587" w:rsidRPr="00F02A1E">
        <w:rPr>
          <w:rFonts w:cs="Arial"/>
        </w:rPr>
        <w:t xml:space="preserve">supporting </w:t>
      </w:r>
      <w:r w:rsidRPr="00F02A1E">
        <w:rPr>
          <w:rFonts w:cs="Arial"/>
        </w:rPr>
        <w:t xml:space="preserve">internal marketing, </w:t>
      </w:r>
      <w:r w:rsidR="004D1587" w:rsidRPr="00F02A1E">
        <w:rPr>
          <w:rFonts w:cs="Arial"/>
        </w:rPr>
        <w:t xml:space="preserve">committee member events, </w:t>
      </w:r>
      <w:r w:rsidRPr="00F02A1E">
        <w:rPr>
          <w:rFonts w:cs="Arial"/>
        </w:rPr>
        <w:t>testing or training of Authorised Users, and for internal corporate training programmes;</w:t>
      </w:r>
    </w:p>
    <w:p w14:paraId="6E9EC9C1" w14:textId="77777777" w:rsidR="004D1587" w:rsidRPr="00F02A1E" w:rsidRDefault="004D1587" w:rsidP="004D1587">
      <w:pPr>
        <w:pStyle w:val="TCBodyafterH2"/>
        <w:rPr>
          <w:rFonts w:cs="Arial"/>
        </w:rPr>
      </w:pPr>
      <w:r w:rsidRPr="00F02A1E">
        <w:rPr>
          <w:rFonts w:cs="Arial"/>
        </w:rPr>
        <w:t xml:space="preserve">create links to </w:t>
      </w:r>
      <w:r w:rsidR="008927F1" w:rsidRPr="00F02A1E">
        <w:rPr>
          <w:rFonts w:cs="Arial"/>
        </w:rPr>
        <w:t xml:space="preserve">the Licensed Materials </w:t>
      </w:r>
      <w:r w:rsidRPr="00F02A1E">
        <w:rPr>
          <w:rFonts w:cs="Arial"/>
        </w:rPr>
        <w:t xml:space="preserve">and to other publications on WOL from their Online Public Access Catalogue (OPAC) records, library catalogues, locally hosted databases or library web pages, printed and electronic course packs, study packs, resource lists and in any other material to be used in the course of instruction and/or in virtual and managed environments hosted on a secure network, provided those links do not result in </w:t>
      </w:r>
      <w:r w:rsidR="004A3722" w:rsidRPr="00F02A1E">
        <w:rPr>
          <w:rFonts w:cs="Arial"/>
        </w:rPr>
        <w:t>(</w:t>
      </w:r>
      <w:proofErr w:type="spellStart"/>
      <w:r w:rsidR="004A3722" w:rsidRPr="00F02A1E">
        <w:rPr>
          <w:rFonts w:cs="Arial"/>
        </w:rPr>
        <w:t>i</w:t>
      </w:r>
      <w:proofErr w:type="spellEnd"/>
      <w:r w:rsidR="004A3722" w:rsidRPr="00F02A1E">
        <w:rPr>
          <w:rFonts w:cs="Arial"/>
        </w:rPr>
        <w:t xml:space="preserve">) </w:t>
      </w:r>
      <w:r w:rsidRPr="00F02A1E">
        <w:rPr>
          <w:rFonts w:cs="Arial"/>
        </w:rPr>
        <w:t xml:space="preserve">access to the Licensed Materials by anyone other than Authorised Users, or </w:t>
      </w:r>
      <w:r w:rsidR="004A3722" w:rsidRPr="00F02A1E">
        <w:rPr>
          <w:rFonts w:cs="Arial"/>
        </w:rPr>
        <w:t xml:space="preserve">(ii) </w:t>
      </w:r>
      <w:r w:rsidRPr="00F02A1E">
        <w:rPr>
          <w:rFonts w:cs="Arial"/>
        </w:rPr>
        <w:t>any paid or Commercial Use. Each item shall carry appropriate acknowledgement of the source, listing title and copyright owner. Course packs in non-electronic non-print perceptible form, such as Braille, may also be offered to Authorised Users.</w:t>
      </w:r>
    </w:p>
    <w:p w14:paraId="5CAEF0A4" w14:textId="77777777" w:rsidR="004D1587" w:rsidRPr="00F02A1E" w:rsidRDefault="004D1587" w:rsidP="00330A4A">
      <w:pPr>
        <w:pStyle w:val="TCBodyafterH2"/>
        <w:numPr>
          <w:ilvl w:val="0"/>
          <w:numId w:val="0"/>
        </w:numPr>
        <w:ind w:left="1985" w:hanging="1134"/>
        <w:rPr>
          <w:rFonts w:cs="Arial"/>
        </w:rPr>
      </w:pPr>
    </w:p>
    <w:p w14:paraId="3E52A369" w14:textId="66B05E9B" w:rsidR="007962EE" w:rsidRPr="00F02A1E" w:rsidRDefault="007962EE" w:rsidP="007962EE">
      <w:pPr>
        <w:pStyle w:val="TCBodyafterH1"/>
        <w:rPr>
          <w:rFonts w:cs="Arial"/>
        </w:rPr>
      </w:pPr>
      <w:r w:rsidRPr="00F02A1E">
        <w:rPr>
          <w:rFonts w:cs="Arial"/>
        </w:rPr>
        <w:t xml:space="preserve">The Provider grants the Authority the right to perform automated searches and to index the </w:t>
      </w:r>
      <w:r w:rsidR="008927F1" w:rsidRPr="00F02A1E">
        <w:rPr>
          <w:rFonts w:cs="Arial"/>
        </w:rPr>
        <w:t>Licensed Materials</w:t>
      </w:r>
      <w:r w:rsidRPr="00F02A1E">
        <w:rPr>
          <w:rFonts w:cs="Arial"/>
        </w:rPr>
        <w:t xml:space="preserve"> in The Cochrane </w:t>
      </w:r>
      <w:r w:rsidRPr="00F02A1E">
        <w:rPr>
          <w:rFonts w:cs="Arial"/>
        </w:rPr>
        <w:lastRenderedPageBreak/>
        <w:t>Library using the Authority’s third party search engine. Each search result will link to The Cochrane Library. All results of such searching and indexing are solely for the purpose of enhancing access to The Cochrane Library for the Authority’s Authori</w:t>
      </w:r>
      <w:r w:rsidR="007E03C7" w:rsidRPr="00F02A1E">
        <w:rPr>
          <w:rFonts w:cs="Arial"/>
        </w:rPr>
        <w:t>s</w:t>
      </w:r>
      <w:r w:rsidRPr="00F02A1E">
        <w:rPr>
          <w:rFonts w:cs="Arial"/>
        </w:rPr>
        <w:t xml:space="preserve">ed Users. The Provider reserves the right to ask the Authority to temporarily suspend and fix any fault if malfunction or misuse of the third party technology causes any interference to the operation of the </w:t>
      </w:r>
      <w:r w:rsidR="00D06D3E" w:rsidRPr="00F02A1E">
        <w:rPr>
          <w:rFonts w:cs="Arial"/>
        </w:rPr>
        <w:t>S</w:t>
      </w:r>
      <w:r w:rsidRPr="00F02A1E">
        <w:rPr>
          <w:rFonts w:cs="Arial"/>
        </w:rPr>
        <w:t xml:space="preserve">ervice; or if the Provider needs to carry out upgrades or other technical fixes which require automated search to be temporarily disabled. The Authority will provide the name of a technical person who can be contacted in such circumstances.  </w:t>
      </w:r>
    </w:p>
    <w:p w14:paraId="0353D933" w14:textId="77777777" w:rsidR="007962EE" w:rsidRPr="00F02A1E" w:rsidRDefault="00EB072E" w:rsidP="003621EE">
      <w:pPr>
        <w:pStyle w:val="TCBodyafterH1"/>
        <w:rPr>
          <w:rFonts w:cs="Arial"/>
        </w:rPr>
      </w:pPr>
      <w:r w:rsidRPr="00F02A1E">
        <w:rPr>
          <w:rFonts w:cs="Arial"/>
          <w:b/>
        </w:rPr>
        <w:t>Authorised Users</w:t>
      </w:r>
      <w:r w:rsidR="007962EE" w:rsidRPr="00F02A1E">
        <w:rPr>
          <w:rFonts w:cs="Arial"/>
        </w:rPr>
        <w:t>:</w:t>
      </w:r>
    </w:p>
    <w:p w14:paraId="42C03C24" w14:textId="70059CD9" w:rsidR="00C14635" w:rsidRPr="00F02A1E" w:rsidRDefault="0004579D" w:rsidP="00AD1912">
      <w:pPr>
        <w:pStyle w:val="TCBodyafterH2"/>
        <w:rPr>
          <w:rFonts w:cs="Arial"/>
        </w:rPr>
      </w:pPr>
      <w:r w:rsidRPr="00F02A1E">
        <w:rPr>
          <w:rFonts w:cs="Arial"/>
        </w:rPr>
        <w:t xml:space="preserve">may </w:t>
      </w:r>
      <w:r w:rsidR="00EB072E" w:rsidRPr="00F02A1E">
        <w:rPr>
          <w:rFonts w:cs="Arial"/>
        </w:rPr>
        <w:t xml:space="preserve">download, view, and print out single copies of individual articles or entries from </w:t>
      </w:r>
      <w:r w:rsidR="008927F1" w:rsidRPr="00F02A1E">
        <w:rPr>
          <w:rFonts w:cs="Arial"/>
        </w:rPr>
        <w:t xml:space="preserve">the Licensed Materials </w:t>
      </w:r>
      <w:r w:rsidR="00EB072E" w:rsidRPr="00F02A1E">
        <w:rPr>
          <w:rFonts w:cs="Arial"/>
        </w:rPr>
        <w:t>for the Authorised User’s own personal use, scholarly, educational or scientific research or internal business use provided such use takes place within the geographical region of England</w:t>
      </w:r>
      <w:r w:rsidR="003A3B85">
        <w:rPr>
          <w:rFonts w:cs="Arial"/>
        </w:rPr>
        <w:t>;</w:t>
      </w:r>
      <w:r w:rsidR="00EB072E" w:rsidRPr="00F02A1E">
        <w:rPr>
          <w:rFonts w:cs="Arial"/>
        </w:rPr>
        <w:t xml:space="preserve"> </w:t>
      </w:r>
    </w:p>
    <w:p w14:paraId="63CFF6E9" w14:textId="77777777" w:rsidR="00985BD3" w:rsidRPr="00F02A1E" w:rsidRDefault="00985BD3" w:rsidP="00985BD3">
      <w:pPr>
        <w:pStyle w:val="TCBodyafterH2"/>
        <w:rPr>
          <w:rFonts w:cs="Arial"/>
        </w:rPr>
      </w:pPr>
      <w:r w:rsidRPr="00F02A1E">
        <w:rPr>
          <w:rFonts w:cs="Arial"/>
        </w:rPr>
        <w:t>have the right to use, with appropriate credit, figures, tables and brief excerpts from individual articles or other entries from the Licensed Materials for the Authorised User’s own personal use, or in their own scholarly, educational and  scientific works such as (but not limited to) books and articles, or internal business use provided such use takes place within the geographical region of England;</w:t>
      </w:r>
    </w:p>
    <w:p w14:paraId="3C404494" w14:textId="225F244C" w:rsidR="0004579D" w:rsidRPr="00F02A1E" w:rsidRDefault="0004579D" w:rsidP="0004579D">
      <w:pPr>
        <w:pStyle w:val="TCBodyafterH2"/>
        <w:rPr>
          <w:rFonts w:cs="Arial"/>
        </w:rPr>
      </w:pPr>
      <w:r w:rsidRPr="00F02A1E">
        <w:rPr>
          <w:rFonts w:cs="Arial"/>
        </w:rPr>
        <w:t xml:space="preserve">have the right to use the Licensed Materials to inform the development of </w:t>
      </w:r>
      <w:r w:rsidR="00985BD3" w:rsidRPr="00F02A1E">
        <w:rPr>
          <w:rFonts w:cs="Arial"/>
        </w:rPr>
        <w:t xml:space="preserve">implementation support tools and outputs such as guidance and </w:t>
      </w:r>
      <w:r w:rsidRPr="00F02A1E">
        <w:rPr>
          <w:rFonts w:cs="Arial"/>
        </w:rPr>
        <w:t>advice</w:t>
      </w:r>
      <w:r w:rsidR="00985BD3" w:rsidRPr="00F02A1E">
        <w:rPr>
          <w:rFonts w:cs="Arial"/>
        </w:rPr>
        <w:t xml:space="preserve">, </w:t>
      </w:r>
      <w:r w:rsidR="00C05727" w:rsidRPr="00F02A1E">
        <w:rPr>
          <w:rFonts w:cs="Arial"/>
        </w:rPr>
        <w:t xml:space="preserve">and current awareness services, </w:t>
      </w:r>
      <w:r w:rsidRPr="00F02A1E">
        <w:rPr>
          <w:rFonts w:cs="Arial"/>
        </w:rPr>
        <w:t xml:space="preserve">which </w:t>
      </w:r>
      <w:r w:rsidR="00985BD3" w:rsidRPr="00F02A1E">
        <w:rPr>
          <w:rFonts w:cs="Arial"/>
        </w:rPr>
        <w:t>may</w:t>
      </w:r>
      <w:r w:rsidRPr="00F02A1E">
        <w:rPr>
          <w:rFonts w:cs="Arial"/>
        </w:rPr>
        <w:t xml:space="preserve"> be made available </w:t>
      </w:r>
      <w:r w:rsidR="00985BD3" w:rsidRPr="00F02A1E">
        <w:rPr>
          <w:rFonts w:cs="Arial"/>
        </w:rPr>
        <w:t>across the NHS</w:t>
      </w:r>
      <w:r w:rsidR="00C05727" w:rsidRPr="00F02A1E">
        <w:rPr>
          <w:rFonts w:cs="Arial"/>
        </w:rPr>
        <w:t xml:space="preserve"> in England</w:t>
      </w:r>
      <w:r w:rsidR="003A3B85">
        <w:rPr>
          <w:rFonts w:cs="Arial"/>
        </w:rPr>
        <w:t>;</w:t>
      </w:r>
      <w:r w:rsidR="00985BD3" w:rsidRPr="00F02A1E">
        <w:rPr>
          <w:rFonts w:cs="Arial"/>
        </w:rPr>
        <w:t xml:space="preserve"> </w:t>
      </w:r>
    </w:p>
    <w:p w14:paraId="0893A5E1" w14:textId="77777777" w:rsidR="00183971" w:rsidRPr="00F02A1E" w:rsidRDefault="0004579D" w:rsidP="00183971">
      <w:pPr>
        <w:pStyle w:val="TCBodyafterH2"/>
        <w:rPr>
          <w:rFonts w:cs="Arial"/>
        </w:rPr>
      </w:pPr>
      <w:r w:rsidRPr="00F02A1E">
        <w:rPr>
          <w:rFonts w:cs="Arial"/>
        </w:rPr>
        <w:t xml:space="preserve">may </w:t>
      </w:r>
      <w:r w:rsidR="00183971" w:rsidRPr="00F02A1E">
        <w:rPr>
          <w:rFonts w:cs="Arial"/>
        </w:rPr>
        <w:t>electronically export to reference management software individual Bibliographic Data and / or Abstracts of the Licensed Materials for personal use only;</w:t>
      </w:r>
    </w:p>
    <w:p w14:paraId="234F607D" w14:textId="77777777" w:rsidR="00EB072E" w:rsidRPr="00F02A1E" w:rsidRDefault="00CA6716" w:rsidP="00183971">
      <w:pPr>
        <w:pStyle w:val="TCBodyafterH2"/>
        <w:spacing w:line="276" w:lineRule="auto"/>
        <w:rPr>
          <w:rFonts w:cs="Arial"/>
        </w:rPr>
      </w:pPr>
      <w:proofErr w:type="gramStart"/>
      <w:r w:rsidRPr="00F02A1E">
        <w:rPr>
          <w:rFonts w:cs="Arial"/>
        </w:rPr>
        <w:t>may</w:t>
      </w:r>
      <w:proofErr w:type="gramEnd"/>
      <w:r w:rsidRPr="00F02A1E">
        <w:rPr>
          <w:rFonts w:cs="Arial"/>
        </w:rPr>
        <w:t xml:space="preserve"> </w:t>
      </w:r>
      <w:r w:rsidR="00183971" w:rsidRPr="00F02A1E">
        <w:rPr>
          <w:rFonts w:cs="Arial"/>
        </w:rPr>
        <w:t>use the o</w:t>
      </w:r>
      <w:r w:rsidR="00EB072E" w:rsidRPr="00F02A1E">
        <w:rPr>
          <w:rFonts w:cs="Arial"/>
        </w:rPr>
        <w:t xml:space="preserve">ption to create a My Profile Page, which will allow </w:t>
      </w:r>
      <w:r w:rsidR="00183971" w:rsidRPr="00F02A1E">
        <w:rPr>
          <w:rFonts w:cs="Arial"/>
        </w:rPr>
        <w:t>Authorised Users</w:t>
      </w:r>
      <w:r w:rsidR="00EB072E" w:rsidRPr="00F02A1E">
        <w:rPr>
          <w:rFonts w:cs="Arial"/>
        </w:rPr>
        <w:t xml:space="preserve"> to create data </w:t>
      </w:r>
      <w:r w:rsidR="00EB072E" w:rsidRPr="00F02A1E">
        <w:rPr>
          <w:rFonts w:cs="Arial"/>
          <w:color w:val="000000"/>
        </w:rPr>
        <w:t>files and links to articles and entries of interest in The Cochrane Library and search criteria,</w:t>
      </w:r>
      <w:r w:rsidR="00EB072E" w:rsidRPr="00F02A1E">
        <w:rPr>
          <w:rFonts w:cs="Arial"/>
          <w:color w:val="0000FF"/>
        </w:rPr>
        <w:t xml:space="preserve"> </w:t>
      </w:r>
      <w:r w:rsidR="00EB072E" w:rsidRPr="00F02A1E">
        <w:rPr>
          <w:rFonts w:cs="Arial"/>
        </w:rPr>
        <w:t xml:space="preserve">which may be reused by </w:t>
      </w:r>
      <w:r w:rsidR="00183971" w:rsidRPr="00F02A1E">
        <w:rPr>
          <w:rFonts w:cs="Arial"/>
        </w:rPr>
        <w:t>Authorised Users</w:t>
      </w:r>
      <w:r w:rsidR="00EB072E" w:rsidRPr="00F02A1E">
        <w:rPr>
          <w:rFonts w:cs="Arial"/>
        </w:rPr>
        <w:t>. In order to do so, the Authorised User will have to select and register a user name and password, which the Authorised User must keep confidential and not disclo</w:t>
      </w:r>
      <w:r w:rsidR="00183971" w:rsidRPr="00F02A1E">
        <w:rPr>
          <w:rFonts w:cs="Arial"/>
        </w:rPr>
        <w:t>se to or share with anyone else;</w:t>
      </w:r>
    </w:p>
    <w:p w14:paraId="37355448" w14:textId="428F8093" w:rsidR="00C05727" w:rsidRPr="00F02A1E" w:rsidRDefault="00CA6716" w:rsidP="00EB072E">
      <w:pPr>
        <w:pStyle w:val="TCBodyafterH2"/>
        <w:spacing w:line="276" w:lineRule="auto"/>
        <w:rPr>
          <w:rFonts w:cs="Arial"/>
        </w:rPr>
      </w:pPr>
      <w:r w:rsidRPr="00F02A1E">
        <w:rPr>
          <w:rFonts w:cs="Arial"/>
        </w:rPr>
        <w:t xml:space="preserve">may </w:t>
      </w:r>
      <w:r w:rsidR="00C05727" w:rsidRPr="00F02A1E">
        <w:rPr>
          <w:rFonts w:cs="Arial"/>
        </w:rPr>
        <w:t xml:space="preserve">create links to the Licensed Materials and to other publications on WOL from their Online Public Access </w:t>
      </w:r>
      <w:r w:rsidR="00C05727" w:rsidRPr="00F02A1E">
        <w:rPr>
          <w:rFonts w:cs="Arial"/>
        </w:rPr>
        <w:lastRenderedPageBreak/>
        <w:t xml:space="preserve">Catalogue (OPAC) records, library catalogues, locally hosted databases or library web pages, printed and electronic course packs, study packs, resource lists and in any other material to be used in the course of instruction and/or in virtual and managed environments hosted on a secure network, provided those links do not result in </w:t>
      </w:r>
      <w:r w:rsidR="004A3722" w:rsidRPr="00F02A1E">
        <w:rPr>
          <w:rFonts w:cs="Arial"/>
        </w:rPr>
        <w:t xml:space="preserve"> </w:t>
      </w:r>
      <w:r w:rsidR="00C05727" w:rsidRPr="00F02A1E">
        <w:rPr>
          <w:rFonts w:cs="Arial"/>
        </w:rPr>
        <w:t>access to the Licensed Materials by anyone other than Authorised Users</w:t>
      </w:r>
      <w:r w:rsidRPr="00F02A1E">
        <w:rPr>
          <w:rFonts w:cs="Arial"/>
        </w:rPr>
        <w:t>.</w:t>
      </w:r>
      <w:r w:rsidR="00AF0C25" w:rsidRPr="00F02A1E">
        <w:rPr>
          <w:rFonts w:cs="Arial"/>
        </w:rPr>
        <w:t xml:space="preserve"> </w:t>
      </w:r>
      <w:r w:rsidR="00C05727" w:rsidRPr="00F02A1E">
        <w:rPr>
          <w:rFonts w:cs="Arial"/>
        </w:rPr>
        <w:t>Each item shall carry appropriate acknowledgement of the source, listing title and copyright owner. Course packs in non-electronic non-print perceptible form, such as Braille, may also be offered to Authorised Users</w:t>
      </w:r>
    </w:p>
    <w:p w14:paraId="13EF22D4" w14:textId="640FF624" w:rsidR="00EB072E" w:rsidRPr="00F02A1E" w:rsidRDefault="00183971" w:rsidP="003621EE">
      <w:pPr>
        <w:pStyle w:val="TCBodyafterH1"/>
        <w:rPr>
          <w:rFonts w:cs="Arial"/>
        </w:rPr>
      </w:pPr>
      <w:r w:rsidRPr="00F02A1E">
        <w:rPr>
          <w:rFonts w:cs="Arial"/>
        </w:rPr>
        <w:t>E</w:t>
      </w:r>
      <w:r w:rsidR="002925A5" w:rsidRPr="00F02A1E">
        <w:rPr>
          <w:rFonts w:cs="Arial"/>
        </w:rPr>
        <w:t>xcept as provided in clause</w:t>
      </w:r>
      <w:r w:rsidR="003A3B85">
        <w:rPr>
          <w:rFonts w:cs="Arial"/>
        </w:rPr>
        <w:t>s</w:t>
      </w:r>
      <w:r w:rsidR="002925A5" w:rsidRPr="00F02A1E">
        <w:rPr>
          <w:rFonts w:cs="Arial"/>
        </w:rPr>
        <w:t xml:space="preserve"> 10</w:t>
      </w:r>
      <w:r w:rsidR="00D72A47" w:rsidRPr="00F02A1E">
        <w:rPr>
          <w:rFonts w:cs="Arial"/>
        </w:rPr>
        <w:t>.6</w:t>
      </w:r>
      <w:r w:rsidR="00EB072E" w:rsidRPr="00F02A1E">
        <w:rPr>
          <w:rFonts w:cs="Arial"/>
        </w:rPr>
        <w:t xml:space="preserve">, Authorised Users may not copy, distribute, transmit or otherwise reproduce material from </w:t>
      </w:r>
      <w:r w:rsidR="008927F1" w:rsidRPr="00F02A1E">
        <w:rPr>
          <w:rFonts w:cs="Arial"/>
        </w:rPr>
        <w:t>the Licensed Materials</w:t>
      </w:r>
      <w:r w:rsidR="00EB072E" w:rsidRPr="00F02A1E">
        <w:rPr>
          <w:rFonts w:cs="Arial"/>
        </w:rPr>
        <w:t>; store such material in any form or medium in a retrieval system; or transmit such material, directly or indirectly, for use in any paid service such as document delivery or list-</w:t>
      </w:r>
      <w:proofErr w:type="spellStart"/>
      <w:r w:rsidR="00EB072E" w:rsidRPr="00F02A1E">
        <w:rPr>
          <w:rFonts w:cs="Arial"/>
        </w:rPr>
        <w:t>serv</w:t>
      </w:r>
      <w:proofErr w:type="spellEnd"/>
      <w:r w:rsidR="00EB072E" w:rsidRPr="00F02A1E">
        <w:rPr>
          <w:rFonts w:cs="Arial"/>
        </w:rPr>
        <w:t>, or for use by any information brokerage or for systematic distribution, whether or not for non-profit or Commercial Use, or for a fee or free of charge.</w:t>
      </w:r>
    </w:p>
    <w:p w14:paraId="5817DC3B" w14:textId="77777777" w:rsidR="00EB072E" w:rsidRPr="00F02A1E" w:rsidRDefault="00EB072E" w:rsidP="003621EE">
      <w:pPr>
        <w:pStyle w:val="TCBodyafterH1"/>
        <w:rPr>
          <w:rFonts w:cs="Arial"/>
        </w:rPr>
      </w:pPr>
      <w:r w:rsidRPr="00F02A1E">
        <w:rPr>
          <w:rFonts w:cs="Arial"/>
        </w:rPr>
        <w:t xml:space="preserve">In order to protect the integrity and attribution of Wiley Online Library (WOL) and The Cochrane Library, the Authority and the Authorised Users may not remove, obscure or modify any copyright or proprietary notices, author attribution or any disclaimer contained therein or on any screen display.  Authorised Users may not integrate </w:t>
      </w:r>
      <w:r w:rsidR="00720314" w:rsidRPr="00F02A1E">
        <w:rPr>
          <w:rFonts w:cs="Arial"/>
        </w:rPr>
        <w:t xml:space="preserve">substantial parts of the </w:t>
      </w:r>
      <w:r w:rsidRPr="00F02A1E">
        <w:rPr>
          <w:rFonts w:cs="Arial"/>
        </w:rPr>
        <w:t>material from The Cochrane Library with other material or otherwise create derivative works in any medium, since the exclusive right to prepare derivative works based upon the copyrighted work is vested in the copyright owners.  However, brief quotations for purposes of comment, criticism or similar scholarly purposes are not an infringement of copyright and are not prohibited herein.</w:t>
      </w:r>
    </w:p>
    <w:p w14:paraId="2668ACA3" w14:textId="77777777" w:rsidR="00EB072E" w:rsidRPr="00F02A1E" w:rsidRDefault="00EB072E" w:rsidP="00EB072E">
      <w:pPr>
        <w:pStyle w:val="TCBodyafterH1"/>
        <w:rPr>
          <w:rFonts w:cs="Arial"/>
        </w:rPr>
      </w:pPr>
      <w:r w:rsidRPr="00F02A1E">
        <w:rPr>
          <w:rFonts w:cs="Arial"/>
        </w:rPr>
        <w:t xml:space="preserve">If an Authorised User fails to abide by these </w:t>
      </w:r>
      <w:r w:rsidR="004575A0" w:rsidRPr="00F02A1E">
        <w:rPr>
          <w:rFonts w:cs="Arial"/>
        </w:rPr>
        <w:t>“</w:t>
      </w:r>
      <w:r w:rsidRPr="00F02A1E">
        <w:rPr>
          <w:rFonts w:cs="Arial"/>
        </w:rPr>
        <w:t>Terms and Conditions of Use”, Wiley reserves the right in its sole discretion to suspend or terminate such Authorised User’s access to Wiley Online Library (WOL) and The Cochrane Library immediately without notice if misuse is suspected, in addition to any other available remedies.  Notwithstanding the above, except in the case of a material breach which Wiley deems dangerous to the integrity and security of Wiley Online Library (WOL) or The Cochrane Library, Wiley shall give prior written notice to the Authority of its intention to terminate such Authorised User’s access and shall allow the Authority and/or the Authorised User thirty (30) days after receipt of such notice to cure the breach or agree to abide by the terms and conditions of this Licence.</w:t>
      </w:r>
    </w:p>
    <w:p w14:paraId="18B39D98" w14:textId="326356CD" w:rsidR="004A3722" w:rsidRPr="00F02A1E" w:rsidRDefault="004A3722" w:rsidP="004A3722">
      <w:pPr>
        <w:spacing w:before="240" w:line="276" w:lineRule="auto"/>
        <w:ind w:left="851" w:hanging="851"/>
        <w:rPr>
          <w:rFonts w:ascii="Arial" w:hAnsi="Arial" w:cs="Arial"/>
          <w:lang w:eastAsia="en-US"/>
        </w:rPr>
      </w:pPr>
      <w:r w:rsidRPr="00F02A1E">
        <w:rPr>
          <w:rFonts w:ascii="Arial" w:hAnsi="Arial" w:cs="Arial"/>
          <w:lang w:eastAsia="en-US"/>
        </w:rPr>
        <w:lastRenderedPageBreak/>
        <w:t>10.10</w:t>
      </w:r>
      <w:r w:rsidRPr="00F02A1E">
        <w:rPr>
          <w:rFonts w:ascii="Arial" w:hAnsi="Arial" w:cs="Arial"/>
          <w:lang w:eastAsia="en-US"/>
        </w:rPr>
        <w:tab/>
        <w:t xml:space="preserve">For the avoidance of doubt, neither the Authority nor any </w:t>
      </w:r>
      <w:r w:rsidR="00864687" w:rsidRPr="00F02A1E">
        <w:rPr>
          <w:rFonts w:ascii="Arial" w:hAnsi="Arial" w:cs="Arial"/>
          <w:lang w:eastAsia="en-US"/>
        </w:rPr>
        <w:t>funding contribut</w:t>
      </w:r>
      <w:r w:rsidR="001E555C" w:rsidRPr="00F02A1E">
        <w:rPr>
          <w:rFonts w:ascii="Arial" w:hAnsi="Arial" w:cs="Arial"/>
          <w:lang w:eastAsia="en-US"/>
        </w:rPr>
        <w:t>o</w:t>
      </w:r>
      <w:r w:rsidR="00864687" w:rsidRPr="00F02A1E">
        <w:rPr>
          <w:rFonts w:ascii="Arial" w:hAnsi="Arial" w:cs="Arial"/>
          <w:lang w:eastAsia="en-US"/>
        </w:rPr>
        <w:t xml:space="preserve">r </w:t>
      </w:r>
      <w:r w:rsidRPr="00F02A1E">
        <w:rPr>
          <w:rFonts w:ascii="Arial" w:hAnsi="Arial" w:cs="Arial"/>
          <w:lang w:eastAsia="en-US"/>
        </w:rPr>
        <w:t>of the Authority in relation to this Agreement may profit from the</w:t>
      </w:r>
      <w:r w:rsidR="00864687" w:rsidRPr="00F02A1E">
        <w:rPr>
          <w:rFonts w:ascii="Arial" w:hAnsi="Arial" w:cs="Arial"/>
          <w:lang w:eastAsia="en-US"/>
        </w:rPr>
        <w:t xml:space="preserve"> collection of monies for the national</w:t>
      </w:r>
      <w:r w:rsidRPr="00F02A1E">
        <w:rPr>
          <w:rFonts w:ascii="Arial" w:hAnsi="Arial" w:cs="Arial"/>
          <w:lang w:eastAsia="en-US"/>
        </w:rPr>
        <w:t xml:space="preserve"> provision of The Cochrane Library under this Agreement.</w:t>
      </w:r>
    </w:p>
    <w:p w14:paraId="3DB1826C" w14:textId="77777777" w:rsidR="00EB072E" w:rsidRPr="00F02A1E" w:rsidRDefault="00EB072E" w:rsidP="00D20936">
      <w:pPr>
        <w:pStyle w:val="TCBodyafterH2"/>
        <w:numPr>
          <w:ilvl w:val="0"/>
          <w:numId w:val="0"/>
        </w:numPr>
        <w:spacing w:line="276" w:lineRule="auto"/>
        <w:rPr>
          <w:rFonts w:cs="Arial"/>
        </w:rPr>
      </w:pPr>
    </w:p>
    <w:p w14:paraId="5DE53788" w14:textId="77777777" w:rsidR="00EB072E" w:rsidRPr="00F02A1E" w:rsidRDefault="00EB072E" w:rsidP="00EB072E">
      <w:pPr>
        <w:pStyle w:val="TCHeading1"/>
        <w:rPr>
          <w:rFonts w:cs="Arial"/>
        </w:rPr>
      </w:pPr>
      <w:bookmarkStart w:id="45" w:name="_Toc484778800"/>
      <w:r w:rsidRPr="00F02A1E">
        <w:rPr>
          <w:rFonts w:cs="Arial"/>
        </w:rPr>
        <w:t>Provider’s Undertakings</w:t>
      </w:r>
      <w:bookmarkEnd w:id="45"/>
    </w:p>
    <w:p w14:paraId="3D90557E" w14:textId="77777777" w:rsidR="003446C5" w:rsidRPr="00F02A1E" w:rsidRDefault="003446C5" w:rsidP="003446C5">
      <w:pPr>
        <w:pStyle w:val="TCBodyafterH1"/>
        <w:spacing w:line="276" w:lineRule="auto"/>
        <w:rPr>
          <w:rFonts w:cs="Arial"/>
        </w:rPr>
      </w:pPr>
      <w:r w:rsidRPr="00F02A1E">
        <w:rPr>
          <w:rFonts w:cs="Arial"/>
        </w:rPr>
        <w:t>In addition to any more specific obligations imposed by the terms of the Agreement, it shall be the duty of the Provider to provide the Service(s) to the Agreement Standard.</w:t>
      </w:r>
    </w:p>
    <w:p w14:paraId="652C8AA1" w14:textId="77777777" w:rsidR="00BB0857" w:rsidRPr="00F02A1E" w:rsidRDefault="00BB0857" w:rsidP="00EB072E">
      <w:pPr>
        <w:pStyle w:val="TCBodyafterH1"/>
        <w:rPr>
          <w:rFonts w:cs="Arial"/>
        </w:rPr>
      </w:pPr>
      <w:r w:rsidRPr="00F02A1E">
        <w:rPr>
          <w:rFonts w:cs="Arial"/>
        </w:rPr>
        <w:t>The Provider will:</w:t>
      </w:r>
    </w:p>
    <w:p w14:paraId="78CF23BE" w14:textId="77777777" w:rsidR="00FC33F4" w:rsidRPr="00F02A1E" w:rsidRDefault="00EB072E" w:rsidP="00D20936">
      <w:pPr>
        <w:pStyle w:val="TCBodyafterH2"/>
        <w:rPr>
          <w:rFonts w:cs="Arial"/>
        </w:rPr>
      </w:pPr>
      <w:proofErr w:type="gramStart"/>
      <w:r w:rsidRPr="00F02A1E">
        <w:rPr>
          <w:rFonts w:cs="Arial"/>
        </w:rPr>
        <w:t>maintain</w:t>
      </w:r>
      <w:proofErr w:type="gramEnd"/>
      <w:r w:rsidRPr="00F02A1E">
        <w:rPr>
          <w:rFonts w:cs="Arial"/>
        </w:rPr>
        <w:t xml:space="preserve"> and update an accurate list of information about the key contacts within the Authority organisation. The contacts on this list should be used to communicate any changes about the Cochrane Library and / or its data feed</w:t>
      </w:r>
      <w:r w:rsidR="00BB0857" w:rsidRPr="00F02A1E">
        <w:rPr>
          <w:rFonts w:cs="Arial"/>
        </w:rPr>
        <w:t>’</w:t>
      </w:r>
      <w:r w:rsidR="00FC33F4" w:rsidRPr="00F02A1E">
        <w:rPr>
          <w:rFonts w:cs="Arial"/>
        </w:rPr>
        <w:t>;</w:t>
      </w:r>
    </w:p>
    <w:p w14:paraId="3D9B2762" w14:textId="77777777" w:rsidR="00EB072E" w:rsidRPr="00F02A1E" w:rsidRDefault="00EB072E" w:rsidP="00D20936">
      <w:pPr>
        <w:pStyle w:val="TCBodyafterH2"/>
        <w:rPr>
          <w:rFonts w:cs="Arial"/>
        </w:rPr>
      </w:pPr>
      <w:proofErr w:type="gramStart"/>
      <w:r w:rsidRPr="00F02A1E">
        <w:rPr>
          <w:rFonts w:cs="Arial"/>
        </w:rPr>
        <w:t>maintain</w:t>
      </w:r>
      <w:proofErr w:type="gramEnd"/>
      <w:r w:rsidRPr="00F02A1E">
        <w:rPr>
          <w:rFonts w:cs="Arial"/>
        </w:rPr>
        <w:t xml:space="preserve"> best practice approaches to achieve the standards and levels of service required as defined within </w:t>
      </w:r>
      <w:r w:rsidR="00BB0857" w:rsidRPr="00F02A1E">
        <w:rPr>
          <w:rFonts w:cs="Arial"/>
        </w:rPr>
        <w:t>“</w:t>
      </w:r>
      <w:r w:rsidRPr="00F02A1E">
        <w:rPr>
          <w:rFonts w:cs="Arial"/>
        </w:rPr>
        <w:t>Annex TWO: S</w:t>
      </w:r>
      <w:r w:rsidR="00BB0857" w:rsidRPr="00F02A1E">
        <w:rPr>
          <w:rFonts w:cs="Arial"/>
        </w:rPr>
        <w:t xml:space="preserve">ervice </w:t>
      </w:r>
      <w:r w:rsidRPr="00F02A1E">
        <w:rPr>
          <w:rFonts w:cs="Arial"/>
        </w:rPr>
        <w:t>L</w:t>
      </w:r>
      <w:r w:rsidR="00BB0857" w:rsidRPr="00F02A1E">
        <w:rPr>
          <w:rFonts w:cs="Arial"/>
        </w:rPr>
        <w:t xml:space="preserve">evel </w:t>
      </w:r>
      <w:r w:rsidRPr="00F02A1E">
        <w:rPr>
          <w:rFonts w:cs="Arial"/>
        </w:rPr>
        <w:t>A</w:t>
      </w:r>
      <w:r w:rsidR="00FC33F4" w:rsidRPr="00F02A1E">
        <w:rPr>
          <w:rFonts w:cs="Arial"/>
        </w:rPr>
        <w:t xml:space="preserve">greements (SLAs) </w:t>
      </w:r>
      <w:r w:rsidR="00BB0857" w:rsidRPr="00F02A1E">
        <w:rPr>
          <w:rFonts w:cs="Arial"/>
        </w:rPr>
        <w:t xml:space="preserve">and Key Performance </w:t>
      </w:r>
      <w:r w:rsidR="00FC33F4" w:rsidRPr="00F02A1E">
        <w:rPr>
          <w:rFonts w:cs="Arial"/>
        </w:rPr>
        <w:t>Indicators</w:t>
      </w:r>
      <w:r w:rsidR="00BB0857" w:rsidRPr="00F02A1E">
        <w:rPr>
          <w:rFonts w:cs="Arial"/>
        </w:rPr>
        <w:t xml:space="preserve"> (KPIs)</w:t>
      </w:r>
      <w:r w:rsidR="00FC33F4" w:rsidRPr="00F02A1E">
        <w:rPr>
          <w:rFonts w:cs="Arial"/>
        </w:rPr>
        <w:t>”</w:t>
      </w:r>
      <w:r w:rsidRPr="00F02A1E">
        <w:rPr>
          <w:rFonts w:cs="Arial"/>
        </w:rPr>
        <w:t xml:space="preserve">. </w:t>
      </w:r>
    </w:p>
    <w:p w14:paraId="0442C215" w14:textId="77777777" w:rsidR="00EB072E" w:rsidRPr="00F02A1E" w:rsidRDefault="00BB0857" w:rsidP="00755AD6">
      <w:pPr>
        <w:pStyle w:val="TCBodyafterH1"/>
        <w:rPr>
          <w:rFonts w:cs="Arial"/>
        </w:rPr>
      </w:pPr>
      <w:r w:rsidRPr="00F02A1E">
        <w:rPr>
          <w:rFonts w:cs="Arial"/>
        </w:rPr>
        <w:t>The Provider reserves the right at any time to withdraw from the Licensed Materials any item or part of an item for which it no long</w:t>
      </w:r>
      <w:r w:rsidR="00D72A47" w:rsidRPr="00F02A1E">
        <w:rPr>
          <w:rFonts w:cs="Arial"/>
        </w:rPr>
        <w:t>er retains the right to publish</w:t>
      </w:r>
      <w:r w:rsidRPr="00F02A1E">
        <w:rPr>
          <w:rFonts w:cs="Arial"/>
        </w:rPr>
        <w:t xml:space="preserve">. </w:t>
      </w:r>
      <w:r w:rsidR="00EB072E" w:rsidRPr="00F02A1E">
        <w:rPr>
          <w:rFonts w:cs="Arial"/>
        </w:rPr>
        <w:t>On becoming aware of the withdr</w:t>
      </w:r>
      <w:r w:rsidRPr="00F02A1E">
        <w:rPr>
          <w:rFonts w:cs="Arial"/>
        </w:rPr>
        <w:t>awal of any or all of the Licens</w:t>
      </w:r>
      <w:r w:rsidR="00EB072E" w:rsidRPr="00F02A1E">
        <w:rPr>
          <w:rFonts w:cs="Arial"/>
        </w:rPr>
        <w:t xml:space="preserve">ed </w:t>
      </w:r>
      <w:r w:rsidRPr="00F02A1E">
        <w:rPr>
          <w:rFonts w:cs="Arial"/>
        </w:rPr>
        <w:t>M</w:t>
      </w:r>
      <w:r w:rsidR="00EB072E" w:rsidRPr="00F02A1E">
        <w:rPr>
          <w:rFonts w:cs="Arial"/>
        </w:rPr>
        <w:t xml:space="preserve">aterials, the Provider will </w:t>
      </w:r>
      <w:r w:rsidR="00FC33F4" w:rsidRPr="00F02A1E">
        <w:rPr>
          <w:rFonts w:cs="Arial"/>
        </w:rPr>
        <w:t xml:space="preserve">inform the </w:t>
      </w:r>
      <w:r w:rsidR="00756FE3" w:rsidRPr="00F02A1E">
        <w:rPr>
          <w:rFonts w:cs="Arial"/>
        </w:rPr>
        <w:t>Authority</w:t>
      </w:r>
      <w:r w:rsidR="006D17BD" w:rsidRPr="00F02A1E">
        <w:rPr>
          <w:rFonts w:cs="Arial"/>
        </w:rPr>
        <w:t xml:space="preserve"> w</w:t>
      </w:r>
      <w:r w:rsidR="00756FE3" w:rsidRPr="00F02A1E">
        <w:rPr>
          <w:rFonts w:cs="Arial"/>
        </w:rPr>
        <w:t>ithin</w:t>
      </w:r>
      <w:r w:rsidR="00EB072E" w:rsidRPr="00F02A1E">
        <w:rPr>
          <w:rFonts w:cs="Arial"/>
        </w:rPr>
        <w:t xml:space="preserve"> fourteen (14) days</w:t>
      </w:r>
      <w:r w:rsidR="00D06D3E" w:rsidRPr="00F02A1E">
        <w:rPr>
          <w:rFonts w:cs="Arial"/>
        </w:rPr>
        <w:t>.</w:t>
      </w:r>
      <w:r w:rsidR="00EB072E" w:rsidRPr="00F02A1E">
        <w:rPr>
          <w:rFonts w:cs="Arial"/>
        </w:rPr>
        <w:t xml:space="preserve"> </w:t>
      </w:r>
    </w:p>
    <w:p w14:paraId="101C4D30" w14:textId="77777777" w:rsidR="00EB072E" w:rsidRPr="00F02A1E" w:rsidRDefault="00EB072E" w:rsidP="00EB072E">
      <w:pPr>
        <w:pStyle w:val="TCBodyafterH1"/>
        <w:rPr>
          <w:rFonts w:cs="Arial"/>
        </w:rPr>
      </w:pPr>
      <w:r w:rsidRPr="00F02A1E">
        <w:rPr>
          <w:rFonts w:cs="Arial"/>
        </w:rPr>
        <w:t>If the Provider has reasonable grou</w:t>
      </w:r>
      <w:r w:rsidR="00FC33F4" w:rsidRPr="00F02A1E">
        <w:rPr>
          <w:rFonts w:cs="Arial"/>
        </w:rPr>
        <w:t>nds to believe any of the Licensed M</w:t>
      </w:r>
      <w:r w:rsidRPr="00F02A1E">
        <w:rPr>
          <w:rFonts w:cs="Arial"/>
        </w:rPr>
        <w:t xml:space="preserve">aterials infringes copyright or is defamatory, obscene, unlawful or otherwise objectionable, </w:t>
      </w:r>
      <w:r w:rsidR="00756FE3" w:rsidRPr="00F02A1E">
        <w:rPr>
          <w:rFonts w:cs="Arial"/>
        </w:rPr>
        <w:t>the Provider</w:t>
      </w:r>
      <w:r w:rsidR="00FC33F4" w:rsidRPr="00F02A1E">
        <w:rPr>
          <w:rFonts w:cs="Arial"/>
        </w:rPr>
        <w:t xml:space="preserve"> shall withdraw such Licens</w:t>
      </w:r>
      <w:r w:rsidRPr="00F02A1E">
        <w:rPr>
          <w:rFonts w:cs="Arial"/>
        </w:rPr>
        <w:t>ed Materials with immediate effect on becoming aware and notify the Authority within fourteen (14) days of such withdrawal.</w:t>
      </w:r>
    </w:p>
    <w:p w14:paraId="28C9EEB3" w14:textId="77777777" w:rsidR="00EB072E" w:rsidRPr="00F02A1E" w:rsidRDefault="00EB072E" w:rsidP="00D20936">
      <w:pPr>
        <w:pStyle w:val="TCBodyafterH1"/>
        <w:rPr>
          <w:rFonts w:cs="Arial"/>
        </w:rPr>
      </w:pPr>
      <w:r w:rsidRPr="00F02A1E">
        <w:rPr>
          <w:rFonts w:cs="Arial"/>
        </w:rPr>
        <w:t xml:space="preserve">In the event that ownership of the whole, a part or parts of the Licensed Material is sold by the Provider, the </w:t>
      </w:r>
      <w:r w:rsidR="00BB0857" w:rsidRPr="00F02A1E">
        <w:rPr>
          <w:rFonts w:cs="Arial"/>
        </w:rPr>
        <w:t>Provider</w:t>
      </w:r>
      <w:r w:rsidRPr="00F02A1E">
        <w:rPr>
          <w:rFonts w:cs="Arial"/>
        </w:rPr>
        <w:t xml:space="preserve"> shall use its best commercial efforts to ensure that the replacement </w:t>
      </w:r>
      <w:r w:rsidR="00BB0857" w:rsidRPr="00F02A1E">
        <w:rPr>
          <w:rFonts w:cs="Arial"/>
        </w:rPr>
        <w:t xml:space="preserve">Provider ensures continuity of this </w:t>
      </w:r>
      <w:r w:rsidRPr="00F02A1E">
        <w:rPr>
          <w:rFonts w:cs="Arial"/>
        </w:rPr>
        <w:t xml:space="preserve">Agreement with the Authority. In the event that the replacement Provider cannot continue this </w:t>
      </w:r>
      <w:r w:rsidR="00BB0857" w:rsidRPr="00F02A1E">
        <w:rPr>
          <w:rFonts w:cs="Arial"/>
        </w:rPr>
        <w:t xml:space="preserve">Agreement </w:t>
      </w:r>
      <w:r w:rsidRPr="00F02A1E">
        <w:rPr>
          <w:rFonts w:cs="Arial"/>
        </w:rPr>
        <w:t xml:space="preserve">then the </w:t>
      </w:r>
      <w:r w:rsidR="00BB0857" w:rsidRPr="00F02A1E">
        <w:rPr>
          <w:rFonts w:cs="Arial"/>
        </w:rPr>
        <w:t>Provider</w:t>
      </w:r>
      <w:r w:rsidRPr="00F02A1E">
        <w:rPr>
          <w:rFonts w:cs="Arial"/>
        </w:rPr>
        <w:t xml:space="preserve"> shall reimburse the </w:t>
      </w:r>
      <w:r w:rsidR="00756FE3" w:rsidRPr="00F02A1E">
        <w:rPr>
          <w:rFonts w:cs="Arial"/>
        </w:rPr>
        <w:t>Authority</w:t>
      </w:r>
      <w:r w:rsidRPr="00F02A1E">
        <w:rPr>
          <w:rFonts w:cs="Arial"/>
        </w:rPr>
        <w:t xml:space="preserve"> any fees paid for that part of the </w:t>
      </w:r>
      <w:r w:rsidR="00BB0857" w:rsidRPr="00F02A1E">
        <w:rPr>
          <w:rFonts w:cs="Arial"/>
        </w:rPr>
        <w:t>S</w:t>
      </w:r>
      <w:r w:rsidRPr="00F02A1E">
        <w:rPr>
          <w:rFonts w:cs="Arial"/>
        </w:rPr>
        <w:t xml:space="preserve">ervice for the remaining Subscription Period. </w:t>
      </w:r>
    </w:p>
    <w:p w14:paraId="65D70EB5" w14:textId="77777777" w:rsidR="00A815D9" w:rsidRPr="00F02A1E" w:rsidRDefault="00EB072E" w:rsidP="007B34EB">
      <w:pPr>
        <w:pStyle w:val="TCBodyafterH1"/>
        <w:rPr>
          <w:rFonts w:cs="Arial"/>
        </w:rPr>
      </w:pPr>
      <w:r w:rsidRPr="00F02A1E">
        <w:rPr>
          <w:rFonts w:cs="Arial"/>
        </w:rPr>
        <w:t>The Provider shall</w:t>
      </w:r>
      <w:r w:rsidR="007B34EB" w:rsidRPr="00F02A1E">
        <w:rPr>
          <w:rFonts w:cs="Arial"/>
        </w:rPr>
        <w:t xml:space="preserve"> provide written notification no less than </w:t>
      </w:r>
      <w:r w:rsidR="004714BF" w:rsidRPr="00F02A1E">
        <w:rPr>
          <w:rFonts w:cs="Arial"/>
        </w:rPr>
        <w:t>thirty</w:t>
      </w:r>
      <w:r w:rsidR="007B34EB" w:rsidRPr="00F02A1E">
        <w:rPr>
          <w:rFonts w:cs="Arial"/>
        </w:rPr>
        <w:t xml:space="preserve"> </w:t>
      </w:r>
      <w:r w:rsidR="004714BF" w:rsidRPr="00F02A1E">
        <w:rPr>
          <w:rFonts w:cs="Arial"/>
        </w:rPr>
        <w:t>(3</w:t>
      </w:r>
      <w:r w:rsidR="007B34EB" w:rsidRPr="00F02A1E">
        <w:rPr>
          <w:rFonts w:cs="Arial"/>
        </w:rPr>
        <w:t xml:space="preserve">0) </w:t>
      </w:r>
      <w:r w:rsidR="004714BF" w:rsidRPr="00F02A1E">
        <w:rPr>
          <w:rFonts w:cs="Arial"/>
        </w:rPr>
        <w:t xml:space="preserve">working </w:t>
      </w:r>
      <w:r w:rsidR="007B34EB" w:rsidRPr="00F02A1E">
        <w:rPr>
          <w:rFonts w:cs="Arial"/>
        </w:rPr>
        <w:t>days</w:t>
      </w:r>
      <w:r w:rsidR="00A815D9" w:rsidRPr="00F02A1E">
        <w:rPr>
          <w:rFonts w:cs="Arial"/>
        </w:rPr>
        <w:t>:</w:t>
      </w:r>
    </w:p>
    <w:p w14:paraId="065C331D" w14:textId="77777777" w:rsidR="00BB0857" w:rsidRPr="00F02A1E" w:rsidRDefault="00BB0857" w:rsidP="00D20936">
      <w:pPr>
        <w:pStyle w:val="TCBodyafterH2"/>
        <w:rPr>
          <w:rFonts w:cs="Arial"/>
        </w:rPr>
      </w:pPr>
      <w:r w:rsidRPr="00F02A1E">
        <w:rPr>
          <w:rFonts w:cs="Arial"/>
        </w:rPr>
        <w:t>for any planned new developments and</w:t>
      </w:r>
      <w:r w:rsidR="007B34EB" w:rsidRPr="00F02A1E">
        <w:rPr>
          <w:rFonts w:cs="Arial"/>
        </w:rPr>
        <w:t xml:space="preserve"> </w:t>
      </w:r>
      <w:r w:rsidRPr="00F02A1E">
        <w:rPr>
          <w:rFonts w:cs="Arial"/>
        </w:rPr>
        <w:t>/</w:t>
      </w:r>
      <w:r w:rsidR="007B34EB" w:rsidRPr="00F02A1E">
        <w:rPr>
          <w:rFonts w:cs="Arial"/>
        </w:rPr>
        <w:t xml:space="preserve"> </w:t>
      </w:r>
      <w:r w:rsidRPr="00F02A1E">
        <w:rPr>
          <w:rFonts w:cs="Arial"/>
        </w:rPr>
        <w:t xml:space="preserve">or significant change (including but not limited to the Provider’s Service </w:t>
      </w:r>
      <w:r w:rsidRPr="00F02A1E">
        <w:rPr>
          <w:rFonts w:cs="Arial"/>
        </w:rPr>
        <w:lastRenderedPageBreak/>
        <w:t xml:space="preserve">and / or </w:t>
      </w:r>
      <w:r w:rsidR="00756FE3" w:rsidRPr="00F02A1E">
        <w:rPr>
          <w:rFonts w:cs="Arial"/>
        </w:rPr>
        <w:t>data feed</w:t>
      </w:r>
      <w:r w:rsidRPr="00F02A1E">
        <w:rPr>
          <w:rFonts w:cs="Arial"/>
        </w:rPr>
        <w:t>)</w:t>
      </w:r>
      <w:r w:rsidR="007B34EB" w:rsidRPr="00F02A1E">
        <w:rPr>
          <w:rFonts w:cs="Arial"/>
        </w:rPr>
        <w:t>,</w:t>
      </w:r>
      <w:r w:rsidRPr="00F02A1E">
        <w:rPr>
          <w:rFonts w:cs="Arial"/>
        </w:rPr>
        <w:t xml:space="preserve"> to any aspect of the provided service including the provision and format of the data feeds, to include details of how these planned developments will fit within the Autho</w:t>
      </w:r>
      <w:r w:rsidR="00A815D9" w:rsidRPr="00F02A1E">
        <w:rPr>
          <w:rFonts w:cs="Arial"/>
        </w:rPr>
        <w:t>rity’s technical specifications;</w:t>
      </w:r>
    </w:p>
    <w:p w14:paraId="1A218E98" w14:textId="77777777" w:rsidR="00A815D9" w:rsidRPr="00F02A1E" w:rsidRDefault="00A815D9" w:rsidP="002925A5">
      <w:pPr>
        <w:pStyle w:val="TCBodyafterH2"/>
        <w:rPr>
          <w:rFonts w:cs="Arial"/>
        </w:rPr>
      </w:pPr>
      <w:r w:rsidRPr="00F02A1E">
        <w:rPr>
          <w:rFonts w:cs="Arial"/>
        </w:rPr>
        <w:t>of anticipated material or substantial Provider (“native”) interface changes, such as</w:t>
      </w:r>
      <w:r w:rsidR="007B34EB" w:rsidRPr="00F02A1E">
        <w:rPr>
          <w:rFonts w:cs="Arial"/>
        </w:rPr>
        <w:t xml:space="preserve"> </w:t>
      </w:r>
      <w:r w:rsidRPr="00F02A1E">
        <w:rPr>
          <w:rFonts w:cs="Arial"/>
        </w:rPr>
        <w:t>a major redesign or significant change to the users’ navigation or access to the Licensed Materials</w:t>
      </w:r>
      <w:r w:rsidR="007B34EB" w:rsidRPr="00F02A1E">
        <w:rPr>
          <w:rFonts w:cs="Arial"/>
        </w:rPr>
        <w:t>.</w:t>
      </w:r>
      <w:r w:rsidRPr="00F02A1E">
        <w:rPr>
          <w:rFonts w:cs="Arial"/>
        </w:rPr>
        <w:t xml:space="preserve">  </w:t>
      </w:r>
    </w:p>
    <w:p w14:paraId="14681365" w14:textId="77777777" w:rsidR="00A815D9" w:rsidRPr="00F02A1E" w:rsidRDefault="00A815D9" w:rsidP="00D20936">
      <w:pPr>
        <w:pStyle w:val="TCBodyafterH1"/>
        <w:numPr>
          <w:ilvl w:val="0"/>
          <w:numId w:val="0"/>
        </w:numPr>
        <w:ind w:left="851"/>
        <w:rPr>
          <w:rFonts w:cs="Arial"/>
        </w:rPr>
      </w:pPr>
    </w:p>
    <w:p w14:paraId="77BCC9AD" w14:textId="77777777" w:rsidR="00EB072E" w:rsidRPr="00F02A1E" w:rsidRDefault="00EB072E" w:rsidP="00EB072E">
      <w:pPr>
        <w:pStyle w:val="TCHeading1"/>
        <w:spacing w:line="276" w:lineRule="auto"/>
        <w:rPr>
          <w:rFonts w:cs="Arial"/>
        </w:rPr>
      </w:pPr>
      <w:bookmarkStart w:id="46" w:name="_Toc484778801"/>
      <w:r w:rsidRPr="00F02A1E">
        <w:rPr>
          <w:rFonts w:cs="Arial"/>
        </w:rPr>
        <w:t>Privacy and Data Protection Policy</w:t>
      </w:r>
      <w:bookmarkEnd w:id="46"/>
    </w:p>
    <w:p w14:paraId="2091F6B3" w14:textId="77777777" w:rsidR="00EB072E" w:rsidRPr="00F02A1E" w:rsidRDefault="00EB072E" w:rsidP="00EB072E">
      <w:pPr>
        <w:pStyle w:val="TCBodyafterH1"/>
        <w:spacing w:line="276" w:lineRule="auto"/>
        <w:rPr>
          <w:rFonts w:cs="Arial"/>
        </w:rPr>
      </w:pPr>
      <w:r w:rsidRPr="00F02A1E">
        <w:rPr>
          <w:rFonts w:cs="Arial"/>
        </w:rPr>
        <w:t>The Provider recognizes the importance of protecting the information collected from Authorised Users in the operation of the Wiley Online Library (WOL), and shall take reasonable steps to maintain the security, integrity and privacy of any information in accordance with this section 1</w:t>
      </w:r>
      <w:r w:rsidR="00A10F34" w:rsidRPr="00F02A1E">
        <w:rPr>
          <w:rFonts w:cs="Arial"/>
        </w:rPr>
        <w:t>2</w:t>
      </w:r>
      <w:r w:rsidRPr="00F02A1E">
        <w:rPr>
          <w:rFonts w:cs="Arial"/>
        </w:rPr>
        <w:t xml:space="preserve">: “Privacy and Data Protection Policy”. </w:t>
      </w:r>
    </w:p>
    <w:p w14:paraId="1AB1E674" w14:textId="77777777" w:rsidR="00EB072E" w:rsidRPr="00F02A1E" w:rsidRDefault="00EB072E" w:rsidP="00EB072E">
      <w:pPr>
        <w:pStyle w:val="TCBodyafterH1"/>
        <w:spacing w:line="276" w:lineRule="auto"/>
        <w:rPr>
          <w:rFonts w:cs="Arial"/>
        </w:rPr>
      </w:pPr>
      <w:r w:rsidRPr="00F02A1E">
        <w:rPr>
          <w:rFonts w:cs="Arial"/>
        </w:rPr>
        <w:t xml:space="preserve">The Provider will ensure that any identifiable personal information it collects during the registration and purchasing processes will be adequate, relevant and not excessive for purposes of operating the Wiley Online Library and The Cochrane Library or any of the services operated hereunder and it will be kept accurate and up-to-date based on information provided. Except as expressly provided herein or, unless the Provider has received consent from the Authorised User, the Provider will not disclose any personal information identifying Authorised User or the Authority to any third party except where necessary in connection with services provided by appropriate intermediaries, who will be required to comply with the confidentiality provisions of this policy. In addition, the Provider may disclose personally identifiable information to third parties in order to comply with the law or requests by law enforcement agencies, to enforce these Terms and Conditions or to protect the rights, property or safety of the Wiley Online Library, The Cochrane Library, Authorised Users or the Authority. </w:t>
      </w:r>
    </w:p>
    <w:p w14:paraId="35E2B72C" w14:textId="77777777" w:rsidR="00EB072E" w:rsidRPr="00F02A1E" w:rsidRDefault="00EB072E" w:rsidP="00EB072E">
      <w:pPr>
        <w:pStyle w:val="TCBodyafterH1"/>
        <w:spacing w:line="276" w:lineRule="auto"/>
        <w:rPr>
          <w:rFonts w:cs="Arial"/>
        </w:rPr>
      </w:pPr>
      <w:r w:rsidRPr="00F02A1E">
        <w:rPr>
          <w:rFonts w:cs="Arial"/>
        </w:rPr>
        <w:t xml:space="preserve">In the event that all or substantially all of the business or assets relating to the Wiley Online Library are sold or otherwise assigned to another entity, personally identifiable information may be transferred to such entity. The Provider shall ensure Authorised Users are made aware that such information may be transferred. Personal information and any other communications or information supplied to the Provider may be used by the Provider for internal business and research </w:t>
      </w:r>
      <w:r w:rsidRPr="00F02A1E">
        <w:rPr>
          <w:rFonts w:cs="Arial"/>
        </w:rPr>
        <w:lastRenderedPageBreak/>
        <w:t>purposes and to help enhance and develop Wiley Online Library, but shall not (unless agreed by the Authorised User by agreement to the Provider</w:t>
      </w:r>
      <w:r w:rsidR="00784BB3" w:rsidRPr="00F02A1E">
        <w:rPr>
          <w:rFonts w:cs="Arial"/>
        </w:rPr>
        <w:t>’</w:t>
      </w:r>
      <w:r w:rsidRPr="00F02A1E">
        <w:rPr>
          <w:rFonts w:cs="Arial"/>
        </w:rPr>
        <w:t>s Privacy Policy) be shared with third parties.</w:t>
      </w:r>
    </w:p>
    <w:p w14:paraId="5599F451" w14:textId="77777777" w:rsidR="00EB072E" w:rsidRPr="00F02A1E" w:rsidRDefault="00EB072E" w:rsidP="00EB072E">
      <w:pPr>
        <w:pStyle w:val="TCBodyafterH1"/>
        <w:spacing w:line="276" w:lineRule="auto"/>
        <w:rPr>
          <w:rFonts w:cs="Arial"/>
        </w:rPr>
      </w:pPr>
      <w:r w:rsidRPr="00F02A1E">
        <w:rPr>
          <w:rFonts w:cs="Arial"/>
        </w:rPr>
        <w:t>The Provider shall ensure that Authorised User</w:t>
      </w:r>
      <w:r w:rsidR="00942A54" w:rsidRPr="00F02A1E">
        <w:rPr>
          <w:rFonts w:cs="Arial"/>
        </w:rPr>
        <w:t>s</w:t>
      </w:r>
      <w:r w:rsidRPr="00F02A1E">
        <w:rPr>
          <w:rFonts w:cs="Arial"/>
        </w:rPr>
        <w:t xml:space="preserve"> are aware that the Provider may send periodic catalogues, or other notices containing information about new products and services or upcoming events to Authorised Users. The Provider shall provide an opt-out option to Authorised Users for the above. </w:t>
      </w:r>
    </w:p>
    <w:p w14:paraId="0E3E9F65" w14:textId="77777777" w:rsidR="00EB072E" w:rsidRPr="00F02A1E" w:rsidRDefault="00EB072E" w:rsidP="00EB072E">
      <w:pPr>
        <w:pStyle w:val="TCBodyafterH1"/>
        <w:spacing w:line="276" w:lineRule="auto"/>
        <w:rPr>
          <w:rFonts w:cs="Arial"/>
        </w:rPr>
      </w:pPr>
      <w:r w:rsidRPr="00F02A1E">
        <w:rPr>
          <w:rFonts w:cs="Arial"/>
        </w:rPr>
        <w:t>If use of an electronic product, feature or service of the Wiley Online Library requires Authorised Users to provide a name and password or other personally identifiable information, the Provider shall ensure the Authorised User will have the option to opt in or out of providing such information when using the product, feature or service.</w:t>
      </w:r>
    </w:p>
    <w:p w14:paraId="1375A29C" w14:textId="77777777" w:rsidR="00EB072E" w:rsidRPr="00F02A1E" w:rsidRDefault="00EB072E" w:rsidP="00EB072E">
      <w:pPr>
        <w:pStyle w:val="TCBodyafterH1"/>
        <w:spacing w:line="276" w:lineRule="auto"/>
        <w:rPr>
          <w:rFonts w:cs="Arial"/>
        </w:rPr>
      </w:pPr>
      <w:r w:rsidRPr="00F02A1E">
        <w:rPr>
          <w:rFonts w:cs="Arial"/>
        </w:rPr>
        <w:t>The Provider may disclose to carefully chosen third parties navigational and transactional information in the form of anonymous, aggregate usage statistics (including "page views" on Wiley Online Library and the products) and demographics but only in forms that do not reveal an Authorised User's identity or confidential information, except as required by law, as needed in connection with legal proceedings, or unless the Provider has received the Authorised Users consent.</w:t>
      </w:r>
    </w:p>
    <w:p w14:paraId="22EC0800" w14:textId="77777777" w:rsidR="00EB072E" w:rsidRPr="00F02A1E" w:rsidRDefault="00EB072E" w:rsidP="00EB072E">
      <w:pPr>
        <w:pStyle w:val="TCBodyafterH1"/>
        <w:spacing w:line="276" w:lineRule="auto"/>
        <w:rPr>
          <w:rFonts w:cs="Arial"/>
        </w:rPr>
      </w:pPr>
      <w:r w:rsidRPr="00F02A1E">
        <w:rPr>
          <w:rFonts w:cs="Arial"/>
        </w:rPr>
        <w:t xml:space="preserve">The Provider may use cookies to collect information for research purposes. The </w:t>
      </w:r>
      <w:r w:rsidR="00784BB3" w:rsidRPr="00F02A1E">
        <w:rPr>
          <w:rFonts w:cs="Arial"/>
        </w:rPr>
        <w:t>P</w:t>
      </w:r>
      <w:r w:rsidRPr="00F02A1E">
        <w:rPr>
          <w:rFonts w:cs="Arial"/>
        </w:rPr>
        <w:t>rovider shall not use cookies to collect and store individually-identifiable information.  The Provider shall ensure the Authorised User is aware of the use of cookies.</w:t>
      </w:r>
    </w:p>
    <w:p w14:paraId="53FBACDC" w14:textId="77777777" w:rsidR="00EB072E" w:rsidRPr="00F02A1E" w:rsidRDefault="00EB072E" w:rsidP="00EB072E">
      <w:pPr>
        <w:pStyle w:val="TCBodyafterH1"/>
        <w:spacing w:line="276" w:lineRule="auto"/>
        <w:rPr>
          <w:rFonts w:cs="Arial"/>
        </w:rPr>
      </w:pPr>
      <w:r w:rsidRPr="00F02A1E">
        <w:rPr>
          <w:rFonts w:cs="Arial"/>
        </w:rPr>
        <w:t xml:space="preserve">Links may be provided from Wiley Online Library to other third party websites. The Provider shall ensure that Authorised Users are made aware that third party websites are subject to their own privacy and data protection policies and not covered by the Providers privacy policy and that third party companies may be placing and reading cookies in the cookie file of the browser on the Authorised Users computer hard disk or using web beacons or other technologies. The Provider shall inform Authorised Users that third parties typically use a cookie or third party web beacon to collect information and the Provider shall inform the Authorised User of the option to  opt-out of this type of advertising, at </w:t>
      </w:r>
      <w:hyperlink r:id="rId9" w:tgtFrame="_blank" w:history="1">
        <w:r w:rsidRPr="00F02A1E">
          <w:rPr>
            <w:rStyle w:val="Hyperlink"/>
            <w:rFonts w:cs="Arial"/>
            <w:b/>
          </w:rPr>
          <w:t>http://www.networkadvertising.org/managing/opt_out.asp</w:t>
        </w:r>
      </w:hyperlink>
      <w:r w:rsidRPr="00F02A1E">
        <w:rPr>
          <w:rFonts w:cs="Arial"/>
        </w:rPr>
        <w:t xml:space="preserve"> or by following instructions for opting out provided in the third party ad servers' privacy and data protection policies. The use of these </w:t>
      </w:r>
      <w:r w:rsidRPr="00F02A1E">
        <w:rPr>
          <w:rFonts w:cs="Arial"/>
        </w:rPr>
        <w:lastRenderedPageBreak/>
        <w:t>technologies by these third party ad servers is subject to their own privacy and data protection policies and is not covered by the Providers privacy policy. The Provider will not take responsibility for the privacy policies of, and usage of, personal information collected by others including, without limitation, those of any partner or affiliate.</w:t>
      </w:r>
    </w:p>
    <w:p w14:paraId="79234AFC" w14:textId="77777777" w:rsidR="00EB072E" w:rsidRPr="00F02A1E" w:rsidRDefault="00EB072E" w:rsidP="00EB072E">
      <w:pPr>
        <w:pStyle w:val="TCBodyafterH1"/>
        <w:spacing w:line="276" w:lineRule="auto"/>
        <w:rPr>
          <w:rFonts w:cs="Arial"/>
        </w:rPr>
      </w:pPr>
      <w:r w:rsidRPr="00F02A1E">
        <w:rPr>
          <w:rFonts w:cs="Arial"/>
        </w:rPr>
        <w:t xml:space="preserve">The Provider shall periodically review this Privacy and Data Protection Policy. The Provider reserves the right to modify its Privacy and Data Protection Policy at any time. The Provider shall notify the Authority of any changes to the policy and this agreement shall be amended to reflect such changes subject to clause 28 (Variation to Agreement). </w:t>
      </w:r>
    </w:p>
    <w:p w14:paraId="5A00A84C" w14:textId="77777777" w:rsidR="00EB072E" w:rsidRPr="00F02A1E" w:rsidRDefault="00EB072E" w:rsidP="00EB072E">
      <w:pPr>
        <w:pStyle w:val="TCHeading1"/>
        <w:spacing w:line="276" w:lineRule="auto"/>
        <w:rPr>
          <w:rFonts w:cs="Arial"/>
        </w:rPr>
      </w:pPr>
      <w:bookmarkStart w:id="47" w:name="_Toc484778802"/>
      <w:r w:rsidRPr="00F02A1E">
        <w:rPr>
          <w:rFonts w:cs="Arial"/>
        </w:rPr>
        <w:t>Warranty and Disclaimer by the Provider</w:t>
      </w:r>
      <w:bookmarkEnd w:id="47"/>
    </w:p>
    <w:p w14:paraId="66454419" w14:textId="77777777" w:rsidR="00EB072E" w:rsidRPr="00F02A1E" w:rsidRDefault="00EB072E" w:rsidP="00EB072E">
      <w:pPr>
        <w:pStyle w:val="TCBodyafterH1"/>
        <w:spacing w:line="276" w:lineRule="auto"/>
        <w:rPr>
          <w:rFonts w:cs="Arial"/>
        </w:rPr>
      </w:pPr>
      <w:r w:rsidRPr="00F02A1E">
        <w:rPr>
          <w:rFonts w:cs="Arial"/>
        </w:rPr>
        <w:t>The Provider represents and warrants that it has the right and authority to make Wiley Online Library (WOL) and The Cochrane Library available to the Authority and the Authorised Users pursuant to the terms of this</w:t>
      </w:r>
      <w:r w:rsidR="00A10F34" w:rsidRPr="00F02A1E">
        <w:rPr>
          <w:rFonts w:cs="Arial"/>
        </w:rPr>
        <w:t xml:space="preserve"> Agreement</w:t>
      </w:r>
      <w:r w:rsidRPr="00F02A1E">
        <w:rPr>
          <w:rFonts w:cs="Arial"/>
        </w:rPr>
        <w:t xml:space="preserve"> and that, to the best of the Provider's knowledge, Wiley Online Library (WOL) and The Cochrane Library do not infringe upon any copyright, patent, trade secret or other proprietary right of any third party.</w:t>
      </w:r>
    </w:p>
    <w:p w14:paraId="0A5260C8" w14:textId="77777777" w:rsidR="00EB072E" w:rsidRPr="00F02A1E" w:rsidRDefault="00EB072E" w:rsidP="00EB072E">
      <w:pPr>
        <w:pStyle w:val="TCBodyafterH1"/>
        <w:spacing w:line="276" w:lineRule="auto"/>
        <w:rPr>
          <w:rFonts w:cs="Arial"/>
        </w:rPr>
      </w:pPr>
      <w:r w:rsidRPr="00F02A1E">
        <w:rPr>
          <w:rFonts w:cs="Arial"/>
        </w:rPr>
        <w:t xml:space="preserve">Wiley Online Library (WOL) and The Cochrane Library may provide Authorised Users with links to third-party websites.  Where such links exist, the Provider disclaims all responsibility and liability for the content of such third-party websites.  Authorised Users assume sole responsibility for the accessing of third-party websites and the use of any content on such websites. </w:t>
      </w:r>
    </w:p>
    <w:p w14:paraId="15578923" w14:textId="77777777" w:rsidR="00EB072E" w:rsidRPr="00F02A1E" w:rsidRDefault="00EB072E" w:rsidP="00EB072E">
      <w:pPr>
        <w:pStyle w:val="TCBodyafterH1"/>
        <w:spacing w:line="276" w:lineRule="auto"/>
        <w:rPr>
          <w:rFonts w:cs="Arial"/>
        </w:rPr>
      </w:pPr>
      <w:r w:rsidRPr="00F02A1E">
        <w:rPr>
          <w:rFonts w:cs="Arial"/>
        </w:rPr>
        <w:t xml:space="preserve">Except for the warranties provided by Wiley in clause </w:t>
      </w:r>
      <w:r w:rsidR="00A10F34" w:rsidRPr="00F02A1E">
        <w:rPr>
          <w:rFonts w:cs="Arial"/>
        </w:rPr>
        <w:t>13</w:t>
      </w:r>
      <w:r w:rsidRPr="00F02A1E">
        <w:rPr>
          <w:rFonts w:cs="Arial"/>
        </w:rPr>
        <w:t>.1:</w:t>
      </w:r>
    </w:p>
    <w:p w14:paraId="5A34CB32" w14:textId="77777777" w:rsidR="00EB072E" w:rsidRPr="00F02A1E" w:rsidRDefault="00EB072E" w:rsidP="00EB072E">
      <w:pPr>
        <w:pStyle w:val="TCBodyafterH2"/>
        <w:spacing w:line="276" w:lineRule="auto"/>
        <w:rPr>
          <w:rFonts w:cs="Arial"/>
        </w:rPr>
      </w:pPr>
      <w:r w:rsidRPr="00F02A1E">
        <w:rPr>
          <w:rFonts w:cs="Arial"/>
        </w:rPr>
        <w:t>Wiley Online Library (WOL) and The Cochrane Library and all materials contained therein are provided on an "as is" basis, without warranties of any kind, either express or implied, including, but not limited to, warranties of title, or implied warranties of merchantability or fitness for a particular purpose;</w:t>
      </w:r>
    </w:p>
    <w:p w14:paraId="366421F2" w14:textId="77777777" w:rsidR="00EB072E" w:rsidRPr="00F02A1E" w:rsidRDefault="00EB072E" w:rsidP="00EB072E">
      <w:pPr>
        <w:pStyle w:val="TCBodyafterH2"/>
        <w:spacing w:line="276" w:lineRule="auto"/>
        <w:rPr>
          <w:rFonts w:cs="Arial"/>
        </w:rPr>
      </w:pPr>
      <w:r w:rsidRPr="00F02A1E">
        <w:rPr>
          <w:rFonts w:cs="Arial"/>
        </w:rPr>
        <w:t>The use of the Cochrane Library and Wiley Online Library (WOL) and all materials is at the authorised user’s own risk;</w:t>
      </w:r>
    </w:p>
    <w:p w14:paraId="3A770027" w14:textId="77777777" w:rsidR="00EB072E" w:rsidRPr="00F02A1E" w:rsidRDefault="00EB072E" w:rsidP="00EB072E">
      <w:pPr>
        <w:pStyle w:val="TCBodyafterH2"/>
        <w:spacing w:line="276" w:lineRule="auto"/>
        <w:rPr>
          <w:rFonts w:cs="Arial"/>
        </w:rPr>
      </w:pPr>
      <w:r w:rsidRPr="00F02A1E">
        <w:rPr>
          <w:rFonts w:cs="Arial"/>
        </w:rPr>
        <w:t>Access to Wiley Online Library (WOL) and The Cochrane Library may be interrupted and may not be error free; and</w:t>
      </w:r>
    </w:p>
    <w:p w14:paraId="024DBDB3" w14:textId="77777777" w:rsidR="00EB072E" w:rsidRPr="00F02A1E" w:rsidRDefault="00EB072E" w:rsidP="00EB072E">
      <w:pPr>
        <w:pStyle w:val="TCBodyafterH2"/>
        <w:spacing w:line="276" w:lineRule="auto"/>
        <w:rPr>
          <w:rFonts w:cs="Arial"/>
          <w:color w:val="000000"/>
        </w:rPr>
      </w:pPr>
      <w:r w:rsidRPr="00F02A1E">
        <w:rPr>
          <w:rFonts w:cs="Arial"/>
        </w:rPr>
        <w:lastRenderedPageBreak/>
        <w:t>Neither Wiley Online Library (WOL), The Cochrane Library, the Provider, or anyone else involved in creating, producing or delivering the electronic products or the materials contained in Wiley Online Library (WOL) and The Cochrane Library, shall be liable for any direct, indirect, incidental, special, consequential or punitive damages arising out of the authorised user’s use of or inability to use Wiley Online Library (WOL), The Cochrane Library and all materials contained therein.</w:t>
      </w:r>
    </w:p>
    <w:p w14:paraId="7B733438" w14:textId="77777777" w:rsidR="00EB072E" w:rsidRPr="00F02A1E" w:rsidRDefault="00EB072E" w:rsidP="00EB072E">
      <w:pPr>
        <w:pStyle w:val="TCBodyafterH1"/>
        <w:spacing w:line="276" w:lineRule="auto"/>
        <w:rPr>
          <w:rFonts w:cs="Arial"/>
          <w:bCs/>
          <w:u w:val="single"/>
        </w:rPr>
      </w:pPr>
      <w:r w:rsidRPr="00F02A1E">
        <w:rPr>
          <w:rFonts w:cs="Arial"/>
        </w:rPr>
        <w:t>The Provider shall indemnify and hold the Authority harmless from and against any damages, costs and fees (including reasonable attorney’s fees) resulting from any judgment against the Authority arising out of the claim of a</w:t>
      </w:r>
      <w:r w:rsidR="0052298F" w:rsidRPr="00F02A1E">
        <w:rPr>
          <w:rFonts w:cs="Arial"/>
        </w:rPr>
        <w:t xml:space="preserve"> third party that Wiley’s Licenc</w:t>
      </w:r>
      <w:r w:rsidRPr="00F02A1E">
        <w:rPr>
          <w:rFonts w:cs="Arial"/>
        </w:rPr>
        <w:t>e of The Cochrane Library or the Authority’s use thereof constitutes an infringement of any copyright, patent, trade secret or other proprietary right of any such third party.  This indemnity shall not apply if the claim involves content which has been modified or otherwise used in a manner</w:t>
      </w:r>
      <w:r w:rsidR="0052298F" w:rsidRPr="00F02A1E">
        <w:rPr>
          <w:rFonts w:cs="Arial"/>
        </w:rPr>
        <w:t xml:space="preserve"> not permitted under this Licenc</w:t>
      </w:r>
      <w:r w:rsidRPr="00F02A1E">
        <w:rPr>
          <w:rFonts w:cs="Arial"/>
        </w:rPr>
        <w:t>e or if the Authority has failed to comply with oth</w:t>
      </w:r>
      <w:r w:rsidR="0052298F" w:rsidRPr="00F02A1E">
        <w:rPr>
          <w:rFonts w:cs="Arial"/>
        </w:rPr>
        <w:t>er material terms of this Licenc</w:t>
      </w:r>
      <w:r w:rsidRPr="00F02A1E">
        <w:rPr>
          <w:rFonts w:cs="Arial"/>
        </w:rPr>
        <w:t>e.</w:t>
      </w:r>
    </w:p>
    <w:p w14:paraId="0DA75165" w14:textId="77777777" w:rsidR="00EB072E" w:rsidRPr="00F02A1E" w:rsidRDefault="00EB072E" w:rsidP="00E374F6">
      <w:pPr>
        <w:pStyle w:val="TCBodyafterH1"/>
        <w:rPr>
          <w:rFonts w:cs="Arial"/>
        </w:rPr>
      </w:pPr>
      <w:r w:rsidRPr="00F02A1E">
        <w:rPr>
          <w:rFonts w:cs="Arial"/>
        </w:rPr>
        <w:t>The Authority shall give prompt notice of an infringement claim to Wiley, provide such cooperation and assistance to Wiley as is reasonably necessary to defend the claim, and shall allow the Provider to have the sole control of the defence, provided, however, that the Authority retains the right to participate in the defence at its own expense.</w:t>
      </w:r>
    </w:p>
    <w:p w14:paraId="66EA3C46" w14:textId="77777777" w:rsidR="00EB072E" w:rsidRPr="00F02A1E" w:rsidRDefault="00EB072E" w:rsidP="00EB072E">
      <w:pPr>
        <w:pStyle w:val="TCHeading1"/>
        <w:numPr>
          <w:ilvl w:val="0"/>
          <w:numId w:val="0"/>
        </w:numPr>
        <w:ind w:left="360"/>
        <w:rPr>
          <w:rFonts w:cs="Arial"/>
        </w:rPr>
      </w:pPr>
    </w:p>
    <w:p w14:paraId="43172631" w14:textId="77777777" w:rsidR="00EB072E" w:rsidRPr="00F02A1E" w:rsidRDefault="00EB072E" w:rsidP="00EB072E">
      <w:pPr>
        <w:pStyle w:val="TCHeading1"/>
        <w:rPr>
          <w:rFonts w:cs="Arial"/>
        </w:rPr>
      </w:pPr>
      <w:bookmarkStart w:id="48" w:name="_Toc484778803"/>
      <w:r w:rsidRPr="00F02A1E">
        <w:rPr>
          <w:rFonts w:cs="Arial"/>
        </w:rPr>
        <w:t>Authority’s Undertakings</w:t>
      </w:r>
      <w:bookmarkEnd w:id="48"/>
    </w:p>
    <w:p w14:paraId="6A20FAB1" w14:textId="77777777" w:rsidR="00EB072E" w:rsidRPr="00F02A1E" w:rsidRDefault="00EB072E" w:rsidP="00EB072E">
      <w:pPr>
        <w:pStyle w:val="TCBodyafterH1"/>
        <w:spacing w:line="276" w:lineRule="auto"/>
        <w:rPr>
          <w:rFonts w:cs="Arial"/>
        </w:rPr>
      </w:pPr>
      <w:r w:rsidRPr="00F02A1E">
        <w:rPr>
          <w:rFonts w:cs="Arial"/>
        </w:rPr>
        <w:t>The Authority will:</w:t>
      </w:r>
    </w:p>
    <w:p w14:paraId="0E3E50CA" w14:textId="77777777" w:rsidR="00EB072E" w:rsidRPr="00F02A1E" w:rsidRDefault="00EB072E" w:rsidP="00EB072E">
      <w:pPr>
        <w:pStyle w:val="TCBodyafterH2"/>
        <w:spacing w:line="276" w:lineRule="auto"/>
        <w:rPr>
          <w:rFonts w:cs="Arial"/>
        </w:rPr>
      </w:pPr>
      <w:r w:rsidRPr="00F02A1E">
        <w:rPr>
          <w:rFonts w:cs="Arial"/>
        </w:rPr>
        <w:t xml:space="preserve">take all reasonable measures to inform Authorised Users of the </w:t>
      </w:r>
      <w:r w:rsidR="004575A0" w:rsidRPr="00F02A1E">
        <w:rPr>
          <w:rFonts w:cs="Arial"/>
        </w:rPr>
        <w:t>“</w:t>
      </w:r>
      <w:r w:rsidRPr="00F02A1E">
        <w:rPr>
          <w:rFonts w:cs="Arial"/>
        </w:rPr>
        <w:t>Terms and Conditions of Use</w:t>
      </w:r>
      <w:r w:rsidR="004575A0" w:rsidRPr="00F02A1E">
        <w:rPr>
          <w:rFonts w:cs="Arial"/>
        </w:rPr>
        <w:t>”</w:t>
      </w:r>
      <w:r w:rsidRPr="00F02A1E">
        <w:rPr>
          <w:rFonts w:cs="Arial"/>
        </w:rPr>
        <w:t xml:space="preserve"> and to emphasize to such Authorised Users the need to comply with whatever restrictions on access, use, reproduction and transmission are included therein; </w:t>
      </w:r>
    </w:p>
    <w:p w14:paraId="07AE0BDC" w14:textId="77777777" w:rsidR="00EB072E" w:rsidRPr="00F02A1E" w:rsidRDefault="00EB072E" w:rsidP="00EB072E">
      <w:pPr>
        <w:pStyle w:val="TCBodyafterH2"/>
        <w:spacing w:line="276" w:lineRule="auto"/>
        <w:rPr>
          <w:rFonts w:cs="Arial"/>
        </w:rPr>
      </w:pPr>
      <w:r w:rsidRPr="00F02A1E">
        <w:rPr>
          <w:rFonts w:cs="Arial"/>
        </w:rPr>
        <w:t>undertake reasonable measures within its control to prevent access to and improper use of The Cochrane Library and WOL by unauthorised persons; and co-operate with Wiley as required to prevent any unauthorised access of which it has actual notice or knowledge;</w:t>
      </w:r>
    </w:p>
    <w:p w14:paraId="3B09AC6C" w14:textId="77777777" w:rsidR="00EB072E" w:rsidRPr="00F02A1E" w:rsidRDefault="00D72A47" w:rsidP="00EB072E">
      <w:pPr>
        <w:pStyle w:val="TCBodyafterH2"/>
        <w:spacing w:line="276" w:lineRule="auto"/>
        <w:rPr>
          <w:rFonts w:cs="Arial"/>
        </w:rPr>
      </w:pPr>
      <w:proofErr w:type="gramStart"/>
      <w:r w:rsidRPr="00F02A1E">
        <w:rPr>
          <w:rFonts w:cs="Arial"/>
        </w:rPr>
        <w:lastRenderedPageBreak/>
        <w:t>p</w:t>
      </w:r>
      <w:r w:rsidR="00756FE3" w:rsidRPr="00F02A1E">
        <w:rPr>
          <w:rFonts w:cs="Arial"/>
        </w:rPr>
        <w:t>romptly</w:t>
      </w:r>
      <w:proofErr w:type="gramEnd"/>
      <w:r w:rsidR="00EB072E" w:rsidRPr="00F02A1E">
        <w:rPr>
          <w:rFonts w:cs="Arial"/>
        </w:rPr>
        <w:t xml:space="preserve"> notify the Provider of any copyright infringement or unauthorised usage of The Cochrane Library or WOL, which comes to the Authority's attention; and cooperate with the Provider in the investigation of such infringement or unauthorised use and in any action, which the Provider takes to enforce its copyright, at the Provider’s expense.  Notwithstanding the above, the Authority shall not be responsible for such unauthorised use which is without the express or implied consent of the Authority, provided that the Authority has taken reasonable steps to prevent such misuse and, upon learning of it, notify Wiley promptly of any such breach or infringement.</w:t>
      </w:r>
    </w:p>
    <w:p w14:paraId="7D28793B" w14:textId="77777777" w:rsidR="00EB072E" w:rsidRPr="00F02A1E" w:rsidRDefault="00EB072E" w:rsidP="00EB072E">
      <w:pPr>
        <w:pStyle w:val="TCHeading1"/>
        <w:spacing w:line="276" w:lineRule="auto"/>
        <w:rPr>
          <w:rFonts w:cs="Arial"/>
        </w:rPr>
      </w:pPr>
      <w:bookmarkStart w:id="49" w:name="_Toc484778804"/>
      <w:r w:rsidRPr="00F02A1E">
        <w:rPr>
          <w:rFonts w:cs="Arial"/>
        </w:rPr>
        <w:t>Intellectual Property</w:t>
      </w:r>
      <w:bookmarkEnd w:id="49"/>
    </w:p>
    <w:p w14:paraId="14BFD003" w14:textId="77777777" w:rsidR="00EB072E" w:rsidRPr="00F02A1E" w:rsidRDefault="00EB072E" w:rsidP="00EB072E">
      <w:pPr>
        <w:pStyle w:val="TCBodyafterH1"/>
        <w:spacing w:line="276" w:lineRule="auto"/>
        <w:rPr>
          <w:rFonts w:cs="Arial"/>
        </w:rPr>
      </w:pPr>
      <w:r w:rsidRPr="00F02A1E">
        <w:rPr>
          <w:rFonts w:cs="Arial"/>
        </w:rPr>
        <w:t xml:space="preserve">All Intellectual Property shall remain the property of the owner, </w:t>
      </w:r>
      <w:r w:rsidR="00821DBA" w:rsidRPr="00F02A1E">
        <w:rPr>
          <w:rFonts w:cs="Arial"/>
        </w:rPr>
        <w:t>the Service and / or Licensed M</w:t>
      </w:r>
      <w:r w:rsidRPr="00F02A1E">
        <w:rPr>
          <w:rFonts w:cs="Arial"/>
        </w:rPr>
        <w:t xml:space="preserve">aterials shall be supplied ‘as is’. </w:t>
      </w:r>
    </w:p>
    <w:p w14:paraId="1D9BB512" w14:textId="77777777" w:rsidR="00EB072E" w:rsidRPr="00F02A1E" w:rsidRDefault="00EB072E" w:rsidP="00EB072E">
      <w:pPr>
        <w:pStyle w:val="TCBodyafterH1"/>
        <w:spacing w:line="276" w:lineRule="auto"/>
        <w:rPr>
          <w:rFonts w:cs="Arial"/>
        </w:rPr>
      </w:pPr>
      <w:r w:rsidRPr="00F02A1E">
        <w:rPr>
          <w:rFonts w:cs="Arial"/>
        </w:rPr>
        <w:t>The Authority acknowledges that The Cochrane Library and WOL are protected by copyright.  All rights not specifically granted to the Authority are expressly reserved.</w:t>
      </w:r>
    </w:p>
    <w:p w14:paraId="797E2CEE" w14:textId="77777777" w:rsidR="00EB072E" w:rsidRPr="00F02A1E" w:rsidRDefault="00EB072E" w:rsidP="00D20936">
      <w:pPr>
        <w:pStyle w:val="TCBodyafterH1"/>
        <w:numPr>
          <w:ilvl w:val="0"/>
          <w:numId w:val="0"/>
        </w:numPr>
        <w:spacing w:line="276" w:lineRule="auto"/>
        <w:ind w:left="851"/>
        <w:rPr>
          <w:rFonts w:cs="Arial"/>
        </w:rPr>
      </w:pPr>
    </w:p>
    <w:p w14:paraId="788EABE8" w14:textId="77777777" w:rsidR="00AD6214" w:rsidRPr="00F02A1E" w:rsidRDefault="00AD6214" w:rsidP="00AD6214">
      <w:pPr>
        <w:pStyle w:val="TCHeading1"/>
        <w:spacing w:line="276" w:lineRule="auto"/>
        <w:rPr>
          <w:rFonts w:cs="Arial"/>
        </w:rPr>
      </w:pPr>
      <w:bookmarkStart w:id="50" w:name="_Toc484778805"/>
      <w:r w:rsidRPr="00F02A1E">
        <w:rPr>
          <w:rFonts w:cs="Arial"/>
        </w:rPr>
        <w:t xml:space="preserve">Performance </w:t>
      </w:r>
      <w:r w:rsidR="00BE5CB4" w:rsidRPr="00F02A1E">
        <w:rPr>
          <w:rFonts w:cs="Arial"/>
        </w:rPr>
        <w:t>Measurement</w:t>
      </w:r>
      <w:r w:rsidR="00386EFB" w:rsidRPr="00F02A1E">
        <w:rPr>
          <w:rFonts w:cs="Arial"/>
        </w:rPr>
        <w:t xml:space="preserve"> and Review</w:t>
      </w:r>
      <w:bookmarkEnd w:id="50"/>
    </w:p>
    <w:p w14:paraId="1465D074" w14:textId="77777777" w:rsidR="006C7963" w:rsidRPr="00F02A1E" w:rsidRDefault="006C7963" w:rsidP="006C7963">
      <w:pPr>
        <w:pStyle w:val="TCBodyafterH1"/>
        <w:spacing w:line="276" w:lineRule="auto"/>
        <w:rPr>
          <w:rFonts w:cs="Arial"/>
        </w:rPr>
      </w:pPr>
      <w:r w:rsidRPr="00F02A1E">
        <w:rPr>
          <w:rFonts w:cs="Arial"/>
        </w:rPr>
        <w:t xml:space="preserve">The Provider shall attend formal, </w:t>
      </w:r>
      <w:proofErr w:type="spellStart"/>
      <w:r w:rsidRPr="00F02A1E">
        <w:rPr>
          <w:rFonts w:cs="Arial"/>
        </w:rPr>
        <w:t>minuted</w:t>
      </w:r>
      <w:proofErr w:type="spellEnd"/>
      <w:r w:rsidRPr="00F02A1E">
        <w:rPr>
          <w:rFonts w:cs="Arial"/>
        </w:rPr>
        <w:t xml:space="preserve"> quarterly and annual service review meetings (each such meeting being a "Review"), as required by the Authorised Officer, to discuss the Authority's levels of satisfaction in respect of the Deliverable(s) provided under the Agreement and to agree any necessary action to address areas which do not meet the  Agreemen</w:t>
      </w:r>
      <w:r w:rsidR="00E374F6" w:rsidRPr="00F02A1E">
        <w:rPr>
          <w:rFonts w:cs="Arial"/>
        </w:rPr>
        <w:t>t Standard. T</w:t>
      </w:r>
      <w:r w:rsidRPr="00F02A1E">
        <w:rPr>
          <w:rFonts w:cs="Arial"/>
        </w:rPr>
        <w:t>he Provider will not obstruct or withhold its agreement to any such failure to meet agreed standards.  Such Reviews shall be attended by duly authorised and sufficiently senior employees of both the Authority and the Provider together with any other relevant attendees</w:t>
      </w:r>
      <w:r w:rsidR="00230497" w:rsidRPr="00F02A1E">
        <w:rPr>
          <w:rFonts w:cs="Arial"/>
        </w:rPr>
        <w:t xml:space="preserve"> such as any contributing funder</w:t>
      </w:r>
      <w:r w:rsidRPr="00F02A1E">
        <w:rPr>
          <w:rFonts w:cs="Arial"/>
        </w:rPr>
        <w:t xml:space="preserve">.  The Parties shall agree a standing agenda for such Reviews. </w:t>
      </w:r>
    </w:p>
    <w:p w14:paraId="20FABEA5" w14:textId="77777777" w:rsidR="00E07F99" w:rsidRPr="00F02A1E" w:rsidRDefault="00E07F99" w:rsidP="00E07F99">
      <w:pPr>
        <w:pStyle w:val="TCBodyafterH1"/>
        <w:spacing w:line="276" w:lineRule="auto"/>
        <w:rPr>
          <w:rFonts w:cs="Arial"/>
        </w:rPr>
      </w:pPr>
      <w:r w:rsidRPr="00F02A1E">
        <w:rPr>
          <w:rFonts w:cs="Arial"/>
        </w:rPr>
        <w:t xml:space="preserve">If any part of any Deliverable is found to be defective or different in any way from the Specification or Annexe(s) or otherwise has not been provided to the Agreement Standard other than as a result of a default or negligence on the part of the Authority, the Provider shall at its own expense re-perform the Deliverable(s) in question (without </w:t>
      </w:r>
      <w:r w:rsidRPr="00F02A1E">
        <w:rPr>
          <w:rFonts w:cs="Arial"/>
        </w:rPr>
        <w:lastRenderedPageBreak/>
        <w:t>additional remuneration thereof) within such time as the Authority may reasonably specify.</w:t>
      </w:r>
    </w:p>
    <w:p w14:paraId="4E7084E0" w14:textId="77777777" w:rsidR="00E07F99" w:rsidRPr="00F02A1E" w:rsidRDefault="00E07F99" w:rsidP="00E07F99">
      <w:pPr>
        <w:pStyle w:val="TCBodyafterH1"/>
        <w:spacing w:line="276" w:lineRule="auto"/>
        <w:rPr>
          <w:rFonts w:cs="Arial"/>
        </w:rPr>
      </w:pPr>
      <w:r w:rsidRPr="00F02A1E">
        <w:rPr>
          <w:rFonts w:cs="Arial"/>
        </w:rPr>
        <w:t>If the performance of the Agreement by the Provider is delayed by reason of any act or default on the part of the Authority or, by any other cause that the Provider could not have reasonably foreseen or prevented and for which it was not responsible, the Provider shall be allowed a reasonable extension of time for completion of the Deliverable(s) so affected.</w:t>
      </w:r>
    </w:p>
    <w:p w14:paraId="4DA66369" w14:textId="77777777" w:rsidR="00EB072E" w:rsidRPr="00F02A1E" w:rsidRDefault="00EB072E" w:rsidP="00EB072E">
      <w:pPr>
        <w:pStyle w:val="TCHeading1"/>
        <w:rPr>
          <w:rFonts w:cs="Arial"/>
        </w:rPr>
      </w:pPr>
      <w:bookmarkStart w:id="51" w:name="_Toc484778806"/>
      <w:r w:rsidRPr="00F02A1E">
        <w:rPr>
          <w:rFonts w:cs="Arial"/>
        </w:rPr>
        <w:t>Reporting &amp; Monitoring</w:t>
      </w:r>
      <w:bookmarkEnd w:id="51"/>
      <w:r w:rsidRPr="00F02A1E">
        <w:rPr>
          <w:rFonts w:cs="Arial"/>
        </w:rPr>
        <w:t xml:space="preserve"> </w:t>
      </w:r>
    </w:p>
    <w:p w14:paraId="03408B6A" w14:textId="77777777" w:rsidR="00EB072E" w:rsidRPr="00F02A1E" w:rsidRDefault="00EB072E" w:rsidP="00EB072E">
      <w:pPr>
        <w:pStyle w:val="TCBodyafterH1"/>
        <w:rPr>
          <w:rFonts w:cs="Arial"/>
        </w:rPr>
      </w:pPr>
      <w:r w:rsidRPr="00F02A1E">
        <w:rPr>
          <w:rFonts w:cs="Arial"/>
        </w:rPr>
        <w:t>The Provider shall appoint a single point of contact for this Agreement for the purposes of contract and service management (the “Contract Manager”)</w:t>
      </w:r>
    </w:p>
    <w:p w14:paraId="5E3113EF" w14:textId="77777777" w:rsidR="00EB072E" w:rsidRPr="00F02A1E" w:rsidRDefault="00EB072E" w:rsidP="00EB072E">
      <w:pPr>
        <w:pStyle w:val="TCBodyafterH1"/>
        <w:spacing w:line="276" w:lineRule="auto"/>
        <w:rPr>
          <w:rFonts w:cs="Arial"/>
        </w:rPr>
      </w:pPr>
      <w:r w:rsidRPr="00F02A1E">
        <w:rPr>
          <w:rFonts w:cs="Arial"/>
        </w:rPr>
        <w:t>The Provider shall provide to the Authority, or facilitate the collection and provision by the Authority, of usage and statistical data which is COUNTER (Release 4) (</w:t>
      </w:r>
      <w:hyperlink r:id="rId10" w:history="1">
        <w:r w:rsidRPr="00F02A1E">
          <w:rPr>
            <w:rFonts w:cs="Arial"/>
          </w:rPr>
          <w:t>http://www.projectcounter.org/</w:t>
        </w:r>
      </w:hyperlink>
      <w:r w:rsidRPr="00F02A1E">
        <w:rPr>
          <w:rFonts w:cs="Arial"/>
        </w:rPr>
        <w:t>) compliant on a monthly basis. Such usage data shall be compiled in a manner consistent with applicable privacy and data protection laws, and the anonymity of individual users and the confidentiality of their searches shall be fully protected.  In the case that the Provider assigns its rights to another Party, the Authority may at its discretion require the assignee either to keep such usage information confidential or to destroy it.</w:t>
      </w:r>
    </w:p>
    <w:p w14:paraId="1BD69B09" w14:textId="77777777" w:rsidR="00EB072E" w:rsidRPr="00F02A1E" w:rsidRDefault="00EB072E" w:rsidP="00EB072E">
      <w:pPr>
        <w:pStyle w:val="TCBodyafterH1"/>
        <w:spacing w:line="276" w:lineRule="auto"/>
        <w:rPr>
          <w:rFonts w:cs="Arial"/>
        </w:rPr>
      </w:pPr>
      <w:r w:rsidRPr="00F02A1E">
        <w:rPr>
          <w:rFonts w:cs="Arial"/>
        </w:rPr>
        <w:t>The Provider shall attend quarterly review meetings and an annual review meeting with the Authority and provide the Authority with a service report no later than ten (10) working days before the scheduled</w:t>
      </w:r>
      <w:r w:rsidRPr="00F02A1E">
        <w:rPr>
          <w:rFonts w:cs="Arial"/>
          <w:color w:val="FF0000"/>
        </w:rPr>
        <w:t xml:space="preserve"> </w:t>
      </w:r>
      <w:r w:rsidRPr="00F02A1E">
        <w:rPr>
          <w:rFonts w:cs="Arial"/>
        </w:rPr>
        <w:t xml:space="preserve">Review meeting. The service report should </w:t>
      </w:r>
      <w:r w:rsidR="003326E0" w:rsidRPr="00F02A1E">
        <w:rPr>
          <w:rFonts w:cs="Arial"/>
        </w:rPr>
        <w:t>use</w:t>
      </w:r>
      <w:r w:rsidRPr="00F02A1E">
        <w:rPr>
          <w:rFonts w:cs="Arial"/>
        </w:rPr>
        <w:t xml:space="preserve"> the </w:t>
      </w:r>
      <w:r w:rsidR="003326E0" w:rsidRPr="00F02A1E">
        <w:rPr>
          <w:rFonts w:cs="Arial"/>
        </w:rPr>
        <w:t xml:space="preserve">management reporting template </w:t>
      </w:r>
      <w:r w:rsidRPr="00F02A1E">
        <w:rPr>
          <w:rFonts w:cs="Arial"/>
        </w:rPr>
        <w:t xml:space="preserve">supplied by the Authority in Annex </w:t>
      </w:r>
      <w:r w:rsidR="00FA6F3D" w:rsidRPr="00F02A1E">
        <w:rPr>
          <w:rFonts w:cs="Arial"/>
        </w:rPr>
        <w:t xml:space="preserve">SEVEN and </w:t>
      </w:r>
      <w:r w:rsidRPr="00F02A1E">
        <w:rPr>
          <w:rFonts w:cs="Arial"/>
        </w:rPr>
        <w:t xml:space="preserve">should provide a summary of performance against any agreed KPIs and reporting requirements to include (but not limited to): </w:t>
      </w:r>
    </w:p>
    <w:p w14:paraId="13065F45" w14:textId="77777777" w:rsidR="00EB072E" w:rsidRPr="00F02A1E" w:rsidRDefault="00EB072E" w:rsidP="00755AD6">
      <w:pPr>
        <w:pStyle w:val="TCBodyafterH2"/>
        <w:spacing w:line="276" w:lineRule="auto"/>
        <w:rPr>
          <w:rFonts w:cs="Arial"/>
        </w:rPr>
      </w:pPr>
      <w:r w:rsidRPr="00F02A1E">
        <w:rPr>
          <w:rFonts w:cs="Arial"/>
        </w:rPr>
        <w:t>Service Availability statistics and details.</w:t>
      </w:r>
    </w:p>
    <w:p w14:paraId="768199FA" w14:textId="77777777" w:rsidR="00EB072E" w:rsidRPr="00F02A1E" w:rsidRDefault="00EB072E" w:rsidP="00EB072E">
      <w:pPr>
        <w:pStyle w:val="TCBodyafterH2"/>
        <w:spacing w:line="276" w:lineRule="auto"/>
        <w:rPr>
          <w:rFonts w:cs="Arial"/>
        </w:rPr>
      </w:pPr>
      <w:r w:rsidRPr="00F02A1E">
        <w:rPr>
          <w:rFonts w:cs="Arial"/>
        </w:rPr>
        <w:t>Scheduled maintenance (both advertised and used), showing the start and finish date and time of each period of Scheduled maintenance.</w:t>
      </w:r>
    </w:p>
    <w:p w14:paraId="64FD09B3" w14:textId="77777777" w:rsidR="00EB072E" w:rsidRPr="00F02A1E" w:rsidRDefault="00EB072E" w:rsidP="00EB072E">
      <w:pPr>
        <w:pStyle w:val="TCBodyafterH2"/>
        <w:spacing w:line="276" w:lineRule="auto"/>
        <w:rPr>
          <w:rFonts w:cs="Arial"/>
        </w:rPr>
      </w:pPr>
      <w:r w:rsidRPr="00F02A1E">
        <w:rPr>
          <w:rFonts w:cs="Arial"/>
        </w:rPr>
        <w:t>Details of material changes to, or removal of, any content within the Licensed Materials (both occurring over the last quarter and any pre-notification of changes or removal over the next quarterly period).</w:t>
      </w:r>
    </w:p>
    <w:p w14:paraId="5A69F7DC" w14:textId="77777777" w:rsidR="00EB072E" w:rsidRPr="00F02A1E" w:rsidRDefault="00EB072E" w:rsidP="00EB072E">
      <w:pPr>
        <w:pStyle w:val="TCBodyafterH2"/>
        <w:spacing w:line="276" w:lineRule="auto"/>
        <w:rPr>
          <w:rFonts w:cs="Arial"/>
        </w:rPr>
      </w:pPr>
      <w:r w:rsidRPr="00F02A1E">
        <w:rPr>
          <w:rFonts w:cs="Arial"/>
        </w:rPr>
        <w:lastRenderedPageBreak/>
        <w:t>Details of any Service incidents or issues, their resolution and response times.</w:t>
      </w:r>
    </w:p>
    <w:p w14:paraId="2E5698FA" w14:textId="77777777" w:rsidR="00EB072E" w:rsidRPr="00F02A1E" w:rsidRDefault="00EB072E" w:rsidP="00EB072E">
      <w:pPr>
        <w:pStyle w:val="TCBodyafterH2"/>
        <w:spacing w:line="276" w:lineRule="auto"/>
        <w:rPr>
          <w:rFonts w:cs="Arial"/>
        </w:rPr>
      </w:pPr>
      <w:r w:rsidRPr="00F02A1E">
        <w:rPr>
          <w:rFonts w:cs="Arial"/>
        </w:rPr>
        <w:t>Details of General Enquiries and / or complaints received and resolution.</w:t>
      </w:r>
    </w:p>
    <w:p w14:paraId="4B37716E" w14:textId="77777777" w:rsidR="00EB072E" w:rsidRPr="00F02A1E" w:rsidRDefault="00EB072E" w:rsidP="00EB072E">
      <w:pPr>
        <w:pStyle w:val="TCBodyafterH2"/>
        <w:spacing w:line="276" w:lineRule="auto"/>
        <w:rPr>
          <w:rFonts w:cs="Arial"/>
        </w:rPr>
      </w:pPr>
      <w:r w:rsidRPr="00F02A1E">
        <w:rPr>
          <w:rFonts w:cs="Arial"/>
        </w:rPr>
        <w:t xml:space="preserve">Details of any financial invoices and payments made during the reporting period. </w:t>
      </w:r>
    </w:p>
    <w:p w14:paraId="29077529" w14:textId="77777777" w:rsidR="007574AC" w:rsidRPr="00F02A1E" w:rsidRDefault="007574AC" w:rsidP="00EB072E">
      <w:pPr>
        <w:pStyle w:val="TCBodyafterH2"/>
        <w:spacing w:line="276" w:lineRule="auto"/>
        <w:rPr>
          <w:rFonts w:cs="Arial"/>
        </w:rPr>
      </w:pPr>
      <w:r w:rsidRPr="00F02A1E">
        <w:rPr>
          <w:rFonts w:cs="Arial"/>
        </w:rPr>
        <w:t xml:space="preserve">Referrals to </w:t>
      </w:r>
      <w:proofErr w:type="gramStart"/>
      <w:r w:rsidRPr="00F02A1E">
        <w:rPr>
          <w:rFonts w:cs="Arial"/>
        </w:rPr>
        <w:t>The</w:t>
      </w:r>
      <w:proofErr w:type="gramEnd"/>
      <w:r w:rsidRPr="00F02A1E">
        <w:rPr>
          <w:rFonts w:cs="Arial"/>
        </w:rPr>
        <w:t xml:space="preserve"> Cochrane Library</w:t>
      </w:r>
      <w:r w:rsidR="006D17BD" w:rsidRPr="00F02A1E">
        <w:rPr>
          <w:rFonts w:cs="Arial"/>
        </w:rPr>
        <w:t>.</w:t>
      </w:r>
    </w:p>
    <w:p w14:paraId="1E266476" w14:textId="77777777" w:rsidR="00EB072E" w:rsidRPr="00F02A1E" w:rsidRDefault="00EB072E" w:rsidP="00EB072E">
      <w:pPr>
        <w:pStyle w:val="TCBodyafterH2"/>
        <w:rPr>
          <w:rFonts w:cs="Arial"/>
        </w:rPr>
      </w:pPr>
      <w:r w:rsidRPr="00F02A1E">
        <w:rPr>
          <w:rFonts w:cs="Arial"/>
        </w:rPr>
        <w:t xml:space="preserve">Subject to clauses </w:t>
      </w:r>
      <w:r w:rsidR="00E374F6" w:rsidRPr="00F02A1E">
        <w:rPr>
          <w:rFonts w:cs="Arial"/>
        </w:rPr>
        <w:t>18</w:t>
      </w:r>
      <w:r w:rsidRPr="00F02A1E">
        <w:rPr>
          <w:rFonts w:cs="Arial"/>
        </w:rPr>
        <w:t>, details of any global communications circulated that refer to this Agreement.</w:t>
      </w:r>
    </w:p>
    <w:p w14:paraId="41E8D00B" w14:textId="0912FBDA" w:rsidR="003326E0" w:rsidRPr="00F02A1E" w:rsidRDefault="003326E0" w:rsidP="003326E0">
      <w:pPr>
        <w:pStyle w:val="TCBodyafterH1"/>
        <w:rPr>
          <w:rFonts w:cs="Arial"/>
        </w:rPr>
      </w:pPr>
      <w:r w:rsidRPr="00F02A1E">
        <w:rPr>
          <w:rFonts w:cs="Arial"/>
        </w:rPr>
        <w:t>The total number and percentage of Open Access content in The Cochrane Library should be reported by the Provider quarterly and annually by month</w:t>
      </w:r>
      <w:r w:rsidR="00834D51" w:rsidRPr="00F02A1E">
        <w:rPr>
          <w:rFonts w:cs="Arial"/>
        </w:rPr>
        <w:t>,</w:t>
      </w:r>
      <w:r w:rsidRPr="00F02A1E">
        <w:rPr>
          <w:rFonts w:cs="Arial"/>
        </w:rPr>
        <w:t xml:space="preserve"> using the management reporting template</w:t>
      </w:r>
      <w:r w:rsidR="00224E4B" w:rsidRPr="00F02A1E">
        <w:rPr>
          <w:rFonts w:cs="Arial"/>
        </w:rPr>
        <w:t xml:space="preserve"> (OA tracker tab”</w:t>
      </w:r>
      <w:r w:rsidR="00A86A34">
        <w:rPr>
          <w:rFonts w:cs="Arial"/>
        </w:rPr>
        <w:t>)</w:t>
      </w:r>
      <w:r w:rsidRPr="00F02A1E">
        <w:rPr>
          <w:rFonts w:cs="Arial"/>
        </w:rPr>
        <w:t xml:space="preserve"> supplied by the Authority in Annex SEVEN to include: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962"/>
      </w:tblGrid>
      <w:tr w:rsidR="003326E0" w:rsidRPr="00F02A1E" w14:paraId="7439CBD1" w14:textId="77777777" w:rsidTr="006C1CA8">
        <w:tc>
          <w:tcPr>
            <w:tcW w:w="4531" w:type="dxa"/>
          </w:tcPr>
          <w:p w14:paraId="1B821349" w14:textId="77777777" w:rsidR="003326E0" w:rsidRPr="00F02A1E" w:rsidRDefault="003326E0" w:rsidP="00931903">
            <w:pPr>
              <w:spacing w:before="40" w:after="40" w:line="276" w:lineRule="auto"/>
              <w:rPr>
                <w:rFonts w:ascii="Arial" w:hAnsi="Arial" w:cs="Arial"/>
              </w:rPr>
            </w:pPr>
            <w:r w:rsidRPr="00F02A1E">
              <w:rPr>
                <w:rFonts w:ascii="Arial" w:hAnsi="Arial" w:cs="Arial"/>
              </w:rPr>
              <w:t>Total number of Open Access content in CDSR and on The Cochrane Library.</w:t>
            </w:r>
          </w:p>
          <w:p w14:paraId="682A9077" w14:textId="77777777" w:rsidR="003326E0" w:rsidRPr="00F02A1E" w:rsidRDefault="003326E0" w:rsidP="00931903">
            <w:pPr>
              <w:spacing w:before="40" w:after="40" w:line="276" w:lineRule="auto"/>
              <w:rPr>
                <w:rFonts w:ascii="Arial" w:hAnsi="Arial" w:cs="Arial"/>
              </w:rPr>
            </w:pPr>
          </w:p>
          <w:p w14:paraId="43F500DE" w14:textId="77777777" w:rsidR="003326E0" w:rsidRPr="00F02A1E" w:rsidRDefault="003326E0" w:rsidP="00931903">
            <w:pPr>
              <w:spacing w:before="40" w:after="40" w:line="276" w:lineRule="auto"/>
              <w:rPr>
                <w:rFonts w:ascii="Arial" w:hAnsi="Arial" w:cs="Arial"/>
              </w:rPr>
            </w:pPr>
            <w:r w:rsidRPr="00F02A1E">
              <w:rPr>
                <w:rFonts w:ascii="Arial" w:hAnsi="Arial" w:cs="Arial"/>
              </w:rPr>
              <w:t>AND</w:t>
            </w:r>
          </w:p>
        </w:tc>
        <w:tc>
          <w:tcPr>
            <w:tcW w:w="4962" w:type="dxa"/>
          </w:tcPr>
          <w:p w14:paraId="292F241C" w14:textId="77777777" w:rsidR="003326E0" w:rsidRPr="00F02A1E" w:rsidRDefault="003326E0" w:rsidP="00931903">
            <w:pPr>
              <w:spacing w:before="40" w:after="40" w:line="276" w:lineRule="auto"/>
              <w:rPr>
                <w:rFonts w:ascii="Arial" w:hAnsi="Arial" w:cs="Arial"/>
                <w:iCs/>
              </w:rPr>
            </w:pPr>
            <w:r w:rsidRPr="00F02A1E">
              <w:rPr>
                <w:rFonts w:ascii="Arial" w:eastAsiaTheme="minorHAnsi" w:hAnsi="Arial" w:cs="Arial"/>
                <w:iCs/>
              </w:rPr>
              <w:t>N</w:t>
            </w:r>
            <w:r w:rsidRPr="00F02A1E">
              <w:rPr>
                <w:rFonts w:ascii="Arial" w:hAnsi="Arial" w:cs="Arial"/>
                <w:iCs/>
              </w:rPr>
              <w:t>umber of reviews made Open Access divided by the number of reviews in the CDSR database</w:t>
            </w:r>
          </w:p>
          <w:p w14:paraId="10890963" w14:textId="77777777" w:rsidR="003326E0" w:rsidRPr="00F02A1E" w:rsidRDefault="003326E0" w:rsidP="00931903">
            <w:pPr>
              <w:spacing w:before="40" w:after="40" w:line="276" w:lineRule="auto"/>
              <w:rPr>
                <w:rFonts w:ascii="Arial" w:hAnsi="Arial" w:cs="Arial"/>
                <w:iCs/>
              </w:rPr>
            </w:pPr>
            <w:r w:rsidRPr="00F02A1E">
              <w:rPr>
                <w:rFonts w:ascii="Arial" w:hAnsi="Arial" w:cs="Arial"/>
                <w:iCs/>
              </w:rPr>
              <w:t>AND</w:t>
            </w:r>
          </w:p>
        </w:tc>
      </w:tr>
      <w:tr w:rsidR="003326E0" w:rsidRPr="00F02A1E" w14:paraId="6A7E4813" w14:textId="77777777" w:rsidTr="006C1CA8">
        <w:tc>
          <w:tcPr>
            <w:tcW w:w="4531" w:type="dxa"/>
          </w:tcPr>
          <w:p w14:paraId="684CFB3F" w14:textId="77777777" w:rsidR="003326E0" w:rsidRPr="00F02A1E" w:rsidRDefault="003326E0" w:rsidP="00931903">
            <w:pPr>
              <w:spacing w:before="40" w:after="40" w:line="276" w:lineRule="auto"/>
              <w:rPr>
                <w:rFonts w:ascii="Arial" w:hAnsi="Arial" w:cs="Arial"/>
              </w:rPr>
            </w:pPr>
            <w:r w:rsidRPr="00F02A1E">
              <w:rPr>
                <w:rFonts w:ascii="Arial" w:hAnsi="Arial" w:cs="Arial"/>
              </w:rPr>
              <w:t xml:space="preserve">Percentage of Open Access content in CDSR and on The Cochrane Library.  </w:t>
            </w:r>
          </w:p>
        </w:tc>
        <w:tc>
          <w:tcPr>
            <w:tcW w:w="4962" w:type="dxa"/>
          </w:tcPr>
          <w:p w14:paraId="6C4F967F" w14:textId="77777777" w:rsidR="003326E0" w:rsidRPr="00F02A1E" w:rsidRDefault="003326E0" w:rsidP="003326E0">
            <w:pPr>
              <w:spacing w:before="40" w:after="40" w:line="276" w:lineRule="auto"/>
              <w:rPr>
                <w:rFonts w:ascii="Arial" w:hAnsi="Arial" w:cs="Arial"/>
                <w:iCs/>
              </w:rPr>
            </w:pPr>
            <w:r w:rsidRPr="00F02A1E">
              <w:rPr>
                <w:rFonts w:ascii="Arial" w:hAnsi="Arial" w:cs="Arial"/>
                <w:iCs/>
              </w:rPr>
              <w:t>Number of reviews made Open Access divided by number of articles in the Cochrane Library.</w:t>
            </w:r>
          </w:p>
          <w:p w14:paraId="444D7495" w14:textId="77777777" w:rsidR="003326E0" w:rsidRPr="00F02A1E" w:rsidRDefault="003326E0" w:rsidP="00931903">
            <w:pPr>
              <w:spacing w:before="40" w:after="40" w:line="276" w:lineRule="auto"/>
              <w:rPr>
                <w:rFonts w:ascii="Arial" w:eastAsiaTheme="minorHAnsi" w:hAnsi="Arial" w:cs="Arial"/>
                <w:iCs/>
              </w:rPr>
            </w:pPr>
          </w:p>
        </w:tc>
      </w:tr>
    </w:tbl>
    <w:p w14:paraId="099FF9D7" w14:textId="77777777" w:rsidR="00931903" w:rsidRPr="00F02A1E" w:rsidRDefault="00931903" w:rsidP="006C1CA8">
      <w:pPr>
        <w:pStyle w:val="TCBodyafterH1"/>
        <w:numPr>
          <w:ilvl w:val="0"/>
          <w:numId w:val="0"/>
        </w:numPr>
        <w:ind w:left="851"/>
        <w:rPr>
          <w:rFonts w:cs="Arial"/>
        </w:rPr>
      </w:pPr>
    </w:p>
    <w:p w14:paraId="59406706" w14:textId="1CB24958" w:rsidR="003446C5" w:rsidRPr="00F02A1E" w:rsidRDefault="003446C5" w:rsidP="009D6244">
      <w:pPr>
        <w:pStyle w:val="TCBodyafterH1"/>
        <w:rPr>
          <w:rFonts w:cs="Arial"/>
        </w:rPr>
      </w:pPr>
      <w:r w:rsidRPr="00F02A1E">
        <w:rPr>
          <w:rFonts w:cs="Arial"/>
        </w:rPr>
        <w:t>Subject to clause 17.</w:t>
      </w:r>
      <w:r w:rsidR="00E374F6" w:rsidRPr="00F02A1E">
        <w:rPr>
          <w:rFonts w:cs="Arial"/>
        </w:rPr>
        <w:t>3</w:t>
      </w:r>
      <w:r w:rsidRPr="00F02A1E">
        <w:rPr>
          <w:rFonts w:cs="Arial"/>
        </w:rPr>
        <w:t xml:space="preserve">, a report to show content statistics, trend graphs and narrative analysis should be provided to include </w:t>
      </w:r>
      <w:r w:rsidR="006C1CA8" w:rsidRPr="00F02A1E">
        <w:rPr>
          <w:rFonts w:cs="Arial"/>
        </w:rPr>
        <w:t>(</w:t>
      </w:r>
      <w:r w:rsidRPr="00F02A1E">
        <w:rPr>
          <w:rFonts w:cs="Arial"/>
        </w:rPr>
        <w:t>but not limited to</w:t>
      </w:r>
      <w:r w:rsidR="006C1CA8" w:rsidRPr="00F02A1E">
        <w:rPr>
          <w:rFonts w:cs="Arial"/>
        </w:rPr>
        <w:t>)</w:t>
      </w:r>
      <w:r w:rsidRPr="00F02A1E">
        <w:rPr>
          <w:rFonts w:cs="Arial"/>
        </w:rPr>
        <w:t xml:space="preserve">: </w:t>
      </w:r>
    </w:p>
    <w:p w14:paraId="16BD3AAE" w14:textId="77777777" w:rsidR="003446C5" w:rsidRPr="00F02A1E" w:rsidRDefault="003446C5" w:rsidP="00D20936">
      <w:pPr>
        <w:pStyle w:val="TCBodyafterH2"/>
        <w:rPr>
          <w:rFonts w:cs="Arial"/>
        </w:rPr>
      </w:pPr>
      <w:r w:rsidRPr="00F02A1E">
        <w:rPr>
          <w:rFonts w:cs="Arial"/>
        </w:rPr>
        <w:t>Number of resources by each database</w:t>
      </w:r>
      <w:r w:rsidR="006C1CA8" w:rsidRPr="00F02A1E">
        <w:rPr>
          <w:rFonts w:cs="Arial"/>
        </w:rPr>
        <w:t>.</w:t>
      </w:r>
    </w:p>
    <w:p w14:paraId="7480F575" w14:textId="77777777" w:rsidR="003446C5" w:rsidRPr="00F02A1E" w:rsidRDefault="003446C5" w:rsidP="00D20936">
      <w:pPr>
        <w:pStyle w:val="TCBodyafterH2"/>
        <w:rPr>
          <w:rFonts w:cs="Arial"/>
        </w:rPr>
      </w:pPr>
      <w:r w:rsidRPr="00F02A1E">
        <w:rPr>
          <w:rFonts w:cs="Arial"/>
        </w:rPr>
        <w:t>Number of resources added to each database</w:t>
      </w:r>
      <w:r w:rsidR="006C1CA8" w:rsidRPr="00F02A1E">
        <w:rPr>
          <w:rFonts w:cs="Arial"/>
        </w:rPr>
        <w:t>.</w:t>
      </w:r>
    </w:p>
    <w:p w14:paraId="125577F4" w14:textId="77777777" w:rsidR="003446C5" w:rsidRPr="00F02A1E" w:rsidRDefault="003446C5" w:rsidP="00D20936">
      <w:pPr>
        <w:pStyle w:val="TCBodyafterH2"/>
        <w:rPr>
          <w:rFonts w:cs="Arial"/>
        </w:rPr>
      </w:pPr>
      <w:r w:rsidRPr="00F02A1E">
        <w:rPr>
          <w:rFonts w:cs="Arial"/>
        </w:rPr>
        <w:t>Number of resources accessed for CDSR by age less than 1</w:t>
      </w:r>
      <w:r w:rsidR="00733FCE" w:rsidRPr="00F02A1E">
        <w:rPr>
          <w:rFonts w:cs="Arial"/>
        </w:rPr>
        <w:t xml:space="preserve"> </w:t>
      </w:r>
      <w:r w:rsidRPr="00F02A1E">
        <w:rPr>
          <w:rFonts w:cs="Arial"/>
        </w:rPr>
        <w:t xml:space="preserve">year, 1 -2 years, 2-3 years, 3-4 years, 4-5 years, </w:t>
      </w:r>
      <w:proofErr w:type="gramStart"/>
      <w:r w:rsidRPr="00F02A1E">
        <w:rPr>
          <w:rFonts w:cs="Arial"/>
        </w:rPr>
        <w:t>5</w:t>
      </w:r>
      <w:proofErr w:type="gramEnd"/>
      <w:r w:rsidRPr="00F02A1E">
        <w:rPr>
          <w:rFonts w:cs="Arial"/>
        </w:rPr>
        <w:t xml:space="preserve"> years+</w:t>
      </w:r>
      <w:r w:rsidR="006C1CA8" w:rsidRPr="00F02A1E">
        <w:rPr>
          <w:rFonts w:cs="Arial"/>
        </w:rPr>
        <w:t>.</w:t>
      </w:r>
    </w:p>
    <w:p w14:paraId="73E77539" w14:textId="77777777" w:rsidR="003446C5" w:rsidRPr="00F02A1E" w:rsidRDefault="003446C5" w:rsidP="00D20936">
      <w:pPr>
        <w:pStyle w:val="TCBodyafterH2"/>
        <w:rPr>
          <w:rFonts w:cs="Arial"/>
        </w:rPr>
      </w:pPr>
      <w:r w:rsidRPr="00F02A1E">
        <w:rPr>
          <w:rFonts w:cs="Arial"/>
        </w:rPr>
        <w:t>Number of full text downloads by users in England by each database</w:t>
      </w:r>
      <w:r w:rsidR="006C1CA8" w:rsidRPr="00F02A1E">
        <w:rPr>
          <w:rFonts w:cs="Arial"/>
        </w:rPr>
        <w:t>.</w:t>
      </w:r>
    </w:p>
    <w:p w14:paraId="118904A5" w14:textId="77777777" w:rsidR="003446C5" w:rsidRPr="00F02A1E" w:rsidRDefault="003446C5" w:rsidP="00D20936">
      <w:pPr>
        <w:pStyle w:val="TCBodyafterH2"/>
        <w:rPr>
          <w:rFonts w:cs="Arial"/>
        </w:rPr>
      </w:pPr>
      <w:r w:rsidRPr="00F02A1E">
        <w:rPr>
          <w:rFonts w:cs="Arial"/>
        </w:rPr>
        <w:t>Number of resources downloaded for CDSR by age less than 1</w:t>
      </w:r>
      <w:r w:rsidR="00733FCE" w:rsidRPr="00F02A1E">
        <w:rPr>
          <w:rFonts w:cs="Arial"/>
        </w:rPr>
        <w:t xml:space="preserve"> </w:t>
      </w:r>
      <w:r w:rsidRPr="00F02A1E">
        <w:rPr>
          <w:rFonts w:cs="Arial"/>
        </w:rPr>
        <w:t xml:space="preserve">year, 1 -2 years, 2-3 years, 3-4 years, 4-5 years, </w:t>
      </w:r>
      <w:proofErr w:type="gramStart"/>
      <w:r w:rsidRPr="00F02A1E">
        <w:rPr>
          <w:rFonts w:cs="Arial"/>
        </w:rPr>
        <w:t>5</w:t>
      </w:r>
      <w:proofErr w:type="gramEnd"/>
      <w:r w:rsidRPr="00F02A1E">
        <w:rPr>
          <w:rFonts w:cs="Arial"/>
        </w:rPr>
        <w:t xml:space="preserve"> years+</w:t>
      </w:r>
      <w:r w:rsidR="006C1CA8" w:rsidRPr="00F02A1E">
        <w:rPr>
          <w:rFonts w:cs="Arial"/>
        </w:rPr>
        <w:t>.</w:t>
      </w:r>
    </w:p>
    <w:p w14:paraId="5083E803" w14:textId="77777777" w:rsidR="003446C5" w:rsidRPr="00F02A1E" w:rsidRDefault="003446C5" w:rsidP="00D20936">
      <w:pPr>
        <w:pStyle w:val="TCBodyafterH2"/>
        <w:rPr>
          <w:rFonts w:cs="Arial"/>
        </w:rPr>
      </w:pPr>
      <w:r w:rsidRPr="00F02A1E">
        <w:rPr>
          <w:rFonts w:cs="Arial"/>
        </w:rPr>
        <w:t>Number of sessions by users in England by each database</w:t>
      </w:r>
    </w:p>
    <w:p w14:paraId="6F688C29" w14:textId="6A87CA0A" w:rsidR="003446C5" w:rsidRPr="00F02A1E" w:rsidRDefault="003446C5" w:rsidP="002F715C">
      <w:pPr>
        <w:pStyle w:val="TCBodyafterH2"/>
        <w:rPr>
          <w:rFonts w:cs="Arial"/>
        </w:rPr>
      </w:pPr>
      <w:r w:rsidRPr="00F02A1E">
        <w:rPr>
          <w:rFonts w:cs="Arial"/>
        </w:rPr>
        <w:lastRenderedPageBreak/>
        <w:t>Cochrane Clinical Answers</w:t>
      </w:r>
      <w:r w:rsidR="002F715C" w:rsidRPr="00F02A1E">
        <w:rPr>
          <w:rFonts w:cs="Arial"/>
        </w:rPr>
        <w:t xml:space="preserve"> –</w:t>
      </w:r>
      <w:r w:rsidR="00A86A34">
        <w:rPr>
          <w:rFonts w:cs="Arial"/>
        </w:rPr>
        <w:t xml:space="preserve"> </w:t>
      </w:r>
      <w:r w:rsidR="002F715C" w:rsidRPr="00F02A1E">
        <w:rPr>
          <w:rFonts w:cs="Arial"/>
        </w:rPr>
        <w:t xml:space="preserve">number of sessions. </w:t>
      </w:r>
      <w:r w:rsidR="00733FCE" w:rsidRPr="00F02A1E">
        <w:rPr>
          <w:rFonts w:cs="Arial"/>
        </w:rPr>
        <w:t>(</w:t>
      </w:r>
      <w:r w:rsidR="002F715C" w:rsidRPr="00F02A1E">
        <w:rPr>
          <w:rFonts w:cs="Arial"/>
        </w:rPr>
        <w:t>A session is the period time a user is actively engaged with your website, app, etc. All usage data (Screen Views, Events, Ecommerce, etc.) is associated with a session</w:t>
      </w:r>
      <w:r w:rsidR="00733FCE" w:rsidRPr="00F02A1E">
        <w:rPr>
          <w:rFonts w:cs="Arial"/>
        </w:rPr>
        <w:t>)</w:t>
      </w:r>
      <w:r w:rsidR="002F715C" w:rsidRPr="00F02A1E">
        <w:rPr>
          <w:rFonts w:cs="Arial"/>
        </w:rPr>
        <w:t>.</w:t>
      </w:r>
      <w:r w:rsidR="002F715C" w:rsidRPr="00F02A1E">
        <w:rPr>
          <w:rStyle w:val="CommentReference"/>
          <w:rFonts w:cs="Arial"/>
          <w:sz w:val="24"/>
          <w:szCs w:val="24"/>
        </w:rPr>
        <w:t xml:space="preserve"> </w:t>
      </w:r>
    </w:p>
    <w:bookmarkEnd w:id="16"/>
    <w:bookmarkEnd w:id="17"/>
    <w:bookmarkEnd w:id="18"/>
    <w:bookmarkEnd w:id="19"/>
    <w:p w14:paraId="18D5EF44" w14:textId="77777777" w:rsidR="006008A8" w:rsidRPr="00F02A1E" w:rsidRDefault="006008A8" w:rsidP="00A10F34">
      <w:pPr>
        <w:pStyle w:val="TCBodyafterH1"/>
        <w:numPr>
          <w:ilvl w:val="0"/>
          <w:numId w:val="0"/>
        </w:numPr>
        <w:rPr>
          <w:rFonts w:cs="Arial"/>
        </w:rPr>
      </w:pPr>
    </w:p>
    <w:p w14:paraId="6248CC9B" w14:textId="77777777" w:rsidR="00B07901" w:rsidRPr="00F02A1E" w:rsidRDefault="00B07901">
      <w:pPr>
        <w:pStyle w:val="TCHeading1"/>
        <w:rPr>
          <w:rFonts w:cs="Arial"/>
        </w:rPr>
      </w:pPr>
      <w:bookmarkStart w:id="52" w:name="_Toc484778807"/>
      <w:bookmarkStart w:id="53" w:name="_Toc474681728"/>
      <w:r w:rsidRPr="00F02A1E">
        <w:rPr>
          <w:rFonts w:cs="Arial"/>
        </w:rPr>
        <w:t>Communications</w:t>
      </w:r>
      <w:bookmarkEnd w:id="52"/>
      <w:r w:rsidRPr="00F02A1E">
        <w:rPr>
          <w:rFonts w:cs="Arial"/>
        </w:rPr>
        <w:t xml:space="preserve"> </w:t>
      </w:r>
    </w:p>
    <w:p w14:paraId="1DDE4C66" w14:textId="6106D1FE" w:rsidR="004844BF" w:rsidRPr="00F02A1E" w:rsidRDefault="004844BF" w:rsidP="004844BF">
      <w:pPr>
        <w:pStyle w:val="TCBodyafterH1"/>
        <w:rPr>
          <w:rFonts w:cs="Arial"/>
        </w:rPr>
      </w:pPr>
      <w:r w:rsidRPr="00F02A1E">
        <w:rPr>
          <w:rFonts w:cs="Arial"/>
        </w:rPr>
        <w:t xml:space="preserve">The Provider shall not publish or </w:t>
      </w:r>
      <w:r w:rsidR="0054054C" w:rsidRPr="00F02A1E">
        <w:rPr>
          <w:rFonts w:cs="Arial"/>
        </w:rPr>
        <w:t>cite</w:t>
      </w:r>
      <w:r w:rsidRPr="00F02A1E">
        <w:rPr>
          <w:rFonts w:cs="Arial"/>
        </w:rPr>
        <w:t xml:space="preserve"> any global communication that refer</w:t>
      </w:r>
      <w:r w:rsidR="0054054C" w:rsidRPr="00F02A1E">
        <w:rPr>
          <w:rFonts w:cs="Arial"/>
        </w:rPr>
        <w:t>s</w:t>
      </w:r>
      <w:r w:rsidRPr="00F02A1E">
        <w:rPr>
          <w:rFonts w:cs="Arial"/>
        </w:rPr>
        <w:t xml:space="preserve"> to th</w:t>
      </w:r>
      <w:r w:rsidR="0054054C" w:rsidRPr="00F02A1E">
        <w:rPr>
          <w:rFonts w:cs="Arial"/>
        </w:rPr>
        <w:t>is</w:t>
      </w:r>
      <w:r w:rsidRPr="00F02A1E">
        <w:rPr>
          <w:rFonts w:cs="Arial"/>
        </w:rPr>
        <w:t xml:space="preserve"> Agreement without written approval by NICE prior to distribution</w:t>
      </w:r>
      <w:r w:rsidR="0054054C" w:rsidRPr="00F02A1E">
        <w:rPr>
          <w:rFonts w:cs="Arial"/>
        </w:rPr>
        <w:t xml:space="preserve">, </w:t>
      </w:r>
    </w:p>
    <w:p w14:paraId="7425A2B8" w14:textId="77777777" w:rsidR="00B07901" w:rsidRPr="00F02A1E" w:rsidRDefault="004844BF" w:rsidP="00226ED1">
      <w:pPr>
        <w:pStyle w:val="TCBodyafterH1"/>
        <w:rPr>
          <w:rFonts w:cs="Arial"/>
        </w:rPr>
      </w:pPr>
      <w:r w:rsidRPr="00F02A1E">
        <w:rPr>
          <w:rFonts w:cs="Arial"/>
        </w:rPr>
        <w:t>Subject to clause 18.1, the Provider shall ensure that a</w:t>
      </w:r>
      <w:r w:rsidR="00B07901" w:rsidRPr="00F02A1E">
        <w:rPr>
          <w:rFonts w:cs="Arial"/>
        </w:rPr>
        <w:t xml:space="preserve">ny reference to NICE </w:t>
      </w:r>
      <w:r w:rsidRPr="00F02A1E">
        <w:rPr>
          <w:rFonts w:cs="Arial"/>
        </w:rPr>
        <w:t>is</w:t>
      </w:r>
      <w:r w:rsidR="00B07901" w:rsidRPr="00F02A1E">
        <w:rPr>
          <w:rFonts w:cs="Arial"/>
        </w:rPr>
        <w:t xml:space="preserve"> factual an</w:t>
      </w:r>
      <w:r w:rsidRPr="00F02A1E">
        <w:rPr>
          <w:rFonts w:cs="Arial"/>
        </w:rPr>
        <w:t>d all communications are consistent and written in English.</w:t>
      </w:r>
    </w:p>
    <w:p w14:paraId="62E0597D" w14:textId="77777777" w:rsidR="00B07901" w:rsidRPr="00F02A1E" w:rsidRDefault="004844BF" w:rsidP="00226ED1">
      <w:pPr>
        <w:pStyle w:val="TCBodyafterH1"/>
        <w:rPr>
          <w:rFonts w:cs="Arial"/>
        </w:rPr>
      </w:pPr>
      <w:r w:rsidRPr="00F02A1E">
        <w:rPr>
          <w:rFonts w:cs="Arial"/>
        </w:rPr>
        <w:t xml:space="preserve">It is </w:t>
      </w:r>
      <w:r w:rsidRPr="00F02A1E">
        <w:rPr>
          <w:rFonts w:cs="Arial"/>
          <w:b/>
          <w:bCs/>
        </w:rPr>
        <w:t>not</w:t>
      </w:r>
      <w:r w:rsidRPr="00F02A1E">
        <w:rPr>
          <w:rFonts w:cs="Arial"/>
        </w:rPr>
        <w:t xml:space="preserve"> permitted to use the NICE logo on any communications</w:t>
      </w:r>
      <w:r w:rsidR="00DA7044" w:rsidRPr="00F02A1E">
        <w:rPr>
          <w:rFonts w:cs="Arial"/>
        </w:rPr>
        <w:t>.</w:t>
      </w:r>
    </w:p>
    <w:p w14:paraId="53D5F8EF" w14:textId="77777777" w:rsidR="00F90C20" w:rsidRPr="00F02A1E" w:rsidRDefault="00607D7E" w:rsidP="00785F21">
      <w:pPr>
        <w:pStyle w:val="TCHeading1"/>
        <w:rPr>
          <w:rFonts w:cs="Arial"/>
        </w:rPr>
      </w:pPr>
      <w:bookmarkStart w:id="54" w:name="_Toc484778808"/>
      <w:r w:rsidRPr="00F02A1E">
        <w:rPr>
          <w:rFonts w:cs="Arial"/>
        </w:rPr>
        <w:t>Invoicing,</w:t>
      </w:r>
      <w:bookmarkEnd w:id="53"/>
      <w:r w:rsidRPr="00F02A1E">
        <w:rPr>
          <w:rFonts w:cs="Arial"/>
        </w:rPr>
        <w:t xml:space="preserve"> </w:t>
      </w:r>
      <w:bookmarkStart w:id="55" w:name="_Toc474507486"/>
      <w:bookmarkStart w:id="56" w:name="_Toc474681591"/>
      <w:bookmarkStart w:id="57" w:name="_Toc474681729"/>
      <w:bookmarkStart w:id="58" w:name="_Toc474748004"/>
      <w:bookmarkStart w:id="59" w:name="_Toc474507487"/>
      <w:bookmarkStart w:id="60" w:name="_Toc474681592"/>
      <w:bookmarkStart w:id="61" w:name="_Toc474681730"/>
      <w:bookmarkStart w:id="62" w:name="_Toc474748005"/>
      <w:bookmarkStart w:id="63" w:name="_Toc344460541"/>
      <w:bookmarkStart w:id="64" w:name="_Toc353979991"/>
      <w:bookmarkStart w:id="65" w:name="_Toc1986750"/>
      <w:bookmarkStart w:id="66" w:name="_Ref2412829"/>
      <w:bookmarkStart w:id="67" w:name="_Toc57441814"/>
      <w:bookmarkStart w:id="68" w:name="_Toc316393624"/>
      <w:bookmarkEnd w:id="20"/>
      <w:bookmarkEnd w:id="55"/>
      <w:bookmarkEnd w:id="56"/>
      <w:bookmarkEnd w:id="57"/>
      <w:bookmarkEnd w:id="58"/>
      <w:bookmarkEnd w:id="59"/>
      <w:bookmarkEnd w:id="60"/>
      <w:bookmarkEnd w:id="61"/>
      <w:bookmarkEnd w:id="62"/>
      <w:r w:rsidR="00F90C20" w:rsidRPr="00F02A1E">
        <w:rPr>
          <w:rFonts w:cs="Arial"/>
        </w:rPr>
        <w:t>Payment and VAT</w:t>
      </w:r>
      <w:bookmarkEnd w:id="63"/>
      <w:bookmarkEnd w:id="64"/>
      <w:bookmarkEnd w:id="54"/>
    </w:p>
    <w:p w14:paraId="52BBD193" w14:textId="77777777" w:rsidR="006547F8" w:rsidRPr="00F02A1E" w:rsidRDefault="006547F8" w:rsidP="00AD6214">
      <w:pPr>
        <w:pStyle w:val="TCBodyafterH1"/>
        <w:spacing w:line="276" w:lineRule="auto"/>
        <w:rPr>
          <w:rFonts w:cs="Arial"/>
        </w:rPr>
      </w:pPr>
      <w:r w:rsidRPr="00F02A1E">
        <w:rPr>
          <w:rFonts w:cs="Arial"/>
        </w:rPr>
        <w:t xml:space="preserve">The Provider shall invoice the Authority for the Deliverables provided by the Provider quarterly in arrears to the </w:t>
      </w:r>
      <w:r w:rsidR="00756FE3" w:rsidRPr="00F02A1E">
        <w:rPr>
          <w:rFonts w:cs="Arial"/>
        </w:rPr>
        <w:t>schedule</w:t>
      </w:r>
      <w:r w:rsidRPr="00F02A1E">
        <w:rPr>
          <w:rFonts w:cs="Arial"/>
        </w:rPr>
        <w:t xml:space="preserve"> set out in </w:t>
      </w:r>
      <w:r w:rsidR="000532E6" w:rsidRPr="00F02A1E">
        <w:rPr>
          <w:rFonts w:cs="Arial"/>
        </w:rPr>
        <w:t>“</w:t>
      </w:r>
      <w:r w:rsidRPr="00F02A1E">
        <w:rPr>
          <w:rFonts w:cs="Arial"/>
        </w:rPr>
        <w:t xml:space="preserve">Annex THREE: </w:t>
      </w:r>
      <w:r w:rsidR="000532E6" w:rsidRPr="00F02A1E">
        <w:rPr>
          <w:rFonts w:cs="Arial"/>
        </w:rPr>
        <w:t>Pricing Schedule.”</w:t>
      </w:r>
    </w:p>
    <w:p w14:paraId="0A63CBB3" w14:textId="77777777" w:rsidR="00F90C20" w:rsidRPr="00F02A1E" w:rsidRDefault="006547F8" w:rsidP="00AD6214">
      <w:pPr>
        <w:pStyle w:val="TCBodyafterH1"/>
        <w:spacing w:line="276" w:lineRule="auto"/>
        <w:rPr>
          <w:rFonts w:cs="Arial"/>
        </w:rPr>
      </w:pPr>
      <w:r w:rsidRPr="00F02A1E">
        <w:rPr>
          <w:rFonts w:cs="Arial"/>
        </w:rPr>
        <w:t>T</w:t>
      </w:r>
      <w:r w:rsidR="00F90C20" w:rsidRPr="00F02A1E">
        <w:rPr>
          <w:rFonts w:cs="Arial"/>
        </w:rPr>
        <w:t xml:space="preserve">he </w:t>
      </w:r>
      <w:r w:rsidR="0087618D" w:rsidRPr="00F02A1E">
        <w:rPr>
          <w:rFonts w:cs="Arial"/>
        </w:rPr>
        <w:t>Provider</w:t>
      </w:r>
      <w:r w:rsidR="00F90C20" w:rsidRPr="00F02A1E">
        <w:rPr>
          <w:rFonts w:cs="Arial"/>
        </w:rPr>
        <w:t xml:space="preserve"> shall ensure that each invoice contains all appropriate references and a detailed breakdown of the </w:t>
      </w:r>
      <w:r w:rsidR="00E07F99" w:rsidRPr="00F02A1E">
        <w:rPr>
          <w:rFonts w:cs="Arial"/>
        </w:rPr>
        <w:t>Deliverables</w:t>
      </w:r>
      <w:r w:rsidR="00F90C20" w:rsidRPr="00F02A1E">
        <w:rPr>
          <w:rFonts w:cs="Arial"/>
        </w:rPr>
        <w:t xml:space="preserve"> supplied and that it is supported by any other documentation reasonably required by the Authority to substantiate the invoice including:</w:t>
      </w:r>
    </w:p>
    <w:p w14:paraId="318A3698" w14:textId="77777777" w:rsidR="00F90C20" w:rsidRPr="00F02A1E" w:rsidRDefault="00F90C20" w:rsidP="00AD6214">
      <w:pPr>
        <w:pStyle w:val="TCBodyafterH2"/>
        <w:spacing w:line="276" w:lineRule="auto"/>
        <w:rPr>
          <w:rFonts w:cs="Arial"/>
        </w:rPr>
      </w:pPr>
      <w:r w:rsidRPr="00F02A1E">
        <w:rPr>
          <w:rFonts w:cs="Arial"/>
        </w:rPr>
        <w:t xml:space="preserve">The </w:t>
      </w:r>
      <w:r w:rsidR="008B718E" w:rsidRPr="00F02A1E">
        <w:rPr>
          <w:rFonts w:cs="Arial"/>
        </w:rPr>
        <w:t>A</w:t>
      </w:r>
      <w:r w:rsidRPr="00F02A1E">
        <w:rPr>
          <w:rFonts w:cs="Arial"/>
        </w:rPr>
        <w:t>greement number</w:t>
      </w:r>
      <w:r w:rsidR="008B718E" w:rsidRPr="00F02A1E">
        <w:rPr>
          <w:rFonts w:cs="Arial"/>
        </w:rPr>
        <w:t>.</w:t>
      </w:r>
    </w:p>
    <w:p w14:paraId="1E5D3146" w14:textId="77777777" w:rsidR="00F90C20" w:rsidRPr="00F02A1E" w:rsidRDefault="00F90C20" w:rsidP="00AD6214">
      <w:pPr>
        <w:pStyle w:val="TCBodyafterH2"/>
        <w:spacing w:line="276" w:lineRule="auto"/>
        <w:rPr>
          <w:rFonts w:cs="Arial"/>
        </w:rPr>
      </w:pPr>
      <w:r w:rsidRPr="00F02A1E">
        <w:rPr>
          <w:rFonts w:cs="Arial"/>
        </w:rPr>
        <w:t>The period to which the invoice relates</w:t>
      </w:r>
      <w:r w:rsidR="008B718E" w:rsidRPr="00F02A1E">
        <w:rPr>
          <w:rFonts w:cs="Arial"/>
        </w:rPr>
        <w:t>.</w:t>
      </w:r>
    </w:p>
    <w:p w14:paraId="78380BEA" w14:textId="77777777" w:rsidR="00F90C20" w:rsidRPr="00F02A1E" w:rsidRDefault="00F90C20" w:rsidP="00AD6214">
      <w:pPr>
        <w:pStyle w:val="TCBodyafterH2"/>
        <w:spacing w:line="276" w:lineRule="auto"/>
        <w:rPr>
          <w:rFonts w:cs="Arial"/>
        </w:rPr>
      </w:pPr>
      <w:r w:rsidRPr="00F02A1E">
        <w:rPr>
          <w:rFonts w:cs="Arial"/>
        </w:rPr>
        <w:t xml:space="preserve">The </w:t>
      </w:r>
      <w:r w:rsidR="00E07F99" w:rsidRPr="00F02A1E">
        <w:rPr>
          <w:rFonts w:cs="Arial"/>
        </w:rPr>
        <w:t xml:space="preserve">Deliverables </w:t>
      </w:r>
      <w:r w:rsidRPr="00F02A1E">
        <w:rPr>
          <w:rFonts w:cs="Arial"/>
        </w:rPr>
        <w:t xml:space="preserve">provided by the </w:t>
      </w:r>
      <w:r w:rsidR="0087618D" w:rsidRPr="00F02A1E">
        <w:rPr>
          <w:rFonts w:cs="Arial"/>
        </w:rPr>
        <w:t>Provider</w:t>
      </w:r>
      <w:r w:rsidRPr="00F02A1E">
        <w:rPr>
          <w:rFonts w:cs="Arial"/>
        </w:rPr>
        <w:t xml:space="preserve"> together with any other details that the Authority may require.</w:t>
      </w:r>
    </w:p>
    <w:p w14:paraId="192E06C6" w14:textId="77777777" w:rsidR="00F90C20" w:rsidRPr="00F02A1E" w:rsidRDefault="00F90C20" w:rsidP="003621EE">
      <w:pPr>
        <w:pStyle w:val="TCBodyafterH1"/>
        <w:rPr>
          <w:rFonts w:cs="Arial"/>
        </w:rPr>
      </w:pPr>
      <w:r w:rsidRPr="00F02A1E">
        <w:rPr>
          <w:rFonts w:cs="Arial"/>
        </w:rPr>
        <w:t>All invoice</w:t>
      </w:r>
      <w:r w:rsidR="000A3DF9" w:rsidRPr="00F02A1E">
        <w:rPr>
          <w:rFonts w:cs="Arial"/>
        </w:rPr>
        <w:t>s</w:t>
      </w:r>
      <w:r w:rsidRPr="00F02A1E">
        <w:rPr>
          <w:rFonts w:cs="Arial"/>
        </w:rPr>
        <w:t xml:space="preserve"> sent to the Authority must: </w:t>
      </w:r>
    </w:p>
    <w:p w14:paraId="15C689A9" w14:textId="77777777" w:rsidR="00F90C20" w:rsidRPr="00F02A1E" w:rsidRDefault="00F90C20" w:rsidP="00AD6214">
      <w:pPr>
        <w:pStyle w:val="TCBodyafterH2"/>
        <w:spacing w:line="276" w:lineRule="auto"/>
        <w:rPr>
          <w:rFonts w:cs="Arial"/>
        </w:rPr>
      </w:pPr>
      <w:r w:rsidRPr="00F02A1E">
        <w:rPr>
          <w:rFonts w:cs="Arial"/>
        </w:rPr>
        <w:t>Include a claim for Value Added Tax (if applicable) at the prevailing rate as applicable, the invoice must give the requisite details of the taxable supply.</w:t>
      </w:r>
    </w:p>
    <w:p w14:paraId="7C9BE6EA" w14:textId="77777777" w:rsidR="00F90C20" w:rsidRPr="00F02A1E" w:rsidRDefault="00F90C20" w:rsidP="00AD6214">
      <w:pPr>
        <w:pStyle w:val="TCBodyafterH2"/>
        <w:spacing w:line="276" w:lineRule="auto"/>
        <w:rPr>
          <w:rFonts w:cs="Arial"/>
        </w:rPr>
      </w:pPr>
      <w:bookmarkStart w:id="69" w:name="_Ref70995630"/>
      <w:r w:rsidRPr="00F02A1E">
        <w:rPr>
          <w:rFonts w:cs="Arial"/>
        </w:rPr>
        <w:t xml:space="preserve">Be accurate and correct in all </w:t>
      </w:r>
      <w:r w:rsidR="0054054C" w:rsidRPr="00F02A1E">
        <w:rPr>
          <w:rFonts w:cs="Arial"/>
        </w:rPr>
        <w:t xml:space="preserve">material </w:t>
      </w:r>
      <w:r w:rsidRPr="00F02A1E">
        <w:rPr>
          <w:rFonts w:cs="Arial"/>
        </w:rPr>
        <w:t>respects.</w:t>
      </w:r>
      <w:bookmarkEnd w:id="69"/>
    </w:p>
    <w:p w14:paraId="03F6AD00" w14:textId="1DC187AB" w:rsidR="00F90C20" w:rsidRPr="00F02A1E" w:rsidRDefault="00F90C20" w:rsidP="00AD6214">
      <w:pPr>
        <w:pStyle w:val="TCBodyafterH2"/>
        <w:spacing w:line="276" w:lineRule="auto"/>
        <w:rPr>
          <w:rFonts w:cs="Arial"/>
        </w:rPr>
      </w:pPr>
      <w:r w:rsidRPr="00F02A1E">
        <w:rPr>
          <w:rFonts w:cs="Arial"/>
        </w:rPr>
        <w:t xml:space="preserve">Be from </w:t>
      </w:r>
      <w:r w:rsidR="0054054C" w:rsidRPr="00F02A1E">
        <w:rPr>
          <w:rFonts w:cs="Arial"/>
        </w:rPr>
        <w:t>John Wiley &amp; Sons Limited</w:t>
      </w:r>
      <w:r w:rsidR="00A86A34">
        <w:rPr>
          <w:rFonts w:cs="Arial"/>
        </w:rPr>
        <w:t>.</w:t>
      </w:r>
    </w:p>
    <w:p w14:paraId="29579492" w14:textId="77777777" w:rsidR="00F90C20" w:rsidRPr="00F02A1E" w:rsidRDefault="00F90C20" w:rsidP="00AD6214">
      <w:pPr>
        <w:pStyle w:val="TCBodyafterH1"/>
        <w:spacing w:line="276" w:lineRule="auto"/>
        <w:rPr>
          <w:rFonts w:cs="Arial"/>
        </w:rPr>
      </w:pPr>
      <w:r w:rsidRPr="00F02A1E">
        <w:rPr>
          <w:rFonts w:cs="Arial"/>
        </w:rPr>
        <w:t xml:space="preserve">The </w:t>
      </w:r>
      <w:r w:rsidR="0087618D" w:rsidRPr="00F02A1E">
        <w:rPr>
          <w:rFonts w:cs="Arial"/>
        </w:rPr>
        <w:t>Provider</w:t>
      </w:r>
      <w:r w:rsidRPr="00F02A1E">
        <w:rPr>
          <w:rFonts w:cs="Arial"/>
        </w:rPr>
        <w:t xml:space="preserve"> shall send all invoices to:</w:t>
      </w:r>
    </w:p>
    <w:p w14:paraId="1FEB6807" w14:textId="7D9BCE12" w:rsidR="00F90C20" w:rsidRPr="00F02A1E" w:rsidRDefault="00F90C20" w:rsidP="00AD6214">
      <w:pPr>
        <w:pStyle w:val="TCBodyNormal"/>
        <w:spacing w:line="276" w:lineRule="auto"/>
        <w:rPr>
          <w:rFonts w:cs="Arial"/>
        </w:rPr>
      </w:pPr>
      <w:r w:rsidRPr="00F02A1E">
        <w:rPr>
          <w:rFonts w:cs="Arial"/>
        </w:rPr>
        <w:t xml:space="preserve">National Institute for Health and </w:t>
      </w:r>
      <w:r w:rsidR="00261762" w:rsidRPr="00F02A1E">
        <w:rPr>
          <w:rFonts w:cs="Arial"/>
        </w:rPr>
        <w:t>Care</w:t>
      </w:r>
      <w:r w:rsidRPr="00F02A1E">
        <w:rPr>
          <w:rFonts w:cs="Arial"/>
        </w:rPr>
        <w:t xml:space="preserve"> Excellence (NICE), </w:t>
      </w:r>
      <w:r w:rsidRPr="00F02A1E">
        <w:rPr>
          <w:rFonts w:cs="Arial"/>
        </w:rPr>
        <w:br/>
        <w:t>(Shared Business Services</w:t>
      </w:r>
      <w:proofErr w:type="gramStart"/>
      <w:r w:rsidRPr="00F02A1E">
        <w:rPr>
          <w:rFonts w:cs="Arial"/>
        </w:rPr>
        <w:t>)</w:t>
      </w:r>
      <w:proofErr w:type="gramEnd"/>
      <w:r w:rsidRPr="00F02A1E">
        <w:rPr>
          <w:rFonts w:cs="Arial"/>
        </w:rPr>
        <w:br/>
      </w:r>
      <w:r w:rsidR="00913B35">
        <w:rPr>
          <w:rFonts w:cs="Arial"/>
        </w:rPr>
        <w:lastRenderedPageBreak/>
        <w:t>[Redacted]</w:t>
      </w:r>
      <w:r w:rsidRPr="00F02A1E">
        <w:rPr>
          <w:rFonts w:cs="Arial"/>
        </w:rPr>
        <w:br/>
        <w:t>Phoenix House</w:t>
      </w:r>
      <w:r w:rsidRPr="00F02A1E">
        <w:rPr>
          <w:rFonts w:cs="Arial"/>
        </w:rPr>
        <w:br/>
      </w:r>
      <w:proofErr w:type="spellStart"/>
      <w:r w:rsidRPr="00F02A1E">
        <w:rPr>
          <w:rFonts w:cs="Arial"/>
        </w:rPr>
        <w:t>Topcliffe</w:t>
      </w:r>
      <w:proofErr w:type="spellEnd"/>
      <w:r w:rsidRPr="00F02A1E">
        <w:rPr>
          <w:rFonts w:cs="Arial"/>
        </w:rPr>
        <w:t xml:space="preserve"> Lane</w:t>
      </w:r>
      <w:r w:rsidRPr="00F02A1E">
        <w:rPr>
          <w:rFonts w:cs="Arial"/>
        </w:rPr>
        <w:br/>
        <w:t>Wakefield</w:t>
      </w:r>
      <w:r w:rsidRPr="00F02A1E">
        <w:rPr>
          <w:rFonts w:cs="Arial"/>
        </w:rPr>
        <w:br/>
        <w:t>WF3 1WE</w:t>
      </w:r>
      <w:r w:rsidRPr="00F02A1E">
        <w:rPr>
          <w:rFonts w:cs="Arial"/>
        </w:rPr>
        <w:br/>
        <w:t xml:space="preserve">West Yorkshire </w:t>
      </w:r>
    </w:p>
    <w:p w14:paraId="250296DB" w14:textId="77777777" w:rsidR="000A3DF9" w:rsidRPr="00F02A1E" w:rsidRDefault="000A3DF9" w:rsidP="000A3DF9">
      <w:pPr>
        <w:pStyle w:val="TCBodyafterH1"/>
        <w:spacing w:line="276" w:lineRule="auto"/>
        <w:rPr>
          <w:rFonts w:cs="Arial"/>
          <w:sz w:val="22"/>
          <w:szCs w:val="22"/>
        </w:rPr>
      </w:pPr>
      <w:r w:rsidRPr="00A86A34">
        <w:rPr>
          <w:rFonts w:cs="Arial"/>
          <w:bCs/>
        </w:rPr>
        <w:t>Electronic copies</w:t>
      </w:r>
      <w:r w:rsidR="004A3722" w:rsidRPr="00A86A34">
        <w:rPr>
          <w:rFonts w:cs="Arial"/>
          <w:bCs/>
        </w:rPr>
        <w:t xml:space="preserve"> of invoices</w:t>
      </w:r>
      <w:r w:rsidRPr="00A86A34">
        <w:rPr>
          <w:rFonts w:cs="Arial"/>
        </w:rPr>
        <w:t xml:space="preserve">: </w:t>
      </w:r>
      <w:r w:rsidR="004A3722" w:rsidRPr="00A86A34">
        <w:rPr>
          <w:rFonts w:cs="Arial"/>
        </w:rPr>
        <w:t>If</w:t>
      </w:r>
      <w:r w:rsidR="004A3722" w:rsidRPr="00F02A1E">
        <w:rPr>
          <w:rFonts w:cs="Arial"/>
        </w:rPr>
        <w:t xml:space="preserve"> appropriate, the Provider</w:t>
      </w:r>
      <w:r w:rsidRPr="00F02A1E">
        <w:rPr>
          <w:rFonts w:cs="Arial"/>
        </w:rPr>
        <w:t xml:space="preserve"> </w:t>
      </w:r>
      <w:r w:rsidR="004A3722" w:rsidRPr="00F02A1E">
        <w:rPr>
          <w:rFonts w:cs="Arial"/>
        </w:rPr>
        <w:t xml:space="preserve">may </w:t>
      </w:r>
      <w:r w:rsidRPr="00F02A1E">
        <w:rPr>
          <w:rFonts w:cs="Arial"/>
        </w:rPr>
        <w:t>submit and monitor invoice</w:t>
      </w:r>
      <w:r w:rsidR="006728AA" w:rsidRPr="00F02A1E">
        <w:rPr>
          <w:rFonts w:cs="Arial"/>
        </w:rPr>
        <w:t xml:space="preserve">s </w:t>
      </w:r>
      <w:r w:rsidR="004A3722" w:rsidRPr="00F02A1E">
        <w:rPr>
          <w:rFonts w:cs="Arial"/>
        </w:rPr>
        <w:t xml:space="preserve">by </w:t>
      </w:r>
      <w:r w:rsidRPr="00F02A1E">
        <w:rPr>
          <w:rFonts w:cs="Arial"/>
        </w:rPr>
        <w:t>register</w:t>
      </w:r>
      <w:r w:rsidR="006728AA" w:rsidRPr="00F02A1E">
        <w:rPr>
          <w:rFonts w:cs="Arial"/>
        </w:rPr>
        <w:t>ing</w:t>
      </w:r>
      <w:r w:rsidRPr="00F02A1E">
        <w:rPr>
          <w:rFonts w:cs="Arial"/>
        </w:rPr>
        <w:t xml:space="preserve"> an account with SBS using the link: </w:t>
      </w:r>
      <w:hyperlink r:id="rId11" w:history="1">
        <w:r w:rsidRPr="00F02A1E">
          <w:rPr>
            <w:rStyle w:val="Hyperlink"/>
            <w:rFonts w:cs="Arial"/>
          </w:rPr>
          <w:t>http://tradeshift.com/supplier/nhs-sbs</w:t>
        </w:r>
      </w:hyperlink>
    </w:p>
    <w:p w14:paraId="6F621FE1" w14:textId="77777777" w:rsidR="006547F8" w:rsidRPr="00F02A1E" w:rsidRDefault="006547F8" w:rsidP="006547F8">
      <w:pPr>
        <w:pStyle w:val="TCBodyafterH1"/>
        <w:spacing w:line="276" w:lineRule="auto"/>
        <w:rPr>
          <w:rFonts w:cs="Arial"/>
        </w:rPr>
      </w:pPr>
      <w:r w:rsidRPr="00F02A1E">
        <w:rPr>
          <w:rFonts w:cs="Arial"/>
        </w:rPr>
        <w:t xml:space="preserve">Subject to the due performance of the Provider’s obligations pursuant to this agreement and its annexes, the Authority shall pay all invoices (by BACS or such other method that may be agreed) submitted by the Provider in accordance with </w:t>
      </w:r>
      <w:r w:rsidR="000532E6" w:rsidRPr="00F02A1E">
        <w:rPr>
          <w:rFonts w:cs="Arial"/>
        </w:rPr>
        <w:t>“</w:t>
      </w:r>
      <w:r w:rsidRPr="00F02A1E">
        <w:rPr>
          <w:rFonts w:cs="Arial"/>
        </w:rPr>
        <w:t xml:space="preserve">Annex </w:t>
      </w:r>
      <w:r w:rsidR="000532E6" w:rsidRPr="00F02A1E">
        <w:rPr>
          <w:rFonts w:cs="Arial"/>
        </w:rPr>
        <w:t xml:space="preserve">THREE: Pricing Schedule” </w:t>
      </w:r>
      <w:r w:rsidRPr="00F02A1E">
        <w:rPr>
          <w:rFonts w:cs="Arial"/>
        </w:rPr>
        <w:t xml:space="preserve">within </w:t>
      </w:r>
      <w:r w:rsidR="00E374F6" w:rsidRPr="00F02A1E">
        <w:rPr>
          <w:rFonts w:cs="Arial"/>
        </w:rPr>
        <w:t>thirty (</w:t>
      </w:r>
      <w:r w:rsidRPr="00F02A1E">
        <w:rPr>
          <w:rFonts w:cs="Arial"/>
        </w:rPr>
        <w:t>30</w:t>
      </w:r>
      <w:r w:rsidR="00E374F6" w:rsidRPr="00F02A1E">
        <w:rPr>
          <w:rFonts w:cs="Arial"/>
        </w:rPr>
        <w:t>)</w:t>
      </w:r>
      <w:r w:rsidRPr="00F02A1E">
        <w:rPr>
          <w:rFonts w:cs="Arial"/>
        </w:rPr>
        <w:t xml:space="preserve"> days of their receipt.</w:t>
      </w:r>
    </w:p>
    <w:p w14:paraId="226DF027" w14:textId="77777777" w:rsidR="006547F8" w:rsidRPr="00F02A1E" w:rsidRDefault="006547F8" w:rsidP="006547F8">
      <w:pPr>
        <w:pStyle w:val="TCBodyafterH1"/>
        <w:spacing w:line="276" w:lineRule="auto"/>
        <w:rPr>
          <w:rFonts w:cs="Arial"/>
        </w:rPr>
      </w:pPr>
      <w:r w:rsidRPr="00F02A1E">
        <w:rPr>
          <w:rFonts w:cs="Arial"/>
        </w:rPr>
        <w:t xml:space="preserve">The Authority shall not be liable to pay any invoices which are received other than in accordance with clauses </w:t>
      </w:r>
      <w:r w:rsidR="002925A5" w:rsidRPr="00F02A1E">
        <w:rPr>
          <w:rFonts w:cs="Arial"/>
        </w:rPr>
        <w:t>19.2 and 19.3</w:t>
      </w:r>
      <w:r w:rsidRPr="00F02A1E">
        <w:rPr>
          <w:rFonts w:cs="Arial"/>
        </w:rPr>
        <w:t>.</w:t>
      </w:r>
    </w:p>
    <w:p w14:paraId="6EA2D3EB" w14:textId="77777777" w:rsidR="00F90C20" w:rsidRPr="00F02A1E" w:rsidRDefault="00F90C20" w:rsidP="00AD6214">
      <w:pPr>
        <w:pStyle w:val="TCBodyafterH1"/>
        <w:spacing w:line="276" w:lineRule="auto"/>
        <w:rPr>
          <w:rFonts w:cs="Arial"/>
        </w:rPr>
      </w:pPr>
      <w:r w:rsidRPr="00F02A1E">
        <w:rPr>
          <w:rFonts w:cs="Arial"/>
        </w:rPr>
        <w:t xml:space="preserve">If at any time an overpayment has been made to the </w:t>
      </w:r>
      <w:r w:rsidR="0087618D" w:rsidRPr="00F02A1E">
        <w:rPr>
          <w:rFonts w:cs="Arial"/>
        </w:rPr>
        <w:t>Provider</w:t>
      </w:r>
      <w:r w:rsidRPr="00F02A1E">
        <w:rPr>
          <w:rFonts w:cs="Arial"/>
        </w:rPr>
        <w:t xml:space="preserve"> for any reason whatsoever the amount of such overpayment shall be repaid forthwith.</w:t>
      </w:r>
    </w:p>
    <w:p w14:paraId="77A8D0B5" w14:textId="0F837607" w:rsidR="00F90C20" w:rsidRPr="00F02A1E" w:rsidRDefault="00F90C20" w:rsidP="00AD6214">
      <w:pPr>
        <w:pStyle w:val="TCBodyafterH1"/>
        <w:spacing w:line="276" w:lineRule="auto"/>
        <w:rPr>
          <w:rFonts w:cs="Arial"/>
        </w:rPr>
      </w:pPr>
      <w:r w:rsidRPr="00F02A1E">
        <w:rPr>
          <w:rFonts w:cs="Arial"/>
        </w:rPr>
        <w:t xml:space="preserve">The Authority shall be entitled to deduct from any monies due or to become due to the </w:t>
      </w:r>
      <w:r w:rsidR="0087618D" w:rsidRPr="00F02A1E">
        <w:rPr>
          <w:rFonts w:cs="Arial"/>
        </w:rPr>
        <w:t>Provider</w:t>
      </w:r>
      <w:r w:rsidRPr="00F02A1E">
        <w:rPr>
          <w:rFonts w:cs="Arial"/>
        </w:rPr>
        <w:t xml:space="preserve"> any monies </w:t>
      </w:r>
      <w:r w:rsidR="0041003D" w:rsidRPr="00F02A1E">
        <w:rPr>
          <w:rFonts w:cs="Arial"/>
        </w:rPr>
        <w:t xml:space="preserve">agreed to be </w:t>
      </w:r>
      <w:r w:rsidRPr="00F02A1E">
        <w:rPr>
          <w:rFonts w:cs="Arial"/>
        </w:rPr>
        <w:t xml:space="preserve">owing to the Authority from the </w:t>
      </w:r>
      <w:r w:rsidR="0087618D" w:rsidRPr="00F02A1E">
        <w:rPr>
          <w:rFonts w:cs="Arial"/>
        </w:rPr>
        <w:t>Provider</w:t>
      </w:r>
      <w:r w:rsidR="00E07F99" w:rsidRPr="00F02A1E">
        <w:rPr>
          <w:rFonts w:cs="Arial"/>
        </w:rPr>
        <w:t>.</w:t>
      </w:r>
    </w:p>
    <w:p w14:paraId="225BB727" w14:textId="77777777" w:rsidR="00F90C20" w:rsidRPr="00F02A1E" w:rsidRDefault="00F90C20" w:rsidP="00AD6214">
      <w:pPr>
        <w:pStyle w:val="TCBodyafterH1"/>
        <w:spacing w:line="276" w:lineRule="auto"/>
        <w:rPr>
          <w:rFonts w:cs="Arial"/>
        </w:rPr>
      </w:pPr>
      <w:bookmarkStart w:id="70" w:name="_Ref70995648"/>
      <w:r w:rsidRPr="00F02A1E">
        <w:rPr>
          <w:rFonts w:cs="Arial"/>
        </w:rPr>
        <w:t xml:space="preserve">The Authority reserves the right to withhold payment of invoices in relation to the  </w:t>
      </w:r>
      <w:r w:rsidR="00756FE3" w:rsidRPr="00F02A1E">
        <w:rPr>
          <w:rFonts w:cs="Arial"/>
        </w:rPr>
        <w:t>Deliverables</w:t>
      </w:r>
      <w:r w:rsidR="00E07F99" w:rsidRPr="00F02A1E">
        <w:rPr>
          <w:rFonts w:cs="Arial"/>
        </w:rPr>
        <w:t xml:space="preserve"> </w:t>
      </w:r>
      <w:r w:rsidRPr="00F02A1E">
        <w:rPr>
          <w:rFonts w:cs="Arial"/>
        </w:rPr>
        <w:t xml:space="preserve">not delivered, in whole or in part, until the </w:t>
      </w:r>
      <w:r w:rsidR="00876EC8" w:rsidRPr="00F02A1E">
        <w:rPr>
          <w:rFonts w:cs="Arial"/>
        </w:rPr>
        <w:t>Deliverable(s)</w:t>
      </w:r>
      <w:r w:rsidRPr="00F02A1E">
        <w:rPr>
          <w:rFonts w:cs="Arial"/>
        </w:rPr>
        <w:t xml:space="preserve"> </w:t>
      </w:r>
      <w:r w:rsidR="00E07F99" w:rsidRPr="00F02A1E">
        <w:rPr>
          <w:rFonts w:cs="Arial"/>
        </w:rPr>
        <w:t>(</w:t>
      </w:r>
      <w:r w:rsidRPr="00F02A1E">
        <w:rPr>
          <w:rFonts w:cs="Arial"/>
        </w:rPr>
        <w:t xml:space="preserve">to which any invoices relate), in whole or in part is successfully concluded, completed and/or delivered to the </w:t>
      </w:r>
      <w:r w:rsidR="0041003D" w:rsidRPr="00F02A1E">
        <w:rPr>
          <w:rFonts w:cs="Arial"/>
        </w:rPr>
        <w:t>Agreement Standard.</w:t>
      </w:r>
      <w:bookmarkEnd w:id="70"/>
      <w:r w:rsidRPr="00F02A1E">
        <w:rPr>
          <w:rFonts w:cs="Arial"/>
        </w:rPr>
        <w:t xml:space="preserve"> Any payments withheld will relate to only that portion of supply or deliverables in question and not as a whole.</w:t>
      </w:r>
    </w:p>
    <w:p w14:paraId="338E0F56" w14:textId="1556176F" w:rsidR="00F90C20" w:rsidRPr="00F02A1E" w:rsidRDefault="0054054C" w:rsidP="00AD6214">
      <w:pPr>
        <w:pStyle w:val="TCBodyafterH1"/>
        <w:spacing w:line="276" w:lineRule="auto"/>
        <w:rPr>
          <w:rFonts w:cs="Arial"/>
        </w:rPr>
      </w:pPr>
      <w:r w:rsidRPr="00F02A1E">
        <w:rPr>
          <w:rFonts w:cs="Arial"/>
        </w:rPr>
        <w:t>T</w:t>
      </w:r>
      <w:r w:rsidR="00F90C20" w:rsidRPr="00F02A1E">
        <w:rPr>
          <w:rFonts w:cs="Arial"/>
        </w:rPr>
        <w:t xml:space="preserve">he </w:t>
      </w:r>
      <w:r w:rsidR="0087618D" w:rsidRPr="00F02A1E">
        <w:rPr>
          <w:rFonts w:cs="Arial"/>
        </w:rPr>
        <w:t>Provider</w:t>
      </w:r>
      <w:r w:rsidR="00F90C20" w:rsidRPr="00F02A1E">
        <w:rPr>
          <w:rFonts w:cs="Arial"/>
        </w:rPr>
        <w:t xml:space="preserve"> shall maintain financial records relating to the </w:t>
      </w:r>
      <w:r w:rsidR="00E374F6" w:rsidRPr="00F02A1E">
        <w:rPr>
          <w:rFonts w:cs="Arial"/>
        </w:rPr>
        <w:t>Agreement</w:t>
      </w:r>
      <w:r w:rsidR="00F90C20" w:rsidRPr="00F02A1E">
        <w:rPr>
          <w:rFonts w:cs="Arial"/>
        </w:rPr>
        <w:t xml:space="preserve"> for a period not less than </w:t>
      </w:r>
      <w:r w:rsidR="00E07F99" w:rsidRPr="00F02A1E">
        <w:rPr>
          <w:rFonts w:cs="Arial"/>
        </w:rPr>
        <w:t>0</w:t>
      </w:r>
      <w:r w:rsidR="00F90C20" w:rsidRPr="00F02A1E">
        <w:rPr>
          <w:rFonts w:cs="Arial"/>
        </w:rPr>
        <w:t>6 (six) years after the end of the Agreement Period.</w:t>
      </w:r>
    </w:p>
    <w:p w14:paraId="6BEF2A9C" w14:textId="77777777" w:rsidR="003F0ECD" w:rsidRPr="00F02A1E" w:rsidRDefault="00F90C20" w:rsidP="003F0ECD">
      <w:pPr>
        <w:pStyle w:val="TCBodyafterH1"/>
        <w:rPr>
          <w:rFonts w:cs="Arial"/>
        </w:rPr>
      </w:pPr>
      <w:r w:rsidRPr="00F02A1E">
        <w:rPr>
          <w:rFonts w:cs="Arial"/>
        </w:rPr>
        <w:t xml:space="preserve">The </w:t>
      </w:r>
      <w:r w:rsidR="0087618D" w:rsidRPr="00F02A1E">
        <w:rPr>
          <w:rFonts w:cs="Arial"/>
        </w:rPr>
        <w:t>Provider</w:t>
      </w:r>
      <w:r w:rsidRPr="00F02A1E">
        <w:rPr>
          <w:rFonts w:cs="Arial"/>
        </w:rPr>
        <w:t xml:space="preserve"> grants to the Authority, and to any statutory or regulatory auditors of the Authority and to authorised agents the right of reasonable access to (and if necessary to copy) the financial records relating to the </w:t>
      </w:r>
      <w:r w:rsidR="003F0ECD" w:rsidRPr="00F02A1E">
        <w:rPr>
          <w:rFonts w:cs="Arial"/>
        </w:rPr>
        <w:t xml:space="preserve">Deliverables </w:t>
      </w:r>
      <w:r w:rsidRPr="00F02A1E">
        <w:rPr>
          <w:rFonts w:cs="Arial"/>
        </w:rPr>
        <w:t>during normal business hours on reasonable prior notice</w:t>
      </w:r>
      <w:r w:rsidR="003F0ECD" w:rsidRPr="00F02A1E">
        <w:rPr>
          <w:rFonts w:cs="Arial"/>
        </w:rPr>
        <w:t>.</w:t>
      </w:r>
    </w:p>
    <w:p w14:paraId="514290BE" w14:textId="77777777" w:rsidR="00F90C20" w:rsidRPr="00F02A1E" w:rsidRDefault="00F90C20" w:rsidP="003F0ECD">
      <w:pPr>
        <w:pStyle w:val="TCBodyafterH1"/>
        <w:spacing w:line="276" w:lineRule="auto"/>
        <w:rPr>
          <w:rFonts w:cs="Arial"/>
        </w:rPr>
      </w:pPr>
      <w:r w:rsidRPr="00F02A1E">
        <w:rPr>
          <w:rFonts w:cs="Arial"/>
        </w:rPr>
        <w:lastRenderedPageBreak/>
        <w:t xml:space="preserve">The </w:t>
      </w:r>
      <w:r w:rsidR="0087618D" w:rsidRPr="00F02A1E">
        <w:rPr>
          <w:rFonts w:cs="Arial"/>
        </w:rPr>
        <w:t>Provider</w:t>
      </w:r>
      <w:r w:rsidRPr="00F02A1E">
        <w:rPr>
          <w:rFonts w:cs="Arial"/>
        </w:rPr>
        <w:t xml:space="preserve"> shall provide all reasonable assistance at all times during the Agreement Period and during the period of</w:t>
      </w:r>
      <w:r w:rsidR="003F0ECD" w:rsidRPr="00F02A1E">
        <w:rPr>
          <w:rFonts w:cs="Arial"/>
        </w:rPr>
        <w:t xml:space="preserve"> 0</w:t>
      </w:r>
      <w:r w:rsidRPr="00F02A1E">
        <w:rPr>
          <w:rFonts w:cs="Arial"/>
        </w:rPr>
        <w:t xml:space="preserve">6 (six) years thereafter for the purposes of allowing the Authority to obtain such information as is necessary to fulfil the Authority’s obligations to supply information for parliamentary, governmental judicial or other administrative purposes and/or to carry out an audit of the </w:t>
      </w:r>
      <w:r w:rsidR="0087618D" w:rsidRPr="00F02A1E">
        <w:rPr>
          <w:rFonts w:cs="Arial"/>
        </w:rPr>
        <w:t>Provider</w:t>
      </w:r>
      <w:r w:rsidRPr="00F02A1E">
        <w:rPr>
          <w:rFonts w:cs="Arial"/>
        </w:rPr>
        <w:t>’s compliance with this Agreement including all activities, performance security and integrity in connection therewith.</w:t>
      </w:r>
    </w:p>
    <w:p w14:paraId="01B79C6C" w14:textId="77777777" w:rsidR="00F90C20" w:rsidRPr="00F02A1E" w:rsidRDefault="00F90C20" w:rsidP="00AD6214">
      <w:pPr>
        <w:pStyle w:val="TCBodyafterH1"/>
        <w:spacing w:line="276" w:lineRule="auto"/>
        <w:rPr>
          <w:rFonts w:cs="Arial"/>
        </w:rPr>
      </w:pPr>
      <w:r w:rsidRPr="00F02A1E">
        <w:rPr>
          <w:rFonts w:cs="Arial"/>
        </w:rPr>
        <w:t xml:space="preserve">If there is dispute over all or any of the charges made by the </w:t>
      </w:r>
      <w:r w:rsidR="0087618D" w:rsidRPr="00F02A1E">
        <w:rPr>
          <w:rFonts w:cs="Arial"/>
        </w:rPr>
        <w:t>Provider</w:t>
      </w:r>
      <w:r w:rsidRPr="00F02A1E">
        <w:rPr>
          <w:rFonts w:cs="Arial"/>
        </w:rPr>
        <w:t xml:space="preserve">, the Authority may, without prejudice to its other rights and remedies, notify the </w:t>
      </w:r>
      <w:r w:rsidR="0087618D" w:rsidRPr="00F02A1E">
        <w:rPr>
          <w:rFonts w:cs="Arial"/>
        </w:rPr>
        <w:t>Provider</w:t>
      </w:r>
      <w:r w:rsidRPr="00F02A1E">
        <w:rPr>
          <w:rFonts w:cs="Arial"/>
        </w:rPr>
        <w:t xml:space="preserve"> that, the </w:t>
      </w:r>
      <w:r w:rsidR="0087618D" w:rsidRPr="00F02A1E">
        <w:rPr>
          <w:rFonts w:cs="Arial"/>
        </w:rPr>
        <w:t>Provider</w:t>
      </w:r>
      <w:r w:rsidRPr="00F02A1E">
        <w:rPr>
          <w:rFonts w:cs="Arial"/>
        </w:rPr>
        <w:t xml:space="preserve"> will be paid the sum that is not in dispute, or that the </w:t>
      </w:r>
      <w:r w:rsidR="0087618D" w:rsidRPr="00F02A1E">
        <w:rPr>
          <w:rFonts w:cs="Arial"/>
        </w:rPr>
        <w:t>Provider</w:t>
      </w:r>
      <w:r w:rsidRPr="00F02A1E">
        <w:rPr>
          <w:rFonts w:cs="Arial"/>
        </w:rPr>
        <w:t xml:space="preserve"> will not be paid the invoiced amount, until the dispute has been resolved pursuant to clause </w:t>
      </w:r>
      <w:r w:rsidR="002B4E5E" w:rsidRPr="00F02A1E">
        <w:rPr>
          <w:rFonts w:cs="Arial"/>
        </w:rPr>
        <w:t>31</w:t>
      </w:r>
      <w:r w:rsidRPr="00F02A1E">
        <w:rPr>
          <w:rFonts w:cs="Arial"/>
        </w:rPr>
        <w:t xml:space="preserve"> (Dispute Resolution Procedure).</w:t>
      </w:r>
    </w:p>
    <w:p w14:paraId="7BF89513" w14:textId="77777777" w:rsidR="001B4253" w:rsidRPr="00F02A1E" w:rsidRDefault="001B4253" w:rsidP="00AD6214">
      <w:pPr>
        <w:pStyle w:val="TCHeading1"/>
        <w:spacing w:line="276" w:lineRule="auto"/>
        <w:rPr>
          <w:rFonts w:cs="Arial"/>
        </w:rPr>
      </w:pPr>
      <w:bookmarkStart w:id="71" w:name="_Toc474507493"/>
      <w:bookmarkStart w:id="72" w:name="_Toc474681598"/>
      <w:bookmarkStart w:id="73" w:name="_Toc474681736"/>
      <w:bookmarkStart w:id="74" w:name="_Toc474748011"/>
      <w:bookmarkStart w:id="75" w:name="_Toc474681601"/>
      <w:bookmarkStart w:id="76" w:name="_Toc474681739"/>
      <w:bookmarkStart w:id="77" w:name="_Toc474748014"/>
      <w:bookmarkStart w:id="78" w:name="_Toc474681605"/>
      <w:bookmarkStart w:id="79" w:name="_Toc474681743"/>
      <w:bookmarkStart w:id="80" w:name="_Toc474748018"/>
      <w:bookmarkStart w:id="81" w:name="_Toc474681614"/>
      <w:bookmarkStart w:id="82" w:name="_Toc474681752"/>
      <w:bookmarkStart w:id="83" w:name="_Toc474748027"/>
      <w:bookmarkStart w:id="84" w:name="_Toc474681615"/>
      <w:bookmarkStart w:id="85" w:name="_Toc474681753"/>
      <w:bookmarkStart w:id="86" w:name="_Toc474748028"/>
      <w:bookmarkStart w:id="87" w:name="_Toc474681618"/>
      <w:bookmarkStart w:id="88" w:name="_Toc474681756"/>
      <w:bookmarkStart w:id="89" w:name="_Toc474748031"/>
      <w:bookmarkStart w:id="90" w:name="_Toc474681622"/>
      <w:bookmarkStart w:id="91" w:name="_Toc474681760"/>
      <w:bookmarkStart w:id="92" w:name="_Toc474748035"/>
      <w:bookmarkStart w:id="93" w:name="_Toc474681623"/>
      <w:bookmarkStart w:id="94" w:name="_Toc474681761"/>
      <w:bookmarkStart w:id="95" w:name="_Toc474748036"/>
      <w:bookmarkStart w:id="96" w:name="_Toc474681626"/>
      <w:bookmarkStart w:id="97" w:name="_Toc474681764"/>
      <w:bookmarkStart w:id="98" w:name="_Toc474748039"/>
      <w:bookmarkStart w:id="99" w:name="_Toc474681627"/>
      <w:bookmarkStart w:id="100" w:name="_Toc474681765"/>
      <w:bookmarkStart w:id="101" w:name="_Toc474748040"/>
      <w:bookmarkStart w:id="102" w:name="_Toc474681628"/>
      <w:bookmarkStart w:id="103" w:name="_Toc474681766"/>
      <w:bookmarkStart w:id="104" w:name="_Toc474748041"/>
      <w:bookmarkStart w:id="105" w:name="_Toc474681636"/>
      <w:bookmarkStart w:id="106" w:name="_Toc474681774"/>
      <w:bookmarkStart w:id="107" w:name="_Toc474748049"/>
      <w:bookmarkStart w:id="108" w:name="_Toc474681640"/>
      <w:bookmarkStart w:id="109" w:name="_Toc474681778"/>
      <w:bookmarkStart w:id="110" w:name="_Toc474748053"/>
      <w:bookmarkStart w:id="111" w:name="_Toc474681641"/>
      <w:bookmarkStart w:id="112" w:name="_Toc474681779"/>
      <w:bookmarkStart w:id="113" w:name="_Toc474748054"/>
      <w:bookmarkStart w:id="114" w:name="_Toc474681642"/>
      <w:bookmarkStart w:id="115" w:name="_Toc474681780"/>
      <w:bookmarkStart w:id="116" w:name="_Toc474748055"/>
      <w:bookmarkStart w:id="117" w:name="_Toc474681643"/>
      <w:bookmarkStart w:id="118" w:name="_Toc474681781"/>
      <w:bookmarkStart w:id="119" w:name="_Toc474748056"/>
      <w:bookmarkStart w:id="120" w:name="_Toc474681647"/>
      <w:bookmarkStart w:id="121" w:name="_Toc474681785"/>
      <w:bookmarkStart w:id="122" w:name="_Toc474748060"/>
      <w:bookmarkStart w:id="123" w:name="_Toc474681663"/>
      <w:bookmarkStart w:id="124" w:name="_Toc474681801"/>
      <w:bookmarkStart w:id="125" w:name="_Toc474748076"/>
      <w:bookmarkStart w:id="126" w:name="_Toc474681667"/>
      <w:bookmarkStart w:id="127" w:name="_Toc474681805"/>
      <w:bookmarkStart w:id="128" w:name="_Toc474748080"/>
      <w:bookmarkStart w:id="129" w:name="_Toc474681668"/>
      <w:bookmarkStart w:id="130" w:name="_Toc474681806"/>
      <w:bookmarkStart w:id="131" w:name="_Toc474748081"/>
      <w:bookmarkStart w:id="132" w:name="_Toc474681669"/>
      <w:bookmarkStart w:id="133" w:name="_Toc474681807"/>
      <w:bookmarkStart w:id="134" w:name="_Toc474748082"/>
      <w:bookmarkStart w:id="135" w:name="_Toc474681670"/>
      <w:bookmarkStart w:id="136" w:name="_Toc474681808"/>
      <w:bookmarkStart w:id="137" w:name="_Toc474748083"/>
      <w:bookmarkStart w:id="138" w:name="_Toc474681671"/>
      <w:bookmarkStart w:id="139" w:name="_Toc474681809"/>
      <w:bookmarkStart w:id="140" w:name="_Toc474748084"/>
      <w:bookmarkStart w:id="141" w:name="_Toc474681672"/>
      <w:bookmarkStart w:id="142" w:name="_Toc474681810"/>
      <w:bookmarkStart w:id="143" w:name="_Toc474748085"/>
      <w:bookmarkStart w:id="144" w:name="_Toc353980000"/>
      <w:bookmarkStart w:id="145" w:name="_Toc484778809"/>
      <w:bookmarkStart w:id="146" w:name="_Toc276465534"/>
      <w:bookmarkStart w:id="147" w:name="_Toc315080815"/>
      <w:bookmarkStart w:id="148" w:name="_Toc316393627"/>
      <w:bookmarkStart w:id="149" w:name="_Toc31430769"/>
      <w:bookmarkStart w:id="150" w:name="_Ref34554271"/>
      <w:bookmarkStart w:id="151" w:name="_Ref34554278"/>
      <w:bookmarkStart w:id="152" w:name="_Ref34554321"/>
      <w:bookmarkStart w:id="153" w:name="_Ref34554515"/>
      <w:bookmarkStart w:id="154" w:name="_Toc35768540"/>
      <w:bookmarkStart w:id="155" w:name="_Ref37839714"/>
      <w:bookmarkStart w:id="156" w:name="_Toc57441818"/>
      <w:bookmarkEnd w:id="65"/>
      <w:bookmarkEnd w:id="66"/>
      <w:bookmarkEnd w:id="67"/>
      <w:bookmarkEnd w:id="6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F02A1E">
        <w:rPr>
          <w:rFonts w:cs="Arial"/>
        </w:rPr>
        <w:t>Notices and Communication</w:t>
      </w:r>
      <w:bookmarkEnd w:id="144"/>
      <w:bookmarkEnd w:id="145"/>
    </w:p>
    <w:p w14:paraId="0A7C02CD" w14:textId="77777777" w:rsidR="0036491D" w:rsidRPr="00F02A1E" w:rsidRDefault="0036491D" w:rsidP="0036491D">
      <w:pPr>
        <w:pStyle w:val="TCBodyafterH1"/>
        <w:spacing w:line="276" w:lineRule="auto"/>
        <w:rPr>
          <w:rFonts w:cs="Arial"/>
        </w:rPr>
      </w:pPr>
      <w:r w:rsidRPr="00F02A1E">
        <w:rPr>
          <w:rFonts w:cs="Arial"/>
        </w:rPr>
        <w:t>Any notice to be given under the Agreement shall either be delivered personally, sent by facsimile or sent by first class recorded delivery post (airmail if overseas) or electronic mail.  The address for service of each Party shall be its registered office or such other address as either Party may previously have notified to the other Party in writing.  A notice shall be deemed to have been served:</w:t>
      </w:r>
    </w:p>
    <w:p w14:paraId="5284377B" w14:textId="77777777" w:rsidR="0036491D" w:rsidRPr="00F02A1E" w:rsidRDefault="0036491D" w:rsidP="0036491D">
      <w:pPr>
        <w:pStyle w:val="TCBodyafterH2"/>
        <w:spacing w:line="276" w:lineRule="auto"/>
        <w:rPr>
          <w:rFonts w:cs="Arial"/>
        </w:rPr>
      </w:pPr>
      <w:r w:rsidRPr="00F02A1E">
        <w:rPr>
          <w:rFonts w:cs="Arial"/>
        </w:rPr>
        <w:t xml:space="preserve">if personally delivered, at the time of delivery; </w:t>
      </w:r>
    </w:p>
    <w:p w14:paraId="35514EB0" w14:textId="77777777" w:rsidR="0036491D" w:rsidRPr="00F02A1E" w:rsidRDefault="0036491D" w:rsidP="0036491D">
      <w:pPr>
        <w:pStyle w:val="TCBodyafterH2"/>
        <w:spacing w:line="276" w:lineRule="auto"/>
        <w:rPr>
          <w:rFonts w:cs="Arial"/>
        </w:rPr>
      </w:pPr>
      <w:r w:rsidRPr="00F02A1E">
        <w:rPr>
          <w:rFonts w:cs="Arial"/>
        </w:rPr>
        <w:t>if sent by facsimile at the time of transmission;</w:t>
      </w:r>
    </w:p>
    <w:p w14:paraId="0B448A16" w14:textId="77777777" w:rsidR="0036491D" w:rsidRPr="00F02A1E" w:rsidRDefault="0036491D" w:rsidP="0036491D">
      <w:pPr>
        <w:pStyle w:val="TCBodyafterH2"/>
        <w:spacing w:line="276" w:lineRule="auto"/>
        <w:rPr>
          <w:rFonts w:cs="Arial"/>
        </w:rPr>
      </w:pPr>
      <w:r w:rsidRPr="00F02A1E">
        <w:rPr>
          <w:rFonts w:cs="Arial"/>
        </w:rPr>
        <w:t>if posted, at the expiration of forty eight (48) hours or (in the case of airmail seven days) after the envelope containing the same was delivered into the custody of the postal authorities; and</w:t>
      </w:r>
    </w:p>
    <w:p w14:paraId="5F7220CB" w14:textId="77777777" w:rsidR="0036491D" w:rsidRPr="00F02A1E" w:rsidRDefault="0036491D" w:rsidP="0036491D">
      <w:pPr>
        <w:pStyle w:val="TCBodyafterH2"/>
        <w:spacing w:line="276" w:lineRule="auto"/>
        <w:rPr>
          <w:rFonts w:cs="Arial"/>
        </w:rPr>
      </w:pPr>
      <w:r w:rsidRPr="00F02A1E">
        <w:rPr>
          <w:rFonts w:cs="Arial"/>
        </w:rPr>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 </w:t>
      </w:r>
    </w:p>
    <w:p w14:paraId="3860EB6E" w14:textId="77777777" w:rsidR="0036491D" w:rsidRPr="00F02A1E" w:rsidRDefault="0036491D" w:rsidP="0036491D">
      <w:pPr>
        <w:pStyle w:val="TCBodyafterH1"/>
        <w:spacing w:line="276" w:lineRule="auto"/>
        <w:rPr>
          <w:rFonts w:cs="Arial"/>
        </w:rPr>
      </w:pPr>
      <w:r w:rsidRPr="00F02A1E">
        <w:rPr>
          <w:rFonts w:cs="Arial"/>
        </w:rPr>
        <w:t xml:space="preserve">In proving such service it shall be sufficient to prove that personal delivery was made, or that the envelope containing such notice was properly addressed and delivered into the custody of the postal </w:t>
      </w:r>
      <w:r w:rsidRPr="00F02A1E">
        <w:rPr>
          <w:rFonts w:cs="Arial"/>
        </w:rPr>
        <w:lastRenderedPageBreak/>
        <w:t>authority as prepaid first class, recorded delivery or airmail letter (as appropriate) or that the facsimile was transmitted on a tested line or that the correct transmission report was received from the facsimile machine sending the notice as the case may be.</w:t>
      </w:r>
    </w:p>
    <w:p w14:paraId="7934B313" w14:textId="77777777" w:rsidR="001B4253" w:rsidRPr="00F02A1E" w:rsidRDefault="001B4253" w:rsidP="00AD6214">
      <w:pPr>
        <w:pStyle w:val="TCBodyafterH1"/>
        <w:spacing w:line="276" w:lineRule="auto"/>
        <w:rPr>
          <w:rFonts w:cs="Arial"/>
        </w:rPr>
      </w:pPr>
      <w:r w:rsidRPr="00F02A1E">
        <w:rPr>
          <w:rFonts w:cs="Arial"/>
        </w:rPr>
        <w:t>Any notice, request, statement or other communication to be given hereunder to any party shall be in writing addressed to the party as follows:</w:t>
      </w:r>
    </w:p>
    <w:tbl>
      <w:tblPr>
        <w:tblStyle w:val="TableGrid"/>
        <w:tblW w:w="0" w:type="auto"/>
        <w:tblInd w:w="851" w:type="dxa"/>
        <w:tblLook w:val="04A0" w:firstRow="1" w:lastRow="0" w:firstColumn="1" w:lastColumn="0" w:noHBand="0" w:noVBand="1"/>
      </w:tblPr>
      <w:tblGrid>
        <w:gridCol w:w="3689"/>
        <w:gridCol w:w="3756"/>
      </w:tblGrid>
      <w:tr w:rsidR="003C231F" w:rsidRPr="00F02A1E" w14:paraId="6B11FFF4" w14:textId="77777777" w:rsidTr="005A5580">
        <w:tc>
          <w:tcPr>
            <w:tcW w:w="3806" w:type="dxa"/>
          </w:tcPr>
          <w:p w14:paraId="75C6D11E" w14:textId="77777777" w:rsidR="003C231F" w:rsidRPr="00F02A1E" w:rsidRDefault="003C231F" w:rsidP="00AD6214">
            <w:pPr>
              <w:pStyle w:val="TCTable"/>
              <w:spacing w:line="276" w:lineRule="auto"/>
              <w:rPr>
                <w:rFonts w:cs="Arial"/>
              </w:rPr>
            </w:pPr>
            <w:r w:rsidRPr="00F02A1E">
              <w:rPr>
                <w:rFonts w:cs="Arial"/>
              </w:rPr>
              <w:t>If to:</w:t>
            </w:r>
          </w:p>
          <w:p w14:paraId="6751576B" w14:textId="77777777" w:rsidR="005A5580" w:rsidRPr="00F02A1E" w:rsidRDefault="005A5580" w:rsidP="00AD6214">
            <w:pPr>
              <w:pStyle w:val="TCTable"/>
              <w:spacing w:line="276" w:lineRule="auto"/>
              <w:rPr>
                <w:rFonts w:cs="Arial"/>
              </w:rPr>
            </w:pPr>
            <w:r w:rsidRPr="00F02A1E">
              <w:rPr>
                <w:rFonts w:cs="Arial"/>
              </w:rPr>
              <w:t>Wiley</w:t>
            </w:r>
          </w:p>
        </w:tc>
        <w:tc>
          <w:tcPr>
            <w:tcW w:w="3865" w:type="dxa"/>
          </w:tcPr>
          <w:p w14:paraId="369396E3" w14:textId="77777777" w:rsidR="00E349A5" w:rsidRPr="00F02A1E" w:rsidRDefault="0054054C" w:rsidP="00E55C59">
            <w:pPr>
              <w:pStyle w:val="TCTable"/>
              <w:spacing w:before="0" w:after="0"/>
              <w:rPr>
                <w:rFonts w:cs="Arial"/>
              </w:rPr>
            </w:pPr>
            <w:r w:rsidRPr="00F02A1E">
              <w:rPr>
                <w:rFonts w:cs="Arial"/>
              </w:rPr>
              <w:t>John Wiley &amp; Sons Limited</w:t>
            </w:r>
          </w:p>
          <w:p w14:paraId="57105556" w14:textId="77777777" w:rsidR="0054054C" w:rsidRPr="00F02A1E" w:rsidRDefault="0054054C" w:rsidP="00E55C59">
            <w:pPr>
              <w:pStyle w:val="TCTable"/>
              <w:spacing w:before="0" w:after="0"/>
              <w:rPr>
                <w:rFonts w:cs="Arial"/>
              </w:rPr>
            </w:pPr>
            <w:r w:rsidRPr="00F02A1E">
              <w:rPr>
                <w:rFonts w:cs="Arial"/>
              </w:rPr>
              <w:t>The Atrium</w:t>
            </w:r>
          </w:p>
          <w:p w14:paraId="28A69A09" w14:textId="77777777" w:rsidR="0054054C" w:rsidRPr="00F02A1E" w:rsidRDefault="0054054C" w:rsidP="00E55C59">
            <w:pPr>
              <w:pStyle w:val="TCTable"/>
              <w:spacing w:before="0" w:after="0"/>
              <w:rPr>
                <w:rFonts w:cs="Arial"/>
              </w:rPr>
            </w:pPr>
            <w:r w:rsidRPr="00F02A1E">
              <w:rPr>
                <w:rFonts w:cs="Arial"/>
              </w:rPr>
              <w:t>Southern Gate</w:t>
            </w:r>
          </w:p>
          <w:p w14:paraId="1A702449" w14:textId="77777777" w:rsidR="0054054C" w:rsidRPr="00F02A1E" w:rsidRDefault="0054054C" w:rsidP="00E55C59">
            <w:pPr>
              <w:pStyle w:val="TCTable"/>
              <w:spacing w:before="0" w:after="0"/>
              <w:rPr>
                <w:rFonts w:cs="Arial"/>
              </w:rPr>
            </w:pPr>
            <w:r w:rsidRPr="00F02A1E">
              <w:rPr>
                <w:rFonts w:cs="Arial"/>
              </w:rPr>
              <w:t>Chichester</w:t>
            </w:r>
          </w:p>
          <w:p w14:paraId="5B2CD644" w14:textId="77777777" w:rsidR="0054054C" w:rsidRPr="00F02A1E" w:rsidRDefault="0054054C" w:rsidP="00E55C59">
            <w:pPr>
              <w:pStyle w:val="TCTable"/>
              <w:spacing w:before="0" w:after="0"/>
              <w:rPr>
                <w:rFonts w:cs="Arial"/>
              </w:rPr>
            </w:pPr>
            <w:r w:rsidRPr="00F02A1E">
              <w:rPr>
                <w:rFonts w:cs="Arial"/>
              </w:rPr>
              <w:t>West Sussex</w:t>
            </w:r>
          </w:p>
          <w:p w14:paraId="6224CF0F" w14:textId="77777777" w:rsidR="0054054C" w:rsidRPr="00F02A1E" w:rsidRDefault="0054054C" w:rsidP="00E55C59">
            <w:pPr>
              <w:pStyle w:val="TCTable"/>
              <w:spacing w:before="0" w:after="0"/>
              <w:rPr>
                <w:rFonts w:cs="Arial"/>
              </w:rPr>
            </w:pPr>
            <w:r w:rsidRPr="00F02A1E">
              <w:rPr>
                <w:rFonts w:cs="Arial"/>
              </w:rPr>
              <w:t>PO19 8SQ</w:t>
            </w:r>
          </w:p>
          <w:p w14:paraId="5D679D7F" w14:textId="3B72270F" w:rsidR="003C231F" w:rsidRPr="00F02A1E" w:rsidRDefault="003C231F" w:rsidP="001E555C">
            <w:pPr>
              <w:pStyle w:val="TCTable"/>
              <w:spacing w:before="0" w:after="0"/>
              <w:rPr>
                <w:rFonts w:cs="Arial"/>
              </w:rPr>
            </w:pPr>
          </w:p>
        </w:tc>
      </w:tr>
      <w:tr w:rsidR="003C231F" w:rsidRPr="00F02A1E" w14:paraId="6CA59AFF" w14:textId="77777777" w:rsidTr="005A5580">
        <w:tc>
          <w:tcPr>
            <w:tcW w:w="3806" w:type="dxa"/>
          </w:tcPr>
          <w:p w14:paraId="2C952648" w14:textId="77777777" w:rsidR="003C231F" w:rsidRPr="00F02A1E" w:rsidRDefault="003C231F" w:rsidP="00AD6214">
            <w:pPr>
              <w:pStyle w:val="TCTable"/>
              <w:spacing w:line="276" w:lineRule="auto"/>
              <w:rPr>
                <w:rFonts w:cs="Arial"/>
              </w:rPr>
            </w:pPr>
          </w:p>
        </w:tc>
        <w:tc>
          <w:tcPr>
            <w:tcW w:w="3865" w:type="dxa"/>
          </w:tcPr>
          <w:p w14:paraId="70EA6EB2" w14:textId="77777777" w:rsidR="003C231F" w:rsidRPr="00F02A1E" w:rsidRDefault="003C231F" w:rsidP="00AD6214">
            <w:pPr>
              <w:pStyle w:val="TCTable"/>
              <w:spacing w:line="276" w:lineRule="auto"/>
              <w:rPr>
                <w:rFonts w:cs="Arial"/>
              </w:rPr>
            </w:pPr>
          </w:p>
        </w:tc>
      </w:tr>
      <w:tr w:rsidR="003C231F" w:rsidRPr="00F02A1E" w14:paraId="4FBC4C7E" w14:textId="77777777" w:rsidTr="005A5580">
        <w:tc>
          <w:tcPr>
            <w:tcW w:w="3806" w:type="dxa"/>
          </w:tcPr>
          <w:p w14:paraId="28381E0D" w14:textId="77777777" w:rsidR="003C231F" w:rsidRPr="00F02A1E" w:rsidRDefault="005A5580" w:rsidP="00AD6214">
            <w:pPr>
              <w:pStyle w:val="TCTable"/>
              <w:spacing w:line="276" w:lineRule="auto"/>
              <w:rPr>
                <w:rFonts w:cs="Arial"/>
              </w:rPr>
            </w:pPr>
            <w:r w:rsidRPr="00F02A1E">
              <w:rPr>
                <w:rFonts w:cs="Arial"/>
              </w:rPr>
              <w:t>If to Authority:</w:t>
            </w:r>
          </w:p>
        </w:tc>
        <w:tc>
          <w:tcPr>
            <w:tcW w:w="3865" w:type="dxa"/>
          </w:tcPr>
          <w:p w14:paraId="0BE5A47B" w14:textId="77777777" w:rsidR="005A5580" w:rsidRPr="00F02A1E" w:rsidRDefault="005A5580" w:rsidP="00AD6214">
            <w:pPr>
              <w:pStyle w:val="TCTable"/>
              <w:spacing w:line="276" w:lineRule="auto"/>
              <w:rPr>
                <w:rFonts w:cs="Arial"/>
              </w:rPr>
            </w:pPr>
            <w:r w:rsidRPr="00F02A1E">
              <w:rPr>
                <w:rFonts w:cs="Arial"/>
              </w:rPr>
              <w:t xml:space="preserve">The National Institute for Health and </w:t>
            </w:r>
            <w:r w:rsidR="00261762" w:rsidRPr="00F02A1E">
              <w:rPr>
                <w:rFonts w:cs="Arial"/>
              </w:rPr>
              <w:t>Care</w:t>
            </w:r>
            <w:r w:rsidRPr="00F02A1E">
              <w:rPr>
                <w:rFonts w:cs="Arial"/>
              </w:rPr>
              <w:t xml:space="preserve"> Excellence</w:t>
            </w:r>
            <w:r w:rsidRPr="00F02A1E">
              <w:rPr>
                <w:rFonts w:cs="Arial"/>
              </w:rPr>
              <w:br/>
              <w:t>Level 1a</w:t>
            </w:r>
            <w:r w:rsidRPr="00F02A1E">
              <w:rPr>
                <w:rFonts w:cs="Arial"/>
              </w:rPr>
              <w:br/>
              <w:t>City Tower</w:t>
            </w:r>
            <w:r w:rsidRPr="00F02A1E">
              <w:rPr>
                <w:rFonts w:cs="Arial"/>
              </w:rPr>
              <w:br/>
              <w:t>Piccadilly Plaza</w:t>
            </w:r>
            <w:r w:rsidRPr="00F02A1E">
              <w:rPr>
                <w:rFonts w:cs="Arial"/>
              </w:rPr>
              <w:br/>
              <w:t>Manchester</w:t>
            </w:r>
            <w:r w:rsidRPr="00F02A1E">
              <w:rPr>
                <w:rFonts w:cs="Arial"/>
              </w:rPr>
              <w:br/>
              <w:t>M1 4BD</w:t>
            </w:r>
            <w:r w:rsidRPr="00F02A1E">
              <w:rPr>
                <w:rFonts w:cs="Arial"/>
              </w:rPr>
              <w:br/>
              <w:t>United Kingdom</w:t>
            </w:r>
          </w:p>
          <w:p w14:paraId="03E3A84D" w14:textId="25514C4F" w:rsidR="003C231F" w:rsidRPr="00F02A1E" w:rsidRDefault="003C231F" w:rsidP="00AD6214">
            <w:pPr>
              <w:pStyle w:val="TCTable"/>
              <w:spacing w:line="276" w:lineRule="auto"/>
              <w:rPr>
                <w:rFonts w:cs="Arial"/>
              </w:rPr>
            </w:pPr>
          </w:p>
        </w:tc>
      </w:tr>
    </w:tbl>
    <w:p w14:paraId="05CF524C" w14:textId="77777777" w:rsidR="00424BC1" w:rsidRPr="00F02A1E" w:rsidRDefault="00424BC1" w:rsidP="00AD6214">
      <w:pPr>
        <w:pStyle w:val="TCHeading1"/>
        <w:spacing w:line="276" w:lineRule="auto"/>
        <w:rPr>
          <w:rFonts w:cs="Arial"/>
        </w:rPr>
      </w:pPr>
      <w:bookmarkStart w:id="157" w:name="_Toc353980001"/>
      <w:bookmarkStart w:id="158" w:name="_Toc484778810"/>
      <w:r w:rsidRPr="00F02A1E">
        <w:rPr>
          <w:rFonts w:cs="Arial"/>
        </w:rPr>
        <w:t xml:space="preserve">Staff and </w:t>
      </w:r>
      <w:bookmarkEnd w:id="146"/>
      <w:r w:rsidRPr="00F02A1E">
        <w:rPr>
          <w:rFonts w:cs="Arial"/>
        </w:rPr>
        <w:t>Resources</w:t>
      </w:r>
      <w:bookmarkEnd w:id="147"/>
      <w:bookmarkEnd w:id="148"/>
      <w:bookmarkEnd w:id="157"/>
      <w:bookmarkEnd w:id="158"/>
    </w:p>
    <w:p w14:paraId="7D94DCE3" w14:textId="77777777" w:rsidR="00424BC1" w:rsidRPr="00F02A1E" w:rsidRDefault="00256070" w:rsidP="00AD6214">
      <w:pPr>
        <w:pStyle w:val="TCBodyafterH1"/>
        <w:spacing w:line="276" w:lineRule="auto"/>
        <w:rPr>
          <w:rFonts w:cs="Arial"/>
        </w:rPr>
      </w:pPr>
      <w:r w:rsidRPr="00F02A1E">
        <w:rPr>
          <w:rFonts w:cs="Arial"/>
        </w:rPr>
        <w:t>The Provider shall be fully responsible in every way for its entire staff and all consultants (whether part-time or full-time).</w:t>
      </w:r>
    </w:p>
    <w:p w14:paraId="52EAE1E8" w14:textId="77777777" w:rsidR="00424BC1" w:rsidRPr="00F02A1E" w:rsidRDefault="00424BC1"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ensure that it complies with all current employment legislation and in particular, does not unlawfully discriminate within the meaning of the </w:t>
      </w:r>
      <w:r w:rsidR="00927D5A" w:rsidRPr="00F02A1E">
        <w:rPr>
          <w:rFonts w:cs="Arial"/>
        </w:rPr>
        <w:t>Equality Act 2010</w:t>
      </w:r>
      <w:r w:rsidRPr="00F02A1E">
        <w:rPr>
          <w:rFonts w:cs="Arial"/>
        </w:rPr>
        <w:t xml:space="preserve">,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w:t>
      </w:r>
      <w:r w:rsidR="00447224" w:rsidRPr="00F02A1E">
        <w:rPr>
          <w:rFonts w:cs="Arial"/>
        </w:rPr>
        <w:t>Deliverable</w:t>
      </w:r>
      <w:r w:rsidR="009E61A7" w:rsidRPr="00F02A1E">
        <w:rPr>
          <w:rFonts w:cs="Arial"/>
        </w:rPr>
        <w:t>(s)</w:t>
      </w:r>
      <w:r w:rsidRPr="00F02A1E">
        <w:rPr>
          <w:rFonts w:cs="Arial"/>
        </w:rPr>
        <w:t xml:space="preserve">.  The </w:t>
      </w:r>
      <w:r w:rsidR="00FC7700" w:rsidRPr="00F02A1E">
        <w:rPr>
          <w:rFonts w:cs="Arial"/>
        </w:rPr>
        <w:t>Provider</w:t>
      </w:r>
      <w:r w:rsidRPr="00F02A1E">
        <w:rPr>
          <w:rFonts w:cs="Arial"/>
        </w:rPr>
        <w:t xml:space="preserve"> shall take all reasonable steps (at its own expense) to ensure that any employees employed in the provision of the </w:t>
      </w:r>
      <w:r w:rsidR="00447224" w:rsidRPr="00F02A1E">
        <w:rPr>
          <w:rFonts w:cs="Arial"/>
        </w:rPr>
        <w:t>Deliverable</w:t>
      </w:r>
      <w:r w:rsidR="009E61A7" w:rsidRPr="00F02A1E">
        <w:rPr>
          <w:rFonts w:cs="Arial"/>
        </w:rPr>
        <w:t>(s)</w:t>
      </w:r>
      <w:r w:rsidRPr="00F02A1E">
        <w:rPr>
          <w:rFonts w:cs="Arial"/>
        </w:rPr>
        <w:t xml:space="preserve"> do not unlawfully discrimin</w:t>
      </w:r>
      <w:r w:rsidR="00927D5A" w:rsidRPr="00F02A1E">
        <w:rPr>
          <w:rFonts w:cs="Arial"/>
        </w:rPr>
        <w:t>ate within the meaning of this c</w:t>
      </w:r>
      <w:r w:rsidRPr="00F02A1E">
        <w:rPr>
          <w:rFonts w:cs="Arial"/>
        </w:rPr>
        <w:t xml:space="preserve">lause </w:t>
      </w:r>
      <w:r w:rsidR="00447224" w:rsidRPr="00F02A1E">
        <w:rPr>
          <w:rFonts w:cs="Arial"/>
        </w:rPr>
        <w:t>2</w:t>
      </w:r>
      <w:r w:rsidR="002B4E5E" w:rsidRPr="00F02A1E">
        <w:rPr>
          <w:rFonts w:cs="Arial"/>
        </w:rPr>
        <w:t>1</w:t>
      </w:r>
      <w:r w:rsidRPr="00F02A1E">
        <w:rPr>
          <w:rFonts w:cs="Arial"/>
        </w:rPr>
        <w:t>.2; and</w:t>
      </w:r>
    </w:p>
    <w:p w14:paraId="17E95B6C" w14:textId="77777777" w:rsidR="00424BC1" w:rsidRPr="00F02A1E" w:rsidRDefault="00424BC1" w:rsidP="00AD6214">
      <w:pPr>
        <w:pStyle w:val="TCBodyafterH1"/>
        <w:spacing w:line="276" w:lineRule="auto"/>
        <w:rPr>
          <w:rFonts w:cs="Arial"/>
        </w:rPr>
      </w:pPr>
      <w:r w:rsidRPr="00F02A1E">
        <w:rPr>
          <w:rFonts w:cs="Arial"/>
        </w:rPr>
        <w:lastRenderedPageBreak/>
        <w:t xml:space="preserve">The </w:t>
      </w:r>
      <w:r w:rsidR="00FC7700" w:rsidRPr="00F02A1E">
        <w:rPr>
          <w:rFonts w:cs="Arial"/>
        </w:rPr>
        <w:t>Provider</w:t>
      </w:r>
      <w:r w:rsidRPr="00F02A1E">
        <w:rPr>
          <w:rFonts w:cs="Arial"/>
        </w:rPr>
        <w:t xml:space="preserve"> shall notify </w:t>
      </w:r>
      <w:r w:rsidR="006A70BE" w:rsidRPr="00F02A1E">
        <w:rPr>
          <w:rFonts w:cs="Arial"/>
        </w:rPr>
        <w:t xml:space="preserve">the </w:t>
      </w:r>
      <w:r w:rsidR="00244F36" w:rsidRPr="00F02A1E">
        <w:rPr>
          <w:rFonts w:cs="Arial"/>
        </w:rPr>
        <w:t>Authority</w:t>
      </w:r>
      <w:r w:rsidR="006A70BE" w:rsidRPr="00F02A1E">
        <w:rPr>
          <w:rFonts w:cs="Arial"/>
        </w:rPr>
        <w:t xml:space="preserve"> </w:t>
      </w:r>
      <w:r w:rsidRPr="00F02A1E">
        <w:rPr>
          <w:rFonts w:cs="Arial"/>
        </w:rPr>
        <w:t xml:space="preserve">immediately of any investigation of or proceedings against the </w:t>
      </w:r>
      <w:r w:rsidR="00FC7700" w:rsidRPr="00F02A1E">
        <w:rPr>
          <w:rFonts w:cs="Arial"/>
        </w:rPr>
        <w:t>Provider</w:t>
      </w:r>
      <w:r w:rsidRPr="00F02A1E">
        <w:rPr>
          <w:rFonts w:cs="Arial"/>
        </w:rPr>
        <w:t xml:space="preserve"> under the </w:t>
      </w:r>
      <w:r w:rsidR="00927D5A" w:rsidRPr="00F02A1E">
        <w:rPr>
          <w:rFonts w:cs="Arial"/>
        </w:rPr>
        <w:t>Equality Act 2010</w:t>
      </w:r>
      <w:r w:rsidRPr="00F02A1E">
        <w:rPr>
          <w:rFonts w:cs="Arial"/>
        </w:rPr>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14:paraId="6E65056A" w14:textId="77777777" w:rsidR="00424BC1" w:rsidRPr="00F02A1E" w:rsidRDefault="00424BC1"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indemnify </w:t>
      </w:r>
      <w:r w:rsidR="00D25F7B" w:rsidRPr="00F02A1E">
        <w:rPr>
          <w:rFonts w:cs="Arial"/>
        </w:rPr>
        <w:t xml:space="preserve">the </w:t>
      </w:r>
      <w:r w:rsidR="00244F36" w:rsidRPr="00F02A1E">
        <w:rPr>
          <w:rFonts w:cs="Arial"/>
        </w:rPr>
        <w:t>Authority</w:t>
      </w:r>
      <w:r w:rsidR="006A70BE" w:rsidRPr="00F02A1E">
        <w:rPr>
          <w:rFonts w:cs="Arial"/>
        </w:rPr>
        <w:t xml:space="preserve"> </w:t>
      </w:r>
      <w:r w:rsidRPr="00F02A1E">
        <w:rPr>
          <w:rFonts w:cs="Arial"/>
        </w:rPr>
        <w:t xml:space="preserve">against all costs, claims, charges, demands, liabilities, damages, losses and expenses incurred or suffered by </w:t>
      </w:r>
      <w:r w:rsidR="007B0E3F" w:rsidRPr="00F02A1E">
        <w:rPr>
          <w:rFonts w:cs="Arial"/>
        </w:rPr>
        <w:t xml:space="preserve">the </w:t>
      </w:r>
      <w:r w:rsidR="00244F36" w:rsidRPr="00F02A1E">
        <w:rPr>
          <w:rFonts w:cs="Arial"/>
        </w:rPr>
        <w:t>Authority</w:t>
      </w:r>
      <w:r w:rsidR="006A70BE" w:rsidRPr="00F02A1E">
        <w:rPr>
          <w:rFonts w:cs="Arial"/>
        </w:rPr>
        <w:t xml:space="preserve"> </w:t>
      </w:r>
      <w:r w:rsidRPr="00F02A1E">
        <w:rPr>
          <w:rFonts w:cs="Arial"/>
        </w:rPr>
        <w:t xml:space="preserve">arising out of or in connection with any investigation conducted or any proceedings brought under the </w:t>
      </w:r>
      <w:r w:rsidR="0054054C" w:rsidRPr="00F02A1E">
        <w:rPr>
          <w:rFonts w:cs="Arial"/>
        </w:rPr>
        <w:t xml:space="preserve">Equality Act </w:t>
      </w:r>
      <w:r w:rsidR="00927D5A" w:rsidRPr="00F02A1E">
        <w:rPr>
          <w:rFonts w:cs="Arial"/>
        </w:rPr>
        <w:t>2010</w:t>
      </w:r>
      <w:r w:rsidRPr="00F02A1E">
        <w:rPr>
          <w:rFonts w:cs="Arial"/>
        </w:rPr>
        <w:t xml:space="preserve"> due directly or indirectly to any act or omission by the </w:t>
      </w:r>
      <w:r w:rsidR="00FC7700" w:rsidRPr="00F02A1E">
        <w:rPr>
          <w:rFonts w:cs="Arial"/>
        </w:rPr>
        <w:t>Provider</w:t>
      </w:r>
      <w:r w:rsidRPr="00F02A1E">
        <w:rPr>
          <w:rFonts w:cs="Arial"/>
        </w:rPr>
        <w:t xml:space="preserve">, its agents, employees or </w:t>
      </w:r>
      <w:r w:rsidR="00021130" w:rsidRPr="00F02A1E">
        <w:rPr>
          <w:rFonts w:cs="Arial"/>
        </w:rPr>
        <w:t>sub-</w:t>
      </w:r>
      <w:r w:rsidR="00D34241" w:rsidRPr="00F02A1E">
        <w:rPr>
          <w:rFonts w:cs="Arial"/>
        </w:rPr>
        <w:t>contractors</w:t>
      </w:r>
      <w:r w:rsidRPr="00F02A1E">
        <w:rPr>
          <w:rFonts w:cs="Arial"/>
        </w:rPr>
        <w:t>.</w:t>
      </w:r>
    </w:p>
    <w:p w14:paraId="348DA2C7" w14:textId="77777777" w:rsidR="003C1B2B" w:rsidRPr="00F02A1E" w:rsidRDefault="00FC7700" w:rsidP="00AD6214">
      <w:pPr>
        <w:pStyle w:val="TCHeading1"/>
        <w:spacing w:line="276" w:lineRule="auto"/>
        <w:rPr>
          <w:rFonts w:cs="Arial"/>
        </w:rPr>
      </w:pPr>
      <w:bookmarkStart w:id="159" w:name="_Toc353980002"/>
      <w:bookmarkStart w:id="160" w:name="_Toc484778811"/>
      <w:bookmarkEnd w:id="149"/>
      <w:bookmarkEnd w:id="150"/>
      <w:bookmarkEnd w:id="151"/>
      <w:bookmarkEnd w:id="152"/>
      <w:bookmarkEnd w:id="153"/>
      <w:bookmarkEnd w:id="154"/>
      <w:bookmarkEnd w:id="155"/>
      <w:bookmarkEnd w:id="156"/>
      <w:r w:rsidRPr="00F02A1E">
        <w:rPr>
          <w:rFonts w:cs="Arial"/>
        </w:rPr>
        <w:t>Provider</w:t>
      </w:r>
      <w:r w:rsidR="00224E4B" w:rsidRPr="00F02A1E">
        <w:rPr>
          <w:rFonts w:cs="Arial"/>
        </w:rPr>
        <w:t>’</w:t>
      </w:r>
      <w:r w:rsidR="009349C0" w:rsidRPr="00F02A1E">
        <w:rPr>
          <w:rFonts w:cs="Arial"/>
        </w:rPr>
        <w:t>s Key Personnel</w:t>
      </w:r>
      <w:bookmarkEnd w:id="159"/>
      <w:bookmarkEnd w:id="160"/>
    </w:p>
    <w:p w14:paraId="38AA7C18" w14:textId="77777777" w:rsidR="003C1B2B" w:rsidRPr="00F02A1E" w:rsidRDefault="003C1B2B" w:rsidP="00AD6214">
      <w:pPr>
        <w:pStyle w:val="TCBodyafterH1"/>
        <w:spacing w:line="276" w:lineRule="auto"/>
        <w:rPr>
          <w:rFonts w:cs="Arial"/>
        </w:rPr>
      </w:pPr>
      <w:r w:rsidRPr="00F02A1E">
        <w:rPr>
          <w:rFonts w:cs="Arial"/>
        </w:rPr>
        <w:t>Any</w:t>
      </w:r>
      <w:r w:rsidR="0037068F" w:rsidRPr="00F02A1E">
        <w:rPr>
          <w:rFonts w:cs="Arial"/>
        </w:rPr>
        <w:t xml:space="preserve"> </w:t>
      </w:r>
      <w:r w:rsidRPr="00F02A1E">
        <w:rPr>
          <w:rFonts w:cs="Arial"/>
        </w:rPr>
        <w:t xml:space="preserve">notice, information, instruction or other communication given or made to the </w:t>
      </w:r>
      <w:r w:rsidR="00544D72" w:rsidRPr="00F02A1E">
        <w:rPr>
          <w:rFonts w:cs="Arial"/>
        </w:rPr>
        <w:t>Contract</w:t>
      </w:r>
      <w:r w:rsidRPr="00F02A1E">
        <w:rPr>
          <w:rFonts w:cs="Arial"/>
        </w:rPr>
        <w:t xml:space="preserve"> Manager shall be deemed to have been given or made to the </w:t>
      </w:r>
      <w:r w:rsidR="00FC7700" w:rsidRPr="00F02A1E">
        <w:rPr>
          <w:rFonts w:cs="Arial"/>
        </w:rPr>
        <w:t>Provider</w:t>
      </w:r>
      <w:r w:rsidRPr="00F02A1E">
        <w:rPr>
          <w:rFonts w:cs="Arial"/>
        </w:rPr>
        <w:t>.</w:t>
      </w:r>
    </w:p>
    <w:p w14:paraId="7F676959" w14:textId="77777777" w:rsidR="00497EC7" w:rsidRPr="00F02A1E" w:rsidRDefault="003C1B2B" w:rsidP="00AD6214">
      <w:pPr>
        <w:pStyle w:val="TCBodyafterH1"/>
        <w:spacing w:line="276" w:lineRule="auto"/>
        <w:rPr>
          <w:rFonts w:cs="Arial"/>
        </w:rPr>
      </w:pPr>
      <w:r w:rsidRPr="00F02A1E">
        <w:rPr>
          <w:rFonts w:cs="Arial"/>
        </w:rPr>
        <w:t xml:space="preserve">The </w:t>
      </w:r>
      <w:r w:rsidR="00544D72" w:rsidRPr="00F02A1E">
        <w:rPr>
          <w:rFonts w:cs="Arial"/>
        </w:rPr>
        <w:t>Contract</w:t>
      </w:r>
      <w:r w:rsidRPr="00F02A1E">
        <w:rPr>
          <w:rFonts w:cs="Arial"/>
        </w:rPr>
        <w:t xml:space="preserve"> Manager shall be suitably qualified in accordance with the </w:t>
      </w:r>
      <w:r w:rsidR="00AB1B99" w:rsidRPr="00F02A1E">
        <w:rPr>
          <w:rFonts w:cs="Arial"/>
        </w:rPr>
        <w:t xml:space="preserve">Specification or </w:t>
      </w:r>
      <w:proofErr w:type="gramStart"/>
      <w:r w:rsidR="007C58FE" w:rsidRPr="00F02A1E">
        <w:rPr>
          <w:rFonts w:cs="Arial"/>
        </w:rPr>
        <w:t>Annex</w:t>
      </w:r>
      <w:r w:rsidR="00AB1B99" w:rsidRPr="00F02A1E">
        <w:rPr>
          <w:rFonts w:cs="Arial"/>
        </w:rPr>
        <w:t>(</w:t>
      </w:r>
      <w:proofErr w:type="spellStart"/>
      <w:proofErr w:type="gramEnd"/>
      <w:r w:rsidR="00447224"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w:t>
      </w:r>
    </w:p>
    <w:p w14:paraId="3D418A39"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forthwith give notice in writing to the </w:t>
      </w:r>
      <w:r w:rsidR="00AD79CE" w:rsidRPr="00F02A1E">
        <w:rPr>
          <w:rFonts w:cs="Arial"/>
        </w:rPr>
        <w:t>Authorised Officer</w:t>
      </w:r>
      <w:r w:rsidRPr="00F02A1E">
        <w:rPr>
          <w:rFonts w:cs="Arial"/>
        </w:rPr>
        <w:t xml:space="preserve"> of the identity of the person appointed as </w:t>
      </w:r>
      <w:r w:rsidR="00544D72" w:rsidRPr="00F02A1E">
        <w:rPr>
          <w:rFonts w:cs="Arial"/>
        </w:rPr>
        <w:t>Contract</w:t>
      </w:r>
      <w:r w:rsidRPr="00F02A1E">
        <w:rPr>
          <w:rFonts w:cs="Arial"/>
        </w:rPr>
        <w:t xml:space="preserve"> Manager and of any subsequent appointment. Until notice of a subsequent appointment shall have been given the </w:t>
      </w:r>
      <w:r w:rsidR="00244F36" w:rsidRPr="00F02A1E">
        <w:rPr>
          <w:rFonts w:cs="Arial"/>
        </w:rPr>
        <w:t>Authority</w:t>
      </w:r>
      <w:r w:rsidRPr="00F02A1E">
        <w:rPr>
          <w:rFonts w:cs="Arial"/>
        </w:rPr>
        <w:t xml:space="preserve"> shall be entitled to treat as </w:t>
      </w:r>
      <w:r w:rsidR="00544D72" w:rsidRPr="00F02A1E">
        <w:rPr>
          <w:rFonts w:cs="Arial"/>
        </w:rPr>
        <w:t>Contract</w:t>
      </w:r>
      <w:r w:rsidRPr="00F02A1E">
        <w:rPr>
          <w:rFonts w:cs="Arial"/>
        </w:rPr>
        <w:t xml:space="preserve"> Manager the person last notified to the </w:t>
      </w:r>
      <w:r w:rsidR="00AD79CE" w:rsidRPr="00F02A1E">
        <w:rPr>
          <w:rFonts w:cs="Arial"/>
        </w:rPr>
        <w:t>Authorised Officer</w:t>
      </w:r>
      <w:r w:rsidRPr="00F02A1E">
        <w:rPr>
          <w:rFonts w:cs="Arial"/>
        </w:rPr>
        <w:t xml:space="preserve"> as being the </w:t>
      </w:r>
      <w:r w:rsidR="00866EEB" w:rsidRPr="00F02A1E">
        <w:rPr>
          <w:rFonts w:cs="Arial"/>
        </w:rPr>
        <w:t>Agreement</w:t>
      </w:r>
      <w:r w:rsidRPr="00F02A1E">
        <w:rPr>
          <w:rFonts w:cs="Arial"/>
        </w:rPr>
        <w:t xml:space="preserve"> Manager.</w:t>
      </w:r>
    </w:p>
    <w:p w14:paraId="16606F2C"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ensure that the </w:t>
      </w:r>
      <w:r w:rsidR="00544D72" w:rsidRPr="00F02A1E">
        <w:rPr>
          <w:rFonts w:cs="Arial"/>
        </w:rPr>
        <w:t>Contract</w:t>
      </w:r>
      <w:r w:rsidRPr="00F02A1E">
        <w:rPr>
          <w:rFonts w:cs="Arial"/>
        </w:rPr>
        <w:t xml:space="preserve"> Manager, or a competent deputy who is duly authorised to act on his behalf, is available to the </w:t>
      </w:r>
      <w:r w:rsidR="00244F36" w:rsidRPr="00F02A1E">
        <w:rPr>
          <w:rFonts w:cs="Arial"/>
        </w:rPr>
        <w:t>Authority</w:t>
      </w:r>
      <w:r w:rsidRPr="00F02A1E">
        <w:rPr>
          <w:rFonts w:cs="Arial"/>
        </w:rPr>
        <w:t xml:space="preserve"> at all times.</w:t>
      </w:r>
    </w:p>
    <w:p w14:paraId="0C95A2E2"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inform the </w:t>
      </w:r>
      <w:r w:rsidR="00AD79CE" w:rsidRPr="00F02A1E">
        <w:rPr>
          <w:rFonts w:cs="Arial"/>
        </w:rPr>
        <w:t>Authorised Officer</w:t>
      </w:r>
      <w:r w:rsidRPr="00F02A1E">
        <w:rPr>
          <w:rFonts w:cs="Arial"/>
        </w:rPr>
        <w:t xml:space="preserve"> of the identity of any person authorised to act for any period as deputy for the </w:t>
      </w:r>
      <w:r w:rsidR="00544D72" w:rsidRPr="00F02A1E">
        <w:rPr>
          <w:rFonts w:cs="Arial"/>
        </w:rPr>
        <w:t>Contract</w:t>
      </w:r>
      <w:r w:rsidRPr="00F02A1E">
        <w:rPr>
          <w:rFonts w:cs="Arial"/>
        </w:rPr>
        <w:t xml:space="preserve"> Manager before the start of that period.</w:t>
      </w:r>
    </w:p>
    <w:p w14:paraId="63967EE8" w14:textId="77777777" w:rsidR="003C1B2B" w:rsidRPr="00F02A1E" w:rsidRDefault="003C1B2B" w:rsidP="00AD6214">
      <w:pPr>
        <w:pStyle w:val="TCBodyafterH1"/>
        <w:spacing w:line="276" w:lineRule="auto"/>
        <w:rPr>
          <w:rFonts w:cs="Arial"/>
        </w:rPr>
      </w:pPr>
      <w:r w:rsidRPr="00F02A1E">
        <w:rPr>
          <w:rFonts w:cs="Arial"/>
        </w:rPr>
        <w:t xml:space="preserve">The </w:t>
      </w:r>
      <w:r w:rsidR="00544D72" w:rsidRPr="00F02A1E">
        <w:rPr>
          <w:rFonts w:cs="Arial"/>
        </w:rPr>
        <w:t>Contract</w:t>
      </w:r>
      <w:r w:rsidRPr="00F02A1E">
        <w:rPr>
          <w:rFonts w:cs="Arial"/>
        </w:rPr>
        <w:t xml:space="preserve"> Manager or his deputy shall consult with the </w:t>
      </w:r>
      <w:r w:rsidR="00AD79CE" w:rsidRPr="00F02A1E">
        <w:rPr>
          <w:rFonts w:cs="Arial"/>
        </w:rPr>
        <w:t>Authorised Officer</w:t>
      </w:r>
      <w:r w:rsidRPr="00F02A1E">
        <w:rPr>
          <w:rFonts w:cs="Arial"/>
        </w:rPr>
        <w:t xml:space="preserve"> and such other of the </w:t>
      </w:r>
      <w:r w:rsidR="00244F36" w:rsidRPr="00F02A1E">
        <w:rPr>
          <w:rFonts w:cs="Arial"/>
        </w:rPr>
        <w:t>Authority</w:t>
      </w:r>
      <w:r w:rsidRPr="00F02A1E">
        <w:rPr>
          <w:rFonts w:cs="Arial"/>
        </w:rPr>
        <w:t xml:space="preserve">’s own supervisory staff as may from time to time be specified by the </w:t>
      </w:r>
      <w:r w:rsidR="00AD79CE" w:rsidRPr="00F02A1E">
        <w:rPr>
          <w:rFonts w:cs="Arial"/>
        </w:rPr>
        <w:t>Authorised Officer</w:t>
      </w:r>
      <w:r w:rsidRPr="00F02A1E">
        <w:rPr>
          <w:rFonts w:cs="Arial"/>
        </w:rPr>
        <w:t xml:space="preserve"> as often as may reasonably be necessary for the efficient provision of the </w:t>
      </w:r>
      <w:r w:rsidR="00447224" w:rsidRPr="00F02A1E">
        <w:rPr>
          <w:rFonts w:cs="Arial"/>
        </w:rPr>
        <w:t>Deliverable</w:t>
      </w:r>
      <w:r w:rsidR="009E61A7" w:rsidRPr="00F02A1E">
        <w:rPr>
          <w:rFonts w:cs="Arial"/>
        </w:rPr>
        <w:t>(s)</w:t>
      </w:r>
      <w:r w:rsidRPr="00F02A1E">
        <w:rPr>
          <w:rFonts w:cs="Arial"/>
        </w:rPr>
        <w:t xml:space="preserve"> in accordance with the </w:t>
      </w:r>
      <w:r w:rsidR="00866EEB" w:rsidRPr="00F02A1E">
        <w:rPr>
          <w:rFonts w:cs="Arial"/>
        </w:rPr>
        <w:t>Agreement</w:t>
      </w:r>
      <w:r w:rsidRPr="00F02A1E">
        <w:rPr>
          <w:rFonts w:cs="Arial"/>
        </w:rPr>
        <w:t>.</w:t>
      </w:r>
    </w:p>
    <w:p w14:paraId="1F8F7D13" w14:textId="77777777" w:rsidR="003C1B2B" w:rsidRPr="00F02A1E" w:rsidRDefault="003C1B2B" w:rsidP="00AD6214">
      <w:pPr>
        <w:pStyle w:val="TCBodyafterH1"/>
        <w:spacing w:line="276" w:lineRule="auto"/>
        <w:rPr>
          <w:rFonts w:cs="Arial"/>
        </w:rPr>
      </w:pPr>
      <w:r w:rsidRPr="00F02A1E">
        <w:rPr>
          <w:rFonts w:cs="Arial"/>
        </w:rPr>
        <w:lastRenderedPageBreak/>
        <w:t xml:space="preserve">The </w:t>
      </w:r>
      <w:r w:rsidR="00FC7700" w:rsidRPr="00F02A1E">
        <w:rPr>
          <w:rFonts w:cs="Arial"/>
        </w:rPr>
        <w:t>Provider</w:t>
      </w:r>
      <w:r w:rsidRPr="00F02A1E">
        <w:rPr>
          <w:rFonts w:cs="Arial"/>
        </w:rPr>
        <w:t xml:space="preserve">’s staff engaged in and about the provision of the </w:t>
      </w:r>
      <w:r w:rsidR="00447224" w:rsidRPr="00F02A1E">
        <w:rPr>
          <w:rFonts w:cs="Arial"/>
        </w:rPr>
        <w:t>Deliverable</w:t>
      </w:r>
      <w:r w:rsidR="009E61A7" w:rsidRPr="00F02A1E">
        <w:rPr>
          <w:rFonts w:cs="Arial"/>
        </w:rPr>
        <w:t>(s)</w:t>
      </w:r>
      <w:r w:rsidRPr="00F02A1E">
        <w:rPr>
          <w:rFonts w:cs="Arial"/>
        </w:rPr>
        <w:t xml:space="preserve"> shall primarily be under the control and direction of the </w:t>
      </w:r>
      <w:r w:rsidR="00FC7700" w:rsidRPr="00F02A1E">
        <w:rPr>
          <w:rFonts w:cs="Arial"/>
        </w:rPr>
        <w:t>Provider</w:t>
      </w:r>
      <w:r w:rsidRPr="00F02A1E">
        <w:rPr>
          <w:rFonts w:cs="Arial"/>
        </w:rPr>
        <w:t xml:space="preserve">’s own supervisory staff but nevertheless while on the </w:t>
      </w:r>
      <w:r w:rsidR="00244F36" w:rsidRPr="00F02A1E">
        <w:rPr>
          <w:rFonts w:cs="Arial"/>
        </w:rPr>
        <w:t>Authority</w:t>
      </w:r>
      <w:r w:rsidRPr="00F02A1E">
        <w:rPr>
          <w:rFonts w:cs="Arial"/>
        </w:rPr>
        <w:t xml:space="preserve">’s premises will obey all reasonable instructions given to them by the </w:t>
      </w:r>
      <w:r w:rsidR="00244F36" w:rsidRPr="00F02A1E">
        <w:rPr>
          <w:rFonts w:cs="Arial"/>
        </w:rPr>
        <w:t>Authority</w:t>
      </w:r>
      <w:r w:rsidRPr="00F02A1E">
        <w:rPr>
          <w:rFonts w:cs="Arial"/>
        </w:rPr>
        <w:t xml:space="preserve">’s supervisory staff in any matter occasioned by the operational needs of the relevant </w:t>
      </w:r>
      <w:r w:rsidR="00447224" w:rsidRPr="00F02A1E">
        <w:rPr>
          <w:rFonts w:cs="Arial"/>
        </w:rPr>
        <w:t>s</w:t>
      </w:r>
      <w:r w:rsidRPr="00F02A1E">
        <w:rPr>
          <w:rFonts w:cs="Arial"/>
        </w:rPr>
        <w:t>ervice or the health, safety or welfare of anyone.</w:t>
      </w:r>
    </w:p>
    <w:p w14:paraId="5EBDFFDE"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ensure that </w:t>
      </w:r>
      <w:r w:rsidR="00447224" w:rsidRPr="00F02A1E">
        <w:rPr>
          <w:rFonts w:cs="Arial"/>
        </w:rPr>
        <w:t xml:space="preserve">their </w:t>
      </w:r>
      <w:r w:rsidRPr="00F02A1E">
        <w:rPr>
          <w:rFonts w:cs="Arial"/>
        </w:rPr>
        <w:t xml:space="preserve">staff carry out their duties and behave while on the </w:t>
      </w:r>
      <w:r w:rsidR="00244F36" w:rsidRPr="00F02A1E">
        <w:rPr>
          <w:rFonts w:cs="Arial"/>
        </w:rPr>
        <w:t>Authority</w:t>
      </w:r>
      <w:r w:rsidRPr="00F02A1E">
        <w:rPr>
          <w:rFonts w:cs="Arial"/>
        </w:rPr>
        <w:t xml:space="preserve">’s premises in an orderly manner and in as quiet a manner as may reasonably be practicable having regard to the nature of the duties being performed by them.  The </w:t>
      </w:r>
      <w:r w:rsidR="00FC7700" w:rsidRPr="00F02A1E">
        <w:rPr>
          <w:rFonts w:cs="Arial"/>
        </w:rPr>
        <w:t>Provider</w:t>
      </w:r>
      <w:r w:rsidRPr="00F02A1E">
        <w:rPr>
          <w:rFonts w:cs="Arial"/>
        </w:rPr>
        <w:t xml:space="preserve">’s staff shall not cause any unreasonable or unnecessary disruption to the routines, practices, and procedures of the </w:t>
      </w:r>
      <w:r w:rsidR="00244F36" w:rsidRPr="00F02A1E">
        <w:rPr>
          <w:rFonts w:cs="Arial"/>
        </w:rPr>
        <w:t>Authority</w:t>
      </w:r>
      <w:r w:rsidRPr="00F02A1E">
        <w:rPr>
          <w:rFonts w:cs="Arial"/>
        </w:rPr>
        <w:t xml:space="preserve">’s staff, patients or visitors, or any of the staff of any other </w:t>
      </w:r>
      <w:r w:rsidR="00FC7700" w:rsidRPr="00F02A1E">
        <w:rPr>
          <w:rFonts w:cs="Arial"/>
        </w:rPr>
        <w:t>Provider</w:t>
      </w:r>
      <w:r w:rsidRPr="00F02A1E">
        <w:rPr>
          <w:rFonts w:cs="Arial"/>
        </w:rPr>
        <w:t>s.</w:t>
      </w:r>
    </w:p>
    <w:p w14:paraId="3A0DC9CE" w14:textId="77777777" w:rsidR="00AE6373" w:rsidRPr="00F02A1E" w:rsidRDefault="00AE6373" w:rsidP="00AD6214">
      <w:pPr>
        <w:pStyle w:val="TCHeading1"/>
        <w:spacing w:line="276" w:lineRule="auto"/>
        <w:rPr>
          <w:rFonts w:cs="Arial"/>
        </w:rPr>
      </w:pPr>
      <w:bookmarkStart w:id="161" w:name="_Toc276036459"/>
      <w:bookmarkStart w:id="162" w:name="_Toc288733063"/>
      <w:bookmarkStart w:id="163" w:name="_Toc289099791"/>
      <w:bookmarkStart w:id="164" w:name="_Toc316393629"/>
      <w:bookmarkStart w:id="165" w:name="_Toc353980003"/>
      <w:bookmarkStart w:id="166" w:name="_Toc484778812"/>
      <w:bookmarkStart w:id="167" w:name="_Toc35768543"/>
      <w:bookmarkStart w:id="168" w:name="_Toc57441820"/>
      <w:r w:rsidRPr="00F02A1E">
        <w:rPr>
          <w:rFonts w:cs="Arial"/>
        </w:rPr>
        <w:t>Health and Safety</w:t>
      </w:r>
      <w:bookmarkEnd w:id="161"/>
      <w:bookmarkEnd w:id="162"/>
      <w:bookmarkEnd w:id="163"/>
      <w:bookmarkEnd w:id="164"/>
      <w:bookmarkEnd w:id="165"/>
      <w:bookmarkEnd w:id="166"/>
    </w:p>
    <w:p w14:paraId="3E03BBBA" w14:textId="490A0E60" w:rsidR="00AE6373" w:rsidRPr="00F02A1E" w:rsidRDefault="00AE6373"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comply with the requirements of the Health and Safety at Work etc. Act 1974 and any other acts, orders, regulations and codes of practice relating to health and safety, which may apply to </w:t>
      </w:r>
      <w:r w:rsidR="00447224" w:rsidRPr="00F02A1E">
        <w:rPr>
          <w:rFonts w:cs="Arial"/>
        </w:rPr>
        <w:t>s</w:t>
      </w:r>
      <w:r w:rsidRPr="00F02A1E">
        <w:rPr>
          <w:rFonts w:cs="Arial"/>
        </w:rPr>
        <w:t>taff and other persons working on</w:t>
      </w:r>
      <w:r w:rsidR="001E555C" w:rsidRPr="00F02A1E">
        <w:rPr>
          <w:rFonts w:cs="Arial"/>
        </w:rPr>
        <w:t xml:space="preserve"> its</w:t>
      </w:r>
      <w:r w:rsidRPr="00F02A1E">
        <w:rPr>
          <w:rFonts w:cs="Arial"/>
        </w:rPr>
        <w:t xml:space="preserve"> </w:t>
      </w:r>
      <w:r w:rsidR="0054054C" w:rsidRPr="00F02A1E">
        <w:rPr>
          <w:rFonts w:cs="Arial"/>
        </w:rPr>
        <w:t>p</w:t>
      </w:r>
      <w:r w:rsidRPr="00F02A1E">
        <w:rPr>
          <w:rFonts w:cs="Arial"/>
        </w:rPr>
        <w:t>remises in the performance of its obligations under the Agreement.</w:t>
      </w:r>
    </w:p>
    <w:p w14:paraId="3045AAE2" w14:textId="77777777" w:rsidR="00AE6373" w:rsidRPr="00F02A1E" w:rsidRDefault="00AE6373"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ensure that its health and safety policy </w:t>
      </w:r>
      <w:r w:rsidR="00756FE3" w:rsidRPr="00F02A1E">
        <w:rPr>
          <w:rFonts w:cs="Arial"/>
        </w:rPr>
        <w:t>statement (</w:t>
      </w:r>
      <w:r w:rsidRPr="00F02A1E">
        <w:rPr>
          <w:rFonts w:cs="Arial"/>
        </w:rPr>
        <w:t xml:space="preserve">as required by the Health and Safety at Work </w:t>
      </w:r>
      <w:r w:rsidR="0070343F" w:rsidRPr="00F02A1E">
        <w:rPr>
          <w:rFonts w:cs="Arial"/>
        </w:rPr>
        <w:t>etc.</w:t>
      </w:r>
      <w:r w:rsidRPr="00F02A1E">
        <w:rPr>
          <w:rFonts w:cs="Arial"/>
        </w:rPr>
        <w:t xml:space="preserve"> Act 1974) is made available to the </w:t>
      </w:r>
      <w:r w:rsidR="00872411" w:rsidRPr="00F02A1E">
        <w:rPr>
          <w:rFonts w:cs="Arial"/>
        </w:rPr>
        <w:t xml:space="preserve">Authority </w:t>
      </w:r>
      <w:r w:rsidRPr="00F02A1E">
        <w:rPr>
          <w:rFonts w:cs="Arial"/>
        </w:rPr>
        <w:t>on request</w:t>
      </w:r>
      <w:r w:rsidR="00447224" w:rsidRPr="00F02A1E">
        <w:rPr>
          <w:rFonts w:cs="Arial"/>
        </w:rPr>
        <w:t>.</w:t>
      </w:r>
    </w:p>
    <w:p w14:paraId="7BB9718C" w14:textId="77777777" w:rsidR="00F937F3" w:rsidRPr="00F02A1E" w:rsidRDefault="00F937F3" w:rsidP="00AD6214">
      <w:pPr>
        <w:pStyle w:val="TCHeading1"/>
        <w:spacing w:line="276" w:lineRule="auto"/>
        <w:rPr>
          <w:rFonts w:cs="Arial"/>
        </w:rPr>
      </w:pPr>
      <w:bookmarkStart w:id="169" w:name="_Ref34554596"/>
      <w:bookmarkStart w:id="170" w:name="_Toc35768555"/>
      <w:bookmarkStart w:id="171" w:name="_Ref37839783"/>
      <w:bookmarkStart w:id="172" w:name="_Toc316393630"/>
      <w:bookmarkStart w:id="173" w:name="_Toc353980004"/>
      <w:bookmarkStart w:id="174" w:name="_Toc484778813"/>
      <w:r w:rsidRPr="00F02A1E">
        <w:rPr>
          <w:rFonts w:cs="Arial"/>
        </w:rPr>
        <w:t>Environmental</w:t>
      </w:r>
      <w:bookmarkEnd w:id="169"/>
      <w:r w:rsidRPr="00F02A1E">
        <w:rPr>
          <w:rFonts w:cs="Arial"/>
        </w:rPr>
        <w:t xml:space="preserve"> </w:t>
      </w:r>
      <w:bookmarkEnd w:id="170"/>
      <w:bookmarkEnd w:id="171"/>
      <w:r w:rsidRPr="00F02A1E">
        <w:rPr>
          <w:rFonts w:cs="Arial"/>
        </w:rPr>
        <w:t>and Sustainability</w:t>
      </w:r>
      <w:bookmarkEnd w:id="172"/>
      <w:bookmarkEnd w:id="173"/>
      <w:bookmarkEnd w:id="174"/>
    </w:p>
    <w:p w14:paraId="1445F2B6" w14:textId="77777777" w:rsidR="00F937F3" w:rsidRPr="00F02A1E" w:rsidRDefault="00F937F3"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w:t>
      </w:r>
      <w:r w:rsidR="00B4241D" w:rsidRPr="00F02A1E">
        <w:rPr>
          <w:rFonts w:cs="Arial"/>
        </w:rPr>
        <w:t>endeavour</w:t>
      </w:r>
      <w:r w:rsidR="006960F9" w:rsidRPr="00F02A1E">
        <w:rPr>
          <w:rFonts w:cs="Arial"/>
        </w:rPr>
        <w:t xml:space="preserve"> </w:t>
      </w:r>
      <w:r w:rsidR="00B4241D" w:rsidRPr="00F02A1E">
        <w:rPr>
          <w:rFonts w:cs="Arial"/>
        </w:rPr>
        <w:t xml:space="preserve">to perform </w:t>
      </w:r>
      <w:r w:rsidRPr="00F02A1E">
        <w:rPr>
          <w:rFonts w:cs="Arial"/>
        </w:rPr>
        <w:t xml:space="preserve">its obligations under the Agreement in accordance with the </w:t>
      </w:r>
      <w:r w:rsidR="00B4241D" w:rsidRPr="00F02A1E">
        <w:rPr>
          <w:rFonts w:cs="Arial"/>
        </w:rPr>
        <w:t xml:space="preserve">aims of the </w:t>
      </w:r>
      <w:r w:rsidR="00244F36" w:rsidRPr="00F02A1E">
        <w:rPr>
          <w:rFonts w:cs="Arial"/>
        </w:rPr>
        <w:t>Authority</w:t>
      </w:r>
      <w:r w:rsidR="006814E5" w:rsidRPr="00F02A1E">
        <w:rPr>
          <w:rFonts w:cs="Arial"/>
        </w:rPr>
        <w:t xml:space="preserve">’s </w:t>
      </w:r>
      <w:r w:rsidRPr="00F02A1E">
        <w:rPr>
          <w:rFonts w:cs="Arial"/>
        </w:rPr>
        <w:t>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A7CE47E" w14:textId="77777777" w:rsidR="00F937F3" w:rsidRPr="00F02A1E" w:rsidRDefault="00F937F3"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comply in all material respects with applicable environmental laws and regulations in force from time to time in relation to the </w:t>
      </w:r>
      <w:r w:rsidR="00447224" w:rsidRPr="00F02A1E">
        <w:rPr>
          <w:rFonts w:cs="Arial"/>
        </w:rPr>
        <w:t>Deliverable</w:t>
      </w:r>
      <w:r w:rsidR="009E61A7" w:rsidRPr="00F02A1E">
        <w:rPr>
          <w:rFonts w:cs="Arial"/>
        </w:rPr>
        <w:t>(s)</w:t>
      </w:r>
      <w:r w:rsidRPr="00F02A1E">
        <w:rPr>
          <w:rFonts w:cs="Arial"/>
        </w:rPr>
        <w:t xml:space="preserve">.  </w:t>
      </w:r>
      <w:r w:rsidR="00D34241" w:rsidRPr="00F02A1E">
        <w:rPr>
          <w:rFonts w:cs="Arial"/>
        </w:rPr>
        <w:t>With</w:t>
      </w:r>
      <w:r w:rsidRPr="00F02A1E">
        <w:rPr>
          <w:rFonts w:cs="Arial"/>
        </w:rPr>
        <w:t xml:space="preserve">out prejudice to the generality of the foregoing, the </w:t>
      </w:r>
      <w:r w:rsidR="00FC7700" w:rsidRPr="00F02A1E">
        <w:rPr>
          <w:rFonts w:cs="Arial"/>
        </w:rPr>
        <w:t>Provider</w:t>
      </w:r>
      <w:r w:rsidRPr="00F02A1E">
        <w:rPr>
          <w:rFonts w:cs="Arial"/>
        </w:rPr>
        <w:t xml:space="preserve"> shall</w:t>
      </w:r>
      <w:r w:rsidR="00826403" w:rsidRPr="00F02A1E">
        <w:rPr>
          <w:rFonts w:cs="Arial"/>
        </w:rPr>
        <w:t xml:space="preserve"> </w:t>
      </w:r>
      <w:r w:rsidR="00D45F15" w:rsidRPr="00F02A1E">
        <w:rPr>
          <w:rFonts w:cs="Arial"/>
        </w:rPr>
        <w:t>w</w:t>
      </w:r>
      <w:r w:rsidR="00826403" w:rsidRPr="00F02A1E">
        <w:rPr>
          <w:rFonts w:cs="Arial"/>
        </w:rPr>
        <w:t>here applicable</w:t>
      </w:r>
      <w:r w:rsidRPr="00F02A1E">
        <w:rPr>
          <w:rFonts w:cs="Arial"/>
        </w:rPr>
        <w:t>:</w:t>
      </w:r>
    </w:p>
    <w:p w14:paraId="04568E58" w14:textId="77777777" w:rsidR="00F937F3" w:rsidRPr="00F02A1E" w:rsidRDefault="00F937F3" w:rsidP="00AD6214">
      <w:pPr>
        <w:pStyle w:val="TCBodyafterH2"/>
        <w:spacing w:line="276" w:lineRule="auto"/>
        <w:rPr>
          <w:rFonts w:cs="Arial"/>
        </w:rPr>
      </w:pPr>
      <w:r w:rsidRPr="00F02A1E">
        <w:rPr>
          <w:rFonts w:cs="Arial"/>
        </w:rPr>
        <w:lastRenderedPageBreak/>
        <w:t xml:space="preserve">unless otherwise agreed with the </w:t>
      </w:r>
      <w:r w:rsidR="00244F36" w:rsidRPr="00F02A1E">
        <w:rPr>
          <w:rFonts w:cs="Arial"/>
        </w:rPr>
        <w:t>Authority</w:t>
      </w:r>
      <w:r w:rsidRPr="00F02A1E">
        <w:rPr>
          <w:rFonts w:cs="Arial"/>
        </w:rPr>
        <w:t xml:space="preserve"> </w:t>
      </w:r>
      <w:r w:rsidR="002C0919" w:rsidRPr="00F02A1E">
        <w:rPr>
          <w:rFonts w:cs="Arial"/>
        </w:rPr>
        <w:t xml:space="preserve">, insofar as any </w:t>
      </w:r>
      <w:r w:rsidR="00447224" w:rsidRPr="00F02A1E">
        <w:rPr>
          <w:rFonts w:cs="Arial"/>
        </w:rPr>
        <w:t>Deliverable</w:t>
      </w:r>
      <w:r w:rsidR="009E61A7" w:rsidRPr="00F02A1E">
        <w:rPr>
          <w:rFonts w:cs="Arial"/>
        </w:rPr>
        <w:t>(s)</w:t>
      </w:r>
      <w:r w:rsidRPr="00F02A1E">
        <w:rPr>
          <w:rFonts w:cs="Arial"/>
        </w:rPr>
        <w:t xml:space="preserve"> supplied under the </w:t>
      </w:r>
      <w:r w:rsidR="00866EEB" w:rsidRPr="00F02A1E">
        <w:rPr>
          <w:rFonts w:cs="Arial"/>
        </w:rPr>
        <w:t>Agreement</w:t>
      </w:r>
      <w:r w:rsidRPr="00F02A1E">
        <w:rPr>
          <w:rFonts w:cs="Arial"/>
        </w:rPr>
        <w:t xml:space="preserve"> comprise or include electrical or electronic equipment, manage the said equipment and associated consumables at end of life to facilitate recovery, treatment, recycling and provide any information which the </w:t>
      </w:r>
      <w:r w:rsidR="00244F36" w:rsidRPr="00F02A1E">
        <w:rPr>
          <w:rFonts w:cs="Arial"/>
        </w:rPr>
        <w:t>Authority</w:t>
      </w:r>
      <w:r w:rsidRPr="00F02A1E">
        <w:rPr>
          <w:rFonts w:cs="Arial"/>
        </w:rPr>
        <w:t xml:space="preserve">  may reasonably require from time to time;</w:t>
      </w:r>
    </w:p>
    <w:p w14:paraId="079F6DE9" w14:textId="77777777" w:rsidR="00F937F3" w:rsidRPr="00F02A1E" w:rsidRDefault="00F937F3"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meet all reasonable requests by the </w:t>
      </w:r>
      <w:r w:rsidR="00244F36" w:rsidRPr="00F02A1E">
        <w:rPr>
          <w:rFonts w:cs="Arial"/>
        </w:rPr>
        <w:t>Authority</w:t>
      </w:r>
      <w:r w:rsidRPr="00F02A1E">
        <w:rPr>
          <w:rFonts w:cs="Arial"/>
        </w:rPr>
        <w:t xml:space="preserve"> for information evidencing the </w:t>
      </w:r>
      <w:r w:rsidR="00FC7700" w:rsidRPr="00F02A1E">
        <w:rPr>
          <w:rFonts w:cs="Arial"/>
        </w:rPr>
        <w:t>Provider</w:t>
      </w:r>
      <w:r w:rsidRPr="00F02A1E">
        <w:rPr>
          <w:rFonts w:cs="Arial"/>
        </w:rPr>
        <w:t xml:space="preserve">’s compliance with the provisions of this </w:t>
      </w:r>
      <w:r w:rsidR="00447224" w:rsidRPr="00F02A1E">
        <w:rPr>
          <w:rFonts w:cs="Arial"/>
        </w:rPr>
        <w:t>c</w:t>
      </w:r>
      <w:r w:rsidRPr="00F02A1E">
        <w:rPr>
          <w:rFonts w:cs="Arial"/>
        </w:rPr>
        <w:t>lause.</w:t>
      </w:r>
    </w:p>
    <w:p w14:paraId="0A483001" w14:textId="77777777" w:rsidR="00424BC1" w:rsidRPr="00F02A1E" w:rsidRDefault="00424BC1" w:rsidP="00AD6214">
      <w:pPr>
        <w:pStyle w:val="TCHeading2"/>
        <w:spacing w:line="276" w:lineRule="auto"/>
        <w:rPr>
          <w:rFonts w:cs="Arial"/>
        </w:rPr>
      </w:pPr>
      <w:bookmarkStart w:id="175" w:name="_Toc316407107"/>
      <w:bookmarkStart w:id="176" w:name="_Toc353980005"/>
      <w:r w:rsidRPr="00F02A1E">
        <w:rPr>
          <w:rFonts w:cs="Arial"/>
        </w:rPr>
        <w:t>Sustainability/Carbon Emission Management</w:t>
      </w:r>
      <w:bookmarkEnd w:id="175"/>
      <w:bookmarkEnd w:id="176"/>
    </w:p>
    <w:p w14:paraId="0E665E39" w14:textId="77777777" w:rsidR="00424BC1" w:rsidRPr="00F02A1E" w:rsidRDefault="00927D91" w:rsidP="00AD6214">
      <w:pPr>
        <w:pStyle w:val="TCBodyafterH2"/>
        <w:spacing w:line="276" w:lineRule="auto"/>
        <w:rPr>
          <w:rFonts w:cs="Arial"/>
        </w:rPr>
      </w:pPr>
      <w:r w:rsidRPr="00F02A1E">
        <w:rPr>
          <w:rFonts w:cs="Arial"/>
        </w:rPr>
        <w:t xml:space="preserve">The Provider shall use its </w:t>
      </w:r>
      <w:r w:rsidR="00B4241D" w:rsidRPr="00F02A1E">
        <w:rPr>
          <w:rFonts w:cs="Arial"/>
        </w:rPr>
        <w:t>reasonable</w:t>
      </w:r>
      <w:r w:rsidRPr="00F02A1E">
        <w:rPr>
          <w:rFonts w:cs="Arial"/>
        </w:rPr>
        <w:t xml:space="preserve"> endeavours to c</w:t>
      </w:r>
      <w:r w:rsidR="00424BC1" w:rsidRPr="00F02A1E">
        <w:rPr>
          <w:rFonts w:cs="Arial"/>
        </w:rPr>
        <w:t>omply with the requirements of the Climate Change Act (2008)</w:t>
      </w:r>
      <w:r w:rsidR="0091164F" w:rsidRPr="00F02A1E">
        <w:rPr>
          <w:rFonts w:cs="Arial"/>
        </w:rPr>
        <w:t xml:space="preserve">, the </w:t>
      </w:r>
      <w:r w:rsidR="00424BC1" w:rsidRPr="00F02A1E">
        <w:rPr>
          <w:rFonts w:cs="Arial"/>
        </w:rPr>
        <w:t>NHS Carbon Reduction Strategy (2009) and any future updates</w:t>
      </w:r>
      <w:r w:rsidR="002C0919" w:rsidRPr="00F02A1E">
        <w:rPr>
          <w:rFonts w:cs="Arial"/>
        </w:rPr>
        <w:t xml:space="preserve"> or any such equivalent law of the </w:t>
      </w:r>
      <w:r w:rsidR="00392E09" w:rsidRPr="00F02A1E">
        <w:rPr>
          <w:rFonts w:cs="Arial"/>
        </w:rPr>
        <w:t>geological location where the work takes place</w:t>
      </w:r>
      <w:r w:rsidR="00424BC1" w:rsidRPr="00F02A1E">
        <w:rPr>
          <w:rFonts w:cs="Arial"/>
        </w:rPr>
        <w:t>.  The Provider will ensure key personnel, in particular managers, are familia</w:t>
      </w:r>
      <w:r w:rsidR="0091164F" w:rsidRPr="00F02A1E">
        <w:rPr>
          <w:rFonts w:cs="Arial"/>
        </w:rPr>
        <w:t>r with the strategy and updates or any other relevant environmenta</w:t>
      </w:r>
      <w:r w:rsidR="00392E09" w:rsidRPr="00F02A1E">
        <w:rPr>
          <w:rFonts w:cs="Arial"/>
        </w:rPr>
        <w:t>l requirements</w:t>
      </w:r>
      <w:r w:rsidR="0091164F" w:rsidRPr="00F02A1E">
        <w:rPr>
          <w:rFonts w:cs="Arial"/>
        </w:rPr>
        <w:t>.</w:t>
      </w:r>
    </w:p>
    <w:p w14:paraId="08396B9B" w14:textId="77777777" w:rsidR="00424BC1" w:rsidRPr="00F02A1E" w:rsidRDefault="00424BC1" w:rsidP="00AD6214">
      <w:pPr>
        <w:pStyle w:val="TCBodyafterH2"/>
        <w:spacing w:line="276" w:lineRule="auto"/>
        <w:rPr>
          <w:rFonts w:cs="Arial"/>
        </w:rPr>
      </w:pPr>
      <w:r w:rsidRPr="00F02A1E">
        <w:rPr>
          <w:rFonts w:cs="Arial"/>
        </w:rPr>
        <w:t>The Provider will ensure a process and system is in place to measure, monitor and reduce carbon across the organisation.</w:t>
      </w:r>
    </w:p>
    <w:p w14:paraId="1DE1C3F2" w14:textId="77777777" w:rsidR="00424BC1" w:rsidRPr="00F02A1E" w:rsidRDefault="00424BC1" w:rsidP="00AD6214">
      <w:pPr>
        <w:pStyle w:val="TCBodyafterH2"/>
        <w:spacing w:line="276" w:lineRule="auto"/>
        <w:rPr>
          <w:rFonts w:cs="Arial"/>
        </w:rPr>
      </w:pPr>
      <w:r w:rsidRPr="00F02A1E">
        <w:rPr>
          <w:rFonts w:cs="Arial"/>
        </w:rPr>
        <w:t>The Provider will ensure a process is in place to actively raise awareness of sustainability and carbon reduction at every level of the organisation.</w:t>
      </w:r>
    </w:p>
    <w:p w14:paraId="7926DBF3" w14:textId="77777777" w:rsidR="003C1B2B" w:rsidRPr="00F02A1E" w:rsidRDefault="003C1B2B" w:rsidP="00AD6214">
      <w:pPr>
        <w:pStyle w:val="TCHeading1"/>
        <w:spacing w:line="276" w:lineRule="auto"/>
        <w:rPr>
          <w:rFonts w:cs="Arial"/>
        </w:rPr>
      </w:pPr>
      <w:bookmarkStart w:id="177" w:name="_Toc31430775"/>
      <w:bookmarkStart w:id="178" w:name="_Ref31432560"/>
      <w:bookmarkStart w:id="179" w:name="_Ref31432730"/>
      <w:bookmarkStart w:id="180" w:name="_Ref34553928"/>
      <w:bookmarkStart w:id="181" w:name="_Toc35768547"/>
      <w:bookmarkStart w:id="182" w:name="_Ref37839692"/>
      <w:bookmarkStart w:id="183" w:name="_Toc57441824"/>
      <w:bookmarkStart w:id="184" w:name="_Toc316393631"/>
      <w:bookmarkStart w:id="185" w:name="_Toc353980006"/>
      <w:bookmarkStart w:id="186" w:name="_Toc484778814"/>
      <w:bookmarkEnd w:id="167"/>
      <w:bookmarkEnd w:id="168"/>
      <w:r w:rsidRPr="00F02A1E">
        <w:rPr>
          <w:rFonts w:cs="Arial"/>
        </w:rPr>
        <w:t>Assignment</w:t>
      </w:r>
      <w:bookmarkEnd w:id="177"/>
      <w:bookmarkEnd w:id="178"/>
      <w:bookmarkEnd w:id="179"/>
      <w:bookmarkEnd w:id="180"/>
      <w:bookmarkEnd w:id="181"/>
      <w:bookmarkEnd w:id="182"/>
      <w:bookmarkEnd w:id="183"/>
      <w:bookmarkEnd w:id="184"/>
      <w:bookmarkEnd w:id="185"/>
      <w:bookmarkEnd w:id="186"/>
    </w:p>
    <w:p w14:paraId="62D0EC97" w14:textId="77777777" w:rsidR="003C1B2B" w:rsidRPr="00F02A1E" w:rsidRDefault="00B4241D" w:rsidP="00AD6214">
      <w:pPr>
        <w:pStyle w:val="TCBodyafterH1"/>
        <w:spacing w:line="276" w:lineRule="auto"/>
        <w:rPr>
          <w:rFonts w:cs="Arial"/>
        </w:rPr>
      </w:pPr>
      <w:bookmarkStart w:id="187" w:name="_Ref31432430"/>
      <w:proofErr w:type="gramStart"/>
      <w:r w:rsidRPr="00F02A1E">
        <w:rPr>
          <w:rFonts w:cs="Arial"/>
        </w:rPr>
        <w:t>Neither party</w:t>
      </w:r>
      <w:r w:rsidR="003C1B2B" w:rsidRPr="00F02A1E">
        <w:rPr>
          <w:rFonts w:cs="Arial"/>
        </w:rPr>
        <w:t xml:space="preserve"> shall assign the whole or</w:t>
      </w:r>
      <w:proofErr w:type="gramEnd"/>
      <w:r w:rsidR="003C1B2B" w:rsidRPr="00F02A1E">
        <w:rPr>
          <w:rFonts w:cs="Arial"/>
        </w:rPr>
        <w:t xml:space="preserve"> any part of the </w:t>
      </w:r>
      <w:r w:rsidR="00866EEB" w:rsidRPr="00F02A1E">
        <w:rPr>
          <w:rFonts w:cs="Arial"/>
        </w:rPr>
        <w:t>Agreement</w:t>
      </w:r>
      <w:r w:rsidR="003C1B2B" w:rsidRPr="00F02A1E">
        <w:rPr>
          <w:rFonts w:cs="Arial"/>
        </w:rPr>
        <w:t xml:space="preserve"> without the prior written consent of the </w:t>
      </w:r>
      <w:r w:rsidR="00A4639D" w:rsidRPr="00F02A1E">
        <w:rPr>
          <w:rFonts w:cs="Arial"/>
        </w:rPr>
        <w:t xml:space="preserve">other party and in the case of the Provider, the Provider may only assign the Agreement to a group </w:t>
      </w:r>
      <w:r w:rsidRPr="00F02A1E">
        <w:rPr>
          <w:rFonts w:cs="Arial"/>
        </w:rPr>
        <w:t>company</w:t>
      </w:r>
      <w:r w:rsidR="003C1B2B" w:rsidRPr="00F02A1E">
        <w:rPr>
          <w:rFonts w:cs="Arial"/>
        </w:rPr>
        <w:t>.</w:t>
      </w:r>
      <w:bookmarkEnd w:id="187"/>
    </w:p>
    <w:p w14:paraId="04114BAE" w14:textId="77777777" w:rsidR="003C1B2B" w:rsidRPr="00F02A1E" w:rsidRDefault="003C1B2B" w:rsidP="00AD6214">
      <w:pPr>
        <w:pStyle w:val="TCBodyafterH1"/>
        <w:spacing w:line="276" w:lineRule="auto"/>
        <w:rPr>
          <w:rFonts w:cs="Arial"/>
        </w:rPr>
      </w:pPr>
      <w:r w:rsidRPr="00F02A1E">
        <w:rPr>
          <w:rFonts w:cs="Arial"/>
        </w:rPr>
        <w:t xml:space="preserve">Subject to </w:t>
      </w:r>
      <w:r w:rsidR="00842FF5" w:rsidRPr="00F02A1E">
        <w:rPr>
          <w:rFonts w:cs="Arial"/>
        </w:rPr>
        <w:fldChar w:fldCharType="begin"/>
      </w:r>
      <w:r w:rsidR="00842FF5" w:rsidRPr="00F02A1E">
        <w:rPr>
          <w:rFonts w:cs="Arial"/>
        </w:rPr>
        <w:instrText xml:space="preserve"> REF _Ref31432430 \r \h  \* MERGEFORMAT </w:instrText>
      </w:r>
      <w:r w:rsidR="00842FF5" w:rsidRPr="00F02A1E">
        <w:rPr>
          <w:rFonts w:cs="Arial"/>
        </w:rPr>
      </w:r>
      <w:r w:rsidR="00842FF5" w:rsidRPr="00F02A1E">
        <w:rPr>
          <w:rFonts w:cs="Arial"/>
        </w:rPr>
        <w:fldChar w:fldCharType="separate"/>
      </w:r>
      <w:r w:rsidR="004C6154">
        <w:rPr>
          <w:rFonts w:cs="Arial"/>
        </w:rPr>
        <w:t>25.1</w:t>
      </w:r>
      <w:r w:rsidR="00842FF5" w:rsidRPr="00F02A1E">
        <w:rPr>
          <w:rFonts w:cs="Arial"/>
        </w:rPr>
        <w:fldChar w:fldCharType="end"/>
      </w:r>
      <w:r w:rsidRPr="00F02A1E">
        <w:rPr>
          <w:rFonts w:cs="Arial"/>
        </w:rPr>
        <w:t xml:space="preserve"> if consent to assign is requested from the </w:t>
      </w:r>
      <w:r w:rsidR="00AD79CE" w:rsidRPr="00F02A1E">
        <w:rPr>
          <w:rFonts w:cs="Arial"/>
        </w:rPr>
        <w:t>Authorised Officer</w:t>
      </w:r>
      <w:r w:rsidRPr="00F02A1E">
        <w:rPr>
          <w:rFonts w:cs="Arial"/>
        </w:rPr>
        <w:t>:</w:t>
      </w:r>
    </w:p>
    <w:p w14:paraId="2690F820" w14:textId="77777777" w:rsidR="003C1B2B" w:rsidRPr="00F02A1E" w:rsidRDefault="003C1B2B" w:rsidP="00AD6214">
      <w:pPr>
        <w:pStyle w:val="TCBodyafterH2"/>
        <w:spacing w:line="276" w:lineRule="auto"/>
        <w:rPr>
          <w:rFonts w:cs="Arial"/>
        </w:rPr>
      </w:pPr>
      <w:r w:rsidRPr="00F02A1E">
        <w:rPr>
          <w:rFonts w:cs="Arial"/>
        </w:rPr>
        <w:t xml:space="preserve">the </w:t>
      </w:r>
      <w:r w:rsidR="00244F36" w:rsidRPr="00F02A1E">
        <w:rPr>
          <w:rFonts w:cs="Arial"/>
        </w:rPr>
        <w:t>Authority</w:t>
      </w:r>
      <w:r w:rsidRPr="00F02A1E">
        <w:rPr>
          <w:rFonts w:cs="Arial"/>
        </w:rPr>
        <w:t xml:space="preserve"> may insist upon the production to it (inter alia) of all reasonable information and documentation relevant to</w:t>
      </w:r>
      <w:r w:rsidR="007C785F" w:rsidRPr="00F02A1E">
        <w:rPr>
          <w:rFonts w:cs="Arial"/>
        </w:rPr>
        <w:t>:</w:t>
      </w:r>
    </w:p>
    <w:p w14:paraId="228BBA05" w14:textId="77777777" w:rsidR="003C1B2B" w:rsidRPr="00F02A1E" w:rsidRDefault="003C1B2B" w:rsidP="00AD6214">
      <w:pPr>
        <w:pStyle w:val="TCBodyafterH3"/>
        <w:spacing w:line="276" w:lineRule="auto"/>
        <w:rPr>
          <w:rFonts w:cs="Arial"/>
        </w:rPr>
      </w:pPr>
      <w:r w:rsidRPr="00F02A1E">
        <w:rPr>
          <w:rFonts w:cs="Arial"/>
        </w:rPr>
        <w:t>the financial liability;</w:t>
      </w:r>
    </w:p>
    <w:p w14:paraId="656C15D9" w14:textId="77777777" w:rsidR="003C1B2B" w:rsidRPr="00F02A1E" w:rsidRDefault="003C1B2B" w:rsidP="00AD6214">
      <w:pPr>
        <w:pStyle w:val="TCBodyafterH3"/>
        <w:spacing w:line="276" w:lineRule="auto"/>
        <w:rPr>
          <w:rFonts w:cs="Arial"/>
        </w:rPr>
      </w:pPr>
      <w:r w:rsidRPr="00F02A1E">
        <w:rPr>
          <w:rFonts w:cs="Arial"/>
        </w:rPr>
        <w:lastRenderedPageBreak/>
        <w:t>competence; and</w:t>
      </w:r>
    </w:p>
    <w:p w14:paraId="7E8F2355" w14:textId="77777777" w:rsidR="003C1B2B" w:rsidRPr="00F02A1E" w:rsidRDefault="003C1B2B" w:rsidP="00AD6214">
      <w:pPr>
        <w:pStyle w:val="TCBodyafterH3"/>
        <w:spacing w:line="276" w:lineRule="auto"/>
        <w:rPr>
          <w:rFonts w:cs="Arial"/>
        </w:rPr>
      </w:pPr>
      <w:r w:rsidRPr="00F02A1E">
        <w:rPr>
          <w:rFonts w:cs="Arial"/>
        </w:rPr>
        <w:t>relevant experience of the proposed assignee</w:t>
      </w:r>
    </w:p>
    <w:p w14:paraId="544B7D99" w14:textId="77777777" w:rsidR="003C1B2B" w:rsidRPr="00F02A1E" w:rsidRDefault="003C1B2B" w:rsidP="00AD6214">
      <w:pPr>
        <w:pStyle w:val="TCBodyafterH3"/>
        <w:spacing w:line="276" w:lineRule="auto"/>
        <w:rPr>
          <w:rFonts w:cs="Arial"/>
        </w:rPr>
      </w:pPr>
      <w:r w:rsidRPr="00F02A1E">
        <w:rPr>
          <w:rFonts w:cs="Arial"/>
        </w:rPr>
        <w:t xml:space="preserve">as reasonable and valid conditions of their consent under </w:t>
      </w:r>
      <w:r w:rsidR="00392E09" w:rsidRPr="00F02A1E">
        <w:rPr>
          <w:rFonts w:cs="Arial"/>
        </w:rPr>
        <w:t>c</w:t>
      </w:r>
      <w:r w:rsidRPr="00F02A1E">
        <w:rPr>
          <w:rFonts w:cs="Arial"/>
        </w:rPr>
        <w:t xml:space="preserve">lause </w:t>
      </w:r>
      <w:r w:rsidR="00842FF5" w:rsidRPr="00F02A1E">
        <w:rPr>
          <w:rFonts w:cs="Arial"/>
        </w:rPr>
        <w:fldChar w:fldCharType="begin"/>
      </w:r>
      <w:r w:rsidR="00842FF5" w:rsidRPr="00F02A1E">
        <w:rPr>
          <w:rFonts w:cs="Arial"/>
        </w:rPr>
        <w:instrText xml:space="preserve"> REF _Ref31432430 \r \h  \* MERGEFORMAT </w:instrText>
      </w:r>
      <w:r w:rsidR="00842FF5" w:rsidRPr="00F02A1E">
        <w:rPr>
          <w:rFonts w:cs="Arial"/>
        </w:rPr>
      </w:r>
      <w:r w:rsidR="00842FF5" w:rsidRPr="00F02A1E">
        <w:rPr>
          <w:rFonts w:cs="Arial"/>
        </w:rPr>
        <w:fldChar w:fldCharType="separate"/>
      </w:r>
      <w:r w:rsidR="004C6154">
        <w:rPr>
          <w:rFonts w:cs="Arial"/>
        </w:rPr>
        <w:t>25.1</w:t>
      </w:r>
      <w:r w:rsidR="00842FF5" w:rsidRPr="00F02A1E">
        <w:rPr>
          <w:rFonts w:cs="Arial"/>
        </w:rPr>
        <w:fldChar w:fldCharType="end"/>
      </w:r>
      <w:r w:rsidRPr="00F02A1E">
        <w:rPr>
          <w:rFonts w:cs="Arial"/>
        </w:rPr>
        <w:t>;</w:t>
      </w:r>
    </w:p>
    <w:p w14:paraId="73657A37" w14:textId="77777777" w:rsidR="003C1B2B" w:rsidRPr="00F02A1E" w:rsidRDefault="003C1B2B" w:rsidP="00AD6214">
      <w:pPr>
        <w:pStyle w:val="TCBodyafterH2"/>
        <w:spacing w:line="276" w:lineRule="auto"/>
        <w:rPr>
          <w:rFonts w:cs="Arial"/>
        </w:rPr>
      </w:pPr>
      <w:proofErr w:type="gramStart"/>
      <w:r w:rsidRPr="00F02A1E">
        <w:rPr>
          <w:rFonts w:cs="Arial"/>
        </w:rPr>
        <w:t>the</w:t>
      </w:r>
      <w:proofErr w:type="gramEnd"/>
      <w:r w:rsidRPr="00F02A1E">
        <w:rPr>
          <w:rFonts w:cs="Arial"/>
        </w:rPr>
        <w:t xml:space="preserve"> </w:t>
      </w:r>
      <w:r w:rsidR="00FC7700" w:rsidRPr="00F02A1E">
        <w:rPr>
          <w:rFonts w:cs="Arial"/>
        </w:rPr>
        <w:t>Provider</w:t>
      </w:r>
      <w:r w:rsidRPr="00F02A1E">
        <w:rPr>
          <w:rFonts w:cs="Arial"/>
        </w:rPr>
        <w:t xml:space="preserve"> must engage the most appropriate and qualified assignee to undertake the supply of the </w:t>
      </w:r>
      <w:r w:rsidR="007C58FE" w:rsidRPr="00F02A1E">
        <w:rPr>
          <w:rFonts w:cs="Arial"/>
        </w:rPr>
        <w:t>Service</w:t>
      </w:r>
      <w:r w:rsidR="009E61A7" w:rsidRPr="00F02A1E">
        <w:rPr>
          <w:rFonts w:cs="Arial"/>
        </w:rPr>
        <w:t>(s)</w:t>
      </w:r>
      <w:r w:rsidRPr="00F02A1E">
        <w:rPr>
          <w:rFonts w:cs="Arial"/>
        </w:rPr>
        <w:t>.</w:t>
      </w:r>
    </w:p>
    <w:p w14:paraId="170E85B2" w14:textId="77777777" w:rsidR="004C7B61" w:rsidRPr="00F02A1E" w:rsidRDefault="004C7B61" w:rsidP="00AD6214">
      <w:pPr>
        <w:pStyle w:val="TCHeading1"/>
        <w:spacing w:line="276" w:lineRule="auto"/>
        <w:rPr>
          <w:rFonts w:cs="Arial"/>
        </w:rPr>
      </w:pPr>
      <w:bookmarkStart w:id="188" w:name="_Toc316385199"/>
      <w:bookmarkStart w:id="189" w:name="_Toc353980007"/>
      <w:bookmarkStart w:id="190" w:name="_Toc484778815"/>
      <w:bookmarkStart w:id="191" w:name="_Ref36886120"/>
      <w:bookmarkStart w:id="192" w:name="_Toc57441827"/>
      <w:bookmarkStart w:id="193" w:name="_Toc316393634"/>
      <w:r w:rsidRPr="00F02A1E">
        <w:rPr>
          <w:rFonts w:cs="Arial"/>
        </w:rPr>
        <w:t>Warranty</w:t>
      </w:r>
      <w:bookmarkEnd w:id="188"/>
      <w:bookmarkEnd w:id="189"/>
      <w:bookmarkEnd w:id="190"/>
    </w:p>
    <w:p w14:paraId="232BBEEE" w14:textId="77777777" w:rsidR="001D38E3" w:rsidRPr="00F02A1E" w:rsidRDefault="004C7B61"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warrants to the </w:t>
      </w:r>
      <w:r w:rsidR="00244F36" w:rsidRPr="00F02A1E">
        <w:rPr>
          <w:rFonts w:cs="Arial"/>
        </w:rPr>
        <w:t>Authority</w:t>
      </w:r>
      <w:r w:rsidRPr="00F02A1E">
        <w:rPr>
          <w:rFonts w:cs="Arial"/>
        </w:rPr>
        <w:t xml:space="preserve"> that it has all necessary corporate standing and authorisation to enter into and be bound by the terms of this Agreement.  At all times in</w:t>
      </w:r>
      <w:r w:rsidR="00392E09" w:rsidRPr="00F02A1E">
        <w:rPr>
          <w:rFonts w:cs="Arial"/>
        </w:rPr>
        <w:t xml:space="preserve"> connection with this </w:t>
      </w:r>
      <w:r w:rsidRPr="00F02A1E">
        <w:rPr>
          <w:rFonts w:cs="Arial"/>
        </w:rPr>
        <w:t xml:space="preserve">Agreement, the </w:t>
      </w:r>
      <w:r w:rsidR="00FC7700" w:rsidRPr="00F02A1E">
        <w:rPr>
          <w:rFonts w:cs="Arial"/>
        </w:rPr>
        <w:t>Provider</w:t>
      </w:r>
      <w:r w:rsidRPr="00F02A1E">
        <w:rPr>
          <w:rFonts w:cs="Arial"/>
        </w:rPr>
        <w:t xml:space="preserve"> shall be an independent </w:t>
      </w:r>
      <w:r w:rsidR="00866EEB" w:rsidRPr="00F02A1E">
        <w:rPr>
          <w:rFonts w:cs="Arial"/>
        </w:rPr>
        <w:t>Provider</w:t>
      </w:r>
      <w:r w:rsidRPr="00F02A1E">
        <w:rPr>
          <w:rFonts w:cs="Arial"/>
        </w:rPr>
        <w:t xml:space="preserve"> and nothing in this Agreement shall create a relationship of agency or partnership or a joint venture as between the </w:t>
      </w:r>
      <w:r w:rsidR="00FC7700" w:rsidRPr="00F02A1E">
        <w:rPr>
          <w:rFonts w:cs="Arial"/>
        </w:rPr>
        <w:t>Provider</w:t>
      </w:r>
      <w:r w:rsidRPr="00F02A1E">
        <w:rPr>
          <w:rFonts w:cs="Arial"/>
        </w:rPr>
        <w:t xml:space="preserve"> and the </w:t>
      </w:r>
      <w:r w:rsidR="00244F36" w:rsidRPr="00F02A1E">
        <w:rPr>
          <w:rFonts w:cs="Arial"/>
        </w:rPr>
        <w:t>Authority</w:t>
      </w:r>
      <w:r w:rsidRPr="00F02A1E">
        <w:rPr>
          <w:rFonts w:cs="Arial"/>
        </w:rPr>
        <w:t xml:space="preserve"> and accordingly the </w:t>
      </w:r>
      <w:r w:rsidR="00FC7700" w:rsidRPr="00F02A1E">
        <w:rPr>
          <w:rFonts w:cs="Arial"/>
        </w:rPr>
        <w:t>Provider</w:t>
      </w:r>
      <w:r w:rsidRPr="00F02A1E">
        <w:rPr>
          <w:rFonts w:cs="Arial"/>
        </w:rPr>
        <w:t xml:space="preserve"> shall not be authorised to bind the </w:t>
      </w:r>
      <w:r w:rsidR="00244F36" w:rsidRPr="00F02A1E">
        <w:rPr>
          <w:rFonts w:cs="Arial"/>
        </w:rPr>
        <w:t>Authority</w:t>
      </w:r>
      <w:r w:rsidR="006814E5" w:rsidRPr="00F02A1E">
        <w:rPr>
          <w:rFonts w:cs="Arial"/>
        </w:rPr>
        <w:t>.</w:t>
      </w:r>
    </w:p>
    <w:p w14:paraId="60486BF4" w14:textId="77777777" w:rsidR="00590856" w:rsidRPr="00F02A1E" w:rsidRDefault="00590856" w:rsidP="00AD6214">
      <w:pPr>
        <w:pStyle w:val="TCHeading1"/>
        <w:spacing w:line="276" w:lineRule="auto"/>
        <w:rPr>
          <w:rFonts w:cs="Arial"/>
        </w:rPr>
      </w:pPr>
      <w:bookmarkStart w:id="194" w:name="_Toc353980008"/>
      <w:bookmarkStart w:id="195" w:name="_Toc484778816"/>
      <w:bookmarkStart w:id="196" w:name="_Toc315080853"/>
      <w:bookmarkStart w:id="197" w:name="_Toc316393635"/>
      <w:bookmarkStart w:id="198" w:name="_Toc31430778"/>
      <w:bookmarkStart w:id="199" w:name="_Ref34554633"/>
      <w:bookmarkStart w:id="200" w:name="_Toc35768553"/>
      <w:bookmarkStart w:id="201" w:name="_Ref36885532"/>
      <w:bookmarkStart w:id="202" w:name="_Ref37839771"/>
      <w:bookmarkStart w:id="203" w:name="_Toc57441830"/>
      <w:bookmarkEnd w:id="191"/>
      <w:bookmarkEnd w:id="192"/>
      <w:bookmarkEnd w:id="193"/>
      <w:r w:rsidRPr="00F02A1E">
        <w:rPr>
          <w:rFonts w:cs="Arial"/>
        </w:rPr>
        <w:t>Liability</w:t>
      </w:r>
      <w:bookmarkEnd w:id="194"/>
      <w:bookmarkEnd w:id="195"/>
    </w:p>
    <w:p w14:paraId="55625205" w14:textId="77777777" w:rsidR="00590856" w:rsidRPr="00F02A1E" w:rsidRDefault="00590856" w:rsidP="00AD6214">
      <w:pPr>
        <w:pStyle w:val="TCBodyafterH1"/>
        <w:spacing w:line="276" w:lineRule="auto"/>
        <w:rPr>
          <w:rFonts w:cs="Arial"/>
        </w:rPr>
      </w:pPr>
      <w:r w:rsidRPr="00F02A1E">
        <w:rPr>
          <w:rFonts w:cs="Arial"/>
        </w:rPr>
        <w:t>Neither Party excludes or limits liability to the other Party for:</w:t>
      </w:r>
    </w:p>
    <w:p w14:paraId="37F1769D" w14:textId="77777777" w:rsidR="00590856" w:rsidRPr="00F02A1E" w:rsidRDefault="00590856" w:rsidP="00AD6214">
      <w:pPr>
        <w:pStyle w:val="TCBodyafterH2"/>
        <w:spacing w:line="276" w:lineRule="auto"/>
        <w:rPr>
          <w:rFonts w:cs="Arial"/>
        </w:rPr>
      </w:pPr>
      <w:r w:rsidRPr="00F02A1E">
        <w:rPr>
          <w:rFonts w:cs="Arial"/>
        </w:rPr>
        <w:t xml:space="preserve">death or personal injury caused by its negligence; or </w:t>
      </w:r>
    </w:p>
    <w:p w14:paraId="456034FC" w14:textId="77777777" w:rsidR="00590856" w:rsidRPr="00F02A1E" w:rsidRDefault="00590856" w:rsidP="00AD6214">
      <w:pPr>
        <w:pStyle w:val="TCBodyafterH2"/>
        <w:spacing w:line="276" w:lineRule="auto"/>
        <w:rPr>
          <w:rFonts w:cs="Arial"/>
        </w:rPr>
      </w:pPr>
      <w:r w:rsidRPr="00F02A1E">
        <w:rPr>
          <w:rFonts w:cs="Arial"/>
        </w:rPr>
        <w:t>fraud; or</w:t>
      </w:r>
    </w:p>
    <w:p w14:paraId="16DD7A1F" w14:textId="77777777" w:rsidR="00590856" w:rsidRPr="00F02A1E" w:rsidRDefault="00590856" w:rsidP="00AD6214">
      <w:pPr>
        <w:pStyle w:val="TCBodyafterH2"/>
        <w:spacing w:line="276" w:lineRule="auto"/>
        <w:rPr>
          <w:rFonts w:cs="Arial"/>
        </w:rPr>
      </w:pPr>
      <w:r w:rsidRPr="00F02A1E">
        <w:rPr>
          <w:rFonts w:cs="Arial"/>
        </w:rPr>
        <w:t>fraudulent misrepresentation; or</w:t>
      </w:r>
    </w:p>
    <w:p w14:paraId="49A2B12E" w14:textId="77777777" w:rsidR="00590856" w:rsidRPr="00F02A1E" w:rsidRDefault="00590856" w:rsidP="00AD6214">
      <w:pPr>
        <w:pStyle w:val="TCBodyafterH2"/>
        <w:spacing w:line="276" w:lineRule="auto"/>
        <w:rPr>
          <w:rFonts w:cs="Arial"/>
        </w:rPr>
      </w:pPr>
      <w:proofErr w:type="gramStart"/>
      <w:r w:rsidRPr="00F02A1E">
        <w:rPr>
          <w:rFonts w:cs="Arial"/>
        </w:rPr>
        <w:t>any</w:t>
      </w:r>
      <w:proofErr w:type="gramEnd"/>
      <w:r w:rsidRPr="00F02A1E">
        <w:rPr>
          <w:rFonts w:cs="Arial"/>
        </w:rPr>
        <w:t xml:space="preserve"> breach of any obligations implied by Section 2 of the Supply of Goods and Services Act 1982.</w:t>
      </w:r>
    </w:p>
    <w:p w14:paraId="01741B37" w14:textId="629D48EA" w:rsidR="00590856" w:rsidRPr="00F02A1E" w:rsidRDefault="00590856" w:rsidP="00AD6214">
      <w:pPr>
        <w:pStyle w:val="TCBodyafterH1"/>
        <w:spacing w:line="276" w:lineRule="auto"/>
        <w:rPr>
          <w:rFonts w:cs="Arial"/>
        </w:rPr>
      </w:pPr>
      <w:r w:rsidRPr="00F02A1E">
        <w:rPr>
          <w:rFonts w:cs="Arial"/>
        </w:rPr>
        <w:t xml:space="preserve">Subject to clause </w:t>
      </w:r>
      <w:r w:rsidR="0087618D" w:rsidRPr="00F02A1E">
        <w:rPr>
          <w:rFonts w:cs="Arial"/>
        </w:rPr>
        <w:t>2</w:t>
      </w:r>
      <w:r w:rsidR="002B4E5E" w:rsidRPr="00F02A1E">
        <w:rPr>
          <w:rFonts w:cs="Arial"/>
        </w:rPr>
        <w:t>7</w:t>
      </w:r>
      <w:r w:rsidR="00EB64A0" w:rsidRPr="00F02A1E">
        <w:rPr>
          <w:rFonts w:cs="Arial"/>
        </w:rPr>
        <w:t>.1</w:t>
      </w:r>
      <w:r w:rsidRPr="00F02A1E">
        <w:rPr>
          <w:rFonts w:cs="Arial"/>
        </w:rPr>
        <w:t xml:space="preserve">, the </w:t>
      </w:r>
      <w:r w:rsidR="00866EEB" w:rsidRPr="00F02A1E">
        <w:rPr>
          <w:rFonts w:cs="Arial"/>
        </w:rPr>
        <w:t>Provider</w:t>
      </w:r>
      <w:r w:rsidRPr="00F02A1E">
        <w:rPr>
          <w:rFonts w:cs="Arial"/>
        </w:rPr>
        <w:t xml:space="preserve"> shall indemnify the </w:t>
      </w:r>
      <w:r w:rsidR="00244F36" w:rsidRPr="00F02A1E">
        <w:rPr>
          <w:rFonts w:cs="Arial"/>
        </w:rPr>
        <w:t>Authority</w:t>
      </w:r>
      <w:r w:rsidRPr="00F02A1E">
        <w:rPr>
          <w:rFonts w:cs="Arial"/>
        </w:rPr>
        <w:t xml:space="preserve"> and keep the </w:t>
      </w:r>
      <w:r w:rsidR="00244F36" w:rsidRPr="00F02A1E">
        <w:rPr>
          <w:rFonts w:cs="Arial"/>
        </w:rPr>
        <w:t>Authority</w:t>
      </w:r>
      <w:r w:rsidRPr="00F02A1E">
        <w:rPr>
          <w:rFonts w:cs="Arial"/>
        </w:rPr>
        <w:t xml:space="preserve"> indemnified fully against all claims, proceedings, actions, damages, costs, expenses and any other liabilities which may arise out of, or in consequence of, the supply</w:t>
      </w:r>
      <w:r w:rsidR="0054054C" w:rsidRPr="00F02A1E">
        <w:rPr>
          <w:rFonts w:cs="Arial"/>
        </w:rPr>
        <w:t xml:space="preserve"> of the </w:t>
      </w:r>
      <w:r w:rsidR="00E349A5" w:rsidRPr="00F02A1E">
        <w:rPr>
          <w:rFonts w:cs="Arial"/>
        </w:rPr>
        <w:t>Deliverables</w:t>
      </w:r>
      <w:r w:rsidR="0054054C" w:rsidRPr="00F02A1E">
        <w:rPr>
          <w:rFonts w:cs="Arial"/>
        </w:rPr>
        <w:t>.</w:t>
      </w:r>
      <w:r w:rsidRPr="00F02A1E">
        <w:rPr>
          <w:rFonts w:cs="Arial"/>
        </w:rPr>
        <w:t xml:space="preserve">  </w:t>
      </w:r>
    </w:p>
    <w:p w14:paraId="5E44B6DD" w14:textId="77777777" w:rsidR="00590856" w:rsidRPr="00F02A1E" w:rsidRDefault="00590856" w:rsidP="00AD6214">
      <w:pPr>
        <w:pStyle w:val="TCBodyafterH1"/>
        <w:spacing w:line="276" w:lineRule="auto"/>
        <w:rPr>
          <w:rFonts w:cs="Arial"/>
        </w:rPr>
      </w:pPr>
      <w:r w:rsidRPr="00F02A1E">
        <w:rPr>
          <w:rFonts w:cs="Arial"/>
        </w:rPr>
        <w:t xml:space="preserve">Subject always to clauses </w:t>
      </w:r>
      <w:r w:rsidR="0087618D" w:rsidRPr="00F02A1E">
        <w:rPr>
          <w:rFonts w:cs="Arial"/>
        </w:rPr>
        <w:t>2</w:t>
      </w:r>
      <w:r w:rsidR="002B4E5E" w:rsidRPr="00F02A1E">
        <w:rPr>
          <w:rFonts w:cs="Arial"/>
        </w:rPr>
        <w:t>7</w:t>
      </w:r>
      <w:r w:rsidR="00414F7E" w:rsidRPr="00F02A1E">
        <w:rPr>
          <w:rFonts w:cs="Arial"/>
        </w:rPr>
        <w:t>.1</w:t>
      </w:r>
      <w:r w:rsidRPr="00F02A1E">
        <w:rPr>
          <w:rFonts w:cs="Arial"/>
        </w:rPr>
        <w:t xml:space="preserve"> and </w:t>
      </w:r>
      <w:r w:rsidR="0087618D" w:rsidRPr="00F02A1E">
        <w:rPr>
          <w:rFonts w:cs="Arial"/>
        </w:rPr>
        <w:t>2</w:t>
      </w:r>
      <w:r w:rsidR="002B4E5E" w:rsidRPr="00F02A1E">
        <w:rPr>
          <w:rFonts w:cs="Arial"/>
        </w:rPr>
        <w:t>7</w:t>
      </w:r>
      <w:r w:rsidRPr="00F02A1E">
        <w:rPr>
          <w:rFonts w:cs="Arial"/>
        </w:rPr>
        <w:t>.</w:t>
      </w:r>
      <w:r w:rsidR="00414F7E" w:rsidRPr="00F02A1E">
        <w:rPr>
          <w:rFonts w:cs="Arial"/>
        </w:rPr>
        <w:t>4</w:t>
      </w:r>
      <w:r w:rsidRPr="00F02A1E">
        <w:rPr>
          <w:rFonts w:cs="Arial"/>
        </w:rPr>
        <w:t>, in no event shall either Party be liable to the other for any:</w:t>
      </w:r>
    </w:p>
    <w:p w14:paraId="0D282ABC" w14:textId="77777777" w:rsidR="00590856" w:rsidRPr="00F02A1E" w:rsidRDefault="00590856" w:rsidP="00AD6214">
      <w:pPr>
        <w:pStyle w:val="TCBodyafterH2"/>
        <w:spacing w:line="276" w:lineRule="auto"/>
        <w:rPr>
          <w:rFonts w:cs="Arial"/>
        </w:rPr>
      </w:pPr>
      <w:r w:rsidRPr="00F02A1E">
        <w:rPr>
          <w:rFonts w:cs="Arial"/>
        </w:rPr>
        <w:t>loss of profits, business, revenue or goodwill; and/or</w:t>
      </w:r>
    </w:p>
    <w:p w14:paraId="58FC2332" w14:textId="77777777" w:rsidR="00590856" w:rsidRPr="00F02A1E" w:rsidRDefault="00590856" w:rsidP="00AD6214">
      <w:pPr>
        <w:pStyle w:val="TCBodyafterH2"/>
        <w:spacing w:line="276" w:lineRule="auto"/>
        <w:rPr>
          <w:rFonts w:cs="Arial"/>
        </w:rPr>
      </w:pPr>
      <w:r w:rsidRPr="00F02A1E">
        <w:rPr>
          <w:rFonts w:cs="Arial"/>
        </w:rPr>
        <w:t xml:space="preserve">loss of savings (whether anticipated or otherwise); and/or  </w:t>
      </w:r>
    </w:p>
    <w:p w14:paraId="5BDF1825" w14:textId="77777777" w:rsidR="00590856" w:rsidRPr="00F02A1E" w:rsidRDefault="00590856" w:rsidP="00AD6214">
      <w:pPr>
        <w:pStyle w:val="TCBodyafterH2"/>
        <w:spacing w:line="276" w:lineRule="auto"/>
        <w:rPr>
          <w:rFonts w:cs="Arial"/>
        </w:rPr>
      </w:pPr>
      <w:proofErr w:type="gramStart"/>
      <w:r w:rsidRPr="00F02A1E">
        <w:rPr>
          <w:rFonts w:cs="Arial"/>
        </w:rPr>
        <w:t>indirect</w:t>
      </w:r>
      <w:proofErr w:type="gramEnd"/>
      <w:r w:rsidRPr="00F02A1E">
        <w:rPr>
          <w:rFonts w:cs="Arial"/>
        </w:rPr>
        <w:t xml:space="preserve"> or consequential loss or damage. </w:t>
      </w:r>
    </w:p>
    <w:p w14:paraId="18AE1B43" w14:textId="77777777" w:rsidR="00590856" w:rsidRPr="00F02A1E" w:rsidRDefault="00590856" w:rsidP="00AD6214">
      <w:pPr>
        <w:pStyle w:val="TCBodyafterH1"/>
        <w:spacing w:line="276" w:lineRule="auto"/>
        <w:rPr>
          <w:rFonts w:cs="Arial"/>
        </w:rPr>
      </w:pPr>
      <w:r w:rsidRPr="00F02A1E">
        <w:rPr>
          <w:rFonts w:cs="Arial"/>
        </w:rPr>
        <w:lastRenderedPageBreak/>
        <w:t xml:space="preserve">The </w:t>
      </w:r>
      <w:r w:rsidR="00866EEB" w:rsidRPr="00F02A1E">
        <w:rPr>
          <w:rFonts w:cs="Arial"/>
        </w:rPr>
        <w:t>Provider</w:t>
      </w:r>
      <w:r w:rsidRPr="00F02A1E">
        <w:rPr>
          <w:rFonts w:cs="Arial"/>
        </w:rPr>
        <w:t xml:space="preserve"> shall not exclude liability for additional operational, administrative costs and/or expenses or wasted expenditure</w:t>
      </w:r>
      <w:r w:rsidR="001E555C" w:rsidRPr="00F02A1E">
        <w:rPr>
          <w:rFonts w:cs="Arial"/>
        </w:rPr>
        <w:t xml:space="preserve"> incurred by the Authority</w:t>
      </w:r>
      <w:r w:rsidRPr="00F02A1E">
        <w:rPr>
          <w:rFonts w:cs="Arial"/>
        </w:rPr>
        <w:t xml:space="preserve"> resulting from the direct Default of the </w:t>
      </w:r>
      <w:r w:rsidR="00866EEB" w:rsidRPr="00F02A1E">
        <w:rPr>
          <w:rFonts w:cs="Arial"/>
        </w:rPr>
        <w:t>Provider</w:t>
      </w:r>
      <w:r w:rsidRPr="00F02A1E">
        <w:rPr>
          <w:rFonts w:cs="Arial"/>
        </w:rPr>
        <w:t>.</w:t>
      </w:r>
    </w:p>
    <w:p w14:paraId="6A588851" w14:textId="77777777" w:rsidR="00590856" w:rsidRPr="00F02A1E" w:rsidRDefault="00590856" w:rsidP="00AD6214">
      <w:pPr>
        <w:pStyle w:val="TCHeading1"/>
        <w:spacing w:line="276" w:lineRule="auto"/>
        <w:rPr>
          <w:rFonts w:cs="Arial"/>
        </w:rPr>
      </w:pPr>
      <w:bookmarkStart w:id="204" w:name="_Toc327284047"/>
      <w:bookmarkStart w:id="205" w:name="_Toc353980009"/>
      <w:bookmarkStart w:id="206" w:name="_Toc484778817"/>
      <w:r w:rsidRPr="00F02A1E">
        <w:rPr>
          <w:rFonts w:cs="Arial"/>
        </w:rPr>
        <w:t>Insurance</w:t>
      </w:r>
      <w:bookmarkEnd w:id="204"/>
      <w:bookmarkEnd w:id="205"/>
      <w:bookmarkEnd w:id="206"/>
    </w:p>
    <w:p w14:paraId="6172875B" w14:textId="77777777" w:rsidR="00590856" w:rsidRPr="00F02A1E" w:rsidRDefault="00590856" w:rsidP="00AD6214">
      <w:pPr>
        <w:pStyle w:val="TCBodyafterH1"/>
        <w:spacing w:line="276" w:lineRule="auto"/>
        <w:rPr>
          <w:rFonts w:cs="Arial"/>
        </w:rPr>
      </w:pPr>
      <w:r w:rsidRPr="00F02A1E">
        <w:rPr>
          <w:rFonts w:cs="Arial"/>
        </w:rPr>
        <w:t xml:space="preserve">The </w:t>
      </w:r>
      <w:r w:rsidR="00866EEB" w:rsidRPr="00F02A1E">
        <w:rPr>
          <w:rFonts w:cs="Arial"/>
        </w:rPr>
        <w:t>Provider</w:t>
      </w:r>
      <w:r w:rsidRPr="00F02A1E">
        <w:rPr>
          <w:rFonts w:cs="Arial"/>
        </w:rPr>
        <w:t xml:space="preserve"> shall maintain an appropriate insurance policy to cover its liabilities to the </w:t>
      </w:r>
      <w:r w:rsidR="00244F36" w:rsidRPr="00F02A1E">
        <w:rPr>
          <w:rFonts w:cs="Arial"/>
        </w:rPr>
        <w:t>Authority</w:t>
      </w:r>
      <w:r w:rsidRPr="00F02A1E">
        <w:rPr>
          <w:rFonts w:cs="Arial"/>
        </w:rPr>
        <w:t xml:space="preserve"> under this Agreement.</w:t>
      </w:r>
    </w:p>
    <w:p w14:paraId="01BF9889" w14:textId="77777777" w:rsidR="00590856" w:rsidRPr="00F02A1E" w:rsidRDefault="00590856" w:rsidP="00AD6214">
      <w:pPr>
        <w:pStyle w:val="TCBodyafterH1"/>
        <w:spacing w:line="276" w:lineRule="auto"/>
        <w:rPr>
          <w:rFonts w:cs="Arial"/>
        </w:rPr>
      </w:pPr>
      <w:r w:rsidRPr="00F02A1E">
        <w:rPr>
          <w:rFonts w:cs="Arial"/>
        </w:rPr>
        <w:t xml:space="preserve">The </w:t>
      </w:r>
      <w:r w:rsidR="00866EEB" w:rsidRPr="00F02A1E">
        <w:rPr>
          <w:rFonts w:cs="Arial"/>
        </w:rPr>
        <w:t>Provider</w:t>
      </w:r>
      <w:r w:rsidRPr="00F02A1E">
        <w:rPr>
          <w:rFonts w:cs="Arial"/>
        </w:rPr>
        <w:t xml:space="preserve"> shall effect and maintain with a reputable insurance company a policy or policies of insurance providing an adequate level of cover in respect of all risks which may be incurred by the </w:t>
      </w:r>
      <w:r w:rsidR="00866EEB" w:rsidRPr="00F02A1E">
        <w:rPr>
          <w:rFonts w:cs="Arial"/>
        </w:rPr>
        <w:t>Provider</w:t>
      </w:r>
      <w:r w:rsidRPr="00F02A1E">
        <w:rPr>
          <w:rFonts w:cs="Arial"/>
        </w:rPr>
        <w:t xml:space="preserve">, arising out of the </w:t>
      </w:r>
      <w:r w:rsidR="00866EEB" w:rsidRPr="00F02A1E">
        <w:rPr>
          <w:rFonts w:cs="Arial"/>
        </w:rPr>
        <w:t>Provider</w:t>
      </w:r>
      <w:r w:rsidRPr="00F02A1E">
        <w:rPr>
          <w:rFonts w:cs="Arial"/>
        </w:rPr>
        <w:t xml:space="preserve">’s performance of its obligations under the Agreement, including death or personal injury, loss of or damage to property or any other loss. Such insurance shall be maintained for the duration of the </w:t>
      </w:r>
      <w:r w:rsidR="000D7875" w:rsidRPr="00F02A1E">
        <w:rPr>
          <w:rFonts w:cs="Arial"/>
        </w:rPr>
        <w:t>Term</w:t>
      </w:r>
      <w:r w:rsidRPr="00F02A1E">
        <w:rPr>
          <w:rFonts w:cs="Arial"/>
        </w:rPr>
        <w:t xml:space="preserve"> and for a minimum of </w:t>
      </w:r>
      <w:r w:rsidR="002B4E5E" w:rsidRPr="00F02A1E">
        <w:rPr>
          <w:rFonts w:cs="Arial"/>
        </w:rPr>
        <w:t xml:space="preserve">six </w:t>
      </w:r>
      <w:r w:rsidRPr="00F02A1E">
        <w:rPr>
          <w:rFonts w:cs="Arial"/>
        </w:rPr>
        <w:t>(</w:t>
      </w:r>
      <w:r w:rsidR="002B4E5E" w:rsidRPr="00F02A1E">
        <w:rPr>
          <w:rFonts w:cs="Arial"/>
        </w:rPr>
        <w:t>06</w:t>
      </w:r>
      <w:r w:rsidRPr="00F02A1E">
        <w:rPr>
          <w:rFonts w:cs="Arial"/>
        </w:rPr>
        <w:t>) years following the expiration or earlier termination of the Agreement.</w:t>
      </w:r>
    </w:p>
    <w:p w14:paraId="2E4B7785" w14:textId="77777777" w:rsidR="00590856" w:rsidRPr="00F02A1E" w:rsidRDefault="00590856" w:rsidP="00AD6214">
      <w:pPr>
        <w:pStyle w:val="TCBodyafterH1"/>
        <w:spacing w:line="276" w:lineRule="auto"/>
        <w:rPr>
          <w:rFonts w:cs="Arial"/>
        </w:rPr>
      </w:pPr>
      <w:r w:rsidRPr="00F02A1E">
        <w:rPr>
          <w:rFonts w:cs="Arial"/>
        </w:rPr>
        <w:t xml:space="preserve">The </w:t>
      </w:r>
      <w:r w:rsidR="00866EEB" w:rsidRPr="00F02A1E">
        <w:rPr>
          <w:rFonts w:cs="Arial"/>
        </w:rPr>
        <w:t>Provider</w:t>
      </w:r>
      <w:r w:rsidRPr="00F02A1E">
        <w:rPr>
          <w:rFonts w:cs="Arial"/>
        </w:rPr>
        <w:t xml:space="preserve"> shall give the </w:t>
      </w:r>
      <w:r w:rsidR="00244F36" w:rsidRPr="00F02A1E">
        <w:rPr>
          <w:rFonts w:cs="Arial"/>
        </w:rPr>
        <w:t>Authority</w:t>
      </w:r>
      <w:r w:rsidRPr="00F02A1E">
        <w:rPr>
          <w:rFonts w:cs="Arial"/>
        </w:rPr>
        <w:t xml:space="preserve">, </w:t>
      </w:r>
      <w:r w:rsidR="008B648C" w:rsidRPr="00F02A1E">
        <w:rPr>
          <w:rFonts w:cs="Arial"/>
        </w:rPr>
        <w:t>up</w:t>
      </w:r>
      <w:r w:rsidRPr="00F02A1E">
        <w:rPr>
          <w:rFonts w:cs="Arial"/>
        </w:rPr>
        <w:t xml:space="preserve">on </w:t>
      </w:r>
      <w:r w:rsidR="008B648C" w:rsidRPr="00F02A1E">
        <w:rPr>
          <w:rFonts w:cs="Arial"/>
        </w:rPr>
        <w:t xml:space="preserve">reasonable </w:t>
      </w:r>
      <w:r w:rsidRPr="00F02A1E">
        <w:rPr>
          <w:rFonts w:cs="Arial"/>
        </w:rPr>
        <w:t>request, copies of all insurance policies referred to in this clause or a broker’s verification of insurance to demonstrate that the appropriate cover is in place.</w:t>
      </w:r>
    </w:p>
    <w:p w14:paraId="2034E231" w14:textId="77777777" w:rsidR="00590856" w:rsidRPr="00F02A1E" w:rsidRDefault="00590856" w:rsidP="00AD6214">
      <w:pPr>
        <w:pStyle w:val="TCBodyafterH1"/>
        <w:spacing w:line="276" w:lineRule="auto"/>
        <w:rPr>
          <w:rFonts w:cs="Arial"/>
        </w:rPr>
      </w:pPr>
      <w:r w:rsidRPr="00F02A1E">
        <w:rPr>
          <w:rFonts w:cs="Arial"/>
        </w:rPr>
        <w:t xml:space="preserve">If, for whatever reason, the </w:t>
      </w:r>
      <w:r w:rsidR="00866EEB" w:rsidRPr="00F02A1E">
        <w:rPr>
          <w:rFonts w:cs="Arial"/>
        </w:rPr>
        <w:t>Provider</w:t>
      </w:r>
      <w:r w:rsidRPr="00F02A1E">
        <w:rPr>
          <w:rFonts w:cs="Arial"/>
        </w:rPr>
        <w:t xml:space="preserve"> fails to give effect to and maintain the insurances required by the provisions of the Agreement the </w:t>
      </w:r>
      <w:r w:rsidR="00244F36" w:rsidRPr="00F02A1E">
        <w:rPr>
          <w:rFonts w:cs="Arial"/>
        </w:rPr>
        <w:t>Authority</w:t>
      </w:r>
      <w:r w:rsidRPr="00F02A1E">
        <w:rPr>
          <w:rFonts w:cs="Arial"/>
        </w:rPr>
        <w:t xml:space="preserve"> may make alternative arrangements to protect its interests and may recover the costs of such arrangements from the </w:t>
      </w:r>
      <w:r w:rsidR="00866EEB" w:rsidRPr="00F02A1E">
        <w:rPr>
          <w:rFonts w:cs="Arial"/>
        </w:rPr>
        <w:t>Provider</w:t>
      </w:r>
      <w:r w:rsidRPr="00F02A1E">
        <w:rPr>
          <w:rFonts w:cs="Arial"/>
        </w:rPr>
        <w:t xml:space="preserve">.   </w:t>
      </w:r>
    </w:p>
    <w:p w14:paraId="27D6371C" w14:textId="77777777" w:rsidR="00590856" w:rsidRPr="00F02A1E" w:rsidRDefault="00590856" w:rsidP="00AD6214">
      <w:pPr>
        <w:pStyle w:val="TCHeading1"/>
        <w:spacing w:line="276" w:lineRule="auto"/>
        <w:rPr>
          <w:rFonts w:cs="Arial"/>
        </w:rPr>
      </w:pPr>
      <w:bookmarkStart w:id="207" w:name="_Toc327284048"/>
      <w:bookmarkStart w:id="208" w:name="_Toc353980010"/>
      <w:bookmarkStart w:id="209" w:name="_Toc484778818"/>
      <w:r w:rsidRPr="00F02A1E">
        <w:rPr>
          <w:rFonts w:cs="Arial"/>
        </w:rPr>
        <w:t>Limitation of Liability</w:t>
      </w:r>
      <w:bookmarkEnd w:id="207"/>
      <w:bookmarkEnd w:id="208"/>
      <w:bookmarkEnd w:id="209"/>
    </w:p>
    <w:p w14:paraId="6EECAE98" w14:textId="1B89EEE0" w:rsidR="0059060A" w:rsidRPr="00F02A1E" w:rsidRDefault="0059060A" w:rsidP="00AD6214">
      <w:pPr>
        <w:pStyle w:val="TCBodyafterH1"/>
        <w:spacing w:line="276" w:lineRule="auto"/>
        <w:rPr>
          <w:rFonts w:cs="Arial"/>
        </w:rPr>
      </w:pPr>
      <w:r w:rsidRPr="00F02A1E">
        <w:rPr>
          <w:rFonts w:cs="Arial"/>
        </w:rPr>
        <w:t xml:space="preserve">Subject to </w:t>
      </w:r>
      <w:r w:rsidR="001E555C" w:rsidRPr="00F02A1E">
        <w:rPr>
          <w:rFonts w:cs="Arial"/>
        </w:rPr>
        <w:t xml:space="preserve">clauses 27.1 and </w:t>
      </w:r>
      <w:r w:rsidRPr="00F02A1E">
        <w:rPr>
          <w:rFonts w:cs="Arial"/>
        </w:rPr>
        <w:t>27.3</w:t>
      </w:r>
      <w:r w:rsidR="001E555C" w:rsidRPr="00F02A1E">
        <w:rPr>
          <w:rFonts w:cs="Arial"/>
        </w:rPr>
        <w:t xml:space="preserve"> and any circumstances where liability may not be limited under applicable law,</w:t>
      </w:r>
      <w:r w:rsidRPr="00F02A1E">
        <w:rPr>
          <w:rFonts w:cs="Arial"/>
        </w:rPr>
        <w:t xml:space="preserve"> </w:t>
      </w:r>
      <w:r w:rsidR="001E555C" w:rsidRPr="00F02A1E">
        <w:rPr>
          <w:rFonts w:cs="Arial"/>
        </w:rPr>
        <w:t>t</w:t>
      </w:r>
      <w:r w:rsidRPr="00F02A1E">
        <w:rPr>
          <w:rFonts w:cs="Arial"/>
        </w:rPr>
        <w:t>he Authority shall not be liable to the Provider for any costs whatsoever which arise out of or are connected with the Authority's adherence or non-adherence to the terms and conditions of this Agreement</w:t>
      </w:r>
      <w:r w:rsidR="001E555C" w:rsidRPr="00F02A1E">
        <w:rPr>
          <w:rFonts w:cs="Arial"/>
        </w:rPr>
        <w:t>,</w:t>
      </w:r>
    </w:p>
    <w:p w14:paraId="08F2FE40" w14:textId="77777777" w:rsidR="0063572D" w:rsidRPr="00F02A1E" w:rsidRDefault="0063572D" w:rsidP="00AD6214">
      <w:pPr>
        <w:pStyle w:val="TCHeading1"/>
        <w:spacing w:line="276" w:lineRule="auto"/>
        <w:rPr>
          <w:rFonts w:cs="Arial"/>
        </w:rPr>
      </w:pPr>
      <w:bookmarkStart w:id="210" w:name="_Toc353980011"/>
      <w:bookmarkStart w:id="211" w:name="_Toc484778819"/>
      <w:r w:rsidRPr="00F02A1E">
        <w:rPr>
          <w:rFonts w:cs="Arial"/>
        </w:rPr>
        <w:t>Agreement or Specification Change or Variation</w:t>
      </w:r>
      <w:bookmarkEnd w:id="196"/>
      <w:bookmarkEnd w:id="197"/>
      <w:bookmarkEnd w:id="210"/>
      <w:bookmarkEnd w:id="211"/>
    </w:p>
    <w:p w14:paraId="6D1088A2" w14:textId="77777777" w:rsidR="008020E7" w:rsidRPr="00F02A1E" w:rsidRDefault="008020E7" w:rsidP="00AD6214">
      <w:pPr>
        <w:pStyle w:val="TCBodyafterH1"/>
        <w:spacing w:line="276" w:lineRule="auto"/>
        <w:rPr>
          <w:rFonts w:cs="Arial"/>
        </w:rPr>
      </w:pPr>
      <w:r w:rsidRPr="00F02A1E">
        <w:rPr>
          <w:rFonts w:cs="Arial"/>
        </w:rPr>
        <w:t xml:space="preserve">The </w:t>
      </w:r>
      <w:r w:rsidR="00244F36" w:rsidRPr="00F02A1E">
        <w:rPr>
          <w:rFonts w:cs="Arial"/>
        </w:rPr>
        <w:t>Authority</w:t>
      </w:r>
      <w:r w:rsidRPr="00F02A1E">
        <w:rPr>
          <w:rFonts w:cs="Arial"/>
        </w:rPr>
        <w:t xml:space="preserve"> may at any time propose to the </w:t>
      </w:r>
      <w:r w:rsidR="00FC7700" w:rsidRPr="00F02A1E">
        <w:rPr>
          <w:rFonts w:cs="Arial"/>
        </w:rPr>
        <w:t>Provider</w:t>
      </w:r>
      <w:r w:rsidRPr="00F02A1E">
        <w:rPr>
          <w:rFonts w:cs="Arial"/>
        </w:rPr>
        <w:t xml:space="preserve"> any reasonable variation or addition to the Agreement or </w:t>
      </w:r>
      <w:r w:rsidR="00AB1B99" w:rsidRPr="00F02A1E">
        <w:rPr>
          <w:rFonts w:cs="Arial"/>
        </w:rPr>
        <w:t xml:space="preserve">Specification or </w:t>
      </w:r>
      <w:proofErr w:type="gramStart"/>
      <w:r w:rsidR="007C58FE" w:rsidRPr="00F02A1E">
        <w:rPr>
          <w:rFonts w:cs="Arial"/>
        </w:rPr>
        <w:t>Annex</w:t>
      </w:r>
      <w:r w:rsidR="00AB1B99" w:rsidRPr="00F02A1E">
        <w:rPr>
          <w:rFonts w:cs="Arial"/>
        </w:rPr>
        <w:t>(</w:t>
      </w:r>
      <w:proofErr w:type="spellStart"/>
      <w:proofErr w:type="gramEnd"/>
      <w:r w:rsidR="002B4E5E"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and the </w:t>
      </w:r>
      <w:r w:rsidR="00737F86" w:rsidRPr="00F02A1E">
        <w:rPr>
          <w:rFonts w:cs="Arial"/>
        </w:rPr>
        <w:t>parties shall discuss in good faith</w:t>
      </w:r>
      <w:r w:rsidRPr="00F02A1E">
        <w:rPr>
          <w:rFonts w:cs="Arial"/>
        </w:rPr>
        <w:t xml:space="preserve"> such variation.</w:t>
      </w:r>
    </w:p>
    <w:p w14:paraId="2E568F36" w14:textId="77777777" w:rsidR="008020E7" w:rsidRPr="00F02A1E" w:rsidRDefault="008020E7" w:rsidP="00AD6214">
      <w:pPr>
        <w:pStyle w:val="TCBodyafterH1"/>
        <w:spacing w:line="276" w:lineRule="auto"/>
        <w:rPr>
          <w:rFonts w:cs="Arial"/>
        </w:rPr>
      </w:pPr>
      <w:r w:rsidRPr="00F02A1E">
        <w:rPr>
          <w:rFonts w:cs="Arial"/>
        </w:rPr>
        <w:t xml:space="preserve">No such variation or addition shall affect the continuation of the </w:t>
      </w:r>
      <w:r w:rsidR="00866EEB" w:rsidRPr="00F02A1E">
        <w:rPr>
          <w:rFonts w:cs="Arial"/>
        </w:rPr>
        <w:t>Agreement</w:t>
      </w:r>
      <w:r w:rsidRPr="00F02A1E">
        <w:rPr>
          <w:rFonts w:cs="Arial"/>
        </w:rPr>
        <w:t>.</w:t>
      </w:r>
    </w:p>
    <w:p w14:paraId="49C0D4DF" w14:textId="77777777" w:rsidR="0063572D" w:rsidRPr="00F02A1E" w:rsidRDefault="0063572D" w:rsidP="00AD6214">
      <w:pPr>
        <w:pStyle w:val="TCBodyafterH1"/>
        <w:spacing w:line="276" w:lineRule="auto"/>
        <w:rPr>
          <w:rFonts w:cs="Arial"/>
        </w:rPr>
      </w:pPr>
      <w:r w:rsidRPr="00F02A1E">
        <w:rPr>
          <w:rFonts w:cs="Arial"/>
        </w:rPr>
        <w:lastRenderedPageBreak/>
        <w:t>Where  either Party see</w:t>
      </w:r>
      <w:r w:rsidR="00737F86" w:rsidRPr="00F02A1E">
        <w:rPr>
          <w:rFonts w:cs="Arial"/>
        </w:rPr>
        <w:t>s</w:t>
      </w:r>
      <w:r w:rsidRPr="00F02A1E">
        <w:rPr>
          <w:rFonts w:cs="Arial"/>
        </w:rPr>
        <w:t xml:space="preserve"> a need to make a</w:t>
      </w:r>
      <w:r w:rsidR="004856A5" w:rsidRPr="00F02A1E">
        <w:rPr>
          <w:rFonts w:cs="Arial"/>
        </w:rPr>
        <w:t>n</w:t>
      </w:r>
      <w:r w:rsidRPr="00F02A1E">
        <w:rPr>
          <w:rFonts w:cs="Arial"/>
        </w:rPr>
        <w:t xml:space="preserve"> </w:t>
      </w:r>
      <w:r w:rsidR="008020E7" w:rsidRPr="00F02A1E">
        <w:rPr>
          <w:rFonts w:cs="Arial"/>
        </w:rPr>
        <w:t xml:space="preserve">Agreement or </w:t>
      </w:r>
      <w:r w:rsidR="00AB1B99" w:rsidRPr="00F02A1E">
        <w:rPr>
          <w:rFonts w:cs="Arial"/>
        </w:rPr>
        <w:t xml:space="preserve">Specification or </w:t>
      </w:r>
      <w:r w:rsidR="007C58FE" w:rsidRPr="00F02A1E">
        <w:rPr>
          <w:rFonts w:cs="Arial"/>
        </w:rPr>
        <w:t>Annex</w:t>
      </w:r>
      <w:r w:rsidR="00AB1B99" w:rsidRPr="00F02A1E">
        <w:rPr>
          <w:rFonts w:cs="Arial"/>
        </w:rPr>
        <w:t>(</w:t>
      </w:r>
      <w:proofErr w:type="spellStart"/>
      <w:r w:rsidR="002B4E5E"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Change, the </w:t>
      </w:r>
      <w:r w:rsidR="00244F36" w:rsidRPr="00F02A1E">
        <w:rPr>
          <w:rFonts w:cs="Arial"/>
        </w:rPr>
        <w:t>Authority</w:t>
      </w:r>
      <w:r w:rsidRPr="00F02A1E">
        <w:rPr>
          <w:rFonts w:cs="Arial"/>
        </w:rPr>
        <w:t xml:space="preserve"> may at any time request such change and the </w:t>
      </w:r>
      <w:r w:rsidR="00FC7700" w:rsidRPr="00F02A1E">
        <w:rPr>
          <w:rFonts w:cs="Arial"/>
        </w:rPr>
        <w:t>Provider</w:t>
      </w:r>
      <w:r w:rsidRPr="00F02A1E">
        <w:rPr>
          <w:rFonts w:cs="Arial"/>
        </w:rPr>
        <w:t xml:space="preserve"> may at any time recommend such change</w:t>
      </w:r>
      <w:bookmarkStart w:id="212" w:name="_Ref70994399"/>
      <w:r w:rsidRPr="00F02A1E">
        <w:rPr>
          <w:rFonts w:cs="Arial"/>
        </w:rPr>
        <w:t xml:space="preserve">, provided that each party give the other at least </w:t>
      </w:r>
      <w:r w:rsidR="00447224" w:rsidRPr="00F02A1E">
        <w:rPr>
          <w:rFonts w:cs="Arial"/>
        </w:rPr>
        <w:t>ninety (</w:t>
      </w:r>
      <w:r w:rsidR="00555A8F" w:rsidRPr="00F02A1E">
        <w:rPr>
          <w:rFonts w:cs="Arial"/>
        </w:rPr>
        <w:t>9</w:t>
      </w:r>
      <w:r w:rsidR="001E0B93" w:rsidRPr="00F02A1E">
        <w:rPr>
          <w:rFonts w:cs="Arial"/>
        </w:rPr>
        <w:t>0</w:t>
      </w:r>
      <w:r w:rsidR="00447224" w:rsidRPr="00F02A1E">
        <w:rPr>
          <w:rFonts w:cs="Arial"/>
        </w:rPr>
        <w:t>)</w:t>
      </w:r>
      <w:r w:rsidR="001E0B93" w:rsidRPr="00F02A1E">
        <w:rPr>
          <w:rFonts w:cs="Arial"/>
        </w:rPr>
        <w:t xml:space="preserve"> day</w:t>
      </w:r>
      <w:r w:rsidRPr="00F02A1E">
        <w:rPr>
          <w:rFonts w:cs="Arial"/>
        </w:rPr>
        <w:t xml:space="preserve">’s written notice of any change or addition and provided that either (a) such change or addition can be achieved without need for additional funding; or (b) that the </w:t>
      </w:r>
      <w:r w:rsidR="00244F36" w:rsidRPr="00F02A1E">
        <w:rPr>
          <w:rFonts w:cs="Arial"/>
        </w:rPr>
        <w:t>Authority</w:t>
      </w:r>
      <w:r w:rsidRPr="00F02A1E">
        <w:rPr>
          <w:rFonts w:cs="Arial"/>
        </w:rPr>
        <w:t xml:space="preserve"> agrees to provide any additional funding reasonably required by the </w:t>
      </w:r>
      <w:r w:rsidR="00FC7700" w:rsidRPr="00F02A1E">
        <w:rPr>
          <w:rFonts w:cs="Arial"/>
        </w:rPr>
        <w:t>Provider</w:t>
      </w:r>
      <w:r w:rsidRPr="00F02A1E">
        <w:rPr>
          <w:rFonts w:cs="Arial"/>
        </w:rPr>
        <w:t xml:space="preserve"> in respect of such change or addition; or (c) should the change require an adjustment to the approved cost in </w:t>
      </w:r>
      <w:r w:rsidR="007C58FE" w:rsidRPr="00F02A1E">
        <w:rPr>
          <w:rFonts w:cs="Arial"/>
        </w:rPr>
        <w:t>Annex</w:t>
      </w:r>
      <w:r w:rsidR="00D45F15" w:rsidRPr="00F02A1E">
        <w:rPr>
          <w:rFonts w:cs="Arial"/>
        </w:rPr>
        <w:t>(</w:t>
      </w:r>
      <w:proofErr w:type="spellStart"/>
      <w:r w:rsidR="00447224" w:rsidRPr="00F02A1E">
        <w:rPr>
          <w:rFonts w:cs="Arial"/>
        </w:rPr>
        <w:t>e</w:t>
      </w:r>
      <w:r w:rsidR="00D45F15" w:rsidRPr="00F02A1E">
        <w:rPr>
          <w:rFonts w:cs="Arial"/>
        </w:rPr>
        <w:t>s</w:t>
      </w:r>
      <w:proofErr w:type="spellEnd"/>
      <w:r w:rsidR="00D45F15" w:rsidRPr="00F02A1E">
        <w:rPr>
          <w:rFonts w:cs="Arial"/>
        </w:rPr>
        <w:t>)</w:t>
      </w:r>
      <w:r w:rsidRPr="00F02A1E">
        <w:rPr>
          <w:rFonts w:cs="Arial"/>
        </w:rPr>
        <w:t>, that such adjustment is agreed by both parties.  The notice shall give details of the variation or addition and the date on which it is to take effect.</w:t>
      </w:r>
      <w:bookmarkEnd w:id="212"/>
    </w:p>
    <w:p w14:paraId="05B34914" w14:textId="77777777" w:rsidR="0063572D" w:rsidRPr="00F02A1E" w:rsidRDefault="0063572D" w:rsidP="00DF7C81">
      <w:pPr>
        <w:pStyle w:val="TCBodyafterH1"/>
        <w:rPr>
          <w:rFonts w:cs="Arial"/>
        </w:rPr>
      </w:pPr>
      <w:r w:rsidRPr="00F02A1E">
        <w:rPr>
          <w:rFonts w:cs="Arial"/>
        </w:rPr>
        <w:t xml:space="preserve">Any request for an </w:t>
      </w:r>
      <w:r w:rsidR="008020E7" w:rsidRPr="00F02A1E">
        <w:rPr>
          <w:rFonts w:cs="Arial"/>
        </w:rPr>
        <w:t xml:space="preserve">Agreement or </w:t>
      </w:r>
      <w:r w:rsidR="00AB1B99" w:rsidRPr="00F02A1E">
        <w:rPr>
          <w:rFonts w:cs="Arial"/>
        </w:rPr>
        <w:t xml:space="preserve">Specification or </w:t>
      </w:r>
      <w:proofErr w:type="gramStart"/>
      <w:r w:rsidR="007C58FE" w:rsidRPr="00F02A1E">
        <w:rPr>
          <w:rFonts w:cs="Arial"/>
        </w:rPr>
        <w:t>Annex</w:t>
      </w:r>
      <w:r w:rsidR="00AB1B99" w:rsidRPr="00F02A1E">
        <w:rPr>
          <w:rFonts w:cs="Arial"/>
        </w:rPr>
        <w:t>(</w:t>
      </w:r>
      <w:proofErr w:type="spellStart"/>
      <w:proofErr w:type="gramEnd"/>
      <w:r w:rsidR="002B4E5E"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change shall be provided in writing in the form at </w:t>
      </w:r>
      <w:r w:rsidR="00756FE3" w:rsidRPr="00F02A1E">
        <w:rPr>
          <w:rFonts w:cs="Arial"/>
        </w:rPr>
        <w:t>“ANNEX</w:t>
      </w:r>
      <w:r w:rsidR="00DF7C81" w:rsidRPr="00F02A1E">
        <w:rPr>
          <w:rFonts w:cs="Arial"/>
        </w:rPr>
        <w:t xml:space="preserve"> FOUR - Variation to Agreement”.</w:t>
      </w:r>
    </w:p>
    <w:p w14:paraId="4A07447B" w14:textId="77777777" w:rsidR="0063572D" w:rsidRPr="00F02A1E" w:rsidRDefault="0063572D" w:rsidP="00AD6214">
      <w:pPr>
        <w:pStyle w:val="TCBodyafterH1"/>
        <w:spacing w:line="276" w:lineRule="auto"/>
        <w:rPr>
          <w:rFonts w:cs="Arial"/>
        </w:rPr>
      </w:pPr>
      <w:r w:rsidRPr="00F02A1E">
        <w:rPr>
          <w:rFonts w:cs="Arial"/>
        </w:rPr>
        <w:t xml:space="preserve">Neither Party shall unreasonably withhold its agreement to any </w:t>
      </w:r>
      <w:r w:rsidR="008020E7" w:rsidRPr="00F02A1E">
        <w:rPr>
          <w:rFonts w:cs="Arial"/>
        </w:rPr>
        <w:t xml:space="preserve">Agreement or </w:t>
      </w:r>
      <w:r w:rsidR="00AB1B99" w:rsidRPr="00F02A1E">
        <w:rPr>
          <w:rFonts w:cs="Arial"/>
        </w:rPr>
        <w:t xml:space="preserve">Specification or </w:t>
      </w:r>
      <w:proofErr w:type="gramStart"/>
      <w:r w:rsidR="007C58FE" w:rsidRPr="00F02A1E">
        <w:rPr>
          <w:rFonts w:cs="Arial"/>
        </w:rPr>
        <w:t>Annex</w:t>
      </w:r>
      <w:r w:rsidR="00447224" w:rsidRPr="00F02A1E">
        <w:rPr>
          <w:rFonts w:cs="Arial"/>
        </w:rPr>
        <w:t>(</w:t>
      </w:r>
      <w:proofErr w:type="spellStart"/>
      <w:proofErr w:type="gramEnd"/>
      <w:r w:rsidR="007C58FE"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w:t>
      </w:r>
      <w:r w:rsidR="00447224" w:rsidRPr="00F02A1E">
        <w:rPr>
          <w:rFonts w:cs="Arial"/>
        </w:rPr>
        <w:t>c</w:t>
      </w:r>
      <w:r w:rsidRPr="00F02A1E">
        <w:rPr>
          <w:rFonts w:cs="Arial"/>
        </w:rPr>
        <w:t xml:space="preserve">hange.  For the avoidance of doubt any withholding of agreement by the </w:t>
      </w:r>
      <w:r w:rsidR="00244F36" w:rsidRPr="00F02A1E">
        <w:rPr>
          <w:rFonts w:cs="Arial"/>
        </w:rPr>
        <w:t>Authority</w:t>
      </w:r>
      <w:r w:rsidRPr="00F02A1E">
        <w:rPr>
          <w:rFonts w:cs="Arial"/>
        </w:rPr>
        <w:t xml:space="preserve"> shall not be considered to be unreasonable where any </w:t>
      </w:r>
      <w:r w:rsidR="008020E7" w:rsidRPr="00F02A1E">
        <w:rPr>
          <w:rFonts w:cs="Arial"/>
        </w:rPr>
        <w:t xml:space="preserve">Agreement or </w:t>
      </w:r>
      <w:r w:rsidR="00AB1B99" w:rsidRPr="00F02A1E">
        <w:rPr>
          <w:rFonts w:cs="Arial"/>
        </w:rPr>
        <w:t xml:space="preserve">Specification or </w:t>
      </w:r>
      <w:proofErr w:type="gramStart"/>
      <w:r w:rsidR="007C58FE" w:rsidRPr="00F02A1E">
        <w:rPr>
          <w:rFonts w:cs="Arial"/>
        </w:rPr>
        <w:t>Annex</w:t>
      </w:r>
      <w:r w:rsidR="00AB1B99" w:rsidRPr="00F02A1E">
        <w:rPr>
          <w:rFonts w:cs="Arial"/>
        </w:rPr>
        <w:t>(</w:t>
      </w:r>
      <w:proofErr w:type="spellStart"/>
      <w:proofErr w:type="gramEnd"/>
      <w:r w:rsidR="00447224"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w:t>
      </w:r>
      <w:r w:rsidR="00447224" w:rsidRPr="00F02A1E">
        <w:rPr>
          <w:rFonts w:cs="Arial"/>
        </w:rPr>
        <w:t>c</w:t>
      </w:r>
      <w:r w:rsidRPr="00F02A1E">
        <w:rPr>
          <w:rFonts w:cs="Arial"/>
        </w:rPr>
        <w:t xml:space="preserve">hange recommended by the </w:t>
      </w:r>
      <w:r w:rsidR="00FC7700" w:rsidRPr="00F02A1E">
        <w:rPr>
          <w:rFonts w:cs="Arial"/>
        </w:rPr>
        <w:t>Provider</w:t>
      </w:r>
      <w:r w:rsidRPr="00F02A1E">
        <w:rPr>
          <w:rFonts w:cs="Arial"/>
        </w:rPr>
        <w:t xml:space="preserve"> would or might (in the opinion of the </w:t>
      </w:r>
      <w:r w:rsidR="00244F36" w:rsidRPr="00F02A1E">
        <w:rPr>
          <w:rFonts w:cs="Arial"/>
        </w:rPr>
        <w:t>Authority</w:t>
      </w:r>
      <w:r w:rsidRPr="00F02A1E">
        <w:rPr>
          <w:rFonts w:cs="Arial"/>
        </w:rPr>
        <w:t xml:space="preserve">) result in the </w:t>
      </w:r>
      <w:r w:rsidR="00FC7700" w:rsidRPr="00F02A1E">
        <w:rPr>
          <w:rFonts w:cs="Arial"/>
        </w:rPr>
        <w:t>Provider</w:t>
      </w:r>
      <w:r w:rsidRPr="00F02A1E">
        <w:rPr>
          <w:rFonts w:cs="Arial"/>
        </w:rPr>
        <w:t xml:space="preserve">’s provision of </w:t>
      </w:r>
      <w:r w:rsidR="00447224" w:rsidRPr="00F02A1E">
        <w:rPr>
          <w:rFonts w:cs="Arial"/>
        </w:rPr>
        <w:t>Deliverable</w:t>
      </w:r>
      <w:r w:rsidR="009E61A7" w:rsidRPr="00F02A1E">
        <w:rPr>
          <w:rFonts w:cs="Arial"/>
        </w:rPr>
        <w:t>(s)</w:t>
      </w:r>
      <w:r w:rsidRPr="00F02A1E">
        <w:rPr>
          <w:rFonts w:cs="Arial"/>
        </w:rPr>
        <w:t xml:space="preserve"> failing to conform to the terms of this Agreement or to the </w:t>
      </w:r>
      <w:r w:rsidR="00B3255E" w:rsidRPr="00F02A1E">
        <w:rPr>
          <w:rFonts w:cs="Arial"/>
        </w:rPr>
        <w:t>a</w:t>
      </w:r>
      <w:r w:rsidRPr="00F02A1E">
        <w:rPr>
          <w:rFonts w:cs="Arial"/>
        </w:rPr>
        <w:t xml:space="preserve">pproved </w:t>
      </w:r>
      <w:r w:rsidR="00B3255E" w:rsidRPr="00F02A1E">
        <w:rPr>
          <w:rFonts w:cs="Arial"/>
        </w:rPr>
        <w:t>c</w:t>
      </w:r>
      <w:r w:rsidRPr="00F02A1E">
        <w:rPr>
          <w:rFonts w:cs="Arial"/>
        </w:rPr>
        <w:t>ost being exceeded.</w:t>
      </w:r>
    </w:p>
    <w:p w14:paraId="13DAEFB7" w14:textId="77777777" w:rsidR="0063572D" w:rsidRPr="00F02A1E" w:rsidRDefault="0063572D" w:rsidP="00AD6214">
      <w:pPr>
        <w:pStyle w:val="TCBodyafterH1"/>
        <w:spacing w:line="276" w:lineRule="auto"/>
        <w:rPr>
          <w:rFonts w:cs="Arial"/>
        </w:rPr>
      </w:pPr>
      <w:r w:rsidRPr="00F02A1E">
        <w:rPr>
          <w:rFonts w:cs="Arial"/>
        </w:rPr>
        <w:t xml:space="preserve">Until such time as an Agreement </w:t>
      </w:r>
      <w:r w:rsidR="00447224" w:rsidRPr="00F02A1E">
        <w:rPr>
          <w:rFonts w:cs="Arial"/>
        </w:rPr>
        <w:t>c</w:t>
      </w:r>
      <w:r w:rsidRPr="00F02A1E">
        <w:rPr>
          <w:rFonts w:cs="Arial"/>
        </w:rPr>
        <w:t xml:space="preserve">hange is made the </w:t>
      </w:r>
      <w:r w:rsidR="00FC7700" w:rsidRPr="00F02A1E">
        <w:rPr>
          <w:rFonts w:cs="Arial"/>
        </w:rPr>
        <w:t>Provider</w:t>
      </w:r>
      <w:r w:rsidRPr="00F02A1E">
        <w:rPr>
          <w:rFonts w:cs="Arial"/>
        </w:rPr>
        <w:t xml:space="preserve"> shall, unless otherwise agreed in writing, continue to provide the </w:t>
      </w:r>
      <w:r w:rsidR="00447224" w:rsidRPr="00F02A1E">
        <w:rPr>
          <w:rFonts w:cs="Arial"/>
        </w:rPr>
        <w:t>Deliverable</w:t>
      </w:r>
      <w:r w:rsidR="009E61A7" w:rsidRPr="00F02A1E">
        <w:rPr>
          <w:rFonts w:cs="Arial"/>
        </w:rPr>
        <w:t>(s)</w:t>
      </w:r>
      <w:r w:rsidRPr="00F02A1E">
        <w:rPr>
          <w:rFonts w:cs="Arial"/>
        </w:rPr>
        <w:t xml:space="preserve"> pursuant to the Agreement as if the request or recommendation had not been made.</w:t>
      </w:r>
    </w:p>
    <w:p w14:paraId="512AE877" w14:textId="77777777" w:rsidR="0063572D" w:rsidRPr="00F02A1E" w:rsidRDefault="0063572D" w:rsidP="00AD6214">
      <w:pPr>
        <w:pStyle w:val="TCBodyafterH1"/>
        <w:spacing w:line="276" w:lineRule="auto"/>
        <w:rPr>
          <w:rFonts w:cs="Arial"/>
        </w:rPr>
      </w:pPr>
      <w:r w:rsidRPr="00F02A1E">
        <w:rPr>
          <w:rFonts w:cs="Arial"/>
        </w:rPr>
        <w:t xml:space="preserve">Any discussions which may take place between the Parties in connection with a request or recommendation before the authorisation of a resultant </w:t>
      </w:r>
      <w:r w:rsidR="008020E7" w:rsidRPr="00F02A1E">
        <w:rPr>
          <w:rFonts w:cs="Arial"/>
        </w:rPr>
        <w:t xml:space="preserve">Agreement or </w:t>
      </w:r>
      <w:r w:rsidR="00AB1B99" w:rsidRPr="00F02A1E">
        <w:rPr>
          <w:rFonts w:cs="Arial"/>
        </w:rPr>
        <w:t xml:space="preserve">Specification or </w:t>
      </w:r>
      <w:proofErr w:type="gramStart"/>
      <w:r w:rsidR="007C58FE" w:rsidRPr="00F02A1E">
        <w:rPr>
          <w:rFonts w:cs="Arial"/>
        </w:rPr>
        <w:t>Annex</w:t>
      </w:r>
      <w:r w:rsidR="00AB1B99" w:rsidRPr="00F02A1E">
        <w:rPr>
          <w:rFonts w:cs="Arial"/>
        </w:rPr>
        <w:t>(</w:t>
      </w:r>
      <w:proofErr w:type="spellStart"/>
      <w:proofErr w:type="gramEnd"/>
      <w:r w:rsidR="002B4E5E" w:rsidRPr="00F02A1E">
        <w:rPr>
          <w:rFonts w:cs="Arial"/>
        </w:rPr>
        <w:t>e</w:t>
      </w:r>
      <w:r w:rsidR="00AB1B99" w:rsidRPr="00F02A1E">
        <w:rPr>
          <w:rFonts w:cs="Arial"/>
        </w:rPr>
        <w:t>s</w:t>
      </w:r>
      <w:proofErr w:type="spellEnd"/>
      <w:r w:rsidR="00AB1B99" w:rsidRPr="00F02A1E">
        <w:rPr>
          <w:rFonts w:cs="Arial"/>
        </w:rPr>
        <w:t>)</w:t>
      </w:r>
      <w:r w:rsidRPr="00F02A1E">
        <w:rPr>
          <w:rFonts w:cs="Arial"/>
        </w:rPr>
        <w:t xml:space="preserve"> </w:t>
      </w:r>
      <w:r w:rsidR="00447224" w:rsidRPr="00F02A1E">
        <w:rPr>
          <w:rFonts w:cs="Arial"/>
        </w:rPr>
        <w:t>c</w:t>
      </w:r>
      <w:r w:rsidRPr="00F02A1E">
        <w:rPr>
          <w:rFonts w:cs="Arial"/>
        </w:rPr>
        <w:t>hange shall be without prejudice to the rights of either Party.</w:t>
      </w:r>
    </w:p>
    <w:p w14:paraId="762504C7" w14:textId="77777777" w:rsidR="0063572D" w:rsidRPr="00F02A1E" w:rsidRDefault="0063572D" w:rsidP="00AD6214">
      <w:pPr>
        <w:pStyle w:val="TCBodyafterH1"/>
        <w:spacing w:line="276" w:lineRule="auto"/>
        <w:rPr>
          <w:rFonts w:cs="Arial"/>
        </w:rPr>
      </w:pPr>
      <w:r w:rsidRPr="00F02A1E">
        <w:rPr>
          <w:rFonts w:cs="Arial"/>
        </w:rPr>
        <w:t xml:space="preserve">Discussion between the Parties concerning an Agreement </w:t>
      </w:r>
      <w:r w:rsidR="00447224" w:rsidRPr="00F02A1E">
        <w:rPr>
          <w:rFonts w:cs="Arial"/>
        </w:rPr>
        <w:t>c</w:t>
      </w:r>
      <w:r w:rsidRPr="00F02A1E">
        <w:rPr>
          <w:rFonts w:cs="Arial"/>
        </w:rPr>
        <w:t>hange shall result in one of the following:</w:t>
      </w:r>
    </w:p>
    <w:p w14:paraId="0535478C" w14:textId="77777777" w:rsidR="0063572D" w:rsidRPr="00F02A1E" w:rsidRDefault="0063572D" w:rsidP="00AD6214">
      <w:pPr>
        <w:pStyle w:val="TCBodyafterH2"/>
        <w:spacing w:line="276" w:lineRule="auto"/>
        <w:rPr>
          <w:rFonts w:cs="Arial"/>
        </w:rPr>
      </w:pPr>
      <w:r w:rsidRPr="00F02A1E">
        <w:rPr>
          <w:rFonts w:cs="Arial"/>
        </w:rPr>
        <w:t>no action being taken; or</w:t>
      </w:r>
    </w:p>
    <w:p w14:paraId="68068612" w14:textId="77777777" w:rsidR="0063572D" w:rsidRPr="00F02A1E" w:rsidRDefault="0063572D" w:rsidP="00AD6214">
      <w:pPr>
        <w:pStyle w:val="TCBodyafterH2"/>
        <w:spacing w:line="276" w:lineRule="auto"/>
        <w:rPr>
          <w:rFonts w:cs="Arial"/>
        </w:rPr>
      </w:pPr>
      <w:r w:rsidRPr="00F02A1E">
        <w:rPr>
          <w:rFonts w:cs="Arial"/>
        </w:rPr>
        <w:t xml:space="preserve">the request to make an Agreement </w:t>
      </w:r>
      <w:r w:rsidR="002B4E5E" w:rsidRPr="00F02A1E">
        <w:rPr>
          <w:rFonts w:cs="Arial"/>
        </w:rPr>
        <w:t>c</w:t>
      </w:r>
      <w:r w:rsidRPr="00F02A1E">
        <w:rPr>
          <w:rFonts w:cs="Arial"/>
        </w:rPr>
        <w:t xml:space="preserve">hange by the </w:t>
      </w:r>
      <w:r w:rsidR="00244F36" w:rsidRPr="00F02A1E">
        <w:rPr>
          <w:rFonts w:cs="Arial"/>
        </w:rPr>
        <w:t>Authority</w:t>
      </w:r>
      <w:r w:rsidRPr="00F02A1E">
        <w:rPr>
          <w:rFonts w:cs="Arial"/>
        </w:rPr>
        <w:t xml:space="preserve"> being implemented; or</w:t>
      </w:r>
    </w:p>
    <w:p w14:paraId="5D5253ED" w14:textId="77777777" w:rsidR="0063572D" w:rsidRPr="00F02A1E" w:rsidRDefault="0063572D" w:rsidP="00AD6214">
      <w:pPr>
        <w:pStyle w:val="TCBodyafterH2"/>
        <w:spacing w:line="276" w:lineRule="auto"/>
        <w:rPr>
          <w:rFonts w:cs="Arial"/>
        </w:rPr>
      </w:pPr>
      <w:proofErr w:type="gramStart"/>
      <w:r w:rsidRPr="00F02A1E">
        <w:rPr>
          <w:rFonts w:cs="Arial"/>
        </w:rPr>
        <w:lastRenderedPageBreak/>
        <w:t>the</w:t>
      </w:r>
      <w:proofErr w:type="gramEnd"/>
      <w:r w:rsidRPr="00F02A1E">
        <w:rPr>
          <w:rFonts w:cs="Arial"/>
        </w:rPr>
        <w:t xml:space="preserve"> recommendation to make an Agreement </w:t>
      </w:r>
      <w:r w:rsidR="002B4E5E" w:rsidRPr="00F02A1E">
        <w:rPr>
          <w:rFonts w:cs="Arial"/>
        </w:rPr>
        <w:t>c</w:t>
      </w:r>
      <w:r w:rsidRPr="00F02A1E">
        <w:rPr>
          <w:rFonts w:cs="Arial"/>
        </w:rPr>
        <w:t xml:space="preserve">hange by the </w:t>
      </w:r>
      <w:r w:rsidR="00FC7700" w:rsidRPr="00F02A1E">
        <w:rPr>
          <w:rFonts w:cs="Arial"/>
        </w:rPr>
        <w:t>Provider</w:t>
      </w:r>
      <w:r w:rsidRPr="00F02A1E">
        <w:rPr>
          <w:rFonts w:cs="Arial"/>
        </w:rPr>
        <w:t xml:space="preserve"> being implemented.</w:t>
      </w:r>
    </w:p>
    <w:p w14:paraId="3A6AA0D0" w14:textId="77777777" w:rsidR="0063572D" w:rsidRPr="00F02A1E" w:rsidRDefault="0063572D" w:rsidP="00AD6214">
      <w:pPr>
        <w:pStyle w:val="TCBodyafterH1"/>
        <w:spacing w:line="276" w:lineRule="auto"/>
        <w:rPr>
          <w:rFonts w:cs="Arial"/>
        </w:rPr>
      </w:pPr>
      <w:r w:rsidRPr="00F02A1E">
        <w:rPr>
          <w:rFonts w:cs="Arial"/>
        </w:rPr>
        <w:t xml:space="preserve">Subject to clause </w:t>
      </w:r>
      <w:r w:rsidR="002B4E5E" w:rsidRPr="00F02A1E">
        <w:rPr>
          <w:rFonts w:cs="Arial"/>
        </w:rPr>
        <w:t>30</w:t>
      </w:r>
      <w:r w:rsidRPr="00F02A1E">
        <w:rPr>
          <w:rFonts w:cs="Arial"/>
        </w:rPr>
        <w:t>.</w:t>
      </w:r>
      <w:r w:rsidR="005C4125" w:rsidRPr="00F02A1E">
        <w:rPr>
          <w:rFonts w:cs="Arial"/>
        </w:rPr>
        <w:t>3</w:t>
      </w:r>
      <w:r w:rsidRPr="00F02A1E">
        <w:rPr>
          <w:rFonts w:cs="Arial"/>
        </w:rPr>
        <w:t>, this Agreement cannot be varied except in writing and signed by the lawful representatives of both Parties.</w:t>
      </w:r>
    </w:p>
    <w:p w14:paraId="27A80CC0" w14:textId="77777777" w:rsidR="003C1B2B" w:rsidRPr="00F02A1E" w:rsidRDefault="003C1B2B" w:rsidP="00AD6214">
      <w:pPr>
        <w:pStyle w:val="TCHeading1"/>
        <w:spacing w:line="276" w:lineRule="auto"/>
        <w:rPr>
          <w:rFonts w:cs="Arial"/>
        </w:rPr>
      </w:pPr>
      <w:bookmarkStart w:id="213" w:name="_Ref536588348"/>
      <w:bookmarkStart w:id="214" w:name="_Toc1986757"/>
      <w:bookmarkStart w:id="215" w:name="_Toc57441831"/>
      <w:bookmarkStart w:id="216" w:name="_Toc316393636"/>
      <w:bookmarkStart w:id="217" w:name="_Toc353980012"/>
      <w:bookmarkStart w:id="218" w:name="_Toc484778820"/>
      <w:bookmarkStart w:id="219" w:name="_Ref497019673"/>
      <w:bookmarkEnd w:id="198"/>
      <w:bookmarkEnd w:id="199"/>
      <w:bookmarkEnd w:id="200"/>
      <w:bookmarkEnd w:id="201"/>
      <w:bookmarkEnd w:id="202"/>
      <w:bookmarkEnd w:id="203"/>
      <w:r w:rsidRPr="00F02A1E">
        <w:rPr>
          <w:rFonts w:cs="Arial"/>
        </w:rPr>
        <w:t>Dispute Resolution Procedure</w:t>
      </w:r>
      <w:bookmarkEnd w:id="213"/>
      <w:bookmarkEnd w:id="214"/>
      <w:bookmarkEnd w:id="215"/>
      <w:bookmarkEnd w:id="216"/>
      <w:bookmarkEnd w:id="217"/>
      <w:bookmarkEnd w:id="218"/>
      <w:r w:rsidRPr="00F02A1E">
        <w:rPr>
          <w:rFonts w:cs="Arial"/>
        </w:rPr>
        <w:t xml:space="preserve"> </w:t>
      </w:r>
      <w:bookmarkEnd w:id="219"/>
    </w:p>
    <w:p w14:paraId="74FDFCA3" w14:textId="77777777" w:rsidR="003C1B2B" w:rsidRPr="00F02A1E" w:rsidRDefault="003C1B2B" w:rsidP="00AD6214">
      <w:pPr>
        <w:pStyle w:val="TCBodyafterH1"/>
        <w:spacing w:line="276" w:lineRule="auto"/>
        <w:rPr>
          <w:rFonts w:cs="Arial"/>
        </w:rPr>
      </w:pPr>
      <w:r w:rsidRPr="00F02A1E">
        <w:rPr>
          <w:rFonts w:cs="Arial"/>
        </w:rPr>
        <w:t xml:space="preserve">During any dispute, including a dispute as to the validity of the </w:t>
      </w:r>
      <w:r w:rsidR="00866EEB" w:rsidRPr="00F02A1E">
        <w:rPr>
          <w:rFonts w:cs="Arial"/>
        </w:rPr>
        <w:t>Agreement</w:t>
      </w:r>
      <w:r w:rsidRPr="00F02A1E">
        <w:rPr>
          <w:rFonts w:cs="Arial"/>
        </w:rPr>
        <w:t xml:space="preserve">, it is mutually agreed that the </w:t>
      </w:r>
      <w:r w:rsidR="00FC7700" w:rsidRPr="00F02A1E">
        <w:rPr>
          <w:rFonts w:cs="Arial"/>
        </w:rPr>
        <w:t>Provider</w:t>
      </w:r>
      <w:r w:rsidRPr="00F02A1E">
        <w:rPr>
          <w:rFonts w:cs="Arial"/>
        </w:rPr>
        <w:t xml:space="preserve"> shall continue its performance of the provisions of the </w:t>
      </w:r>
      <w:r w:rsidR="00866EEB" w:rsidRPr="00F02A1E">
        <w:rPr>
          <w:rFonts w:cs="Arial"/>
        </w:rPr>
        <w:t>Agreement</w:t>
      </w:r>
      <w:r w:rsidRPr="00F02A1E">
        <w:rPr>
          <w:rFonts w:cs="Arial"/>
        </w:rPr>
        <w:t xml:space="preserve"> (unless the </w:t>
      </w:r>
      <w:r w:rsidR="00244F36" w:rsidRPr="00F02A1E">
        <w:rPr>
          <w:rFonts w:cs="Arial"/>
        </w:rPr>
        <w:t>Authority</w:t>
      </w:r>
      <w:r w:rsidRPr="00F02A1E">
        <w:rPr>
          <w:rFonts w:cs="Arial"/>
        </w:rPr>
        <w:t xml:space="preserve"> requests in writing that the </w:t>
      </w:r>
      <w:r w:rsidR="00FC7700" w:rsidRPr="00F02A1E">
        <w:rPr>
          <w:rFonts w:cs="Arial"/>
        </w:rPr>
        <w:t>Provider</w:t>
      </w:r>
      <w:r w:rsidRPr="00F02A1E">
        <w:rPr>
          <w:rFonts w:cs="Arial"/>
        </w:rPr>
        <w:t xml:space="preserve"> does not do so).</w:t>
      </w:r>
    </w:p>
    <w:p w14:paraId="4ED1DFB7" w14:textId="77777777" w:rsidR="003C1B2B" w:rsidRPr="00F02A1E" w:rsidRDefault="003C1B2B" w:rsidP="00AD6214">
      <w:pPr>
        <w:pStyle w:val="TCBodyafterH1"/>
        <w:spacing w:line="276" w:lineRule="auto"/>
        <w:rPr>
          <w:rFonts w:cs="Arial"/>
        </w:rPr>
      </w:pPr>
      <w:bookmarkStart w:id="220" w:name="_Ref596542"/>
      <w:r w:rsidRPr="00F02A1E">
        <w:rPr>
          <w:rFonts w:cs="Arial"/>
        </w:rPr>
        <w:t xml:space="preserve">If a dispute arises between the </w:t>
      </w:r>
      <w:r w:rsidR="00244F36" w:rsidRPr="00F02A1E">
        <w:rPr>
          <w:rFonts w:cs="Arial"/>
        </w:rPr>
        <w:t>Authority</w:t>
      </w:r>
      <w:r w:rsidRPr="00F02A1E">
        <w:rPr>
          <w:rFonts w:cs="Arial"/>
        </w:rPr>
        <w:t xml:space="preserve"> and the </w:t>
      </w:r>
      <w:r w:rsidR="00FC7700" w:rsidRPr="00F02A1E">
        <w:rPr>
          <w:rFonts w:cs="Arial"/>
        </w:rPr>
        <w:t>Provider</w:t>
      </w:r>
      <w:r w:rsidRPr="00F02A1E">
        <w:rPr>
          <w:rFonts w:cs="Arial"/>
        </w:rPr>
        <w:t xml:space="preserve"> in relation to any matter which cannot be resolved by the </w:t>
      </w:r>
      <w:r w:rsidR="00AD79CE" w:rsidRPr="00F02A1E">
        <w:rPr>
          <w:rFonts w:cs="Arial"/>
        </w:rPr>
        <w:t>Authorised Officer</w:t>
      </w:r>
      <w:r w:rsidRPr="00F02A1E">
        <w:rPr>
          <w:rFonts w:cs="Arial"/>
        </w:rPr>
        <w:t xml:space="preserve"> and the </w:t>
      </w:r>
      <w:r w:rsidR="0054054C" w:rsidRPr="00F02A1E">
        <w:rPr>
          <w:rFonts w:cs="Arial"/>
        </w:rPr>
        <w:t>Contract</w:t>
      </w:r>
      <w:r w:rsidRPr="00F02A1E">
        <w:rPr>
          <w:rFonts w:cs="Arial"/>
        </w:rPr>
        <w:t xml:space="preserve"> Manager either of them may refer such dispute to the Dispute Resolution Procedure.</w:t>
      </w:r>
      <w:bookmarkEnd w:id="220"/>
    </w:p>
    <w:p w14:paraId="64805BE6" w14:textId="77777777" w:rsidR="003C1B2B" w:rsidRPr="00F02A1E" w:rsidRDefault="003C1B2B" w:rsidP="00AD6214">
      <w:pPr>
        <w:pStyle w:val="TCBodyafterH1"/>
        <w:spacing w:line="276" w:lineRule="auto"/>
        <w:rPr>
          <w:rFonts w:cs="Arial"/>
        </w:rPr>
      </w:pPr>
      <w:bookmarkStart w:id="221" w:name="_Ref536530105"/>
      <w:r w:rsidRPr="00F02A1E">
        <w:rPr>
          <w:rFonts w:cs="Arial"/>
        </w:rPr>
        <w:t xml:space="preserve">In the first instance each of the </w:t>
      </w:r>
      <w:r w:rsidR="00244F36" w:rsidRPr="00F02A1E">
        <w:rPr>
          <w:rFonts w:cs="Arial"/>
        </w:rPr>
        <w:t>Authority</w:t>
      </w:r>
      <w:r w:rsidRPr="00F02A1E">
        <w:rPr>
          <w:rFonts w:cs="Arial"/>
        </w:rPr>
        <w:t xml:space="preserve"> and the </w:t>
      </w:r>
      <w:r w:rsidR="00FC7700" w:rsidRPr="00F02A1E">
        <w:rPr>
          <w:rFonts w:cs="Arial"/>
        </w:rPr>
        <w:t>Provider</w:t>
      </w:r>
      <w:r w:rsidRPr="00F02A1E">
        <w:rPr>
          <w:rFonts w:cs="Arial"/>
        </w:rPr>
        <w:t xml:space="preserve"> shall arrange for a more senior representative than those referred to in </w:t>
      </w:r>
      <w:r w:rsidR="008B648C" w:rsidRPr="00F02A1E">
        <w:rPr>
          <w:rFonts w:cs="Arial"/>
        </w:rPr>
        <w:t>c</w:t>
      </w:r>
      <w:r w:rsidRPr="00F02A1E">
        <w:rPr>
          <w:rFonts w:cs="Arial"/>
        </w:rPr>
        <w:t xml:space="preserve">lause </w:t>
      </w:r>
      <w:r w:rsidR="00842FF5" w:rsidRPr="00F02A1E">
        <w:rPr>
          <w:rFonts w:cs="Arial"/>
        </w:rPr>
        <w:fldChar w:fldCharType="begin"/>
      </w:r>
      <w:r w:rsidR="00842FF5" w:rsidRPr="00F02A1E">
        <w:rPr>
          <w:rFonts w:cs="Arial"/>
        </w:rPr>
        <w:instrText xml:space="preserve"> REF _Ref596542 \r \h  \* MERGEFORMAT </w:instrText>
      </w:r>
      <w:r w:rsidR="00842FF5" w:rsidRPr="00F02A1E">
        <w:rPr>
          <w:rFonts w:cs="Arial"/>
        </w:rPr>
      </w:r>
      <w:r w:rsidR="00842FF5" w:rsidRPr="00F02A1E">
        <w:rPr>
          <w:rFonts w:cs="Arial"/>
        </w:rPr>
        <w:fldChar w:fldCharType="separate"/>
      </w:r>
      <w:r w:rsidR="004C6154">
        <w:rPr>
          <w:rFonts w:cs="Arial"/>
        </w:rPr>
        <w:t>31.2</w:t>
      </w:r>
      <w:r w:rsidR="00842FF5" w:rsidRPr="00F02A1E">
        <w:rPr>
          <w:rFonts w:cs="Arial"/>
        </w:rPr>
        <w:fldChar w:fldCharType="end"/>
      </w:r>
      <w:r w:rsidRPr="00F02A1E">
        <w:rPr>
          <w:rFonts w:cs="Arial"/>
        </w:rPr>
        <w:t xml:space="preserve"> to meet solely in order to resolve the matter in dispute.  Such meeting(s) shall be </w:t>
      </w:r>
      <w:proofErr w:type="spellStart"/>
      <w:r w:rsidRPr="00F02A1E">
        <w:rPr>
          <w:rFonts w:cs="Arial"/>
        </w:rPr>
        <w:t>minuted</w:t>
      </w:r>
      <w:proofErr w:type="spellEnd"/>
      <w:r w:rsidRPr="00F02A1E">
        <w:rPr>
          <w:rFonts w:cs="Arial"/>
        </w:rPr>
        <w:t xml:space="preserve"> and shall be chaired by the </w:t>
      </w:r>
      <w:r w:rsidR="00244F36" w:rsidRPr="00F02A1E">
        <w:rPr>
          <w:rFonts w:cs="Arial"/>
        </w:rPr>
        <w:t>Authority</w:t>
      </w:r>
      <w:r w:rsidRPr="00F02A1E">
        <w:rPr>
          <w:rFonts w:cs="Arial"/>
        </w:rPr>
        <w:t xml:space="preserve"> (but the chairman shall not have a casting vote).  Such meeting(s) shall be conducted in such manner and at such venue (including a meeting conducted over the telephone) as to promote a consensual resolution of the dispute in question at the discretion of the chairman.</w:t>
      </w:r>
      <w:bookmarkEnd w:id="221"/>
    </w:p>
    <w:p w14:paraId="2B528064" w14:textId="77777777" w:rsidR="003C1B2B" w:rsidRPr="00F02A1E" w:rsidRDefault="003C1B2B" w:rsidP="00AD6214">
      <w:pPr>
        <w:pStyle w:val="TCBodyafterH1"/>
        <w:spacing w:line="276" w:lineRule="auto"/>
        <w:rPr>
          <w:rFonts w:cs="Arial"/>
        </w:rPr>
      </w:pPr>
      <w:r w:rsidRPr="00F02A1E">
        <w:rPr>
          <w:rFonts w:cs="Arial"/>
        </w:rPr>
        <w:t xml:space="preserve">If the meeting(s) referred to in </w:t>
      </w:r>
      <w:r w:rsidR="008B648C" w:rsidRPr="00F02A1E">
        <w:rPr>
          <w:rFonts w:cs="Arial"/>
        </w:rPr>
        <w:t>c</w:t>
      </w:r>
      <w:r w:rsidRPr="00F02A1E">
        <w:rPr>
          <w:rFonts w:cs="Arial"/>
        </w:rPr>
        <w:t xml:space="preserve">lause </w:t>
      </w:r>
      <w:r w:rsidR="00842FF5" w:rsidRPr="00F02A1E">
        <w:rPr>
          <w:rFonts w:cs="Arial"/>
        </w:rPr>
        <w:fldChar w:fldCharType="begin"/>
      </w:r>
      <w:r w:rsidR="00842FF5" w:rsidRPr="00F02A1E">
        <w:rPr>
          <w:rFonts w:cs="Arial"/>
        </w:rPr>
        <w:instrText xml:space="preserve"> REF _Ref536530105 \r \h  \* MERGEFORMAT </w:instrText>
      </w:r>
      <w:r w:rsidR="00842FF5" w:rsidRPr="00F02A1E">
        <w:rPr>
          <w:rFonts w:cs="Arial"/>
        </w:rPr>
      </w:r>
      <w:r w:rsidR="00842FF5" w:rsidRPr="00F02A1E">
        <w:rPr>
          <w:rFonts w:cs="Arial"/>
        </w:rPr>
        <w:fldChar w:fldCharType="separate"/>
      </w:r>
      <w:r w:rsidR="004C6154">
        <w:rPr>
          <w:rFonts w:cs="Arial"/>
        </w:rPr>
        <w:t>31.3</w:t>
      </w:r>
      <w:r w:rsidR="00842FF5" w:rsidRPr="00F02A1E">
        <w:rPr>
          <w:rFonts w:cs="Arial"/>
        </w:rPr>
        <w:fldChar w:fldCharType="end"/>
      </w:r>
      <w:r w:rsidRPr="00F02A1E">
        <w:rPr>
          <w:rFonts w:cs="Arial"/>
        </w:rPr>
        <w:t xml:space="preserve"> does not resolve the matter in question then the Parties will attempt to settle it by mediation in accordance with the Centre for Effective Dispute Resolution ("CEDR") Model Mediation Procedure or any other model mediation procedure as agreed by the Parties.  To initiate </w:t>
      </w:r>
      <w:r w:rsidR="00567330" w:rsidRPr="00F02A1E">
        <w:rPr>
          <w:rFonts w:cs="Arial"/>
        </w:rPr>
        <w:t>mediation</w:t>
      </w:r>
      <w:r w:rsidRPr="00F02A1E">
        <w:rPr>
          <w:rFonts w:cs="Arial"/>
        </w:rPr>
        <w:t xml:space="preserve">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w:t>
      </w:r>
      <w:r w:rsidR="005C4125" w:rsidRPr="00F02A1E">
        <w:rPr>
          <w:rFonts w:cs="Arial"/>
        </w:rPr>
        <w:t>twenty eight (</w:t>
      </w:r>
      <w:r w:rsidRPr="00F02A1E">
        <w:rPr>
          <w:rFonts w:cs="Arial"/>
        </w:rPr>
        <w:t>28</w:t>
      </w:r>
      <w:r w:rsidR="005C4125" w:rsidRPr="00F02A1E">
        <w:rPr>
          <w:rFonts w:cs="Arial"/>
        </w:rPr>
        <w:t>)</w:t>
      </w:r>
      <w:r w:rsidRPr="00F02A1E">
        <w:rPr>
          <w:rFonts w:cs="Arial"/>
        </w:rPr>
        <w:t xml:space="preserve"> days of the Mediation Notice being served.  Neither Party will terminate such mediation until each of them has made its opening presentation and the mediator has met each of them separately for at least one hour.  Thereafter paragraph 14 of the Model Mediation Procedure will apply (or the equivalent paragraph of any other model mediation procedure agreed by the Parties).  Neither Party to the mediation will commence legal proceedings against the </w:t>
      </w:r>
      <w:r w:rsidRPr="00F02A1E">
        <w:rPr>
          <w:rFonts w:cs="Arial"/>
        </w:rPr>
        <w:lastRenderedPageBreak/>
        <w:t>other until</w:t>
      </w:r>
      <w:r w:rsidR="005C4125" w:rsidRPr="00F02A1E">
        <w:rPr>
          <w:rFonts w:cs="Arial"/>
        </w:rPr>
        <w:t xml:space="preserve"> thirty</w:t>
      </w:r>
      <w:r w:rsidRPr="00F02A1E">
        <w:rPr>
          <w:rFonts w:cs="Arial"/>
        </w:rPr>
        <w:t xml:space="preserve"> </w:t>
      </w:r>
      <w:r w:rsidR="005C4125" w:rsidRPr="00F02A1E">
        <w:rPr>
          <w:rFonts w:cs="Arial"/>
        </w:rPr>
        <w:t>(</w:t>
      </w:r>
      <w:r w:rsidRPr="00F02A1E">
        <w:rPr>
          <w:rFonts w:cs="Arial"/>
        </w:rPr>
        <w:t>30</w:t>
      </w:r>
      <w:r w:rsidR="005C4125" w:rsidRPr="00F02A1E">
        <w:rPr>
          <w:rFonts w:cs="Arial"/>
        </w:rPr>
        <w:t>)</w:t>
      </w:r>
      <w:r w:rsidRPr="00F02A1E">
        <w:rPr>
          <w:rFonts w:cs="Arial"/>
        </w:rPr>
        <w:t xml:space="preserve"> days after such mediation of the dispute in question has failed to resolve the dispute.  The Parties will co-operate with any person appointed as mediator providing him with such information and other assistance as he shall require and will pay his costs, as he shall determine or in the absence of such determination such costs will be shared equally.</w:t>
      </w:r>
    </w:p>
    <w:p w14:paraId="17143D25" w14:textId="77777777" w:rsidR="00E84E24" w:rsidRPr="00F02A1E" w:rsidRDefault="00E84E24" w:rsidP="00AD6214">
      <w:pPr>
        <w:pStyle w:val="TCHeading1"/>
        <w:spacing w:line="276" w:lineRule="auto"/>
        <w:rPr>
          <w:rFonts w:cs="Arial"/>
        </w:rPr>
      </w:pPr>
      <w:bookmarkStart w:id="222" w:name="_Toc353980013"/>
      <w:bookmarkStart w:id="223" w:name="_Toc484778821"/>
      <w:bookmarkStart w:id="224" w:name="_Toc1986758"/>
      <w:bookmarkStart w:id="225" w:name="_Ref36886059"/>
      <w:bookmarkStart w:id="226" w:name="_Toc57441832"/>
      <w:bookmarkStart w:id="227" w:name="_Toc316393637"/>
      <w:r w:rsidRPr="00F02A1E">
        <w:rPr>
          <w:rFonts w:cs="Arial"/>
        </w:rPr>
        <w:t>Rights to Renegotiation</w:t>
      </w:r>
      <w:bookmarkEnd w:id="222"/>
      <w:bookmarkEnd w:id="223"/>
    </w:p>
    <w:p w14:paraId="7E7A6C7C" w14:textId="77777777" w:rsidR="00E84E24" w:rsidRPr="00F02A1E" w:rsidRDefault="00E84E24" w:rsidP="00A77EA1">
      <w:pPr>
        <w:pStyle w:val="TCBodyafterH1"/>
        <w:spacing w:line="276" w:lineRule="auto"/>
        <w:rPr>
          <w:rFonts w:cs="Arial"/>
        </w:rPr>
      </w:pPr>
      <w:r w:rsidRPr="00F02A1E">
        <w:rPr>
          <w:rFonts w:cs="Arial"/>
        </w:rPr>
        <w:t xml:space="preserve">In addition to its right under clause </w:t>
      </w:r>
      <w:r w:rsidR="00A77EA1" w:rsidRPr="00F02A1E">
        <w:rPr>
          <w:rFonts w:cs="Arial"/>
        </w:rPr>
        <w:t>29 “Agreement or Specification Change or Variation”</w:t>
      </w:r>
      <w:r w:rsidRPr="00F02A1E">
        <w:rPr>
          <w:rFonts w:cs="Arial"/>
        </w:rPr>
        <w:t xml:space="preserve">, the Authority may choose to re-negotiate the terms of this </w:t>
      </w:r>
      <w:r w:rsidR="00B73DA5" w:rsidRPr="00F02A1E">
        <w:rPr>
          <w:rFonts w:cs="Arial"/>
        </w:rPr>
        <w:t>A</w:t>
      </w:r>
      <w:r w:rsidRPr="00F02A1E">
        <w:rPr>
          <w:rFonts w:cs="Arial"/>
        </w:rPr>
        <w:t>greement including the contract value with the Provider where:</w:t>
      </w:r>
    </w:p>
    <w:p w14:paraId="39A0CC28" w14:textId="77777777" w:rsidR="00E84E24" w:rsidRPr="00F02A1E" w:rsidRDefault="00E84E24" w:rsidP="00AD6214">
      <w:pPr>
        <w:pStyle w:val="TCBodyafterH2"/>
        <w:spacing w:line="276" w:lineRule="auto"/>
        <w:rPr>
          <w:rFonts w:cs="Arial"/>
        </w:rPr>
      </w:pPr>
      <w:r w:rsidRPr="00F02A1E">
        <w:rPr>
          <w:rFonts w:cs="Arial"/>
        </w:rPr>
        <w:t xml:space="preserve">the Provider fails (in whole or in part) to perform any material obligation of the Provider owed to the Authority, including any KPI, on more than </w:t>
      </w:r>
      <w:r w:rsidR="005C4125" w:rsidRPr="00F02A1E">
        <w:rPr>
          <w:rFonts w:cs="Arial"/>
        </w:rPr>
        <w:t>three (</w:t>
      </w:r>
      <w:r w:rsidR="00B73DA5" w:rsidRPr="00F02A1E">
        <w:rPr>
          <w:rFonts w:cs="Arial"/>
        </w:rPr>
        <w:t>0</w:t>
      </w:r>
      <w:r w:rsidRPr="00F02A1E">
        <w:rPr>
          <w:rFonts w:cs="Arial"/>
        </w:rPr>
        <w:t>3</w:t>
      </w:r>
      <w:r w:rsidR="005C4125" w:rsidRPr="00F02A1E">
        <w:rPr>
          <w:rFonts w:cs="Arial"/>
        </w:rPr>
        <w:t>)</w:t>
      </w:r>
      <w:r w:rsidRPr="00F02A1E">
        <w:rPr>
          <w:rFonts w:cs="Arial"/>
        </w:rPr>
        <w:t xml:space="preserve"> consecutive occasions, or</w:t>
      </w:r>
      <w:r w:rsidR="005C4125" w:rsidRPr="00F02A1E">
        <w:rPr>
          <w:rFonts w:cs="Arial"/>
        </w:rPr>
        <w:t xml:space="preserve"> three (</w:t>
      </w:r>
      <w:r w:rsidR="00B73DA5" w:rsidRPr="00F02A1E">
        <w:rPr>
          <w:rFonts w:cs="Arial"/>
        </w:rPr>
        <w:t>0</w:t>
      </w:r>
      <w:r w:rsidRPr="00F02A1E">
        <w:rPr>
          <w:rFonts w:cs="Arial"/>
        </w:rPr>
        <w:t>3</w:t>
      </w:r>
      <w:r w:rsidR="005C4125" w:rsidRPr="00F02A1E">
        <w:rPr>
          <w:rFonts w:cs="Arial"/>
        </w:rPr>
        <w:t>)</w:t>
      </w:r>
      <w:r w:rsidRPr="00F02A1E">
        <w:rPr>
          <w:rFonts w:cs="Arial"/>
        </w:rPr>
        <w:t xml:space="preserve"> occasions within a</w:t>
      </w:r>
      <w:r w:rsidR="005C4125" w:rsidRPr="00F02A1E">
        <w:rPr>
          <w:rFonts w:cs="Arial"/>
        </w:rPr>
        <w:t xml:space="preserve"> six</w:t>
      </w:r>
      <w:r w:rsidR="00B73DA5" w:rsidRPr="00F02A1E">
        <w:rPr>
          <w:rFonts w:cs="Arial"/>
        </w:rPr>
        <w:t xml:space="preserve"> </w:t>
      </w:r>
      <w:r w:rsidR="005C4125" w:rsidRPr="00F02A1E">
        <w:rPr>
          <w:rFonts w:cs="Arial"/>
        </w:rPr>
        <w:t>(</w:t>
      </w:r>
      <w:r w:rsidR="00B73DA5" w:rsidRPr="00F02A1E">
        <w:rPr>
          <w:rFonts w:cs="Arial"/>
        </w:rPr>
        <w:t>0</w:t>
      </w:r>
      <w:r w:rsidRPr="00F02A1E">
        <w:rPr>
          <w:rFonts w:cs="Arial"/>
        </w:rPr>
        <w:t>6</w:t>
      </w:r>
      <w:r w:rsidR="005C4125" w:rsidRPr="00F02A1E">
        <w:rPr>
          <w:rFonts w:cs="Arial"/>
        </w:rPr>
        <w:t>)</w:t>
      </w:r>
      <w:r w:rsidRPr="00F02A1E">
        <w:rPr>
          <w:rFonts w:cs="Arial"/>
        </w:rPr>
        <w:t xml:space="preserve"> month period</w:t>
      </w:r>
      <w:r w:rsidR="00BB7743" w:rsidRPr="00F02A1E">
        <w:rPr>
          <w:rFonts w:cs="Arial"/>
        </w:rPr>
        <w:t>;</w:t>
      </w:r>
      <w:r w:rsidRPr="00F02A1E">
        <w:rPr>
          <w:rFonts w:cs="Arial"/>
        </w:rPr>
        <w:t xml:space="preserve"> or</w:t>
      </w:r>
    </w:p>
    <w:p w14:paraId="63A3D76D" w14:textId="77777777" w:rsidR="00E84E24" w:rsidRPr="00F02A1E" w:rsidRDefault="00E84E24" w:rsidP="00AD6214">
      <w:pPr>
        <w:pStyle w:val="TCBodyafterH2"/>
        <w:spacing w:line="276" w:lineRule="auto"/>
        <w:rPr>
          <w:rFonts w:cs="Arial"/>
        </w:rPr>
      </w:pPr>
      <w:proofErr w:type="gramStart"/>
      <w:r w:rsidRPr="00F02A1E">
        <w:rPr>
          <w:rFonts w:cs="Arial"/>
        </w:rPr>
        <w:t>the</w:t>
      </w:r>
      <w:proofErr w:type="gramEnd"/>
      <w:r w:rsidRPr="00F02A1E">
        <w:rPr>
          <w:rFonts w:cs="Arial"/>
        </w:rPr>
        <w:t xml:space="preserve"> Provider no longer holds exclusive rights to publish and commercialise The Cochrane Library </w:t>
      </w:r>
      <w:r w:rsidR="004418A4" w:rsidRPr="00F02A1E">
        <w:rPr>
          <w:rFonts w:cs="Arial"/>
        </w:rPr>
        <w:t xml:space="preserve">or any of the products within it </w:t>
      </w:r>
      <w:r w:rsidRPr="00F02A1E">
        <w:rPr>
          <w:rFonts w:cs="Arial"/>
        </w:rPr>
        <w:t>on behalf of the Cochrane Collaboration.</w:t>
      </w:r>
    </w:p>
    <w:p w14:paraId="6962FF0F" w14:textId="77777777" w:rsidR="003C1B2B" w:rsidRPr="00F02A1E" w:rsidRDefault="003C1B2B" w:rsidP="00AD6214">
      <w:pPr>
        <w:pStyle w:val="TCHeading1"/>
        <w:spacing w:line="276" w:lineRule="auto"/>
        <w:rPr>
          <w:rFonts w:cs="Arial"/>
        </w:rPr>
      </w:pPr>
      <w:bookmarkStart w:id="228" w:name="_Toc353980014"/>
      <w:bookmarkStart w:id="229" w:name="_Toc484778822"/>
      <w:r w:rsidRPr="00F02A1E">
        <w:rPr>
          <w:rFonts w:cs="Arial"/>
        </w:rPr>
        <w:t>Termination</w:t>
      </w:r>
      <w:bookmarkEnd w:id="224"/>
      <w:bookmarkEnd w:id="225"/>
      <w:bookmarkEnd w:id="226"/>
      <w:bookmarkEnd w:id="227"/>
      <w:bookmarkEnd w:id="228"/>
      <w:bookmarkEnd w:id="229"/>
    </w:p>
    <w:p w14:paraId="15DFBEFD" w14:textId="77777777" w:rsidR="003C1B2B" w:rsidRPr="00F02A1E" w:rsidRDefault="003C1B2B" w:rsidP="00AD6214">
      <w:pPr>
        <w:pStyle w:val="TCBodyafterH1"/>
        <w:spacing w:line="276" w:lineRule="auto"/>
        <w:rPr>
          <w:rFonts w:cs="Arial"/>
        </w:rPr>
      </w:pPr>
      <w:bookmarkStart w:id="230" w:name="_Ref536869701"/>
      <w:r w:rsidRPr="00F02A1E">
        <w:rPr>
          <w:rFonts w:cs="Arial"/>
        </w:rPr>
        <w:t xml:space="preserve">The </w:t>
      </w:r>
      <w:r w:rsidR="00244F36" w:rsidRPr="00F02A1E">
        <w:rPr>
          <w:rFonts w:cs="Arial"/>
        </w:rPr>
        <w:t>Authority</w:t>
      </w:r>
      <w:r w:rsidRPr="00F02A1E">
        <w:rPr>
          <w:rFonts w:cs="Arial"/>
        </w:rPr>
        <w:t xml:space="preserve"> may terminate the </w:t>
      </w:r>
      <w:r w:rsidR="00866EEB" w:rsidRPr="00F02A1E">
        <w:rPr>
          <w:rFonts w:cs="Arial"/>
        </w:rPr>
        <w:t>Agreement</w:t>
      </w:r>
      <w:r w:rsidRPr="00F02A1E">
        <w:rPr>
          <w:rFonts w:cs="Arial"/>
        </w:rPr>
        <w:t xml:space="preserve"> (in whole or in part) by serving written notice on the </w:t>
      </w:r>
      <w:r w:rsidR="00FC7700" w:rsidRPr="00F02A1E">
        <w:rPr>
          <w:rFonts w:cs="Arial"/>
        </w:rPr>
        <w:t>Provider</w:t>
      </w:r>
      <w:r w:rsidRPr="00F02A1E">
        <w:rPr>
          <w:rFonts w:cs="Arial"/>
        </w:rPr>
        <w:t xml:space="preserve"> in any of the following circumstances:-</w:t>
      </w:r>
      <w:bookmarkEnd w:id="230"/>
    </w:p>
    <w:p w14:paraId="43AEAFE6" w14:textId="77777777" w:rsidR="003C1B2B" w:rsidRPr="00F02A1E" w:rsidRDefault="003C1B2B" w:rsidP="00AD6214">
      <w:pPr>
        <w:pStyle w:val="TCBodyafterH2"/>
        <w:spacing w:line="276" w:lineRule="auto"/>
        <w:rPr>
          <w:rFonts w:cs="Arial"/>
        </w:rPr>
      </w:pPr>
      <w:r w:rsidRPr="00F02A1E">
        <w:rPr>
          <w:rFonts w:cs="Arial"/>
        </w:rPr>
        <w:t xml:space="preserve">a material failure (in whole or in part) by the </w:t>
      </w:r>
      <w:r w:rsidR="00FC7700" w:rsidRPr="00F02A1E">
        <w:rPr>
          <w:rFonts w:cs="Arial"/>
        </w:rPr>
        <w:t>Provider</w:t>
      </w:r>
      <w:r w:rsidRPr="00F02A1E">
        <w:rPr>
          <w:rFonts w:cs="Arial"/>
        </w:rPr>
        <w:t xml:space="preserve"> to perform any material obligation of the </w:t>
      </w:r>
      <w:r w:rsidR="00FC7700" w:rsidRPr="00F02A1E">
        <w:rPr>
          <w:rFonts w:cs="Arial"/>
        </w:rPr>
        <w:t>Provider</w:t>
      </w:r>
      <w:r w:rsidRPr="00F02A1E">
        <w:rPr>
          <w:rFonts w:cs="Arial"/>
        </w:rPr>
        <w:t xml:space="preserve"> under </w:t>
      </w:r>
      <w:r w:rsidR="004C7B61" w:rsidRPr="00F02A1E">
        <w:rPr>
          <w:rFonts w:cs="Arial"/>
        </w:rPr>
        <w:t xml:space="preserve">this Agreement </w:t>
      </w:r>
      <w:r w:rsidRPr="00F02A1E">
        <w:rPr>
          <w:rFonts w:cs="Arial"/>
        </w:rPr>
        <w:t xml:space="preserve">provided that (if capable of remedy) such failure has not been remedied to the </w:t>
      </w:r>
      <w:r w:rsidR="00244F36" w:rsidRPr="00F02A1E">
        <w:rPr>
          <w:rFonts w:cs="Arial"/>
        </w:rPr>
        <w:t>Authority</w:t>
      </w:r>
      <w:r w:rsidRPr="00F02A1E">
        <w:rPr>
          <w:rFonts w:cs="Arial"/>
        </w:rPr>
        <w:t xml:space="preserve">'s reasonable satisfaction within a period of </w:t>
      </w:r>
      <w:r w:rsidR="005C4125" w:rsidRPr="00F02A1E">
        <w:rPr>
          <w:rFonts w:cs="Arial"/>
        </w:rPr>
        <w:t>thirty (</w:t>
      </w:r>
      <w:r w:rsidRPr="00F02A1E">
        <w:rPr>
          <w:rFonts w:cs="Arial"/>
        </w:rPr>
        <w:t>30</w:t>
      </w:r>
      <w:r w:rsidR="005C4125" w:rsidRPr="00F02A1E">
        <w:rPr>
          <w:rFonts w:cs="Arial"/>
        </w:rPr>
        <w:t>)</w:t>
      </w:r>
      <w:r w:rsidRPr="00F02A1E">
        <w:rPr>
          <w:rFonts w:cs="Arial"/>
        </w:rPr>
        <w:t xml:space="preserve"> days following written notice demanding remedy of the failure in question being served by the </w:t>
      </w:r>
      <w:r w:rsidR="00244F36" w:rsidRPr="00F02A1E">
        <w:rPr>
          <w:rFonts w:cs="Arial"/>
        </w:rPr>
        <w:t>Authority</w:t>
      </w:r>
      <w:r w:rsidRPr="00F02A1E">
        <w:rPr>
          <w:rFonts w:cs="Arial"/>
        </w:rPr>
        <w:t xml:space="preserve"> on the </w:t>
      </w:r>
      <w:r w:rsidR="00FC7700" w:rsidRPr="00F02A1E">
        <w:rPr>
          <w:rFonts w:cs="Arial"/>
        </w:rPr>
        <w:t>Provider</w:t>
      </w:r>
      <w:r w:rsidRPr="00F02A1E">
        <w:rPr>
          <w:rFonts w:cs="Arial"/>
        </w:rPr>
        <w:t>; or</w:t>
      </w:r>
    </w:p>
    <w:p w14:paraId="1F9EE90B"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fails (in whole or in part) to perform any material obligation of the </w:t>
      </w:r>
      <w:r w:rsidR="00FC7700" w:rsidRPr="00F02A1E">
        <w:rPr>
          <w:rFonts w:cs="Arial"/>
        </w:rPr>
        <w:t>Provider</w:t>
      </w:r>
      <w:r w:rsidR="00C40885" w:rsidRPr="00F02A1E">
        <w:rPr>
          <w:rFonts w:cs="Arial"/>
        </w:rPr>
        <w:t xml:space="preserve"> </w:t>
      </w:r>
      <w:r w:rsidRPr="00F02A1E">
        <w:rPr>
          <w:rFonts w:cs="Arial"/>
        </w:rPr>
        <w:t xml:space="preserve">owed to the </w:t>
      </w:r>
      <w:r w:rsidR="00244F36" w:rsidRPr="00F02A1E">
        <w:rPr>
          <w:rFonts w:cs="Arial"/>
        </w:rPr>
        <w:t>Authority</w:t>
      </w:r>
      <w:r w:rsidR="00C40885" w:rsidRPr="00F02A1E">
        <w:rPr>
          <w:rFonts w:cs="Arial"/>
        </w:rPr>
        <w:t xml:space="preserve">, including </w:t>
      </w:r>
      <w:r w:rsidR="00842FF5" w:rsidRPr="00F02A1E">
        <w:rPr>
          <w:rFonts w:cs="Arial"/>
        </w:rPr>
        <w:t xml:space="preserve">identified </w:t>
      </w:r>
      <w:r w:rsidR="00C40885" w:rsidRPr="00F02A1E">
        <w:rPr>
          <w:rFonts w:cs="Arial"/>
        </w:rPr>
        <w:t>KPI</w:t>
      </w:r>
      <w:r w:rsidR="00842FF5" w:rsidRPr="00F02A1E">
        <w:rPr>
          <w:rFonts w:cs="Arial"/>
        </w:rPr>
        <w:t>s</w:t>
      </w:r>
      <w:r w:rsidRPr="00F02A1E">
        <w:rPr>
          <w:rFonts w:cs="Arial"/>
        </w:rPr>
        <w:t xml:space="preserve"> on more than </w:t>
      </w:r>
      <w:r w:rsidR="005C4125" w:rsidRPr="00F02A1E">
        <w:rPr>
          <w:rFonts w:cs="Arial"/>
        </w:rPr>
        <w:t>three (</w:t>
      </w:r>
      <w:r w:rsidR="00B73DA5" w:rsidRPr="00F02A1E">
        <w:rPr>
          <w:rFonts w:cs="Arial"/>
        </w:rPr>
        <w:t>0</w:t>
      </w:r>
      <w:r w:rsidRPr="00F02A1E">
        <w:rPr>
          <w:rFonts w:cs="Arial"/>
        </w:rPr>
        <w:t>3</w:t>
      </w:r>
      <w:r w:rsidR="005C4125" w:rsidRPr="00F02A1E">
        <w:rPr>
          <w:rFonts w:cs="Arial"/>
        </w:rPr>
        <w:t>)</w:t>
      </w:r>
      <w:r w:rsidRPr="00F02A1E">
        <w:rPr>
          <w:rFonts w:cs="Arial"/>
        </w:rPr>
        <w:t xml:space="preserve"> </w:t>
      </w:r>
      <w:r w:rsidR="00C40885" w:rsidRPr="00F02A1E">
        <w:rPr>
          <w:rFonts w:cs="Arial"/>
        </w:rPr>
        <w:t xml:space="preserve">consecutive </w:t>
      </w:r>
      <w:r w:rsidRPr="00F02A1E">
        <w:rPr>
          <w:rFonts w:cs="Arial"/>
        </w:rPr>
        <w:t>occasions</w:t>
      </w:r>
      <w:r w:rsidR="00C40885" w:rsidRPr="00F02A1E">
        <w:rPr>
          <w:rFonts w:cs="Arial"/>
        </w:rPr>
        <w:t xml:space="preserve">, or </w:t>
      </w:r>
      <w:r w:rsidR="005C4125" w:rsidRPr="00F02A1E">
        <w:rPr>
          <w:rFonts w:cs="Arial"/>
        </w:rPr>
        <w:t>three (</w:t>
      </w:r>
      <w:r w:rsidR="00B73DA5" w:rsidRPr="00F02A1E">
        <w:rPr>
          <w:rFonts w:cs="Arial"/>
        </w:rPr>
        <w:t>0</w:t>
      </w:r>
      <w:r w:rsidR="00C40885" w:rsidRPr="00F02A1E">
        <w:rPr>
          <w:rFonts w:cs="Arial"/>
        </w:rPr>
        <w:t>3</w:t>
      </w:r>
      <w:r w:rsidR="005C4125" w:rsidRPr="00F02A1E">
        <w:rPr>
          <w:rFonts w:cs="Arial"/>
        </w:rPr>
        <w:t>)</w:t>
      </w:r>
      <w:r w:rsidR="00C40885" w:rsidRPr="00F02A1E">
        <w:rPr>
          <w:rFonts w:cs="Arial"/>
        </w:rPr>
        <w:t xml:space="preserve"> occasions within a </w:t>
      </w:r>
      <w:r w:rsidR="005C4125" w:rsidRPr="00F02A1E">
        <w:rPr>
          <w:rFonts w:cs="Arial"/>
        </w:rPr>
        <w:t>six (</w:t>
      </w:r>
      <w:r w:rsidR="00B73DA5" w:rsidRPr="00F02A1E">
        <w:rPr>
          <w:rFonts w:cs="Arial"/>
        </w:rPr>
        <w:t>0</w:t>
      </w:r>
      <w:r w:rsidR="00C40885" w:rsidRPr="00F02A1E">
        <w:rPr>
          <w:rFonts w:cs="Arial"/>
        </w:rPr>
        <w:t>6</w:t>
      </w:r>
      <w:r w:rsidR="005C4125" w:rsidRPr="00F02A1E">
        <w:rPr>
          <w:rFonts w:cs="Arial"/>
        </w:rPr>
        <w:t>)</w:t>
      </w:r>
      <w:r w:rsidR="00C40885" w:rsidRPr="00F02A1E">
        <w:rPr>
          <w:rFonts w:cs="Arial"/>
        </w:rPr>
        <w:t xml:space="preserve"> month period</w:t>
      </w:r>
      <w:r w:rsidRPr="00F02A1E">
        <w:rPr>
          <w:rFonts w:cs="Arial"/>
        </w:rPr>
        <w:t>; or</w:t>
      </w:r>
    </w:p>
    <w:p w14:paraId="2E5F0059" w14:textId="77777777" w:rsidR="00E83221" w:rsidRPr="00F02A1E" w:rsidRDefault="00E83221" w:rsidP="00AD6214">
      <w:pPr>
        <w:pStyle w:val="TCBodyafterH2"/>
        <w:spacing w:line="276" w:lineRule="auto"/>
        <w:rPr>
          <w:rFonts w:cs="Arial"/>
        </w:rPr>
      </w:pPr>
      <w:bookmarkStart w:id="231" w:name="_Ref492456786"/>
      <w:r w:rsidRPr="00F02A1E">
        <w:rPr>
          <w:rFonts w:cs="Arial"/>
        </w:rPr>
        <w:lastRenderedPageBreak/>
        <w:t>should no satisfactory agreement be reached between the parties</w:t>
      </w:r>
      <w:r w:rsidR="0054054C" w:rsidRPr="00F02A1E">
        <w:rPr>
          <w:rFonts w:cs="Arial"/>
        </w:rPr>
        <w:t xml:space="preserve"> under clause 32.1 (if invoked)</w:t>
      </w:r>
      <w:r w:rsidRPr="00F02A1E">
        <w:rPr>
          <w:rFonts w:cs="Arial"/>
        </w:rPr>
        <w:t xml:space="preserve">, the Authority may terminate this </w:t>
      </w:r>
      <w:r w:rsidR="00B73DA5" w:rsidRPr="00F02A1E">
        <w:rPr>
          <w:rFonts w:cs="Arial"/>
        </w:rPr>
        <w:t>A</w:t>
      </w:r>
      <w:r w:rsidRPr="00F02A1E">
        <w:rPr>
          <w:rFonts w:cs="Arial"/>
        </w:rPr>
        <w:t>greement</w:t>
      </w:r>
      <w:r w:rsidR="005269F6" w:rsidRPr="00F02A1E">
        <w:rPr>
          <w:rFonts w:cs="Arial"/>
        </w:rPr>
        <w:t>;</w:t>
      </w:r>
    </w:p>
    <w:p w14:paraId="0D9D1666"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becomes Insolvent or otherwise ceases to be capable of providing the </w:t>
      </w:r>
      <w:r w:rsidR="00B73DA5" w:rsidRPr="00F02A1E">
        <w:rPr>
          <w:rFonts w:cs="Arial"/>
        </w:rPr>
        <w:t>Deliverable</w:t>
      </w:r>
      <w:r w:rsidR="009E61A7" w:rsidRPr="00F02A1E">
        <w:rPr>
          <w:rFonts w:cs="Arial"/>
        </w:rPr>
        <w:t>(s)</w:t>
      </w:r>
      <w:r w:rsidRPr="00F02A1E">
        <w:rPr>
          <w:rFonts w:cs="Arial"/>
        </w:rPr>
        <w:t>; or</w:t>
      </w:r>
      <w:bookmarkEnd w:id="231"/>
    </w:p>
    <w:p w14:paraId="5E710625"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is in default of any duty of care or any fiduciary or statutory duty owed to the </w:t>
      </w:r>
      <w:r w:rsidR="00244F36" w:rsidRPr="00F02A1E">
        <w:rPr>
          <w:rFonts w:cs="Arial"/>
        </w:rPr>
        <w:t>Authority</w:t>
      </w:r>
      <w:r w:rsidRPr="00F02A1E">
        <w:rPr>
          <w:rFonts w:cs="Arial"/>
        </w:rPr>
        <w:t xml:space="preserve"> and/ or any patient, employee or agent of the </w:t>
      </w:r>
      <w:r w:rsidR="00244F36" w:rsidRPr="00F02A1E">
        <w:rPr>
          <w:rFonts w:cs="Arial"/>
        </w:rPr>
        <w:t>Authority</w:t>
      </w:r>
      <w:r w:rsidRPr="00F02A1E">
        <w:rPr>
          <w:rFonts w:cs="Arial"/>
        </w:rPr>
        <w:t>; or</w:t>
      </w:r>
    </w:p>
    <w:p w14:paraId="31059109" w14:textId="77777777" w:rsidR="003C1B2B" w:rsidRPr="00F02A1E" w:rsidRDefault="003C1B2B" w:rsidP="00AD6214">
      <w:pPr>
        <w:pStyle w:val="TCBodyafterH2"/>
        <w:spacing w:line="276" w:lineRule="auto"/>
        <w:rPr>
          <w:rFonts w:cs="Arial"/>
        </w:rPr>
      </w:pPr>
      <w:r w:rsidRPr="00F02A1E">
        <w:rPr>
          <w:rFonts w:cs="Arial"/>
        </w:rPr>
        <w:t xml:space="preserve">there is a change of ownership or control of the </w:t>
      </w:r>
      <w:r w:rsidR="00FC7700" w:rsidRPr="00F02A1E">
        <w:rPr>
          <w:rFonts w:cs="Arial"/>
        </w:rPr>
        <w:t>Provider</w:t>
      </w:r>
      <w:r w:rsidRPr="00F02A1E">
        <w:rPr>
          <w:rFonts w:cs="Arial"/>
        </w:rPr>
        <w:t xml:space="preserve"> which, in the reasonable opinion of the </w:t>
      </w:r>
      <w:r w:rsidR="00244F36" w:rsidRPr="00F02A1E">
        <w:rPr>
          <w:rFonts w:cs="Arial"/>
        </w:rPr>
        <w:t>Authority</w:t>
      </w:r>
      <w:r w:rsidRPr="00F02A1E">
        <w:rPr>
          <w:rFonts w:cs="Arial"/>
        </w:rPr>
        <w:t xml:space="preserve"> will have a material impact on the provision of the </w:t>
      </w:r>
      <w:r w:rsidR="00B73DA5" w:rsidRPr="00F02A1E">
        <w:rPr>
          <w:rFonts w:cs="Arial"/>
        </w:rPr>
        <w:t>Deliverable</w:t>
      </w:r>
      <w:r w:rsidR="009E61A7" w:rsidRPr="00F02A1E">
        <w:rPr>
          <w:rFonts w:cs="Arial"/>
        </w:rPr>
        <w:t>(s)</w:t>
      </w:r>
      <w:r w:rsidRPr="00F02A1E">
        <w:rPr>
          <w:rFonts w:cs="Arial"/>
        </w:rPr>
        <w:t xml:space="preserve"> or the image of the </w:t>
      </w:r>
      <w:r w:rsidR="00244F36" w:rsidRPr="00F02A1E">
        <w:rPr>
          <w:rFonts w:cs="Arial"/>
        </w:rPr>
        <w:t>Authority</w:t>
      </w:r>
      <w:r w:rsidR="0054054C" w:rsidRPr="00F02A1E">
        <w:rPr>
          <w:rFonts w:cs="Arial"/>
        </w:rPr>
        <w:t xml:space="preserve">, provided that this sub-clause shall not apply in the event of a change of ownership or control of the Provider to another company within the group of companies under the direct or indirect control of John Wiley &amp; Sons, Inc. (“Wiley Group”) </w:t>
      </w:r>
      <w:r w:rsidRPr="00F02A1E">
        <w:rPr>
          <w:rFonts w:cs="Arial"/>
        </w:rPr>
        <w:t>; or</w:t>
      </w:r>
    </w:p>
    <w:p w14:paraId="3D99C6B5" w14:textId="77777777" w:rsidR="001E0B93" w:rsidRPr="00F02A1E" w:rsidRDefault="001E0B93" w:rsidP="00AD6214">
      <w:pPr>
        <w:pStyle w:val="TCBodyafterH2"/>
        <w:spacing w:line="276" w:lineRule="auto"/>
        <w:rPr>
          <w:rFonts w:cs="Arial"/>
        </w:rPr>
      </w:pPr>
      <w:r w:rsidRPr="00F02A1E">
        <w:rPr>
          <w:rFonts w:cs="Arial"/>
        </w:rPr>
        <w:t xml:space="preserve">the Provider no longer retains the rights to provide the </w:t>
      </w:r>
      <w:r w:rsidR="00F47CCE" w:rsidRPr="00F02A1E">
        <w:rPr>
          <w:rFonts w:cs="Arial"/>
        </w:rPr>
        <w:t>Licensed</w:t>
      </w:r>
      <w:r w:rsidRPr="00F02A1E">
        <w:rPr>
          <w:rFonts w:cs="Arial"/>
        </w:rPr>
        <w:t xml:space="preserve"> Materials; </w:t>
      </w:r>
    </w:p>
    <w:p w14:paraId="4F68EFAF"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purports to assign the </w:t>
      </w:r>
      <w:r w:rsidR="00866EEB" w:rsidRPr="00F02A1E">
        <w:rPr>
          <w:rFonts w:cs="Arial"/>
        </w:rPr>
        <w:t>Agreement</w:t>
      </w:r>
      <w:r w:rsidRPr="00F02A1E">
        <w:rPr>
          <w:rFonts w:cs="Arial"/>
        </w:rPr>
        <w:t xml:space="preserve"> in breach of </w:t>
      </w:r>
      <w:r w:rsidR="008B648C" w:rsidRPr="00F02A1E">
        <w:rPr>
          <w:rFonts w:cs="Arial"/>
        </w:rPr>
        <w:t>c</w:t>
      </w:r>
      <w:r w:rsidRPr="00F02A1E">
        <w:rPr>
          <w:rFonts w:cs="Arial"/>
        </w:rPr>
        <w:t xml:space="preserve">lause </w:t>
      </w:r>
      <w:r w:rsidR="00E84E24" w:rsidRPr="00F02A1E">
        <w:rPr>
          <w:rFonts w:cs="Arial"/>
        </w:rPr>
        <w:t>2</w:t>
      </w:r>
      <w:r w:rsidR="00EE7826" w:rsidRPr="00F02A1E">
        <w:rPr>
          <w:rFonts w:cs="Arial"/>
        </w:rPr>
        <w:t>5 “Assignment”</w:t>
      </w:r>
      <w:r w:rsidRPr="00F02A1E">
        <w:rPr>
          <w:rFonts w:cs="Arial"/>
        </w:rPr>
        <w:t>; or</w:t>
      </w:r>
    </w:p>
    <w:p w14:paraId="07BFF5ED"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have offered or given or agreed to give to any person any gift or consideration of any kind as an inducement or reward for doing or forbearing to do, or for having done or forborne to do, any action in relation to the obtaining or execution of the </w:t>
      </w:r>
      <w:r w:rsidR="00866EEB" w:rsidRPr="00F02A1E">
        <w:rPr>
          <w:rFonts w:cs="Arial"/>
        </w:rPr>
        <w:t>Agreement</w:t>
      </w:r>
      <w:r w:rsidRPr="00F02A1E">
        <w:rPr>
          <w:rFonts w:cs="Arial"/>
        </w:rPr>
        <w:t xml:space="preserve"> or any other </w:t>
      </w:r>
      <w:r w:rsidR="00866EEB" w:rsidRPr="00F02A1E">
        <w:rPr>
          <w:rFonts w:cs="Arial"/>
        </w:rPr>
        <w:t>Agreement</w:t>
      </w:r>
      <w:r w:rsidRPr="00F02A1E">
        <w:rPr>
          <w:rFonts w:cs="Arial"/>
        </w:rPr>
        <w:t xml:space="preserve"> with the </w:t>
      </w:r>
      <w:r w:rsidR="00244F36" w:rsidRPr="00F02A1E">
        <w:rPr>
          <w:rFonts w:cs="Arial"/>
        </w:rPr>
        <w:t>Authority</w:t>
      </w:r>
      <w:r w:rsidRPr="00F02A1E">
        <w:rPr>
          <w:rFonts w:cs="Arial"/>
        </w:rPr>
        <w:t xml:space="preserve">, or for showing or forbearing to show favour or disfavour to any person in relation to the </w:t>
      </w:r>
      <w:r w:rsidR="00866EEB" w:rsidRPr="00F02A1E">
        <w:rPr>
          <w:rFonts w:cs="Arial"/>
        </w:rPr>
        <w:t>Agreement</w:t>
      </w:r>
      <w:r w:rsidRPr="00F02A1E">
        <w:rPr>
          <w:rFonts w:cs="Arial"/>
        </w:rPr>
        <w:t xml:space="preserve"> or any other </w:t>
      </w:r>
      <w:r w:rsidR="00866EEB" w:rsidRPr="00F02A1E">
        <w:rPr>
          <w:rFonts w:cs="Arial"/>
        </w:rPr>
        <w:t>Agreement</w:t>
      </w:r>
      <w:r w:rsidRPr="00F02A1E">
        <w:rPr>
          <w:rFonts w:cs="Arial"/>
        </w:rPr>
        <w:t xml:space="preserve"> with the </w:t>
      </w:r>
      <w:r w:rsidR="00244F36" w:rsidRPr="00F02A1E">
        <w:rPr>
          <w:rFonts w:cs="Arial"/>
        </w:rPr>
        <w:t>Authority</w:t>
      </w:r>
      <w:r w:rsidRPr="00F02A1E">
        <w:rPr>
          <w:rFonts w:cs="Arial"/>
        </w:rPr>
        <w:t xml:space="preserve">; or similar acts have been done by any person employed by it or acting on its behalf (whether with or without the knowledge of the </w:t>
      </w:r>
      <w:r w:rsidR="00FC7700" w:rsidRPr="00F02A1E">
        <w:rPr>
          <w:rFonts w:cs="Arial"/>
        </w:rPr>
        <w:t>Provider</w:t>
      </w:r>
      <w:r w:rsidRPr="00F02A1E">
        <w:rPr>
          <w:rFonts w:cs="Arial"/>
        </w:rPr>
        <w:t xml:space="preserve">); or </w:t>
      </w:r>
    </w:p>
    <w:p w14:paraId="6A4A4768" w14:textId="77777777" w:rsidR="003C1B2B" w:rsidRPr="00F02A1E" w:rsidRDefault="003C1B2B" w:rsidP="00AD6214">
      <w:pPr>
        <w:pStyle w:val="TCBodyafterH2"/>
        <w:spacing w:line="276" w:lineRule="auto"/>
        <w:rPr>
          <w:rFonts w:cs="Arial"/>
        </w:rPr>
      </w:pPr>
      <w:r w:rsidRPr="00F02A1E">
        <w:rPr>
          <w:rFonts w:cs="Arial"/>
        </w:rPr>
        <w:t xml:space="preserve">if in relation to the </w:t>
      </w:r>
      <w:r w:rsidR="00866EEB" w:rsidRPr="00F02A1E">
        <w:rPr>
          <w:rFonts w:cs="Arial"/>
        </w:rPr>
        <w:t>Agreement</w:t>
      </w:r>
      <w:r w:rsidRPr="00F02A1E">
        <w:rPr>
          <w:rFonts w:cs="Arial"/>
        </w:rPr>
        <w:t xml:space="preserve"> or any other </w:t>
      </w:r>
      <w:r w:rsidR="00866EEB" w:rsidRPr="00F02A1E">
        <w:rPr>
          <w:rFonts w:cs="Arial"/>
        </w:rPr>
        <w:t>Agreement</w:t>
      </w:r>
      <w:r w:rsidRPr="00F02A1E">
        <w:rPr>
          <w:rFonts w:cs="Arial"/>
        </w:rPr>
        <w:t xml:space="preserve"> with the </w:t>
      </w:r>
      <w:r w:rsidR="00244F36" w:rsidRPr="00F02A1E">
        <w:rPr>
          <w:rFonts w:cs="Arial"/>
        </w:rPr>
        <w:t>Authority</w:t>
      </w:r>
      <w:r w:rsidR="008A2826" w:rsidRPr="00F02A1E">
        <w:rPr>
          <w:rFonts w:cs="Arial"/>
        </w:rPr>
        <w:t xml:space="preserve"> </w:t>
      </w:r>
      <w:r w:rsidRPr="00F02A1E">
        <w:rPr>
          <w:rFonts w:cs="Arial"/>
        </w:rPr>
        <w:t xml:space="preserve">the </w:t>
      </w:r>
      <w:r w:rsidR="00FC7700" w:rsidRPr="00F02A1E">
        <w:rPr>
          <w:rFonts w:cs="Arial"/>
        </w:rPr>
        <w:t>Provider</w:t>
      </w:r>
      <w:r w:rsidRPr="00F02A1E">
        <w:rPr>
          <w:rFonts w:cs="Arial"/>
        </w:rPr>
        <w:t xml:space="preserve"> or any person employed by it or acting on its behalf shall have committed any offence under the Prevention of Corruption Acts 1889 to 1916, or shall have given any fee or reward to any officer of the </w:t>
      </w:r>
      <w:r w:rsidR="00244F36" w:rsidRPr="00F02A1E">
        <w:rPr>
          <w:rFonts w:cs="Arial"/>
        </w:rPr>
        <w:t>Authority</w:t>
      </w:r>
      <w:r w:rsidRPr="00F02A1E">
        <w:rPr>
          <w:rFonts w:cs="Arial"/>
        </w:rPr>
        <w:t xml:space="preserve"> which shall have been exacted or accepted by such officer under colour of his office or employment and is otherwise than such officer’s proper remuneration.</w:t>
      </w:r>
    </w:p>
    <w:p w14:paraId="3EA25778" w14:textId="77777777" w:rsidR="003C1B2B" w:rsidRPr="00F02A1E" w:rsidRDefault="003C1B2B" w:rsidP="00AD6214">
      <w:pPr>
        <w:pStyle w:val="TCBodyafterH1"/>
        <w:spacing w:line="276" w:lineRule="auto"/>
        <w:rPr>
          <w:rFonts w:cs="Arial"/>
        </w:rPr>
      </w:pPr>
      <w:r w:rsidRPr="00F02A1E">
        <w:rPr>
          <w:rFonts w:cs="Arial"/>
        </w:rPr>
        <w:lastRenderedPageBreak/>
        <w:t xml:space="preserve">The </w:t>
      </w:r>
      <w:r w:rsidR="00FC7700" w:rsidRPr="00F02A1E">
        <w:rPr>
          <w:rFonts w:cs="Arial"/>
        </w:rPr>
        <w:t>Provider</w:t>
      </w:r>
      <w:r w:rsidRPr="00F02A1E">
        <w:rPr>
          <w:rFonts w:cs="Arial"/>
        </w:rPr>
        <w:t xml:space="preserve"> may terminate the </w:t>
      </w:r>
      <w:r w:rsidR="00866EEB" w:rsidRPr="00F02A1E">
        <w:rPr>
          <w:rFonts w:cs="Arial"/>
        </w:rPr>
        <w:t>Agreement</w:t>
      </w:r>
      <w:r w:rsidRPr="00F02A1E">
        <w:rPr>
          <w:rFonts w:cs="Arial"/>
        </w:rPr>
        <w:t xml:space="preserve"> in the following circumstance, by giving </w:t>
      </w:r>
      <w:r w:rsidR="004A3722" w:rsidRPr="00F02A1E">
        <w:rPr>
          <w:rFonts w:cs="Arial"/>
        </w:rPr>
        <w:t>six</w:t>
      </w:r>
      <w:r w:rsidR="005269F6" w:rsidRPr="00F02A1E">
        <w:rPr>
          <w:rFonts w:cs="Arial"/>
        </w:rPr>
        <w:t xml:space="preserve"> </w:t>
      </w:r>
      <w:r w:rsidR="005C4125" w:rsidRPr="00F02A1E">
        <w:rPr>
          <w:rFonts w:cs="Arial"/>
        </w:rPr>
        <w:t>(</w:t>
      </w:r>
      <w:r w:rsidR="00B73DA5" w:rsidRPr="00F02A1E">
        <w:rPr>
          <w:rFonts w:cs="Arial"/>
        </w:rPr>
        <w:t>0</w:t>
      </w:r>
      <w:r w:rsidR="004A3722" w:rsidRPr="00F02A1E">
        <w:rPr>
          <w:rFonts w:cs="Arial"/>
        </w:rPr>
        <w:t>6</w:t>
      </w:r>
      <w:r w:rsidR="005C4125" w:rsidRPr="00F02A1E">
        <w:rPr>
          <w:rFonts w:cs="Arial"/>
        </w:rPr>
        <w:t>)</w:t>
      </w:r>
      <w:r w:rsidRPr="00F02A1E">
        <w:rPr>
          <w:rFonts w:cs="Arial"/>
        </w:rPr>
        <w:t xml:space="preserve"> months</w:t>
      </w:r>
      <w:r w:rsidR="00773B20" w:rsidRPr="00F02A1E">
        <w:rPr>
          <w:rFonts w:cs="Arial"/>
        </w:rPr>
        <w:t>’</w:t>
      </w:r>
      <w:r w:rsidRPr="00F02A1E">
        <w:rPr>
          <w:rFonts w:cs="Arial"/>
        </w:rPr>
        <w:t xml:space="preserve"> written notice:</w:t>
      </w:r>
    </w:p>
    <w:p w14:paraId="750265A4" w14:textId="77777777" w:rsidR="003C1B2B" w:rsidRPr="00F02A1E" w:rsidRDefault="003C1B2B" w:rsidP="00AD6214">
      <w:pPr>
        <w:pStyle w:val="TCBodyafterH2"/>
        <w:spacing w:line="276" w:lineRule="auto"/>
        <w:rPr>
          <w:rFonts w:cs="Arial"/>
        </w:rPr>
      </w:pPr>
      <w:r w:rsidRPr="00F02A1E">
        <w:rPr>
          <w:rFonts w:cs="Arial"/>
        </w:rPr>
        <w:t xml:space="preserve">if the </w:t>
      </w:r>
      <w:r w:rsidR="00244F36" w:rsidRPr="00F02A1E">
        <w:rPr>
          <w:rFonts w:cs="Arial"/>
        </w:rPr>
        <w:t>Authority</w:t>
      </w:r>
      <w:r w:rsidRPr="00F02A1E">
        <w:rPr>
          <w:rFonts w:cs="Arial"/>
        </w:rPr>
        <w:t xml:space="preserve">  has committed a material breach of the </w:t>
      </w:r>
      <w:r w:rsidR="00866EEB" w:rsidRPr="00F02A1E">
        <w:rPr>
          <w:rFonts w:cs="Arial"/>
        </w:rPr>
        <w:t>Agreement</w:t>
      </w:r>
      <w:r w:rsidRPr="00F02A1E">
        <w:rPr>
          <w:rFonts w:cs="Arial"/>
        </w:rPr>
        <w:t>; and</w:t>
      </w:r>
    </w:p>
    <w:p w14:paraId="7802369E" w14:textId="77777777" w:rsidR="003C1B2B" w:rsidRPr="00F02A1E" w:rsidRDefault="003C1B2B" w:rsidP="00AD6214">
      <w:pPr>
        <w:pStyle w:val="TCBodyafterH2"/>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has brought the breach of </w:t>
      </w:r>
      <w:r w:rsidR="00866EEB" w:rsidRPr="00F02A1E">
        <w:rPr>
          <w:rFonts w:cs="Arial"/>
        </w:rPr>
        <w:t>Agreement</w:t>
      </w:r>
      <w:r w:rsidRPr="00F02A1E">
        <w:rPr>
          <w:rFonts w:cs="Arial"/>
        </w:rPr>
        <w:t xml:space="preserve"> to the attention of the </w:t>
      </w:r>
      <w:r w:rsidR="00AD79CE" w:rsidRPr="00F02A1E">
        <w:rPr>
          <w:rFonts w:cs="Arial"/>
        </w:rPr>
        <w:t>Authorised Officer</w:t>
      </w:r>
      <w:r w:rsidRPr="00F02A1E">
        <w:rPr>
          <w:rFonts w:cs="Arial"/>
        </w:rPr>
        <w:t xml:space="preserve">; and </w:t>
      </w:r>
    </w:p>
    <w:p w14:paraId="07F636ED" w14:textId="77777777" w:rsidR="003C1B2B" w:rsidRPr="00F02A1E" w:rsidRDefault="003C1B2B" w:rsidP="00AD6214">
      <w:pPr>
        <w:pStyle w:val="TCBodyafterH2"/>
        <w:spacing w:line="276" w:lineRule="auto"/>
        <w:rPr>
          <w:rFonts w:cs="Arial"/>
        </w:rPr>
      </w:pPr>
      <w:proofErr w:type="gramStart"/>
      <w:r w:rsidRPr="00F02A1E">
        <w:rPr>
          <w:rFonts w:cs="Arial"/>
        </w:rPr>
        <w:t>the</w:t>
      </w:r>
      <w:proofErr w:type="gramEnd"/>
      <w:r w:rsidRPr="00F02A1E">
        <w:rPr>
          <w:rFonts w:cs="Arial"/>
        </w:rPr>
        <w:t xml:space="preserve"> </w:t>
      </w:r>
      <w:r w:rsidR="00244F36" w:rsidRPr="00F02A1E">
        <w:rPr>
          <w:rFonts w:cs="Arial"/>
        </w:rPr>
        <w:t>Authority</w:t>
      </w:r>
      <w:r w:rsidRPr="00F02A1E">
        <w:rPr>
          <w:rFonts w:cs="Arial"/>
        </w:rPr>
        <w:t xml:space="preserve"> has not corrected the said breach of </w:t>
      </w:r>
      <w:r w:rsidR="00866EEB" w:rsidRPr="00F02A1E">
        <w:rPr>
          <w:rFonts w:cs="Arial"/>
        </w:rPr>
        <w:t>Agreement</w:t>
      </w:r>
      <w:r w:rsidRPr="00F02A1E">
        <w:rPr>
          <w:rFonts w:cs="Arial"/>
        </w:rPr>
        <w:t xml:space="preserve"> within</w:t>
      </w:r>
      <w:r w:rsidR="00A62888" w:rsidRPr="00F02A1E">
        <w:rPr>
          <w:rFonts w:cs="Arial"/>
        </w:rPr>
        <w:t xml:space="preserve"> thirty (30) days of the date of such notice.</w:t>
      </w:r>
    </w:p>
    <w:p w14:paraId="0BA5C864"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agrees that upon termination for any reason (under Clause </w:t>
      </w:r>
      <w:r w:rsidR="008515A0" w:rsidRPr="00F02A1E">
        <w:rPr>
          <w:rFonts w:cs="Arial"/>
        </w:rPr>
        <w:fldChar w:fldCharType="begin"/>
      </w:r>
      <w:r w:rsidR="005D00DF" w:rsidRPr="00F02A1E">
        <w:rPr>
          <w:rFonts w:cs="Arial"/>
        </w:rPr>
        <w:instrText xml:space="preserve"> REF _Ref536869701 \r \h  \* MERGEFORMAT </w:instrText>
      </w:r>
      <w:r w:rsidR="008515A0" w:rsidRPr="00F02A1E">
        <w:rPr>
          <w:rFonts w:cs="Arial"/>
        </w:rPr>
      </w:r>
      <w:r w:rsidR="008515A0" w:rsidRPr="00F02A1E">
        <w:rPr>
          <w:rFonts w:cs="Arial"/>
        </w:rPr>
        <w:fldChar w:fldCharType="separate"/>
      </w:r>
      <w:r w:rsidR="004C6154">
        <w:rPr>
          <w:rFonts w:cs="Arial"/>
        </w:rPr>
        <w:t>33.1</w:t>
      </w:r>
      <w:r w:rsidR="008515A0" w:rsidRPr="00F02A1E">
        <w:rPr>
          <w:rFonts w:cs="Arial"/>
        </w:rPr>
        <w:fldChar w:fldCharType="end"/>
      </w:r>
      <w:r w:rsidRPr="00F02A1E">
        <w:rPr>
          <w:rFonts w:cs="Arial"/>
        </w:rPr>
        <w:t xml:space="preserve"> </w:t>
      </w:r>
      <w:r w:rsidR="004C7B61" w:rsidRPr="00F02A1E">
        <w:rPr>
          <w:rFonts w:cs="Arial"/>
        </w:rPr>
        <w:t xml:space="preserve">and </w:t>
      </w:r>
      <w:r w:rsidR="005D00DF" w:rsidRPr="00F02A1E">
        <w:rPr>
          <w:rFonts w:cs="Arial"/>
        </w:rPr>
        <w:t>3</w:t>
      </w:r>
      <w:r w:rsidR="00B73DA5" w:rsidRPr="00F02A1E">
        <w:rPr>
          <w:rFonts w:cs="Arial"/>
        </w:rPr>
        <w:t>2</w:t>
      </w:r>
      <w:r w:rsidR="004C7B61" w:rsidRPr="00F02A1E">
        <w:rPr>
          <w:rFonts w:cs="Arial"/>
        </w:rPr>
        <w:t>.</w:t>
      </w:r>
      <w:r w:rsidR="002D3986" w:rsidRPr="00F02A1E">
        <w:rPr>
          <w:rFonts w:cs="Arial"/>
        </w:rPr>
        <w:t xml:space="preserve">2 </w:t>
      </w:r>
      <w:r w:rsidRPr="00F02A1E">
        <w:rPr>
          <w:rFonts w:cs="Arial"/>
        </w:rPr>
        <w:t xml:space="preserve">or otherwise) or expiry of the </w:t>
      </w:r>
      <w:r w:rsidR="00866EEB" w:rsidRPr="00F02A1E">
        <w:rPr>
          <w:rFonts w:cs="Arial"/>
        </w:rPr>
        <w:t>Agreement</w:t>
      </w:r>
      <w:r w:rsidRPr="00F02A1E">
        <w:rPr>
          <w:rFonts w:cs="Arial"/>
        </w:rPr>
        <w:t xml:space="preserve"> it shall not be entitled to make a claim against the </w:t>
      </w:r>
      <w:r w:rsidR="00244F36" w:rsidRPr="00F02A1E">
        <w:rPr>
          <w:rFonts w:cs="Arial"/>
        </w:rPr>
        <w:t>Authority</w:t>
      </w:r>
      <w:r w:rsidRPr="00F02A1E">
        <w:rPr>
          <w:rFonts w:cs="Arial"/>
        </w:rPr>
        <w:t xml:space="preserve">  in relation to costs incurred by the </w:t>
      </w:r>
      <w:r w:rsidR="00FC7700" w:rsidRPr="00F02A1E">
        <w:rPr>
          <w:rFonts w:cs="Arial"/>
        </w:rPr>
        <w:t>Provider</w:t>
      </w:r>
      <w:r w:rsidRPr="00F02A1E">
        <w:rPr>
          <w:rFonts w:cs="Arial"/>
        </w:rPr>
        <w:t xml:space="preserve"> in providing the </w:t>
      </w:r>
      <w:r w:rsidR="00B73DA5" w:rsidRPr="00F02A1E">
        <w:rPr>
          <w:rFonts w:cs="Arial"/>
        </w:rPr>
        <w:t>Deliverable</w:t>
      </w:r>
      <w:r w:rsidR="009E61A7" w:rsidRPr="00F02A1E">
        <w:rPr>
          <w:rFonts w:cs="Arial"/>
        </w:rPr>
        <w:t>(s)</w:t>
      </w:r>
      <w:r w:rsidRPr="00F02A1E">
        <w:rPr>
          <w:rFonts w:cs="Arial"/>
        </w:rPr>
        <w:t xml:space="preserve"> or costs incurred in acquiring equipment and/or materials used in the provision of the </w:t>
      </w:r>
      <w:r w:rsidR="00B73DA5" w:rsidRPr="00F02A1E">
        <w:rPr>
          <w:rFonts w:cs="Arial"/>
        </w:rPr>
        <w:t>Deliverable</w:t>
      </w:r>
      <w:r w:rsidR="009E61A7" w:rsidRPr="00F02A1E">
        <w:rPr>
          <w:rFonts w:cs="Arial"/>
        </w:rPr>
        <w:t>(s)</w:t>
      </w:r>
      <w:r w:rsidRPr="00F02A1E">
        <w:rPr>
          <w:rFonts w:cs="Arial"/>
        </w:rPr>
        <w:t xml:space="preserve"> or in engaging third parties in connection with the </w:t>
      </w:r>
      <w:r w:rsidR="00B73DA5" w:rsidRPr="00F02A1E">
        <w:rPr>
          <w:rFonts w:cs="Arial"/>
        </w:rPr>
        <w:t>Deliverable</w:t>
      </w:r>
      <w:r w:rsidR="009E61A7" w:rsidRPr="00F02A1E">
        <w:rPr>
          <w:rFonts w:cs="Arial"/>
        </w:rPr>
        <w:t>(s)</w:t>
      </w:r>
      <w:r w:rsidRPr="00F02A1E">
        <w:rPr>
          <w:rFonts w:cs="Arial"/>
        </w:rPr>
        <w:t xml:space="preserve"> whether or not such costs were amortised in the calculation of the </w:t>
      </w:r>
      <w:r w:rsidR="00866EEB" w:rsidRPr="00F02A1E">
        <w:rPr>
          <w:rFonts w:cs="Arial"/>
        </w:rPr>
        <w:t>Agreement</w:t>
      </w:r>
      <w:r w:rsidRPr="00F02A1E">
        <w:rPr>
          <w:rFonts w:cs="Arial"/>
        </w:rPr>
        <w:t xml:space="preserve"> Price payable by the </w:t>
      </w:r>
      <w:r w:rsidR="00244F36" w:rsidRPr="00F02A1E">
        <w:rPr>
          <w:rFonts w:cs="Arial"/>
        </w:rPr>
        <w:t>Authority</w:t>
      </w:r>
      <w:r w:rsidRPr="00F02A1E">
        <w:rPr>
          <w:rFonts w:cs="Arial"/>
        </w:rPr>
        <w:t xml:space="preserve">  under the </w:t>
      </w:r>
      <w:r w:rsidR="00866EEB" w:rsidRPr="00F02A1E">
        <w:rPr>
          <w:rFonts w:cs="Arial"/>
        </w:rPr>
        <w:t>Agreement</w:t>
      </w:r>
      <w:r w:rsidRPr="00F02A1E">
        <w:rPr>
          <w:rFonts w:cs="Arial"/>
        </w:rPr>
        <w:t xml:space="preserve">.  For the avoidance of doubt, the </w:t>
      </w:r>
      <w:r w:rsidR="00FC7700" w:rsidRPr="00F02A1E">
        <w:rPr>
          <w:rFonts w:cs="Arial"/>
        </w:rPr>
        <w:t>Provider</w:t>
      </w:r>
      <w:r w:rsidRPr="00F02A1E">
        <w:rPr>
          <w:rFonts w:cs="Arial"/>
        </w:rPr>
        <w:t xml:space="preserve"> will not be restricted from making any claim in respect of the </w:t>
      </w:r>
      <w:r w:rsidR="00866EEB" w:rsidRPr="00F02A1E">
        <w:rPr>
          <w:rFonts w:cs="Arial"/>
        </w:rPr>
        <w:t>Agreement</w:t>
      </w:r>
      <w:r w:rsidRPr="00F02A1E">
        <w:rPr>
          <w:rFonts w:cs="Arial"/>
        </w:rPr>
        <w:t xml:space="preserve"> Price to the extent the </w:t>
      </w:r>
      <w:r w:rsidR="00866EEB" w:rsidRPr="00F02A1E">
        <w:rPr>
          <w:rFonts w:cs="Arial"/>
        </w:rPr>
        <w:t>Agreement</w:t>
      </w:r>
      <w:r w:rsidRPr="00F02A1E">
        <w:rPr>
          <w:rFonts w:cs="Arial"/>
        </w:rPr>
        <w:t xml:space="preserve"> Price is outstanding and due and payable.</w:t>
      </w:r>
    </w:p>
    <w:p w14:paraId="720550D5" w14:textId="77777777" w:rsidR="003C1B2B" w:rsidRPr="00F02A1E" w:rsidRDefault="003C1B2B" w:rsidP="00AD6214">
      <w:pPr>
        <w:pStyle w:val="TCBodyafterH1"/>
        <w:spacing w:line="276" w:lineRule="auto"/>
        <w:rPr>
          <w:rFonts w:cs="Arial"/>
        </w:rPr>
      </w:pPr>
      <w:r w:rsidRPr="00F02A1E">
        <w:rPr>
          <w:rFonts w:cs="Arial"/>
        </w:rPr>
        <w:t xml:space="preserve">The </w:t>
      </w:r>
      <w:r w:rsidR="00244F36" w:rsidRPr="00F02A1E">
        <w:rPr>
          <w:rFonts w:cs="Arial"/>
        </w:rPr>
        <w:t>Authority</w:t>
      </w:r>
      <w:r w:rsidRPr="00F02A1E">
        <w:rPr>
          <w:rFonts w:cs="Arial"/>
        </w:rPr>
        <w:t xml:space="preserve"> and the </w:t>
      </w:r>
      <w:r w:rsidR="00FC7700" w:rsidRPr="00F02A1E">
        <w:rPr>
          <w:rFonts w:cs="Arial"/>
        </w:rPr>
        <w:t>Provider</w:t>
      </w:r>
      <w:r w:rsidRPr="00F02A1E">
        <w:rPr>
          <w:rFonts w:cs="Arial"/>
        </w:rPr>
        <w:t xml:space="preserve"> agree that termination (in whole or in part) or expiry of the </w:t>
      </w:r>
      <w:r w:rsidR="00866EEB" w:rsidRPr="00F02A1E">
        <w:rPr>
          <w:rFonts w:cs="Arial"/>
        </w:rPr>
        <w:t>Agreement</w:t>
      </w:r>
      <w:r w:rsidRPr="00F02A1E">
        <w:rPr>
          <w:rFonts w:cs="Arial"/>
        </w:rPr>
        <w:t xml:space="preserve"> shall not affect either Party's obligations which the </w:t>
      </w:r>
      <w:r w:rsidR="00866EEB" w:rsidRPr="00F02A1E">
        <w:rPr>
          <w:rFonts w:cs="Arial"/>
        </w:rPr>
        <w:t>Agreement</w:t>
      </w:r>
      <w:r w:rsidRPr="00F02A1E">
        <w:rPr>
          <w:rFonts w:cs="Arial"/>
        </w:rPr>
        <w:t xml:space="preserve"> provides shall survive the termination or expiry of the </w:t>
      </w:r>
      <w:r w:rsidR="00866EEB" w:rsidRPr="00F02A1E">
        <w:rPr>
          <w:rFonts w:cs="Arial"/>
        </w:rPr>
        <w:t>Agreement</w:t>
      </w:r>
      <w:r w:rsidRPr="00F02A1E">
        <w:rPr>
          <w:rFonts w:cs="Arial"/>
        </w:rPr>
        <w:t xml:space="preserve"> or the continuance of the part or parts not terminated where the </w:t>
      </w:r>
      <w:r w:rsidR="00866EEB" w:rsidRPr="00F02A1E">
        <w:rPr>
          <w:rFonts w:cs="Arial"/>
        </w:rPr>
        <w:t>Agreement</w:t>
      </w:r>
      <w:r w:rsidRPr="00F02A1E">
        <w:rPr>
          <w:rFonts w:cs="Arial"/>
        </w:rPr>
        <w:t xml:space="preserve"> is terminated in part only.</w:t>
      </w:r>
    </w:p>
    <w:p w14:paraId="50FAF789" w14:textId="77777777" w:rsidR="003C1B2B" w:rsidRPr="00F02A1E" w:rsidRDefault="003C1B2B" w:rsidP="00AD6214">
      <w:pPr>
        <w:pStyle w:val="TCBodyafterH1"/>
        <w:spacing w:line="276" w:lineRule="auto"/>
        <w:rPr>
          <w:rFonts w:cs="Arial"/>
        </w:rPr>
      </w:pPr>
      <w:r w:rsidRPr="00F02A1E">
        <w:rPr>
          <w:rFonts w:cs="Arial"/>
        </w:rPr>
        <w:t xml:space="preserve">Any termination (in whole or in part) of the </w:t>
      </w:r>
      <w:r w:rsidR="00866EEB" w:rsidRPr="00F02A1E">
        <w:rPr>
          <w:rFonts w:cs="Arial"/>
        </w:rPr>
        <w:t>Agreement</w:t>
      </w:r>
      <w:r w:rsidRPr="00F02A1E">
        <w:rPr>
          <w:rFonts w:cs="Arial"/>
        </w:rPr>
        <w:t xml:space="preserve"> will not prejudice the rights, obligations and duties of each Party arising prior to such termination taking effect.</w:t>
      </w:r>
    </w:p>
    <w:p w14:paraId="46F71BDC" w14:textId="77035339" w:rsidR="00615EDF" w:rsidRPr="00F02A1E" w:rsidRDefault="00615EDF" w:rsidP="00AD6214">
      <w:pPr>
        <w:pStyle w:val="TCBodyafterH1"/>
        <w:spacing w:line="276" w:lineRule="auto"/>
        <w:rPr>
          <w:rFonts w:cs="Arial"/>
        </w:rPr>
      </w:pPr>
      <w:bookmarkStart w:id="232" w:name="_Toc353980015"/>
      <w:r w:rsidRPr="00F02A1E">
        <w:rPr>
          <w:rFonts w:cs="Arial"/>
        </w:rPr>
        <w:t xml:space="preserve">In addition to the rights under any other provision of this Agreement, NICE may terminate the Agreement giving the </w:t>
      </w:r>
      <w:r w:rsidR="00B73DA5" w:rsidRPr="00F02A1E">
        <w:rPr>
          <w:rFonts w:cs="Arial"/>
        </w:rPr>
        <w:t xml:space="preserve">Provider </w:t>
      </w:r>
      <w:r w:rsidR="004A3722" w:rsidRPr="00F02A1E">
        <w:rPr>
          <w:rFonts w:cs="Arial"/>
        </w:rPr>
        <w:t xml:space="preserve">six </w:t>
      </w:r>
      <w:r w:rsidR="00EE7826" w:rsidRPr="00F02A1E">
        <w:rPr>
          <w:rFonts w:cs="Arial"/>
        </w:rPr>
        <w:t>(0</w:t>
      </w:r>
      <w:r w:rsidR="004A3722" w:rsidRPr="00F02A1E">
        <w:rPr>
          <w:rFonts w:cs="Arial"/>
        </w:rPr>
        <w:t>6</w:t>
      </w:r>
      <w:r w:rsidR="00EE7826" w:rsidRPr="00F02A1E">
        <w:rPr>
          <w:rFonts w:cs="Arial"/>
        </w:rPr>
        <w:t xml:space="preserve">) </w:t>
      </w:r>
      <w:r w:rsidRPr="00F02A1E">
        <w:rPr>
          <w:rFonts w:cs="Arial"/>
        </w:rPr>
        <w:t>months’ written notice, if there is any reorganisation of the NHS or Department of Health or any significant change in funding or any change of government policy that directly or indirectly affects (or relates to) either the existence, role, objectives, purpose or services of NICE.</w:t>
      </w:r>
      <w:bookmarkEnd w:id="232"/>
      <w:r w:rsidRPr="00F02A1E">
        <w:rPr>
          <w:rFonts w:cs="Arial"/>
        </w:rPr>
        <w:t xml:space="preserve"> </w:t>
      </w:r>
    </w:p>
    <w:p w14:paraId="10F49FA4" w14:textId="77777777" w:rsidR="003C1B2B" w:rsidRPr="00F02A1E" w:rsidRDefault="003C1B2B" w:rsidP="00AD6214">
      <w:pPr>
        <w:pStyle w:val="TCHeading1"/>
        <w:spacing w:line="276" w:lineRule="auto"/>
        <w:rPr>
          <w:rFonts w:cs="Arial"/>
        </w:rPr>
      </w:pPr>
      <w:bookmarkStart w:id="233" w:name="_Toc1986759"/>
      <w:bookmarkStart w:id="234" w:name="_Toc57441833"/>
      <w:bookmarkStart w:id="235" w:name="_Toc316393638"/>
      <w:bookmarkStart w:id="236" w:name="_Toc353980016"/>
      <w:bookmarkStart w:id="237" w:name="_Toc484778823"/>
      <w:r w:rsidRPr="00F02A1E">
        <w:rPr>
          <w:rFonts w:cs="Arial"/>
        </w:rPr>
        <w:t>Arrangements on Termination</w:t>
      </w:r>
      <w:bookmarkEnd w:id="233"/>
      <w:bookmarkEnd w:id="234"/>
      <w:bookmarkEnd w:id="235"/>
      <w:bookmarkEnd w:id="236"/>
      <w:bookmarkEnd w:id="237"/>
    </w:p>
    <w:p w14:paraId="139D0C74" w14:textId="77777777" w:rsidR="003C1B2B" w:rsidRPr="00F02A1E" w:rsidRDefault="003C1B2B" w:rsidP="00AD6214">
      <w:pPr>
        <w:pStyle w:val="TCBodyafterH1"/>
        <w:spacing w:line="276" w:lineRule="auto"/>
        <w:rPr>
          <w:rFonts w:cs="Arial"/>
        </w:rPr>
      </w:pPr>
      <w:r w:rsidRPr="00F02A1E">
        <w:rPr>
          <w:rFonts w:cs="Arial"/>
        </w:rPr>
        <w:lastRenderedPageBreak/>
        <w:t xml:space="preserve">The </w:t>
      </w:r>
      <w:r w:rsidR="00244F36" w:rsidRPr="00F02A1E">
        <w:rPr>
          <w:rFonts w:cs="Arial"/>
        </w:rPr>
        <w:t>Authority</w:t>
      </w:r>
      <w:r w:rsidRPr="00F02A1E">
        <w:rPr>
          <w:rFonts w:cs="Arial"/>
        </w:rPr>
        <w:t xml:space="preserve"> and the </w:t>
      </w:r>
      <w:r w:rsidR="00FC7700" w:rsidRPr="00F02A1E">
        <w:rPr>
          <w:rFonts w:cs="Arial"/>
        </w:rPr>
        <w:t>Provider</w:t>
      </w:r>
      <w:r w:rsidRPr="00F02A1E">
        <w:rPr>
          <w:rFonts w:cs="Arial"/>
        </w:rPr>
        <w:t xml:space="preserve"> agree that termination or expiry of the </w:t>
      </w:r>
      <w:r w:rsidR="00866EEB" w:rsidRPr="00F02A1E">
        <w:rPr>
          <w:rFonts w:cs="Arial"/>
        </w:rPr>
        <w:t>Agreement</w:t>
      </w:r>
      <w:r w:rsidRPr="00F02A1E">
        <w:rPr>
          <w:rFonts w:cs="Arial"/>
        </w:rPr>
        <w:t xml:space="preserve"> shall not affect either Party's obligations which the </w:t>
      </w:r>
      <w:r w:rsidR="00866EEB" w:rsidRPr="00F02A1E">
        <w:rPr>
          <w:rFonts w:cs="Arial"/>
        </w:rPr>
        <w:t>Agreement</w:t>
      </w:r>
      <w:r w:rsidRPr="00F02A1E">
        <w:rPr>
          <w:rFonts w:cs="Arial"/>
        </w:rPr>
        <w:t xml:space="preserve"> provides shall survive the expiration or termination of the </w:t>
      </w:r>
      <w:r w:rsidR="00866EEB" w:rsidRPr="00F02A1E">
        <w:rPr>
          <w:rFonts w:cs="Arial"/>
        </w:rPr>
        <w:t>Agreement</w:t>
      </w:r>
      <w:r w:rsidRPr="00F02A1E">
        <w:rPr>
          <w:rFonts w:cs="Arial"/>
        </w:rPr>
        <w:t>.</w:t>
      </w:r>
    </w:p>
    <w:p w14:paraId="0AF3889F"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retain all papers, files, records and vouchers relating to the provision of the </w:t>
      </w:r>
      <w:r w:rsidR="007C58FE" w:rsidRPr="00F02A1E">
        <w:rPr>
          <w:rFonts w:cs="Arial"/>
        </w:rPr>
        <w:t>Service</w:t>
      </w:r>
      <w:r w:rsidR="009E61A7" w:rsidRPr="00F02A1E">
        <w:rPr>
          <w:rFonts w:cs="Arial"/>
        </w:rPr>
        <w:t>(s)</w:t>
      </w:r>
      <w:r w:rsidRPr="00F02A1E">
        <w:rPr>
          <w:rFonts w:cs="Arial"/>
        </w:rPr>
        <w:t xml:space="preserve"> </w:t>
      </w:r>
      <w:r w:rsidR="008B648C" w:rsidRPr="00F02A1E">
        <w:rPr>
          <w:rFonts w:cs="Arial"/>
        </w:rPr>
        <w:t>in relation to this Agreement</w:t>
      </w:r>
      <w:r w:rsidRPr="00F02A1E">
        <w:rPr>
          <w:rFonts w:cs="Arial"/>
        </w:rPr>
        <w:t xml:space="preserve"> for the period of</w:t>
      </w:r>
      <w:r w:rsidR="005C4125" w:rsidRPr="00F02A1E">
        <w:rPr>
          <w:rFonts w:cs="Arial"/>
        </w:rPr>
        <w:t xml:space="preserve"> six</w:t>
      </w:r>
      <w:r w:rsidRPr="00F02A1E">
        <w:rPr>
          <w:rFonts w:cs="Arial"/>
        </w:rPr>
        <w:t xml:space="preserve"> </w:t>
      </w:r>
      <w:r w:rsidR="005C4125" w:rsidRPr="00F02A1E">
        <w:rPr>
          <w:rFonts w:cs="Arial"/>
        </w:rPr>
        <w:t>(</w:t>
      </w:r>
      <w:r w:rsidR="00B73DA5" w:rsidRPr="00F02A1E">
        <w:rPr>
          <w:rFonts w:cs="Arial"/>
        </w:rPr>
        <w:t>0</w:t>
      </w:r>
      <w:r w:rsidR="004C7B61" w:rsidRPr="00F02A1E">
        <w:rPr>
          <w:rFonts w:cs="Arial"/>
        </w:rPr>
        <w:t>6</w:t>
      </w:r>
      <w:r w:rsidR="005C4125" w:rsidRPr="00F02A1E">
        <w:rPr>
          <w:rFonts w:cs="Arial"/>
        </w:rPr>
        <w:t>)</w:t>
      </w:r>
      <w:r w:rsidRPr="00F02A1E">
        <w:rPr>
          <w:rFonts w:cs="Arial"/>
        </w:rPr>
        <w:t xml:space="preserve"> years after the date of the termination of the </w:t>
      </w:r>
      <w:r w:rsidR="00866EEB" w:rsidRPr="00F02A1E">
        <w:rPr>
          <w:rFonts w:cs="Arial"/>
        </w:rPr>
        <w:t>Agreement</w:t>
      </w:r>
      <w:r w:rsidRPr="00F02A1E">
        <w:rPr>
          <w:rFonts w:cs="Arial"/>
        </w:rPr>
        <w:t>.</w:t>
      </w:r>
    </w:p>
    <w:p w14:paraId="3BCD045E" w14:textId="77777777" w:rsidR="003C1B2B" w:rsidRPr="00F02A1E" w:rsidRDefault="003C1B2B" w:rsidP="00AD6214">
      <w:pPr>
        <w:pStyle w:val="TCHeading1"/>
        <w:spacing w:line="276" w:lineRule="auto"/>
        <w:rPr>
          <w:rFonts w:cs="Arial"/>
        </w:rPr>
      </w:pPr>
      <w:bookmarkStart w:id="238" w:name="_Toc31430785"/>
      <w:bookmarkStart w:id="239" w:name="_Toc35768561"/>
      <w:bookmarkStart w:id="240" w:name="_Toc57441839"/>
      <w:bookmarkStart w:id="241" w:name="_Toc316393642"/>
      <w:bookmarkStart w:id="242" w:name="_Toc353980017"/>
      <w:bookmarkStart w:id="243" w:name="_Toc484778824"/>
      <w:bookmarkStart w:id="244" w:name="_Ref6904008"/>
      <w:bookmarkStart w:id="245" w:name="_Ref6903152"/>
      <w:bookmarkStart w:id="246" w:name="_Ref536852438"/>
      <w:r w:rsidRPr="00F02A1E">
        <w:rPr>
          <w:rFonts w:cs="Arial"/>
        </w:rPr>
        <w:t>Audit and Accounts</w:t>
      </w:r>
      <w:bookmarkEnd w:id="238"/>
      <w:bookmarkEnd w:id="239"/>
      <w:bookmarkEnd w:id="240"/>
      <w:bookmarkEnd w:id="241"/>
      <w:bookmarkEnd w:id="242"/>
      <w:bookmarkEnd w:id="243"/>
    </w:p>
    <w:p w14:paraId="432D645D" w14:textId="77777777" w:rsidR="003C1B2B" w:rsidRPr="00F02A1E" w:rsidRDefault="003C1B2B" w:rsidP="00AD6214">
      <w:pPr>
        <w:pStyle w:val="TCBodyafterH1"/>
        <w:spacing w:line="276" w:lineRule="auto"/>
        <w:rPr>
          <w:rFonts w:cs="Arial"/>
        </w:rPr>
      </w:pPr>
      <w:r w:rsidRPr="00F02A1E">
        <w:rPr>
          <w:rFonts w:cs="Arial"/>
        </w:rPr>
        <w:t>For the purpose of:</w:t>
      </w:r>
    </w:p>
    <w:p w14:paraId="3F7011F0" w14:textId="77777777" w:rsidR="003C1B2B" w:rsidRPr="00F02A1E" w:rsidRDefault="003C1B2B" w:rsidP="00AD6214">
      <w:pPr>
        <w:pStyle w:val="TCBodyafterH2"/>
        <w:spacing w:line="276" w:lineRule="auto"/>
        <w:rPr>
          <w:rFonts w:cs="Arial"/>
        </w:rPr>
      </w:pPr>
      <w:r w:rsidRPr="00F02A1E">
        <w:rPr>
          <w:rFonts w:cs="Arial"/>
        </w:rPr>
        <w:t xml:space="preserve">the examination and certification of the </w:t>
      </w:r>
      <w:r w:rsidR="00244F36" w:rsidRPr="00F02A1E">
        <w:rPr>
          <w:rFonts w:cs="Arial"/>
        </w:rPr>
        <w:t>Authority</w:t>
      </w:r>
      <w:r w:rsidR="008D3C2D" w:rsidRPr="00F02A1E">
        <w:rPr>
          <w:rFonts w:cs="Arial"/>
        </w:rPr>
        <w:t>’s</w:t>
      </w:r>
      <w:r w:rsidR="008A2826" w:rsidRPr="00F02A1E">
        <w:rPr>
          <w:rFonts w:cs="Arial"/>
        </w:rPr>
        <w:t xml:space="preserve"> </w:t>
      </w:r>
      <w:r w:rsidRPr="00F02A1E">
        <w:rPr>
          <w:rFonts w:cs="Arial"/>
        </w:rPr>
        <w:t>accounts; or</w:t>
      </w:r>
    </w:p>
    <w:p w14:paraId="496CE8F9" w14:textId="159DC711" w:rsidR="003C1B2B" w:rsidRPr="00F02A1E" w:rsidRDefault="003C1B2B" w:rsidP="00AD6214">
      <w:pPr>
        <w:pStyle w:val="TCBodyafterH2"/>
        <w:spacing w:line="276" w:lineRule="auto"/>
        <w:rPr>
          <w:rFonts w:cs="Arial"/>
        </w:rPr>
      </w:pPr>
      <w:r w:rsidRPr="00F02A1E">
        <w:rPr>
          <w:rFonts w:cs="Arial"/>
        </w:rPr>
        <w:t xml:space="preserve">any examination pursuant to section 6(1) of the National Audit Act 1983 or any re-enactment thereof of the economy, efficiency and effectiveness with which the </w:t>
      </w:r>
      <w:r w:rsidR="00244F36" w:rsidRPr="00F02A1E">
        <w:rPr>
          <w:rFonts w:cs="Arial"/>
        </w:rPr>
        <w:t>Authority</w:t>
      </w:r>
      <w:r w:rsidR="008A2826" w:rsidRPr="00F02A1E">
        <w:rPr>
          <w:rFonts w:cs="Arial"/>
        </w:rPr>
        <w:t xml:space="preserve"> </w:t>
      </w:r>
      <w:r w:rsidRPr="00F02A1E">
        <w:rPr>
          <w:rFonts w:cs="Arial"/>
        </w:rPr>
        <w:t>has used its resources</w:t>
      </w:r>
      <w:r w:rsidR="00A86A34">
        <w:rPr>
          <w:rFonts w:cs="Arial"/>
        </w:rPr>
        <w:t>.</w:t>
      </w:r>
    </w:p>
    <w:p w14:paraId="7232688D" w14:textId="60EA99C9" w:rsidR="003C1B2B" w:rsidRPr="00F02A1E" w:rsidRDefault="00A86A34" w:rsidP="00AD6214">
      <w:pPr>
        <w:pStyle w:val="TCBodyafterH1"/>
        <w:spacing w:line="276" w:lineRule="auto"/>
        <w:rPr>
          <w:rFonts w:cs="Arial"/>
        </w:rPr>
      </w:pPr>
      <w:r>
        <w:rPr>
          <w:rFonts w:cs="Arial"/>
        </w:rPr>
        <w:t>T</w:t>
      </w:r>
      <w:r w:rsidR="003C1B2B" w:rsidRPr="00F02A1E">
        <w:rPr>
          <w:rFonts w:cs="Arial"/>
        </w:rPr>
        <w:t>he Co</w:t>
      </w:r>
      <w:r w:rsidR="00AA2540" w:rsidRPr="00F02A1E">
        <w:rPr>
          <w:rFonts w:cs="Arial"/>
        </w:rPr>
        <w:t>mp</w:t>
      </w:r>
      <w:r w:rsidR="003C1B2B" w:rsidRPr="00F02A1E">
        <w:rPr>
          <w:rFonts w:cs="Arial"/>
        </w:rPr>
        <w:t xml:space="preserve">troller and Auditor General and the </w:t>
      </w:r>
      <w:r w:rsidR="00244F36" w:rsidRPr="00F02A1E">
        <w:rPr>
          <w:rFonts w:cs="Arial"/>
        </w:rPr>
        <w:t>Authority</w:t>
      </w:r>
      <w:r w:rsidR="008A2826" w:rsidRPr="00F02A1E">
        <w:rPr>
          <w:rFonts w:cs="Arial"/>
        </w:rPr>
        <w:t xml:space="preserve"> </w:t>
      </w:r>
      <w:r w:rsidR="003C1B2B" w:rsidRPr="00F02A1E">
        <w:rPr>
          <w:rFonts w:cs="Arial"/>
        </w:rPr>
        <w:t xml:space="preserve">or its auditors may examine such documents as he may reasonably require which are owned, held or otherwise within the control of the </w:t>
      </w:r>
      <w:r w:rsidR="00FC7700" w:rsidRPr="00F02A1E">
        <w:rPr>
          <w:rFonts w:cs="Arial"/>
        </w:rPr>
        <w:t>Provider</w:t>
      </w:r>
      <w:r w:rsidR="0054054C" w:rsidRPr="00F02A1E">
        <w:rPr>
          <w:rFonts w:cs="Arial"/>
        </w:rPr>
        <w:t xml:space="preserve"> relating to this Agreement and the provision of the </w:t>
      </w:r>
      <w:r w:rsidR="005269F6" w:rsidRPr="00F02A1E">
        <w:rPr>
          <w:rFonts w:cs="Arial"/>
        </w:rPr>
        <w:t>Deliverables</w:t>
      </w:r>
      <w:r w:rsidR="0054054C" w:rsidRPr="00F02A1E">
        <w:rPr>
          <w:rFonts w:cs="Arial"/>
        </w:rPr>
        <w:t xml:space="preserve"> by the Provider</w:t>
      </w:r>
      <w:r w:rsidR="003C1B2B" w:rsidRPr="00F02A1E">
        <w:rPr>
          <w:rFonts w:cs="Arial"/>
        </w:rPr>
        <w:t xml:space="preserve"> and may require the </w:t>
      </w:r>
      <w:r w:rsidR="00FC7700" w:rsidRPr="00F02A1E">
        <w:rPr>
          <w:rFonts w:cs="Arial"/>
        </w:rPr>
        <w:t>Provider</w:t>
      </w:r>
      <w:r w:rsidR="003C1B2B" w:rsidRPr="00F02A1E">
        <w:rPr>
          <w:rFonts w:cs="Arial"/>
        </w:rPr>
        <w:t xml:space="preserve"> to produce such oral or written explanation as he considers necessary.  The </w:t>
      </w:r>
      <w:r w:rsidR="00FC7700" w:rsidRPr="00F02A1E">
        <w:rPr>
          <w:rFonts w:cs="Arial"/>
        </w:rPr>
        <w:t>Provider</w:t>
      </w:r>
      <w:r w:rsidR="003C1B2B" w:rsidRPr="00F02A1E">
        <w:rPr>
          <w:rFonts w:cs="Arial"/>
        </w:rPr>
        <w:t xml:space="preserve"> acknowledges that it will fully cooperate with any counter fraud policy or investigation, whether carried out by the Counter Fraud and Security Management Service, or any equivalent body, successor or function, at any time.  For the avoidance of doubt it is hereby declared that the carrying out of an examination under Section 6(3</w:t>
      </w:r>
      <w:proofErr w:type="gramStart"/>
      <w:r w:rsidR="003C1B2B" w:rsidRPr="00F02A1E">
        <w:rPr>
          <w:rFonts w:cs="Arial"/>
        </w:rPr>
        <w:t>)(</w:t>
      </w:r>
      <w:proofErr w:type="gramEnd"/>
      <w:r w:rsidR="003C1B2B" w:rsidRPr="00F02A1E">
        <w:rPr>
          <w:rFonts w:cs="Arial"/>
        </w:rPr>
        <w:t xml:space="preserve">d) of the National Audit Act 1983 or any re-enactment thereof in relation to the </w:t>
      </w:r>
      <w:r w:rsidR="00FC7700" w:rsidRPr="00F02A1E">
        <w:rPr>
          <w:rFonts w:cs="Arial"/>
        </w:rPr>
        <w:t>Provider</w:t>
      </w:r>
      <w:r w:rsidR="003C1B2B" w:rsidRPr="00F02A1E">
        <w:rPr>
          <w:rFonts w:cs="Arial"/>
        </w:rPr>
        <w:t xml:space="preserve"> is not a function exercisable under this </w:t>
      </w:r>
      <w:r w:rsidR="00866EEB" w:rsidRPr="00F02A1E">
        <w:rPr>
          <w:rFonts w:cs="Arial"/>
        </w:rPr>
        <w:t>Agreement</w:t>
      </w:r>
      <w:r w:rsidR="003C1B2B" w:rsidRPr="00F02A1E">
        <w:rPr>
          <w:rFonts w:cs="Arial"/>
        </w:rPr>
        <w:t>.</w:t>
      </w:r>
    </w:p>
    <w:p w14:paraId="12E1F019" w14:textId="77777777" w:rsidR="003C1B2B" w:rsidRPr="00F02A1E" w:rsidRDefault="003C1B2B" w:rsidP="00AD6214">
      <w:pPr>
        <w:pStyle w:val="TCHeading1"/>
        <w:spacing w:line="276" w:lineRule="auto"/>
        <w:rPr>
          <w:rFonts w:cs="Arial"/>
        </w:rPr>
      </w:pPr>
      <w:bookmarkStart w:id="247" w:name="_Ref536860696"/>
      <w:bookmarkStart w:id="248" w:name="_Toc1986763"/>
      <w:bookmarkStart w:id="249" w:name="_Toc57441840"/>
      <w:bookmarkStart w:id="250" w:name="_Toc316393643"/>
      <w:bookmarkStart w:id="251" w:name="_Toc353980018"/>
      <w:bookmarkStart w:id="252" w:name="_Toc484778825"/>
      <w:bookmarkEnd w:id="244"/>
      <w:bookmarkEnd w:id="245"/>
      <w:r w:rsidRPr="00F02A1E">
        <w:rPr>
          <w:rFonts w:cs="Arial"/>
        </w:rPr>
        <w:t>Confidentiality</w:t>
      </w:r>
      <w:bookmarkEnd w:id="246"/>
      <w:bookmarkEnd w:id="247"/>
      <w:bookmarkEnd w:id="248"/>
      <w:bookmarkEnd w:id="249"/>
      <w:bookmarkEnd w:id="250"/>
      <w:bookmarkEnd w:id="251"/>
      <w:bookmarkEnd w:id="252"/>
    </w:p>
    <w:p w14:paraId="00C4A0C4" w14:textId="77777777" w:rsidR="003C1B2B" w:rsidRPr="00F02A1E" w:rsidRDefault="003C1B2B" w:rsidP="00AD6214">
      <w:pPr>
        <w:pStyle w:val="TCBodyafterH1"/>
        <w:spacing w:line="276" w:lineRule="auto"/>
        <w:rPr>
          <w:rFonts w:cs="Arial"/>
        </w:rPr>
      </w:pPr>
      <w:r w:rsidRPr="00F02A1E">
        <w:rPr>
          <w:rFonts w:cs="Arial"/>
        </w:rPr>
        <w:t>In respect of any Confidential Information it may receive from the other party (“the Discloser”) and subject a</w:t>
      </w:r>
      <w:r w:rsidR="008B648C" w:rsidRPr="00F02A1E">
        <w:rPr>
          <w:rFonts w:cs="Arial"/>
        </w:rPr>
        <w:t>lways to the remainder of this c</w:t>
      </w:r>
      <w:r w:rsidRPr="00F02A1E">
        <w:rPr>
          <w:rFonts w:cs="Arial"/>
        </w:rPr>
        <w:t xml:space="preserve">lause </w:t>
      </w:r>
      <w:r w:rsidR="009059BC" w:rsidRPr="00F02A1E">
        <w:rPr>
          <w:rFonts w:cs="Arial"/>
        </w:rPr>
        <w:t>3</w:t>
      </w:r>
      <w:r w:rsidR="008D4C6D" w:rsidRPr="00F02A1E">
        <w:rPr>
          <w:rFonts w:cs="Arial"/>
        </w:rPr>
        <w:t>6</w:t>
      </w:r>
      <w:r w:rsidRPr="00F02A1E">
        <w:rPr>
          <w:rFonts w:cs="Arial"/>
        </w:rPr>
        <w:t>, each party (“the Recipient”) undertakes to keep secret and strictly confidential and shall not disclose any such Confidential Information to any third party, without the Discloser’s prior written consent provided that:</w:t>
      </w:r>
    </w:p>
    <w:p w14:paraId="12581CBA" w14:textId="77777777" w:rsidR="003C1B2B" w:rsidRPr="00F02A1E" w:rsidRDefault="003C1B2B" w:rsidP="00AD6214">
      <w:pPr>
        <w:pStyle w:val="TCBodyafterH2"/>
        <w:spacing w:line="276" w:lineRule="auto"/>
        <w:rPr>
          <w:rFonts w:cs="Arial"/>
        </w:rPr>
      </w:pPr>
      <w:r w:rsidRPr="00F02A1E">
        <w:rPr>
          <w:rFonts w:cs="Arial"/>
        </w:rPr>
        <w:lastRenderedPageBreak/>
        <w:t xml:space="preserve">the Recipient shall not be prevented from using any general knowledge, experience or skills which were in its possession prior to the commencement of the </w:t>
      </w:r>
      <w:r w:rsidR="00866EEB" w:rsidRPr="00F02A1E">
        <w:rPr>
          <w:rFonts w:cs="Arial"/>
        </w:rPr>
        <w:t>Agreement</w:t>
      </w:r>
      <w:r w:rsidRPr="00F02A1E">
        <w:rPr>
          <w:rFonts w:cs="Arial"/>
        </w:rPr>
        <w:t>;</w:t>
      </w:r>
    </w:p>
    <w:p w14:paraId="5952D4C6" w14:textId="77777777" w:rsidR="00502294" w:rsidRPr="00F02A1E" w:rsidRDefault="003C1B2B" w:rsidP="00AD6214">
      <w:pPr>
        <w:pStyle w:val="TCBodyafterH2"/>
        <w:spacing w:line="276" w:lineRule="auto"/>
        <w:rPr>
          <w:rFonts w:cs="Arial"/>
        </w:rPr>
      </w:pPr>
      <w:r w:rsidRPr="00F02A1E">
        <w:rPr>
          <w:rFonts w:cs="Arial"/>
        </w:rPr>
        <w:t xml:space="preserve">the provisions of this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 xml:space="preserve">6 </w:t>
      </w:r>
      <w:r w:rsidRPr="00F02A1E">
        <w:rPr>
          <w:rFonts w:cs="Arial"/>
        </w:rPr>
        <w:t xml:space="preserve">shall not apply to any </w:t>
      </w:r>
      <w:r w:rsidR="00502294" w:rsidRPr="00F02A1E">
        <w:rPr>
          <w:rFonts w:cs="Arial"/>
        </w:rPr>
        <w:t>Confidential Information which:</w:t>
      </w:r>
    </w:p>
    <w:p w14:paraId="59B9A707" w14:textId="77777777" w:rsidR="003C1B2B" w:rsidRPr="00F02A1E" w:rsidRDefault="003C1B2B" w:rsidP="00AD6214">
      <w:pPr>
        <w:pStyle w:val="TCBodyafterH3"/>
        <w:spacing w:line="276" w:lineRule="auto"/>
        <w:rPr>
          <w:rFonts w:cs="Arial"/>
        </w:rPr>
      </w:pPr>
      <w:r w:rsidRPr="00F02A1E">
        <w:rPr>
          <w:rFonts w:cs="Arial"/>
        </w:rPr>
        <w:t xml:space="preserve">is in or enters the public domain other than by breach of the </w:t>
      </w:r>
      <w:r w:rsidR="00866EEB" w:rsidRPr="00F02A1E">
        <w:rPr>
          <w:rFonts w:cs="Arial"/>
        </w:rPr>
        <w:t>Agreement</w:t>
      </w:r>
      <w:r w:rsidRPr="00F02A1E">
        <w:rPr>
          <w:rFonts w:cs="Arial"/>
        </w:rPr>
        <w:t xml:space="preserve"> or other act or omissions of the Recipient;</w:t>
      </w:r>
    </w:p>
    <w:p w14:paraId="424999B3" w14:textId="77777777" w:rsidR="003C1B2B" w:rsidRPr="00F02A1E" w:rsidRDefault="003C1B2B" w:rsidP="00AD6214">
      <w:pPr>
        <w:pStyle w:val="TCBodyafterH3"/>
        <w:spacing w:line="276" w:lineRule="auto"/>
        <w:rPr>
          <w:rFonts w:cs="Arial"/>
        </w:rPr>
      </w:pPr>
      <w:r w:rsidRPr="00F02A1E">
        <w:rPr>
          <w:rFonts w:cs="Arial"/>
        </w:rPr>
        <w:t>is obtained by a third party who is lawfully authorised to disclose such information; or</w:t>
      </w:r>
    </w:p>
    <w:p w14:paraId="1C9A3FEC" w14:textId="77777777" w:rsidR="003C1B2B" w:rsidRPr="00F02A1E" w:rsidRDefault="003C1B2B" w:rsidP="00AD6214">
      <w:pPr>
        <w:pStyle w:val="TCBodyafterH3"/>
        <w:spacing w:line="276" w:lineRule="auto"/>
        <w:rPr>
          <w:rFonts w:cs="Arial"/>
        </w:rPr>
      </w:pPr>
      <w:r w:rsidRPr="00F02A1E">
        <w:rPr>
          <w:rFonts w:cs="Arial"/>
        </w:rPr>
        <w:t xml:space="preserve">is authorised for release by the prior written consent of the Discloser; or </w:t>
      </w:r>
    </w:p>
    <w:p w14:paraId="6492F6AE" w14:textId="77777777" w:rsidR="003C1B2B" w:rsidRPr="00F02A1E" w:rsidRDefault="003C1B2B" w:rsidP="00AD6214">
      <w:pPr>
        <w:pStyle w:val="TCBodyafterH3"/>
        <w:spacing w:line="276" w:lineRule="auto"/>
        <w:rPr>
          <w:rFonts w:cs="Arial"/>
        </w:rPr>
      </w:pPr>
      <w:proofErr w:type="gramStart"/>
      <w:r w:rsidRPr="00F02A1E">
        <w:rPr>
          <w:rFonts w:cs="Arial"/>
        </w:rPr>
        <w:t>the</w:t>
      </w:r>
      <w:proofErr w:type="gramEnd"/>
      <w:r w:rsidRPr="00F02A1E">
        <w:rPr>
          <w:rFonts w:cs="Arial"/>
        </w:rPr>
        <w:t xml:space="preserve"> disclosure of which is required to ensure the compliance of the </w:t>
      </w:r>
      <w:r w:rsidR="00244F36" w:rsidRPr="00F02A1E">
        <w:rPr>
          <w:rFonts w:cs="Arial"/>
        </w:rPr>
        <w:t>Authority</w:t>
      </w:r>
      <w:r w:rsidRPr="00F02A1E">
        <w:rPr>
          <w:rFonts w:cs="Arial"/>
        </w:rPr>
        <w:t xml:space="preserve"> with the Freedom of Information Act 2000 (the FOIA).</w:t>
      </w:r>
    </w:p>
    <w:p w14:paraId="750E6905" w14:textId="77777777" w:rsidR="003C1B2B" w:rsidRPr="00F02A1E" w:rsidRDefault="003C1B2B" w:rsidP="00AD6214">
      <w:pPr>
        <w:pStyle w:val="TCBodyafterH1"/>
        <w:spacing w:line="276" w:lineRule="auto"/>
        <w:rPr>
          <w:rFonts w:cs="Arial"/>
        </w:rPr>
      </w:pPr>
      <w:r w:rsidRPr="00F02A1E">
        <w:rPr>
          <w:rFonts w:cs="Arial"/>
        </w:rPr>
        <w:t xml:space="preserve">Nothing in this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009059BC" w:rsidRPr="00F02A1E">
        <w:rPr>
          <w:rFonts w:cs="Arial"/>
        </w:rPr>
        <w:t xml:space="preserve"> </w:t>
      </w:r>
      <w:r w:rsidRPr="00F02A1E">
        <w:rPr>
          <w:rFonts w:cs="Arial"/>
        </w:rPr>
        <w:t xml:space="preserve">shall prevent the Recipient from disclosing Confidential Information where it is required to do so by judicial, administrative, governmental or regulatory process in connection with any action, suit, proceedings or claim or otherwise by applicable law or, where the </w:t>
      </w:r>
      <w:r w:rsidR="00FC7700" w:rsidRPr="00F02A1E">
        <w:rPr>
          <w:rFonts w:cs="Arial"/>
        </w:rPr>
        <w:t>Provider</w:t>
      </w:r>
      <w:r w:rsidRPr="00F02A1E">
        <w:rPr>
          <w:rFonts w:cs="Arial"/>
        </w:rPr>
        <w:t xml:space="preserve"> is the Recipient, to </w:t>
      </w:r>
      <w:r w:rsidR="0054054C" w:rsidRPr="00F02A1E">
        <w:rPr>
          <w:rFonts w:cs="Arial"/>
        </w:rPr>
        <w:t xml:space="preserve">a company within </w:t>
      </w:r>
      <w:r w:rsidRPr="00F02A1E">
        <w:rPr>
          <w:rFonts w:cs="Arial"/>
        </w:rPr>
        <w:t xml:space="preserve">the </w:t>
      </w:r>
      <w:r w:rsidR="0054054C" w:rsidRPr="00F02A1E">
        <w:rPr>
          <w:rFonts w:cs="Arial"/>
        </w:rPr>
        <w:t>Wiley Group</w:t>
      </w:r>
      <w:r w:rsidRPr="00F02A1E">
        <w:rPr>
          <w:rFonts w:cs="Arial"/>
        </w:rPr>
        <w:t xml:space="preserve">  provided that the </w:t>
      </w:r>
      <w:r w:rsidR="00FC7700" w:rsidRPr="00F02A1E">
        <w:rPr>
          <w:rFonts w:cs="Arial"/>
        </w:rPr>
        <w:t>Provider</w:t>
      </w:r>
      <w:r w:rsidRPr="00F02A1E">
        <w:rPr>
          <w:rFonts w:cs="Arial"/>
        </w:rPr>
        <w:t xml:space="preserve"> procures that such holding company complies with this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009059BC" w:rsidRPr="00F02A1E">
        <w:rPr>
          <w:rFonts w:cs="Arial"/>
        </w:rPr>
        <w:t xml:space="preserve"> </w:t>
      </w:r>
      <w:r w:rsidRPr="00F02A1E">
        <w:rPr>
          <w:rFonts w:cs="Arial"/>
        </w:rPr>
        <w:t xml:space="preserve">as if any reference to the </w:t>
      </w:r>
      <w:r w:rsidR="00FC7700" w:rsidRPr="00F02A1E">
        <w:rPr>
          <w:rFonts w:cs="Arial"/>
        </w:rPr>
        <w:t>Provider</w:t>
      </w:r>
      <w:r w:rsidRPr="00F02A1E">
        <w:rPr>
          <w:rFonts w:cs="Arial"/>
        </w:rPr>
        <w:t xml:space="preserve"> in this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009059BC" w:rsidRPr="00F02A1E">
        <w:rPr>
          <w:rFonts w:cs="Arial"/>
        </w:rPr>
        <w:t xml:space="preserve"> </w:t>
      </w:r>
      <w:r w:rsidRPr="00F02A1E">
        <w:rPr>
          <w:rFonts w:cs="Arial"/>
        </w:rPr>
        <w:t>were a reference to such holding company.</w:t>
      </w:r>
    </w:p>
    <w:p w14:paraId="44DFCFAA" w14:textId="6FCB5DC9"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authorises the </w:t>
      </w:r>
      <w:r w:rsidR="00244F36" w:rsidRPr="00F02A1E">
        <w:rPr>
          <w:rFonts w:cs="Arial"/>
        </w:rPr>
        <w:t>Authority</w:t>
      </w:r>
      <w:r w:rsidRPr="00F02A1E">
        <w:rPr>
          <w:rFonts w:cs="Arial"/>
        </w:rPr>
        <w:t xml:space="preserve"> to disclose the Confidential Information to such person(s) as may be notified to the </w:t>
      </w:r>
      <w:r w:rsidR="00FC7700" w:rsidRPr="00F02A1E">
        <w:rPr>
          <w:rFonts w:cs="Arial"/>
        </w:rPr>
        <w:t>Provider</w:t>
      </w:r>
      <w:r w:rsidRPr="00F02A1E">
        <w:rPr>
          <w:rFonts w:cs="Arial"/>
        </w:rPr>
        <w:t xml:space="preserve"> in writing by the </w:t>
      </w:r>
      <w:r w:rsidR="00244F36" w:rsidRPr="00F02A1E">
        <w:rPr>
          <w:rFonts w:cs="Arial"/>
        </w:rPr>
        <w:t>Authority</w:t>
      </w:r>
      <w:r w:rsidRPr="00F02A1E">
        <w:rPr>
          <w:rFonts w:cs="Arial"/>
        </w:rPr>
        <w:t xml:space="preserve"> from time to time to the extent only as is necessary for the purposes of auditing and collating information so as to ascertain a realistic market price for the </w:t>
      </w:r>
      <w:r w:rsidR="001E555C" w:rsidRPr="00F02A1E">
        <w:rPr>
          <w:rFonts w:cs="Arial"/>
        </w:rPr>
        <w:t>g</w:t>
      </w:r>
      <w:r w:rsidRPr="00F02A1E">
        <w:rPr>
          <w:rFonts w:cs="Arial"/>
        </w:rPr>
        <w:t>oods</w:t>
      </w:r>
      <w:r w:rsidR="009479B2" w:rsidRPr="00F02A1E">
        <w:rPr>
          <w:rFonts w:cs="Arial"/>
        </w:rPr>
        <w:t xml:space="preserve"> and / or Services</w:t>
      </w:r>
      <w:r w:rsidRPr="00F02A1E">
        <w:rPr>
          <w:rFonts w:cs="Arial"/>
        </w:rPr>
        <w:t xml:space="preserve"> supplied in accordance with the </w:t>
      </w:r>
      <w:r w:rsidR="00866EEB" w:rsidRPr="00F02A1E">
        <w:rPr>
          <w:rFonts w:cs="Arial"/>
        </w:rPr>
        <w:t>Agreement</w:t>
      </w:r>
      <w:r w:rsidRPr="00F02A1E">
        <w:rPr>
          <w:rFonts w:cs="Arial"/>
        </w:rPr>
        <w:t xml:space="preserve">, such exercise being commonly referred to as "benchmarking".  The </w:t>
      </w:r>
      <w:r w:rsidR="00244F36" w:rsidRPr="00F02A1E">
        <w:rPr>
          <w:rFonts w:cs="Arial"/>
        </w:rPr>
        <w:t>Authority</w:t>
      </w:r>
      <w:r w:rsidRPr="00F02A1E">
        <w:rPr>
          <w:rFonts w:cs="Arial"/>
        </w:rPr>
        <w:t xml:space="preserve"> shall use all reasonable endeavours to ensure that such person(s) keeps the Confidential Information confidential and does not make use of the Confidential Information except for the purpose for which the disclosure is made.  The </w:t>
      </w:r>
      <w:r w:rsidR="00244F36" w:rsidRPr="00F02A1E">
        <w:rPr>
          <w:rFonts w:cs="Arial"/>
        </w:rPr>
        <w:t>Authority</w:t>
      </w:r>
      <w:r w:rsidRPr="00F02A1E">
        <w:rPr>
          <w:rFonts w:cs="Arial"/>
        </w:rPr>
        <w:t xml:space="preserve"> shall not without good reason claim that the lowest price available in the market is the realistic market price.</w:t>
      </w:r>
    </w:p>
    <w:p w14:paraId="592E877F"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acknowledges that the </w:t>
      </w:r>
      <w:r w:rsidR="00244F36" w:rsidRPr="00F02A1E">
        <w:rPr>
          <w:rFonts w:cs="Arial"/>
        </w:rPr>
        <w:t>Authority</w:t>
      </w:r>
      <w:r w:rsidRPr="00F02A1E">
        <w:rPr>
          <w:rFonts w:cs="Arial"/>
        </w:rPr>
        <w:t xml:space="preserve"> may be subject to the FOIA. The </w:t>
      </w:r>
      <w:r w:rsidR="00FC7700" w:rsidRPr="00F02A1E">
        <w:rPr>
          <w:rFonts w:cs="Arial"/>
        </w:rPr>
        <w:t>Provider</w:t>
      </w:r>
      <w:r w:rsidRPr="00F02A1E">
        <w:rPr>
          <w:rFonts w:cs="Arial"/>
        </w:rPr>
        <w:t xml:space="preserve"> notes and acknowledges the FOIA and both the respective Codes of Practice on the Discharge of Public Authorities' </w:t>
      </w:r>
      <w:r w:rsidRPr="00F02A1E">
        <w:rPr>
          <w:rFonts w:cs="Arial"/>
        </w:rPr>
        <w:lastRenderedPageBreak/>
        <w:t xml:space="preserve">Functions and on the Management of Records (which are issued under section 45 and 46 of the FOIA respectively) and the Environmental Information Regulations 2004 as may be amended, updated or replaced from time to time.  The </w:t>
      </w:r>
      <w:r w:rsidR="00FC7700" w:rsidRPr="00F02A1E">
        <w:rPr>
          <w:rFonts w:cs="Arial"/>
        </w:rPr>
        <w:t>Provider</w:t>
      </w:r>
      <w:r w:rsidRPr="00F02A1E">
        <w:rPr>
          <w:rFonts w:cs="Arial"/>
        </w:rPr>
        <w:t xml:space="preserve"> will act in accordance with the FOIA, these Codes of Practice and these Regulations (and any other applicable codes of practice or guidance notified to the </w:t>
      </w:r>
      <w:r w:rsidR="00FC7700" w:rsidRPr="00F02A1E">
        <w:rPr>
          <w:rFonts w:cs="Arial"/>
        </w:rPr>
        <w:t>Provider</w:t>
      </w:r>
      <w:r w:rsidRPr="00F02A1E">
        <w:rPr>
          <w:rFonts w:cs="Arial"/>
        </w:rPr>
        <w:t xml:space="preserve"> from time to time) to the extent that they apply to the </w:t>
      </w:r>
      <w:r w:rsidR="00FC7700" w:rsidRPr="00F02A1E">
        <w:rPr>
          <w:rFonts w:cs="Arial"/>
        </w:rPr>
        <w:t>Provider</w:t>
      </w:r>
      <w:r w:rsidRPr="00F02A1E">
        <w:rPr>
          <w:rFonts w:cs="Arial"/>
        </w:rPr>
        <w:t xml:space="preserve">'s performance under the </w:t>
      </w:r>
      <w:r w:rsidR="00866EEB" w:rsidRPr="00F02A1E">
        <w:rPr>
          <w:rFonts w:cs="Arial"/>
        </w:rPr>
        <w:t>Agreement</w:t>
      </w:r>
      <w:r w:rsidRPr="00F02A1E">
        <w:rPr>
          <w:rFonts w:cs="Arial"/>
        </w:rPr>
        <w:t>.</w:t>
      </w:r>
    </w:p>
    <w:p w14:paraId="6910EBB3"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agrees that:</w:t>
      </w:r>
    </w:p>
    <w:p w14:paraId="492F26B1" w14:textId="77777777" w:rsidR="003C1B2B" w:rsidRPr="00F02A1E" w:rsidRDefault="003C1B2B" w:rsidP="00AD6214">
      <w:pPr>
        <w:pStyle w:val="TCBodyafterH2"/>
        <w:spacing w:line="276" w:lineRule="auto"/>
        <w:rPr>
          <w:rFonts w:cs="Arial"/>
        </w:rPr>
      </w:pPr>
      <w:r w:rsidRPr="00F02A1E">
        <w:rPr>
          <w:rFonts w:cs="Arial"/>
        </w:rPr>
        <w:t xml:space="preserve">without prejudice to the generality of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008B648C" w:rsidRPr="00F02A1E">
        <w:rPr>
          <w:rFonts w:cs="Arial"/>
        </w:rPr>
        <w:t>.2, the provisions of this c</w:t>
      </w:r>
      <w:r w:rsidRPr="00F02A1E">
        <w:rPr>
          <w:rFonts w:cs="Arial"/>
        </w:rPr>
        <w:t xml:space="preserve">lause </w:t>
      </w:r>
      <w:r w:rsidR="00580612" w:rsidRPr="00F02A1E">
        <w:rPr>
          <w:rFonts w:cs="Arial"/>
        </w:rPr>
        <w:t>3</w:t>
      </w:r>
      <w:r w:rsidR="008D4C6D" w:rsidRPr="00F02A1E">
        <w:rPr>
          <w:rFonts w:cs="Arial"/>
        </w:rPr>
        <w:t>6</w:t>
      </w:r>
      <w:r w:rsidR="000C6A0C" w:rsidRPr="00F02A1E">
        <w:rPr>
          <w:rFonts w:cs="Arial"/>
        </w:rPr>
        <w:t xml:space="preserve"> </w:t>
      </w:r>
      <w:r w:rsidRPr="00F02A1E">
        <w:rPr>
          <w:rFonts w:cs="Arial"/>
        </w:rPr>
        <w:t xml:space="preserve">are subject to the respective obligations and commitments of the </w:t>
      </w:r>
      <w:r w:rsidR="00244F36" w:rsidRPr="00F02A1E">
        <w:rPr>
          <w:rFonts w:cs="Arial"/>
        </w:rPr>
        <w:t>Authority</w:t>
      </w:r>
      <w:r w:rsidRPr="00F02A1E">
        <w:rPr>
          <w:rFonts w:cs="Arial"/>
        </w:rPr>
        <w:t xml:space="preserve"> (as the case may be) under the FOIA and both the respective Codes of Practice on the Discharge of Public Authorities' Functions and on the Management of Records (which are issued under section 45 and 46 of the FOIA respectively) and the Environmental Information Regulations 2004;</w:t>
      </w:r>
    </w:p>
    <w:p w14:paraId="30EC2706" w14:textId="77777777" w:rsidR="003C1B2B" w:rsidRPr="00F02A1E" w:rsidRDefault="003C1B2B" w:rsidP="00AD6214">
      <w:pPr>
        <w:pStyle w:val="TCBodyafterH2"/>
        <w:spacing w:line="276" w:lineRule="auto"/>
        <w:rPr>
          <w:rFonts w:cs="Arial"/>
        </w:rPr>
      </w:pPr>
      <w:r w:rsidRPr="00F02A1E">
        <w:rPr>
          <w:rFonts w:cs="Arial"/>
        </w:rPr>
        <w:t xml:space="preserve">subject to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Pr="00F02A1E">
        <w:rPr>
          <w:rFonts w:cs="Arial"/>
        </w:rPr>
        <w:t xml:space="preserve">.5.3, the decision on whether any exemption applies to a request for disclosure of recorded information is a decision solely for the </w:t>
      </w:r>
      <w:r w:rsidR="00244F36" w:rsidRPr="00F02A1E">
        <w:rPr>
          <w:rFonts w:cs="Arial"/>
        </w:rPr>
        <w:t>Authority</w:t>
      </w:r>
      <w:r w:rsidR="0054054C" w:rsidRPr="00F02A1E">
        <w:rPr>
          <w:rFonts w:cs="Arial"/>
        </w:rPr>
        <w:t>, following consultation with the Provider</w:t>
      </w:r>
      <w:r w:rsidRPr="00F02A1E">
        <w:rPr>
          <w:rFonts w:cs="Arial"/>
        </w:rPr>
        <w:t>;</w:t>
      </w:r>
    </w:p>
    <w:p w14:paraId="6EA1D909" w14:textId="77777777" w:rsidR="003C1B2B" w:rsidRPr="00F02A1E" w:rsidRDefault="003C1B2B" w:rsidP="00AD6214">
      <w:pPr>
        <w:pStyle w:val="TCBodyafterH2"/>
        <w:spacing w:line="276" w:lineRule="auto"/>
        <w:rPr>
          <w:rFonts w:cs="Arial"/>
        </w:rPr>
      </w:pPr>
      <w:proofErr w:type="gramStart"/>
      <w:r w:rsidRPr="00F02A1E">
        <w:rPr>
          <w:rFonts w:cs="Arial"/>
        </w:rPr>
        <w:t>where</w:t>
      </w:r>
      <w:proofErr w:type="gramEnd"/>
      <w:r w:rsidRPr="00F02A1E">
        <w:rPr>
          <w:rFonts w:cs="Arial"/>
        </w:rPr>
        <w:t xml:space="preserve"> the </w:t>
      </w:r>
      <w:r w:rsidR="00244F36" w:rsidRPr="00F02A1E">
        <w:rPr>
          <w:rFonts w:cs="Arial"/>
        </w:rPr>
        <w:t>Authority</w:t>
      </w:r>
      <w:r w:rsidRPr="00F02A1E">
        <w:rPr>
          <w:rFonts w:cs="Arial"/>
        </w:rPr>
        <w:t xml:space="preserve"> is managing a request as referred to in </w:t>
      </w:r>
      <w:r w:rsidR="008B648C"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Pr="00F02A1E">
        <w:rPr>
          <w:rFonts w:cs="Arial"/>
        </w:rPr>
        <w:t xml:space="preserve">.5.2, the </w:t>
      </w:r>
      <w:r w:rsidR="00FC7700" w:rsidRPr="00F02A1E">
        <w:rPr>
          <w:rFonts w:cs="Arial"/>
        </w:rPr>
        <w:t>Provider</w:t>
      </w:r>
      <w:r w:rsidRPr="00F02A1E">
        <w:rPr>
          <w:rFonts w:cs="Arial"/>
        </w:rPr>
        <w:t xml:space="preserve"> shall co-operate with the </w:t>
      </w:r>
      <w:r w:rsidR="00244F36" w:rsidRPr="00F02A1E">
        <w:rPr>
          <w:rFonts w:cs="Arial"/>
        </w:rPr>
        <w:t>Authority</w:t>
      </w:r>
      <w:r w:rsidRPr="00F02A1E">
        <w:rPr>
          <w:rFonts w:cs="Arial"/>
        </w:rPr>
        <w:t xml:space="preserve"> making the request and shall respond within five (</w:t>
      </w:r>
      <w:r w:rsidR="008D4C6D" w:rsidRPr="00F02A1E">
        <w:rPr>
          <w:rFonts w:cs="Arial"/>
        </w:rPr>
        <w:t>0</w:t>
      </w:r>
      <w:r w:rsidRPr="00F02A1E">
        <w:rPr>
          <w:rFonts w:cs="Arial"/>
        </w:rPr>
        <w:t>5) working days of any request by it for assistance in determining how to respond to a request for disclosure.</w:t>
      </w:r>
    </w:p>
    <w:p w14:paraId="52100F87"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w:t>
      </w:r>
      <w:r w:rsidR="0054054C" w:rsidRPr="00F02A1E">
        <w:rPr>
          <w:rFonts w:cs="Arial"/>
        </w:rPr>
        <w:t xml:space="preserve">use all reasonable endeavours to (a) do the following </w:t>
      </w:r>
      <w:r w:rsidRPr="00F02A1E">
        <w:rPr>
          <w:rFonts w:cs="Arial"/>
        </w:rPr>
        <w:t xml:space="preserve">and </w:t>
      </w:r>
      <w:r w:rsidR="0054054C" w:rsidRPr="00F02A1E">
        <w:rPr>
          <w:rFonts w:cs="Arial"/>
        </w:rPr>
        <w:t xml:space="preserve"> (b)</w:t>
      </w:r>
      <w:r w:rsidRPr="00F02A1E">
        <w:rPr>
          <w:rFonts w:cs="Arial"/>
        </w:rPr>
        <w:t xml:space="preserve"> </w:t>
      </w:r>
      <w:r w:rsidR="0054054C" w:rsidRPr="00F02A1E">
        <w:rPr>
          <w:rFonts w:cs="Arial"/>
        </w:rPr>
        <w:t xml:space="preserve">to </w:t>
      </w:r>
      <w:r w:rsidRPr="00F02A1E">
        <w:rPr>
          <w:rFonts w:cs="Arial"/>
        </w:rPr>
        <w:t xml:space="preserve">procure that its </w:t>
      </w:r>
      <w:r w:rsidR="00021130" w:rsidRPr="00F02A1E">
        <w:rPr>
          <w:rFonts w:cs="Arial"/>
        </w:rPr>
        <w:t>sub-</w:t>
      </w:r>
      <w:r w:rsidR="0087618D" w:rsidRPr="00F02A1E">
        <w:rPr>
          <w:rFonts w:cs="Arial"/>
        </w:rPr>
        <w:t>Provider</w:t>
      </w:r>
      <w:r w:rsidRPr="00F02A1E">
        <w:rPr>
          <w:rFonts w:cs="Arial"/>
        </w:rPr>
        <w:t xml:space="preserve">s shall: </w:t>
      </w:r>
    </w:p>
    <w:p w14:paraId="4D307F31" w14:textId="77777777" w:rsidR="003C1B2B" w:rsidRPr="00F02A1E" w:rsidRDefault="003C1B2B" w:rsidP="00AD6214">
      <w:pPr>
        <w:pStyle w:val="TCBodyafterH2"/>
        <w:spacing w:line="276" w:lineRule="auto"/>
        <w:rPr>
          <w:rFonts w:cs="Arial"/>
        </w:rPr>
      </w:pPr>
      <w:r w:rsidRPr="00F02A1E">
        <w:rPr>
          <w:rFonts w:cs="Arial"/>
        </w:rPr>
        <w:t xml:space="preserve">transfer any request for information, as defined under section 8 of the FOIA, to the </w:t>
      </w:r>
      <w:r w:rsidR="00244F36" w:rsidRPr="00F02A1E">
        <w:rPr>
          <w:rFonts w:cs="Arial"/>
        </w:rPr>
        <w:t>Authority</w:t>
      </w:r>
      <w:r w:rsidRPr="00F02A1E">
        <w:rPr>
          <w:rFonts w:cs="Arial"/>
        </w:rPr>
        <w:t xml:space="preserve"> </w:t>
      </w:r>
      <w:r w:rsidR="000D3DCD" w:rsidRPr="00F02A1E">
        <w:rPr>
          <w:rFonts w:cs="Arial"/>
        </w:rPr>
        <w:t xml:space="preserve">as </w:t>
      </w:r>
      <w:r w:rsidRPr="00F02A1E">
        <w:rPr>
          <w:rFonts w:cs="Arial"/>
        </w:rPr>
        <w:t>soon as practicable after receipt and in any event within five (</w:t>
      </w:r>
      <w:r w:rsidR="008D4C6D" w:rsidRPr="00F02A1E">
        <w:rPr>
          <w:rFonts w:cs="Arial"/>
        </w:rPr>
        <w:t>0</w:t>
      </w:r>
      <w:r w:rsidRPr="00F02A1E">
        <w:rPr>
          <w:rFonts w:cs="Arial"/>
        </w:rPr>
        <w:t>5) working days of receiving a request for information;</w:t>
      </w:r>
    </w:p>
    <w:p w14:paraId="588C49C6" w14:textId="77777777" w:rsidR="003C1B2B" w:rsidRPr="00F02A1E" w:rsidRDefault="003C1B2B" w:rsidP="00AD6214">
      <w:pPr>
        <w:pStyle w:val="TCBodyafterH2"/>
        <w:spacing w:line="276" w:lineRule="auto"/>
        <w:rPr>
          <w:rFonts w:cs="Arial"/>
        </w:rPr>
      </w:pPr>
      <w:r w:rsidRPr="00F02A1E">
        <w:rPr>
          <w:rFonts w:cs="Arial"/>
        </w:rPr>
        <w:t xml:space="preserve">provide the </w:t>
      </w:r>
      <w:r w:rsidR="00244F36" w:rsidRPr="00F02A1E">
        <w:rPr>
          <w:rFonts w:cs="Arial"/>
        </w:rPr>
        <w:t>Authority</w:t>
      </w:r>
      <w:r w:rsidRPr="00F02A1E">
        <w:rPr>
          <w:rFonts w:cs="Arial"/>
        </w:rPr>
        <w:t xml:space="preserve"> with a copy of all information in its possession or power in the form that the </w:t>
      </w:r>
      <w:r w:rsidR="00244F36" w:rsidRPr="00F02A1E">
        <w:rPr>
          <w:rFonts w:cs="Arial"/>
        </w:rPr>
        <w:t>Authority</w:t>
      </w:r>
      <w:r w:rsidRPr="00F02A1E">
        <w:rPr>
          <w:rFonts w:cs="Arial"/>
        </w:rPr>
        <w:t xml:space="preserve">  requires within five (</w:t>
      </w:r>
      <w:r w:rsidR="008D4C6D" w:rsidRPr="00F02A1E">
        <w:rPr>
          <w:rFonts w:cs="Arial"/>
        </w:rPr>
        <w:t>0</w:t>
      </w:r>
      <w:r w:rsidRPr="00F02A1E">
        <w:rPr>
          <w:rFonts w:cs="Arial"/>
        </w:rPr>
        <w:t xml:space="preserve">5) working days (or such other period as the </w:t>
      </w:r>
      <w:r w:rsidR="00244F36" w:rsidRPr="00F02A1E">
        <w:rPr>
          <w:rFonts w:cs="Arial"/>
        </w:rPr>
        <w:t>Authority</w:t>
      </w:r>
      <w:r w:rsidRPr="00F02A1E">
        <w:rPr>
          <w:rFonts w:cs="Arial"/>
        </w:rPr>
        <w:t xml:space="preserve">  may specify) of the </w:t>
      </w:r>
      <w:r w:rsidR="00244F36" w:rsidRPr="00F02A1E">
        <w:rPr>
          <w:rFonts w:cs="Arial"/>
        </w:rPr>
        <w:t>Authority</w:t>
      </w:r>
      <w:r w:rsidRPr="00F02A1E">
        <w:rPr>
          <w:rFonts w:cs="Arial"/>
        </w:rPr>
        <w:t xml:space="preserve">  requesting that </w:t>
      </w:r>
      <w:r w:rsidR="008D4C6D" w:rsidRPr="00F02A1E">
        <w:rPr>
          <w:rFonts w:cs="Arial"/>
        </w:rPr>
        <w:t>i</w:t>
      </w:r>
      <w:r w:rsidRPr="00F02A1E">
        <w:rPr>
          <w:rFonts w:cs="Arial"/>
        </w:rPr>
        <w:t>nformation; and</w:t>
      </w:r>
    </w:p>
    <w:p w14:paraId="18F71C01" w14:textId="77777777" w:rsidR="003C1B2B" w:rsidRPr="00F02A1E" w:rsidRDefault="003C1B2B" w:rsidP="00AD6214">
      <w:pPr>
        <w:pStyle w:val="TCBodyafterH2"/>
        <w:spacing w:line="276" w:lineRule="auto"/>
        <w:rPr>
          <w:rFonts w:cs="Arial"/>
        </w:rPr>
      </w:pPr>
      <w:proofErr w:type="gramStart"/>
      <w:r w:rsidRPr="00F02A1E">
        <w:rPr>
          <w:rFonts w:cs="Arial"/>
        </w:rPr>
        <w:lastRenderedPageBreak/>
        <w:t>provide</w:t>
      </w:r>
      <w:proofErr w:type="gramEnd"/>
      <w:r w:rsidRPr="00F02A1E">
        <w:rPr>
          <w:rFonts w:cs="Arial"/>
        </w:rPr>
        <w:t xml:space="preserve"> all necessary assistance as reasonably requested by the </w:t>
      </w:r>
      <w:r w:rsidR="00756FE3" w:rsidRPr="00F02A1E">
        <w:rPr>
          <w:rFonts w:cs="Arial"/>
        </w:rPr>
        <w:t>Authority to</w:t>
      </w:r>
      <w:r w:rsidRPr="00F02A1E">
        <w:rPr>
          <w:rFonts w:cs="Arial"/>
        </w:rPr>
        <w:t xml:space="preserve"> enable the </w:t>
      </w:r>
      <w:r w:rsidR="00756FE3" w:rsidRPr="00F02A1E">
        <w:rPr>
          <w:rFonts w:cs="Arial"/>
        </w:rPr>
        <w:t>Authority to</w:t>
      </w:r>
      <w:r w:rsidRPr="00F02A1E">
        <w:rPr>
          <w:rFonts w:cs="Arial"/>
        </w:rPr>
        <w:t xml:space="preserve"> respond to a request for information within the time for compliance set out in section 10 of the FOIA.</w:t>
      </w:r>
    </w:p>
    <w:p w14:paraId="5AFA1B7E" w14:textId="77777777" w:rsidR="003C1B2B" w:rsidRPr="00F02A1E" w:rsidRDefault="003C1B2B" w:rsidP="00AD6214">
      <w:pPr>
        <w:pStyle w:val="TCBodyafterH1"/>
        <w:spacing w:line="276" w:lineRule="auto"/>
        <w:rPr>
          <w:rFonts w:cs="Arial"/>
        </w:rPr>
      </w:pPr>
      <w:r w:rsidRPr="00F02A1E">
        <w:rPr>
          <w:rFonts w:cs="Arial"/>
        </w:rPr>
        <w:t xml:space="preserve">The </w:t>
      </w:r>
      <w:r w:rsidR="00244F36" w:rsidRPr="00F02A1E">
        <w:rPr>
          <w:rFonts w:cs="Arial"/>
        </w:rPr>
        <w:t>Authority</w:t>
      </w:r>
      <w:r w:rsidRPr="00F02A1E">
        <w:rPr>
          <w:rFonts w:cs="Arial"/>
        </w:rPr>
        <w:t xml:space="preserve"> (as the case may be) may consult the </w:t>
      </w:r>
      <w:r w:rsidR="00FC7700" w:rsidRPr="00F02A1E">
        <w:rPr>
          <w:rFonts w:cs="Arial"/>
        </w:rPr>
        <w:t>Provider</w:t>
      </w:r>
      <w:r w:rsidRPr="00F02A1E">
        <w:rPr>
          <w:rFonts w:cs="Arial"/>
        </w:rPr>
        <w:t xml:space="preserve"> in relation to any request for disclosure of the </w:t>
      </w:r>
      <w:r w:rsidR="00FC7700" w:rsidRPr="00F02A1E">
        <w:rPr>
          <w:rFonts w:cs="Arial"/>
        </w:rPr>
        <w:t>Provider</w:t>
      </w:r>
      <w:r w:rsidRPr="00F02A1E">
        <w:rPr>
          <w:rFonts w:cs="Arial"/>
        </w:rPr>
        <w:t>'s Confidential Information in accordance with all applicable guidance.</w:t>
      </w:r>
    </w:p>
    <w:p w14:paraId="47FD9567" w14:textId="77777777" w:rsidR="003C1B2B" w:rsidRPr="00F02A1E" w:rsidRDefault="008B648C" w:rsidP="00AD6214">
      <w:pPr>
        <w:pStyle w:val="TCBodyafterH1"/>
        <w:spacing w:line="276" w:lineRule="auto"/>
        <w:rPr>
          <w:rFonts w:cs="Arial"/>
        </w:rPr>
      </w:pPr>
      <w:r w:rsidRPr="00F02A1E">
        <w:rPr>
          <w:rFonts w:cs="Arial"/>
        </w:rPr>
        <w:t>This c</w:t>
      </w:r>
      <w:r w:rsidR="003C1B2B" w:rsidRPr="00F02A1E">
        <w:rPr>
          <w:rFonts w:cs="Arial"/>
        </w:rPr>
        <w:t xml:space="preserve">lause </w:t>
      </w:r>
      <w:r w:rsidR="009059BC" w:rsidRPr="00F02A1E">
        <w:rPr>
          <w:rFonts w:cs="Arial"/>
        </w:rPr>
        <w:t>3</w:t>
      </w:r>
      <w:r w:rsidR="008D4C6D" w:rsidRPr="00F02A1E">
        <w:rPr>
          <w:rFonts w:cs="Arial"/>
        </w:rPr>
        <w:t>6</w:t>
      </w:r>
      <w:r w:rsidR="009059BC" w:rsidRPr="00F02A1E">
        <w:rPr>
          <w:rFonts w:cs="Arial"/>
        </w:rPr>
        <w:t xml:space="preserve"> </w:t>
      </w:r>
      <w:r w:rsidR="003C1B2B" w:rsidRPr="00F02A1E">
        <w:rPr>
          <w:rFonts w:cs="Arial"/>
        </w:rPr>
        <w:t xml:space="preserve">shall remain in force without limit in time in respect of Confidential Information which comprises </w:t>
      </w:r>
      <w:r w:rsidR="008D4C6D" w:rsidRPr="00F02A1E">
        <w:rPr>
          <w:rFonts w:cs="Arial"/>
        </w:rPr>
        <w:t>p</w:t>
      </w:r>
      <w:r w:rsidR="003C1B2B" w:rsidRPr="00F02A1E">
        <w:rPr>
          <w:rFonts w:cs="Arial"/>
        </w:rPr>
        <w:t xml:space="preserve">ersonal </w:t>
      </w:r>
      <w:r w:rsidR="008D4C6D" w:rsidRPr="00F02A1E">
        <w:rPr>
          <w:rFonts w:cs="Arial"/>
        </w:rPr>
        <w:t>d</w:t>
      </w:r>
      <w:r w:rsidR="003C1B2B" w:rsidRPr="00F02A1E">
        <w:rPr>
          <w:rFonts w:cs="Arial"/>
        </w:rPr>
        <w:t xml:space="preserve">ata or which relates to a patient, his or her treatment and/or medical records.  Save as aforesaid and unless otherwise expressly set out in the </w:t>
      </w:r>
      <w:r w:rsidR="00866EEB" w:rsidRPr="00F02A1E">
        <w:rPr>
          <w:rFonts w:cs="Arial"/>
        </w:rPr>
        <w:t>Agreement</w:t>
      </w:r>
      <w:r w:rsidRPr="00F02A1E">
        <w:rPr>
          <w:rFonts w:cs="Arial"/>
        </w:rPr>
        <w:t>, this c</w:t>
      </w:r>
      <w:r w:rsidR="003C1B2B" w:rsidRPr="00F02A1E">
        <w:rPr>
          <w:rFonts w:cs="Arial"/>
        </w:rPr>
        <w:t xml:space="preserve">lause </w:t>
      </w:r>
      <w:r w:rsidR="009059BC" w:rsidRPr="00F02A1E">
        <w:rPr>
          <w:rFonts w:cs="Arial"/>
        </w:rPr>
        <w:t>3</w:t>
      </w:r>
      <w:r w:rsidR="008D4C6D" w:rsidRPr="00F02A1E">
        <w:rPr>
          <w:rFonts w:cs="Arial"/>
        </w:rPr>
        <w:t>6</w:t>
      </w:r>
      <w:r w:rsidR="009059BC" w:rsidRPr="00F02A1E">
        <w:rPr>
          <w:rFonts w:cs="Arial"/>
        </w:rPr>
        <w:t xml:space="preserve"> </w:t>
      </w:r>
      <w:r w:rsidR="003C1B2B" w:rsidRPr="00F02A1E">
        <w:rPr>
          <w:rFonts w:cs="Arial"/>
        </w:rPr>
        <w:t xml:space="preserve">shall remain in force for a period of </w:t>
      </w:r>
      <w:r w:rsidR="0034255C" w:rsidRPr="00F02A1E">
        <w:rPr>
          <w:rFonts w:cs="Arial"/>
        </w:rPr>
        <w:t>three (0</w:t>
      </w:r>
      <w:r w:rsidR="003C1B2B" w:rsidRPr="00F02A1E">
        <w:rPr>
          <w:rFonts w:cs="Arial"/>
        </w:rPr>
        <w:t>3</w:t>
      </w:r>
      <w:r w:rsidR="0034255C" w:rsidRPr="00F02A1E">
        <w:rPr>
          <w:rFonts w:cs="Arial"/>
        </w:rPr>
        <w:t>)</w:t>
      </w:r>
      <w:r w:rsidR="003C1B2B" w:rsidRPr="00F02A1E">
        <w:rPr>
          <w:rFonts w:cs="Arial"/>
        </w:rPr>
        <w:t xml:space="preserve"> years after the termination or expiry of this </w:t>
      </w:r>
      <w:r w:rsidR="00866EEB" w:rsidRPr="00F02A1E">
        <w:rPr>
          <w:rFonts w:cs="Arial"/>
        </w:rPr>
        <w:t>Agreement</w:t>
      </w:r>
      <w:r w:rsidR="003C1B2B" w:rsidRPr="00F02A1E">
        <w:rPr>
          <w:rFonts w:cs="Arial"/>
        </w:rPr>
        <w:t>.</w:t>
      </w:r>
    </w:p>
    <w:p w14:paraId="66596815" w14:textId="77777777" w:rsidR="003C1B2B" w:rsidRPr="00F02A1E" w:rsidRDefault="003C1B2B" w:rsidP="00AD6214">
      <w:pPr>
        <w:pStyle w:val="TCBodyafterH1"/>
        <w:spacing w:line="276" w:lineRule="auto"/>
        <w:rPr>
          <w:rFonts w:cs="Arial"/>
        </w:rPr>
      </w:pPr>
      <w:r w:rsidRPr="00F02A1E">
        <w:rPr>
          <w:rFonts w:cs="Arial"/>
        </w:rPr>
        <w:t xml:space="preserve">In the event that the </w:t>
      </w:r>
      <w:r w:rsidR="00FC7700" w:rsidRPr="00F02A1E">
        <w:rPr>
          <w:rFonts w:cs="Arial"/>
        </w:rPr>
        <w:t>Provider</w:t>
      </w:r>
      <w:r w:rsidRPr="00F02A1E">
        <w:rPr>
          <w:rFonts w:cs="Arial"/>
        </w:rPr>
        <w:t xml:space="preserve"> fails to comply </w:t>
      </w:r>
      <w:r w:rsidR="0054054C" w:rsidRPr="00F02A1E">
        <w:rPr>
          <w:rFonts w:cs="Arial"/>
        </w:rPr>
        <w:t xml:space="preserve">in all material respects </w:t>
      </w:r>
      <w:r w:rsidRPr="00F02A1E">
        <w:rPr>
          <w:rFonts w:cs="Arial"/>
        </w:rPr>
        <w:t xml:space="preserve">with this </w:t>
      </w:r>
      <w:r w:rsidR="00986D26" w:rsidRPr="00F02A1E">
        <w:rPr>
          <w:rFonts w:cs="Arial"/>
        </w:rPr>
        <w:t>c</w:t>
      </w:r>
      <w:r w:rsidRPr="00F02A1E">
        <w:rPr>
          <w:rFonts w:cs="Arial"/>
        </w:rPr>
        <w:t xml:space="preserve">lause </w:t>
      </w:r>
      <w:r w:rsidR="009059BC" w:rsidRPr="00F02A1E">
        <w:rPr>
          <w:rFonts w:cs="Arial"/>
        </w:rPr>
        <w:t>3</w:t>
      </w:r>
      <w:r w:rsidR="008D4C6D" w:rsidRPr="00F02A1E">
        <w:rPr>
          <w:rFonts w:cs="Arial"/>
        </w:rPr>
        <w:t>6</w:t>
      </w:r>
      <w:r w:rsidRPr="00F02A1E">
        <w:rPr>
          <w:rFonts w:cs="Arial"/>
        </w:rPr>
        <w:t xml:space="preserve">, the </w:t>
      </w:r>
      <w:r w:rsidR="00244F36" w:rsidRPr="00F02A1E">
        <w:rPr>
          <w:rFonts w:cs="Arial"/>
        </w:rPr>
        <w:t>Authority</w:t>
      </w:r>
      <w:r w:rsidRPr="00F02A1E">
        <w:rPr>
          <w:rFonts w:cs="Arial"/>
        </w:rPr>
        <w:t xml:space="preserve"> reserves the right to terminate the </w:t>
      </w:r>
      <w:r w:rsidR="00866EEB" w:rsidRPr="00F02A1E">
        <w:rPr>
          <w:rFonts w:cs="Arial"/>
        </w:rPr>
        <w:t>Agreement</w:t>
      </w:r>
      <w:r w:rsidRPr="00F02A1E">
        <w:rPr>
          <w:rFonts w:cs="Arial"/>
        </w:rPr>
        <w:t xml:space="preserve"> by notice in writing with immediate effect.</w:t>
      </w:r>
    </w:p>
    <w:p w14:paraId="0EFADB67" w14:textId="77777777" w:rsidR="003C1B2B" w:rsidRPr="00F02A1E" w:rsidRDefault="003C1B2B" w:rsidP="00AD6214">
      <w:pPr>
        <w:pStyle w:val="TCHeading1"/>
        <w:spacing w:line="276" w:lineRule="auto"/>
        <w:rPr>
          <w:rFonts w:cs="Arial"/>
        </w:rPr>
      </w:pPr>
      <w:bookmarkStart w:id="253" w:name="_Ref1983744"/>
      <w:bookmarkStart w:id="254" w:name="_Toc1986764"/>
      <w:bookmarkStart w:id="255" w:name="_Toc57441841"/>
      <w:bookmarkStart w:id="256" w:name="_Toc316393644"/>
      <w:bookmarkStart w:id="257" w:name="_Toc353980019"/>
      <w:bookmarkStart w:id="258" w:name="_Toc484778826"/>
      <w:r w:rsidRPr="00F02A1E">
        <w:rPr>
          <w:rFonts w:cs="Arial"/>
        </w:rPr>
        <w:t>Data Protection</w:t>
      </w:r>
      <w:bookmarkEnd w:id="253"/>
      <w:bookmarkEnd w:id="254"/>
      <w:bookmarkEnd w:id="255"/>
      <w:bookmarkEnd w:id="256"/>
      <w:bookmarkEnd w:id="257"/>
      <w:bookmarkEnd w:id="258"/>
    </w:p>
    <w:p w14:paraId="48BFB5DD"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comply with the Data Protection Act 1998 ("the 1998 Act") and any other applicable data protection legislation.  In particular the </w:t>
      </w:r>
      <w:r w:rsidR="00FC7700" w:rsidRPr="00F02A1E">
        <w:rPr>
          <w:rFonts w:cs="Arial"/>
        </w:rPr>
        <w:t>Provider</w:t>
      </w:r>
      <w:r w:rsidRPr="00F02A1E">
        <w:rPr>
          <w:rFonts w:cs="Arial"/>
        </w:rPr>
        <w:t xml:space="preserve"> agrees to comply with the obligations placed on the </w:t>
      </w:r>
      <w:r w:rsidR="00244F36" w:rsidRPr="00F02A1E">
        <w:rPr>
          <w:rFonts w:cs="Arial"/>
        </w:rPr>
        <w:t>Authority</w:t>
      </w:r>
      <w:r w:rsidRPr="00F02A1E">
        <w:rPr>
          <w:rFonts w:cs="Arial"/>
        </w:rPr>
        <w:t xml:space="preserve"> by the seventh</w:t>
      </w:r>
      <w:r w:rsidR="00C51022" w:rsidRPr="00F02A1E">
        <w:rPr>
          <w:rFonts w:cs="Arial"/>
        </w:rPr>
        <w:t xml:space="preserve"> and eighth</w:t>
      </w:r>
      <w:r w:rsidRPr="00F02A1E">
        <w:rPr>
          <w:rFonts w:cs="Arial"/>
        </w:rPr>
        <w:t xml:space="preserve"> data protection principle</w:t>
      </w:r>
      <w:r w:rsidR="00C51022" w:rsidRPr="00F02A1E">
        <w:rPr>
          <w:rFonts w:cs="Arial"/>
        </w:rPr>
        <w:t>s</w:t>
      </w:r>
      <w:r w:rsidRPr="00F02A1E">
        <w:rPr>
          <w:rFonts w:cs="Arial"/>
        </w:rPr>
        <w:t xml:space="preserve"> ("the Seventh Principle")</w:t>
      </w:r>
      <w:r w:rsidR="00C51022" w:rsidRPr="00F02A1E">
        <w:rPr>
          <w:rFonts w:cs="Arial"/>
        </w:rPr>
        <w:t xml:space="preserve"> and (“the Eighth Principle”)</w:t>
      </w:r>
      <w:r w:rsidRPr="00F02A1E">
        <w:rPr>
          <w:rFonts w:cs="Arial"/>
        </w:rPr>
        <w:t xml:space="preserve"> set out in the 1998 Act, namely:</w:t>
      </w:r>
    </w:p>
    <w:p w14:paraId="7DB0C901" w14:textId="77777777" w:rsidR="003C1B2B" w:rsidRPr="00F02A1E" w:rsidRDefault="003C1B2B" w:rsidP="00AD6214">
      <w:pPr>
        <w:pStyle w:val="TCBodyafterH2"/>
        <w:spacing w:line="276" w:lineRule="auto"/>
        <w:rPr>
          <w:rFonts w:cs="Arial"/>
        </w:rPr>
      </w:pPr>
      <w:r w:rsidRPr="00F02A1E">
        <w:rPr>
          <w:rFonts w:cs="Arial"/>
          <w:snapToGrid w:val="0"/>
        </w:rPr>
        <w:t xml:space="preserve">to maintain technical and organisational security measures sufficient to comply at least with the obligations imposed on the </w:t>
      </w:r>
      <w:r w:rsidR="00244F36" w:rsidRPr="00F02A1E">
        <w:rPr>
          <w:rFonts w:cs="Arial"/>
          <w:snapToGrid w:val="0"/>
        </w:rPr>
        <w:t>Authority</w:t>
      </w:r>
      <w:r w:rsidRPr="00F02A1E">
        <w:rPr>
          <w:rFonts w:cs="Arial"/>
          <w:snapToGrid w:val="0"/>
        </w:rPr>
        <w:t xml:space="preserve"> by the Seventh Principle;</w:t>
      </w:r>
    </w:p>
    <w:p w14:paraId="021C36E2" w14:textId="77777777" w:rsidR="00C51022" w:rsidRPr="00F02A1E" w:rsidRDefault="00C51022" w:rsidP="00AD6214">
      <w:pPr>
        <w:pStyle w:val="TCBodyafterH2"/>
        <w:spacing w:line="276" w:lineRule="auto"/>
        <w:rPr>
          <w:rFonts w:cs="Arial"/>
        </w:rPr>
      </w:pPr>
      <w:proofErr w:type="gramStart"/>
      <w:r w:rsidRPr="00F02A1E">
        <w:rPr>
          <w:rFonts w:cs="Arial"/>
        </w:rPr>
        <w:t>to</w:t>
      </w:r>
      <w:proofErr w:type="gramEnd"/>
      <w:r w:rsidRPr="00F02A1E">
        <w:rPr>
          <w:rFonts w:cs="Arial"/>
        </w:rPr>
        <w:t xml:space="preserve"> ensure that data is not transferred to any other country without adequate data protection in place and to comply with the obligations imposed on the </w:t>
      </w:r>
      <w:r w:rsidR="00244F36" w:rsidRPr="00F02A1E">
        <w:rPr>
          <w:rFonts w:cs="Arial"/>
        </w:rPr>
        <w:t>Authority</w:t>
      </w:r>
      <w:r w:rsidRPr="00F02A1E">
        <w:rPr>
          <w:rFonts w:cs="Arial"/>
        </w:rPr>
        <w:t xml:space="preserve"> by the Eighth Principle.</w:t>
      </w:r>
    </w:p>
    <w:p w14:paraId="0F7237F9" w14:textId="77777777" w:rsidR="003C1B2B" w:rsidRPr="00F02A1E" w:rsidRDefault="003C1B2B" w:rsidP="00AD6214">
      <w:pPr>
        <w:pStyle w:val="TCBodyafterH2"/>
        <w:spacing w:line="276" w:lineRule="auto"/>
        <w:rPr>
          <w:rFonts w:cs="Arial"/>
        </w:rPr>
      </w:pPr>
      <w:r w:rsidRPr="00F02A1E">
        <w:rPr>
          <w:rFonts w:cs="Arial"/>
          <w:snapToGrid w:val="0"/>
        </w:rPr>
        <w:t xml:space="preserve">only to process Personal Data for and on behalf of the </w:t>
      </w:r>
      <w:r w:rsidR="00244F36" w:rsidRPr="00F02A1E">
        <w:rPr>
          <w:rFonts w:cs="Arial"/>
          <w:snapToGrid w:val="0"/>
        </w:rPr>
        <w:t>Authority</w:t>
      </w:r>
      <w:r w:rsidRPr="00F02A1E">
        <w:rPr>
          <w:rFonts w:cs="Arial"/>
          <w:snapToGrid w:val="0"/>
        </w:rPr>
        <w:t xml:space="preserve"> in accordance with the instructions of the </w:t>
      </w:r>
      <w:r w:rsidR="00244F36" w:rsidRPr="00F02A1E">
        <w:rPr>
          <w:rFonts w:cs="Arial"/>
          <w:snapToGrid w:val="0"/>
        </w:rPr>
        <w:t>Authority</w:t>
      </w:r>
      <w:r w:rsidR="000D3DCD" w:rsidRPr="00F02A1E">
        <w:rPr>
          <w:rFonts w:cs="Arial"/>
          <w:snapToGrid w:val="0"/>
        </w:rPr>
        <w:t>,</w:t>
      </w:r>
      <w:r w:rsidRPr="00F02A1E">
        <w:rPr>
          <w:rFonts w:cs="Arial"/>
          <w:snapToGrid w:val="0"/>
        </w:rPr>
        <w:t xml:space="preserve"> and for the purpose of performing the </w:t>
      </w:r>
      <w:r w:rsidR="007C58FE" w:rsidRPr="00F02A1E">
        <w:rPr>
          <w:rFonts w:cs="Arial"/>
          <w:snapToGrid w:val="0"/>
        </w:rPr>
        <w:t>Service</w:t>
      </w:r>
      <w:r w:rsidR="009E61A7" w:rsidRPr="00F02A1E">
        <w:rPr>
          <w:rFonts w:cs="Arial"/>
          <w:snapToGrid w:val="0"/>
        </w:rPr>
        <w:t>(s)</w:t>
      </w:r>
      <w:r w:rsidRPr="00F02A1E">
        <w:rPr>
          <w:rFonts w:cs="Arial"/>
          <w:snapToGrid w:val="0"/>
        </w:rPr>
        <w:t xml:space="preserve"> in accordance with the </w:t>
      </w:r>
      <w:r w:rsidR="00866EEB" w:rsidRPr="00F02A1E">
        <w:rPr>
          <w:rFonts w:cs="Arial"/>
          <w:snapToGrid w:val="0"/>
        </w:rPr>
        <w:t>Agreement</w:t>
      </w:r>
      <w:r w:rsidRPr="00F02A1E">
        <w:rPr>
          <w:rFonts w:cs="Arial"/>
          <w:snapToGrid w:val="0"/>
        </w:rPr>
        <w:t xml:space="preserve"> and to ensure compliance with the 1998 Act;</w:t>
      </w:r>
    </w:p>
    <w:p w14:paraId="2BDA03F5" w14:textId="77777777" w:rsidR="003C1B2B" w:rsidRPr="00F02A1E" w:rsidRDefault="003C1B2B" w:rsidP="00AD6214">
      <w:pPr>
        <w:pStyle w:val="TCBodyafterH2"/>
        <w:spacing w:line="276" w:lineRule="auto"/>
        <w:rPr>
          <w:rFonts w:cs="Arial"/>
        </w:rPr>
      </w:pPr>
      <w:r w:rsidRPr="00F02A1E">
        <w:rPr>
          <w:rFonts w:cs="Arial"/>
          <w:snapToGrid w:val="0"/>
        </w:rPr>
        <w:t xml:space="preserve">to allow the </w:t>
      </w:r>
      <w:r w:rsidR="00244F36" w:rsidRPr="00F02A1E">
        <w:rPr>
          <w:rFonts w:cs="Arial"/>
          <w:snapToGrid w:val="0"/>
        </w:rPr>
        <w:t>Authority</w:t>
      </w:r>
      <w:r w:rsidRPr="00F02A1E">
        <w:rPr>
          <w:rFonts w:cs="Arial"/>
          <w:snapToGrid w:val="0"/>
        </w:rPr>
        <w:t xml:space="preserve"> to audit the </w:t>
      </w:r>
      <w:r w:rsidR="00FC7700" w:rsidRPr="00F02A1E">
        <w:rPr>
          <w:rFonts w:cs="Arial"/>
          <w:snapToGrid w:val="0"/>
        </w:rPr>
        <w:t>Provider</w:t>
      </w:r>
      <w:r w:rsidRPr="00F02A1E">
        <w:rPr>
          <w:rFonts w:cs="Arial"/>
          <w:snapToGrid w:val="0"/>
        </w:rPr>
        <w:t xml:space="preserve">'s compliance with the requirements of this </w:t>
      </w:r>
      <w:r w:rsidR="00986D26" w:rsidRPr="00F02A1E">
        <w:rPr>
          <w:rFonts w:cs="Arial"/>
          <w:snapToGrid w:val="0"/>
        </w:rPr>
        <w:t>c</w:t>
      </w:r>
      <w:r w:rsidRPr="00F02A1E">
        <w:rPr>
          <w:rFonts w:cs="Arial"/>
          <w:snapToGrid w:val="0"/>
        </w:rPr>
        <w:t xml:space="preserve">lause </w:t>
      </w:r>
      <w:r w:rsidR="00842FF5" w:rsidRPr="00F02A1E">
        <w:rPr>
          <w:rFonts w:cs="Arial"/>
        </w:rPr>
        <w:fldChar w:fldCharType="begin"/>
      </w:r>
      <w:r w:rsidR="00842FF5" w:rsidRPr="00F02A1E">
        <w:rPr>
          <w:rFonts w:cs="Arial"/>
        </w:rPr>
        <w:instrText xml:space="preserve"> REF _Ref1983744 \r \h  \* MERGEFORMAT </w:instrText>
      </w:r>
      <w:r w:rsidR="00842FF5" w:rsidRPr="00F02A1E">
        <w:rPr>
          <w:rFonts w:cs="Arial"/>
        </w:rPr>
      </w:r>
      <w:r w:rsidR="00842FF5" w:rsidRPr="00F02A1E">
        <w:rPr>
          <w:rFonts w:cs="Arial"/>
        </w:rPr>
        <w:fldChar w:fldCharType="separate"/>
      </w:r>
      <w:r w:rsidR="004C6154" w:rsidRPr="004C6154">
        <w:rPr>
          <w:rFonts w:cs="Arial"/>
          <w:snapToGrid w:val="0"/>
        </w:rPr>
        <w:t>37</w:t>
      </w:r>
      <w:r w:rsidR="00842FF5" w:rsidRPr="00F02A1E">
        <w:rPr>
          <w:rFonts w:cs="Arial"/>
        </w:rPr>
        <w:fldChar w:fldCharType="end"/>
      </w:r>
      <w:r w:rsidRPr="00F02A1E">
        <w:rPr>
          <w:rFonts w:cs="Arial"/>
          <w:snapToGrid w:val="0"/>
        </w:rPr>
        <w:t xml:space="preserve"> on reasonable </w:t>
      </w:r>
      <w:r w:rsidRPr="00F02A1E">
        <w:rPr>
          <w:rFonts w:cs="Arial"/>
          <w:snapToGrid w:val="0"/>
        </w:rPr>
        <w:lastRenderedPageBreak/>
        <w:t xml:space="preserve">notice and/or to provide the </w:t>
      </w:r>
      <w:r w:rsidR="00244F36" w:rsidRPr="00F02A1E">
        <w:rPr>
          <w:rFonts w:cs="Arial"/>
          <w:snapToGrid w:val="0"/>
        </w:rPr>
        <w:t>Authority</w:t>
      </w:r>
      <w:r w:rsidRPr="00F02A1E">
        <w:rPr>
          <w:rFonts w:cs="Arial"/>
          <w:snapToGrid w:val="0"/>
        </w:rPr>
        <w:t xml:space="preserve"> with evidence of its compliance with the obligations set out in this </w:t>
      </w:r>
      <w:r w:rsidR="00986D26" w:rsidRPr="00F02A1E">
        <w:rPr>
          <w:rFonts w:cs="Arial"/>
          <w:snapToGrid w:val="0"/>
        </w:rPr>
        <w:t>c</w:t>
      </w:r>
      <w:r w:rsidRPr="00F02A1E">
        <w:rPr>
          <w:rFonts w:cs="Arial"/>
          <w:snapToGrid w:val="0"/>
        </w:rPr>
        <w:t xml:space="preserve">lause </w:t>
      </w:r>
      <w:r w:rsidR="008515A0" w:rsidRPr="00F02A1E">
        <w:rPr>
          <w:rFonts w:cs="Arial"/>
        </w:rPr>
        <w:fldChar w:fldCharType="begin"/>
      </w:r>
      <w:r w:rsidR="009059BC" w:rsidRPr="00F02A1E">
        <w:rPr>
          <w:rFonts w:cs="Arial"/>
        </w:rPr>
        <w:instrText xml:space="preserve"> REF _Ref1983744 \r \h  \* MERGEFORMAT </w:instrText>
      </w:r>
      <w:r w:rsidR="008515A0" w:rsidRPr="00F02A1E">
        <w:rPr>
          <w:rFonts w:cs="Arial"/>
        </w:rPr>
      </w:r>
      <w:r w:rsidR="008515A0" w:rsidRPr="00F02A1E">
        <w:rPr>
          <w:rFonts w:cs="Arial"/>
        </w:rPr>
        <w:fldChar w:fldCharType="separate"/>
      </w:r>
      <w:r w:rsidR="004C6154" w:rsidRPr="004C6154">
        <w:rPr>
          <w:rFonts w:cs="Arial"/>
          <w:snapToGrid w:val="0"/>
        </w:rPr>
        <w:t>37</w:t>
      </w:r>
      <w:r w:rsidR="008515A0" w:rsidRPr="00F02A1E">
        <w:rPr>
          <w:rFonts w:cs="Arial"/>
        </w:rPr>
        <w:fldChar w:fldCharType="end"/>
      </w:r>
      <w:r w:rsidRPr="00F02A1E">
        <w:rPr>
          <w:rFonts w:cs="Arial"/>
          <w:snapToGrid w:val="0"/>
        </w:rPr>
        <w:t>.</w:t>
      </w:r>
    </w:p>
    <w:p w14:paraId="65D696D5" w14:textId="77777777" w:rsidR="003C1B2B" w:rsidRPr="00F02A1E" w:rsidRDefault="008A2826" w:rsidP="00AD6214">
      <w:pPr>
        <w:pStyle w:val="TCBodyafterH1"/>
        <w:spacing w:line="276" w:lineRule="auto"/>
        <w:rPr>
          <w:rFonts w:cs="Arial"/>
        </w:rPr>
      </w:pPr>
      <w:r w:rsidRPr="00F02A1E">
        <w:rPr>
          <w:rFonts w:cs="Arial"/>
        </w:rPr>
        <w:t>T</w:t>
      </w:r>
      <w:r w:rsidR="003C1B2B" w:rsidRPr="00F02A1E">
        <w:rPr>
          <w:rFonts w:cs="Arial"/>
        </w:rPr>
        <w:t xml:space="preserve">he </w:t>
      </w:r>
      <w:r w:rsidR="00FC7700" w:rsidRPr="00F02A1E">
        <w:rPr>
          <w:rFonts w:cs="Arial"/>
        </w:rPr>
        <w:t>Provider</w:t>
      </w:r>
      <w:r w:rsidR="003C1B2B" w:rsidRPr="00F02A1E">
        <w:rPr>
          <w:rFonts w:cs="Arial"/>
        </w:rPr>
        <w:t xml:space="preserve"> agrees to indemnify and keep indemnified the </w:t>
      </w:r>
      <w:r w:rsidR="00244F36" w:rsidRPr="00F02A1E">
        <w:rPr>
          <w:rFonts w:cs="Arial"/>
        </w:rPr>
        <w:t>Authority</w:t>
      </w:r>
      <w:r w:rsidR="003C1B2B" w:rsidRPr="00F02A1E">
        <w:rPr>
          <w:rFonts w:cs="Arial"/>
        </w:rPr>
        <w:t xml:space="preserve"> against all claims and proceedings and all liability, loss, costs and expenses incurred in connection therewith by the </w:t>
      </w:r>
      <w:r w:rsidR="00244F36" w:rsidRPr="00F02A1E">
        <w:rPr>
          <w:rFonts w:cs="Arial"/>
        </w:rPr>
        <w:t>Authority</w:t>
      </w:r>
      <w:r w:rsidR="003C1B2B" w:rsidRPr="00F02A1E">
        <w:rPr>
          <w:rFonts w:cs="Arial"/>
        </w:rPr>
        <w:t xml:space="preserve"> as a result of any claim made or brought by any individual or other legal person in respect of any loss, damage or distress caused to that individual or other legal person as a result of the </w:t>
      </w:r>
      <w:r w:rsidR="00FC7700" w:rsidRPr="00F02A1E">
        <w:rPr>
          <w:rFonts w:cs="Arial"/>
        </w:rPr>
        <w:t>Provider</w:t>
      </w:r>
      <w:r w:rsidR="003C1B2B" w:rsidRPr="00F02A1E">
        <w:rPr>
          <w:rFonts w:cs="Arial"/>
        </w:rPr>
        <w:t xml:space="preserve">'s </w:t>
      </w:r>
      <w:r w:rsidR="00836ABD" w:rsidRPr="00F02A1E">
        <w:rPr>
          <w:rFonts w:cs="Arial"/>
        </w:rPr>
        <w:t>unauthorised</w:t>
      </w:r>
      <w:r w:rsidR="003C1B2B" w:rsidRPr="00F02A1E">
        <w:rPr>
          <w:rFonts w:cs="Arial"/>
        </w:rPr>
        <w:t xml:space="preserve"> processing, unlawful processing, destruction of and/or damage to any Personal Data processed by the </w:t>
      </w:r>
      <w:r w:rsidR="00FC7700" w:rsidRPr="00F02A1E">
        <w:rPr>
          <w:rFonts w:cs="Arial"/>
        </w:rPr>
        <w:t>Provider</w:t>
      </w:r>
      <w:r w:rsidR="003C1B2B" w:rsidRPr="00F02A1E">
        <w:rPr>
          <w:rFonts w:cs="Arial"/>
        </w:rPr>
        <w:t xml:space="preserve">, its employees or agents in the </w:t>
      </w:r>
      <w:r w:rsidR="00FC7700" w:rsidRPr="00F02A1E">
        <w:rPr>
          <w:rFonts w:cs="Arial"/>
        </w:rPr>
        <w:t>Provider</w:t>
      </w:r>
      <w:r w:rsidR="003C1B2B" w:rsidRPr="00F02A1E">
        <w:rPr>
          <w:rFonts w:cs="Arial"/>
        </w:rPr>
        <w:t xml:space="preserve">'s performance of the </w:t>
      </w:r>
      <w:r w:rsidR="00866EEB" w:rsidRPr="00F02A1E">
        <w:rPr>
          <w:rFonts w:cs="Arial"/>
        </w:rPr>
        <w:t>Agreement</w:t>
      </w:r>
      <w:r w:rsidR="003C1B2B" w:rsidRPr="00F02A1E">
        <w:rPr>
          <w:rFonts w:cs="Arial"/>
        </w:rPr>
        <w:t xml:space="preserve"> or as otherwise agreed between the Parties.</w:t>
      </w:r>
    </w:p>
    <w:p w14:paraId="7465587F" w14:textId="77777777" w:rsidR="003C1B2B" w:rsidRPr="00F02A1E" w:rsidRDefault="003C1B2B" w:rsidP="00AD6214">
      <w:pPr>
        <w:pStyle w:val="TCBodyafterH1"/>
        <w:spacing w:line="276" w:lineRule="auto"/>
        <w:rPr>
          <w:rFonts w:cs="Arial"/>
        </w:rPr>
      </w:pPr>
      <w:r w:rsidRPr="00F02A1E">
        <w:rPr>
          <w:rFonts w:cs="Arial"/>
        </w:rPr>
        <w:t xml:space="preserve">Both Parties agree to use all reasonable efforts to assist each other to comply with the 1998 Act. For the avoidance of doubt, this includes the </w:t>
      </w:r>
      <w:r w:rsidR="00FC7700" w:rsidRPr="00F02A1E">
        <w:rPr>
          <w:rFonts w:cs="Arial"/>
        </w:rPr>
        <w:t>Provider</w:t>
      </w:r>
      <w:r w:rsidRPr="00F02A1E">
        <w:rPr>
          <w:rFonts w:cs="Arial"/>
        </w:rPr>
        <w:t xml:space="preserve"> providing the </w:t>
      </w:r>
      <w:r w:rsidR="00244F36" w:rsidRPr="00F02A1E">
        <w:rPr>
          <w:rFonts w:cs="Arial"/>
        </w:rPr>
        <w:t>Authority</w:t>
      </w:r>
      <w:r w:rsidRPr="00F02A1E">
        <w:rPr>
          <w:rFonts w:cs="Arial"/>
        </w:rPr>
        <w:t xml:space="preserve"> with reasonable assistance in complying with subject access requests served on the </w:t>
      </w:r>
      <w:r w:rsidR="00244F36" w:rsidRPr="00F02A1E">
        <w:rPr>
          <w:rFonts w:cs="Arial"/>
        </w:rPr>
        <w:t>Authority</w:t>
      </w:r>
      <w:r w:rsidRPr="00F02A1E">
        <w:rPr>
          <w:rFonts w:cs="Arial"/>
        </w:rPr>
        <w:t xml:space="preserve"> under Section 7 of the 1998 Act and the </w:t>
      </w:r>
      <w:r w:rsidR="00FC7700" w:rsidRPr="00F02A1E">
        <w:rPr>
          <w:rFonts w:cs="Arial"/>
        </w:rPr>
        <w:t>Provider</w:t>
      </w:r>
      <w:r w:rsidRPr="00F02A1E">
        <w:rPr>
          <w:rFonts w:cs="Arial"/>
        </w:rPr>
        <w:t xml:space="preserve"> consulting with the </w:t>
      </w:r>
      <w:r w:rsidR="00244F36" w:rsidRPr="00F02A1E">
        <w:rPr>
          <w:rFonts w:cs="Arial"/>
        </w:rPr>
        <w:t>Authority</w:t>
      </w:r>
      <w:r w:rsidRPr="00F02A1E">
        <w:rPr>
          <w:rFonts w:cs="Arial"/>
        </w:rPr>
        <w:t xml:space="preserve"> prior to the disclosure by the </w:t>
      </w:r>
      <w:r w:rsidR="00FC7700" w:rsidRPr="00F02A1E">
        <w:rPr>
          <w:rFonts w:cs="Arial"/>
        </w:rPr>
        <w:t>Provider</w:t>
      </w:r>
      <w:r w:rsidRPr="00F02A1E">
        <w:rPr>
          <w:rFonts w:cs="Arial"/>
        </w:rPr>
        <w:t xml:space="preserve"> of any Personal Data in relation to such requests.</w:t>
      </w:r>
    </w:p>
    <w:p w14:paraId="6F00E849" w14:textId="77777777" w:rsidR="00193BD1" w:rsidRPr="00F02A1E" w:rsidRDefault="00193BD1" w:rsidP="00AD6214">
      <w:pPr>
        <w:spacing w:line="276" w:lineRule="auto"/>
        <w:rPr>
          <w:rFonts w:ascii="Arial" w:hAnsi="Arial" w:cs="Arial"/>
          <w:b/>
          <w:sz w:val="32"/>
          <w:szCs w:val="36"/>
          <w:lang w:eastAsia="en-US"/>
        </w:rPr>
      </w:pPr>
      <w:bookmarkStart w:id="259" w:name="_Ref2412929"/>
      <w:bookmarkStart w:id="260" w:name="_Toc57441842"/>
      <w:bookmarkStart w:id="261" w:name="_Toc316393645"/>
      <w:bookmarkStart w:id="262" w:name="_Toc1986765"/>
      <w:r w:rsidRPr="00F02A1E">
        <w:rPr>
          <w:rFonts w:ascii="Arial" w:hAnsi="Arial" w:cs="Arial"/>
        </w:rPr>
        <w:br w:type="page"/>
      </w:r>
    </w:p>
    <w:p w14:paraId="10DC24F2" w14:textId="77777777" w:rsidR="003C1B2B" w:rsidRPr="00F02A1E" w:rsidRDefault="003C1B2B" w:rsidP="00AD6214">
      <w:pPr>
        <w:pStyle w:val="TCHeading1"/>
        <w:spacing w:line="276" w:lineRule="auto"/>
        <w:rPr>
          <w:rFonts w:cs="Arial"/>
        </w:rPr>
      </w:pPr>
      <w:bookmarkStart w:id="263" w:name="_Toc353980020"/>
      <w:bookmarkStart w:id="264" w:name="_Toc484778827"/>
      <w:r w:rsidRPr="00F02A1E">
        <w:rPr>
          <w:rFonts w:cs="Arial"/>
        </w:rPr>
        <w:lastRenderedPageBreak/>
        <w:t>The Human Rights Act 1998</w:t>
      </w:r>
      <w:bookmarkEnd w:id="259"/>
      <w:bookmarkEnd w:id="260"/>
      <w:bookmarkEnd w:id="261"/>
      <w:bookmarkEnd w:id="263"/>
      <w:bookmarkEnd w:id="264"/>
    </w:p>
    <w:p w14:paraId="68820518" w14:textId="77777777" w:rsidR="003C1B2B" w:rsidRPr="00F02A1E" w:rsidRDefault="003C1B2B" w:rsidP="00AD6214">
      <w:pPr>
        <w:pStyle w:val="TCBodyafterH1"/>
        <w:spacing w:line="276" w:lineRule="auto"/>
        <w:rPr>
          <w:rFonts w:cs="Arial"/>
        </w:rPr>
      </w:pPr>
      <w:bookmarkStart w:id="265" w:name="_Ref2079220"/>
      <w:r w:rsidRPr="00F02A1E">
        <w:rPr>
          <w:rFonts w:cs="Arial"/>
        </w:rPr>
        <w:t xml:space="preserve">The </w:t>
      </w:r>
      <w:r w:rsidR="00FC7700" w:rsidRPr="00F02A1E">
        <w:rPr>
          <w:rFonts w:cs="Arial"/>
        </w:rPr>
        <w:t>Provider</w:t>
      </w:r>
      <w:r w:rsidRPr="00F02A1E">
        <w:rPr>
          <w:rFonts w:cs="Arial"/>
        </w:rPr>
        <w:t xml:space="preserve"> shall, and shall use reasonable endeavours to ensure that its employees or agents and/or </w:t>
      </w:r>
      <w:r w:rsidR="00021130" w:rsidRPr="00F02A1E">
        <w:rPr>
          <w:rFonts w:cs="Arial"/>
        </w:rPr>
        <w:t>sub-</w:t>
      </w:r>
      <w:r w:rsidR="0087618D" w:rsidRPr="00F02A1E">
        <w:rPr>
          <w:rFonts w:cs="Arial"/>
        </w:rPr>
        <w:t>Provider</w:t>
      </w:r>
      <w:r w:rsidRPr="00F02A1E">
        <w:rPr>
          <w:rFonts w:cs="Arial"/>
        </w:rPr>
        <w:t>s shall, at all times, act in a way which is compatible with the Convention rights within the meaning of Section 1 of the Human Rights Act 1998.</w:t>
      </w:r>
      <w:bookmarkEnd w:id="265"/>
    </w:p>
    <w:p w14:paraId="5F0A57DD" w14:textId="77777777" w:rsidR="00DC5BC5" w:rsidRPr="00F02A1E" w:rsidRDefault="00DC5BC5" w:rsidP="00AD6214">
      <w:pPr>
        <w:pStyle w:val="TCHeading1"/>
        <w:spacing w:line="276" w:lineRule="auto"/>
        <w:rPr>
          <w:rFonts w:cs="Arial"/>
        </w:rPr>
      </w:pPr>
      <w:bookmarkStart w:id="266" w:name="_Toc353980022"/>
      <w:bookmarkStart w:id="267" w:name="_Toc484778828"/>
      <w:bookmarkStart w:id="268" w:name="_Ref37839979"/>
      <w:bookmarkStart w:id="269" w:name="_Toc57441844"/>
      <w:bookmarkStart w:id="270" w:name="_Toc316393647"/>
      <w:bookmarkEnd w:id="262"/>
      <w:r w:rsidRPr="00F02A1E">
        <w:rPr>
          <w:rFonts w:cs="Arial"/>
        </w:rPr>
        <w:t>Procurement Transparency</w:t>
      </w:r>
      <w:bookmarkEnd w:id="266"/>
      <w:bookmarkEnd w:id="267"/>
      <w:r w:rsidRPr="00F02A1E">
        <w:rPr>
          <w:rFonts w:cs="Arial"/>
        </w:rPr>
        <w:t xml:space="preserve"> </w:t>
      </w:r>
    </w:p>
    <w:p w14:paraId="2AD99393" w14:textId="77777777" w:rsidR="00DC5BC5" w:rsidRPr="00F02A1E" w:rsidRDefault="00DC5BC5" w:rsidP="00AD6214">
      <w:pPr>
        <w:pStyle w:val="TCBodyafterH1"/>
        <w:spacing w:line="276" w:lineRule="auto"/>
        <w:rPr>
          <w:rFonts w:cs="Arial"/>
        </w:rPr>
      </w:pPr>
      <w:r w:rsidRPr="00F02A1E">
        <w:rPr>
          <w:rFonts w:cs="Arial"/>
        </w:rPr>
        <w:t xml:space="preserve">The Provider acknowledges that this Agreement </w:t>
      </w:r>
      <w:r w:rsidR="009B5E62" w:rsidRPr="00F02A1E">
        <w:rPr>
          <w:rFonts w:cs="Arial"/>
        </w:rPr>
        <w:t xml:space="preserve">and any </w:t>
      </w:r>
      <w:r w:rsidR="007C58FE" w:rsidRPr="00F02A1E">
        <w:rPr>
          <w:rFonts w:cs="Arial"/>
        </w:rPr>
        <w:t>Annex</w:t>
      </w:r>
      <w:r w:rsidR="0034255C" w:rsidRPr="00F02A1E">
        <w:rPr>
          <w:rFonts w:cs="Arial"/>
        </w:rPr>
        <w:t>(</w:t>
      </w:r>
      <w:proofErr w:type="spellStart"/>
      <w:r w:rsidR="007C58FE" w:rsidRPr="00F02A1E">
        <w:rPr>
          <w:rFonts w:cs="Arial"/>
        </w:rPr>
        <w:t>e</w:t>
      </w:r>
      <w:r w:rsidR="009B5E62" w:rsidRPr="00F02A1E">
        <w:rPr>
          <w:rFonts w:cs="Arial"/>
        </w:rPr>
        <w:t>s</w:t>
      </w:r>
      <w:proofErr w:type="spellEnd"/>
      <w:r w:rsidR="0034255C" w:rsidRPr="00F02A1E">
        <w:rPr>
          <w:rFonts w:cs="Arial"/>
        </w:rPr>
        <w:t>)</w:t>
      </w:r>
      <w:r w:rsidRPr="00F02A1E">
        <w:rPr>
          <w:rFonts w:cs="Arial"/>
        </w:rPr>
        <w:t xml:space="preserve"> that forms part of this Agreement will be published in its entirety</w:t>
      </w:r>
      <w:r w:rsidR="0054054C" w:rsidRPr="00F02A1E">
        <w:rPr>
          <w:rFonts w:cs="Arial"/>
        </w:rPr>
        <w:t xml:space="preserve"> (subject to permitted redactions)</w:t>
      </w:r>
      <w:r w:rsidRPr="00F02A1E">
        <w:rPr>
          <w:rFonts w:cs="Arial"/>
        </w:rPr>
        <w:t xml:space="preserve"> in order to comply with the UK government</w:t>
      </w:r>
      <w:r w:rsidR="0054054C" w:rsidRPr="00F02A1E">
        <w:rPr>
          <w:rFonts w:cs="Arial"/>
        </w:rPr>
        <w:t>’</w:t>
      </w:r>
      <w:r w:rsidRPr="00F02A1E">
        <w:rPr>
          <w:rFonts w:cs="Arial"/>
        </w:rPr>
        <w:t>s Transparency Agenda. Limited redactions may be made before publication in order to comply with existing law and for the protection of national security.</w:t>
      </w:r>
    </w:p>
    <w:p w14:paraId="77FF4385" w14:textId="77777777" w:rsidR="00DC5BC5" w:rsidRPr="00F02A1E" w:rsidRDefault="00DC5BC5" w:rsidP="00AD6214">
      <w:pPr>
        <w:pStyle w:val="TCBodyafterH1"/>
        <w:spacing w:line="276" w:lineRule="auto"/>
        <w:rPr>
          <w:rFonts w:cs="Arial"/>
        </w:rPr>
      </w:pPr>
      <w:r w:rsidRPr="00F02A1E">
        <w:rPr>
          <w:rFonts w:cs="Arial"/>
        </w:rPr>
        <w:t xml:space="preserve">Subject to </w:t>
      </w:r>
      <w:r w:rsidR="009059BC" w:rsidRPr="00F02A1E">
        <w:rPr>
          <w:rFonts w:cs="Arial"/>
        </w:rPr>
        <w:t>3</w:t>
      </w:r>
      <w:r w:rsidR="008D4C6D" w:rsidRPr="00F02A1E">
        <w:rPr>
          <w:rFonts w:cs="Arial"/>
        </w:rPr>
        <w:t>9</w:t>
      </w:r>
      <w:r w:rsidRPr="00F02A1E">
        <w:rPr>
          <w:rFonts w:cs="Arial"/>
        </w:rPr>
        <w:t xml:space="preserve">.1, </w:t>
      </w:r>
      <w:r w:rsidR="009059BC" w:rsidRPr="00F02A1E">
        <w:rPr>
          <w:rFonts w:cs="Arial"/>
        </w:rPr>
        <w:t>3</w:t>
      </w:r>
      <w:r w:rsidR="008D4C6D" w:rsidRPr="00F02A1E">
        <w:rPr>
          <w:rFonts w:cs="Arial"/>
        </w:rPr>
        <w:t>9</w:t>
      </w:r>
      <w:r w:rsidRPr="00F02A1E">
        <w:rPr>
          <w:rFonts w:cs="Arial"/>
        </w:rPr>
        <w:t xml:space="preserve">.3 and </w:t>
      </w:r>
      <w:r w:rsidR="009059BC" w:rsidRPr="00F02A1E">
        <w:rPr>
          <w:rFonts w:cs="Arial"/>
        </w:rPr>
        <w:t>3</w:t>
      </w:r>
      <w:r w:rsidR="008D4C6D" w:rsidRPr="00F02A1E">
        <w:rPr>
          <w:rFonts w:cs="Arial"/>
        </w:rPr>
        <w:t>9</w:t>
      </w:r>
      <w:r w:rsidRPr="00F02A1E">
        <w:rPr>
          <w:rFonts w:cs="Arial"/>
        </w:rPr>
        <w:t>.4 the P</w:t>
      </w:r>
      <w:r w:rsidR="009B5E62" w:rsidRPr="00F02A1E">
        <w:rPr>
          <w:rFonts w:cs="Arial"/>
        </w:rPr>
        <w:t>rovider</w:t>
      </w:r>
      <w:r w:rsidRPr="00F02A1E">
        <w:rPr>
          <w:rFonts w:cs="Arial"/>
        </w:rPr>
        <w:t xml:space="preserve"> must notify the </w:t>
      </w:r>
      <w:r w:rsidR="00244F36" w:rsidRPr="00F02A1E">
        <w:rPr>
          <w:rFonts w:cs="Arial"/>
        </w:rPr>
        <w:t>Authority</w:t>
      </w:r>
      <w:r w:rsidRPr="00F02A1E">
        <w:rPr>
          <w:rFonts w:cs="Arial"/>
        </w:rPr>
        <w:t xml:space="preserve"> of any sections of this Agreement that they regard as Commercial in Confidence or subject to the </w:t>
      </w:r>
      <w:r w:rsidR="00567330" w:rsidRPr="00F02A1E">
        <w:rPr>
          <w:rFonts w:cs="Arial"/>
        </w:rPr>
        <w:t>non-disclosure</w:t>
      </w:r>
      <w:r w:rsidRPr="00F02A1E">
        <w:rPr>
          <w:rFonts w:cs="Arial"/>
        </w:rPr>
        <w:t xml:space="preserve"> clauses of the FOIA or DPA. Any such request must provide a clear justification for the proposed redaction. </w:t>
      </w:r>
    </w:p>
    <w:p w14:paraId="16CE2C58" w14:textId="77777777" w:rsidR="00DC5BC5" w:rsidRPr="00F02A1E" w:rsidRDefault="00DC5BC5" w:rsidP="00AD6214">
      <w:pPr>
        <w:pStyle w:val="TCBodyafterH1"/>
        <w:spacing w:line="276" w:lineRule="auto"/>
        <w:rPr>
          <w:rFonts w:cs="Arial"/>
        </w:rPr>
      </w:pPr>
      <w:r w:rsidRPr="00F02A1E">
        <w:rPr>
          <w:rFonts w:cs="Arial"/>
        </w:rPr>
        <w:t xml:space="preserve">The total value (bottom line) of the Agreement is required to be published under current EU regulations and the UK governments Transparency Agenda. </w:t>
      </w:r>
    </w:p>
    <w:p w14:paraId="7E87FC83" w14:textId="0A0A06B4" w:rsidR="00DC5BC5" w:rsidRPr="00F02A1E" w:rsidRDefault="00DC5BC5" w:rsidP="00AD6214">
      <w:pPr>
        <w:pStyle w:val="TCBodyafterH1"/>
        <w:spacing w:line="276" w:lineRule="auto"/>
        <w:rPr>
          <w:rFonts w:cs="Arial"/>
        </w:rPr>
      </w:pPr>
      <w:r w:rsidRPr="00F02A1E">
        <w:rPr>
          <w:rFonts w:cs="Arial"/>
        </w:rPr>
        <w:t xml:space="preserve">The parties acknowledge that, except for any information which is exempt from disclosure in accordance with the provisions of the FOIA and/or the DPA, the content of this Agreement is not Confidential Information.  The </w:t>
      </w:r>
      <w:r w:rsidR="00244F36" w:rsidRPr="00F02A1E">
        <w:rPr>
          <w:rFonts w:cs="Arial"/>
        </w:rPr>
        <w:t>Authority</w:t>
      </w:r>
      <w:r w:rsidRPr="00F02A1E">
        <w:rPr>
          <w:rFonts w:cs="Arial"/>
        </w:rPr>
        <w:t xml:space="preserve"> shall be responsible for determining </w:t>
      </w:r>
      <w:r w:rsidR="007B2A73" w:rsidRPr="00F02A1E">
        <w:rPr>
          <w:rFonts w:cs="Arial"/>
        </w:rPr>
        <w:t>i</w:t>
      </w:r>
      <w:r w:rsidRPr="00F02A1E">
        <w:rPr>
          <w:rFonts w:cs="Arial"/>
        </w:rPr>
        <w:t xml:space="preserve">n its absolute discretion whether any of the content of the Agreement is exempt from disclosure in accordance with the provisions of the FOIA and/or the DPA.  </w:t>
      </w:r>
    </w:p>
    <w:p w14:paraId="41EF37E8" w14:textId="718B43B1" w:rsidR="00DC5BC5" w:rsidRPr="00F02A1E" w:rsidRDefault="0054054C" w:rsidP="00AD6214">
      <w:pPr>
        <w:pStyle w:val="TCBodyafterH1"/>
        <w:spacing w:line="276" w:lineRule="auto"/>
        <w:rPr>
          <w:rFonts w:cs="Arial"/>
        </w:rPr>
      </w:pPr>
      <w:r w:rsidRPr="00F02A1E">
        <w:rPr>
          <w:rFonts w:cs="Arial"/>
        </w:rPr>
        <w:t>T</w:t>
      </w:r>
      <w:r w:rsidR="00DC5BC5" w:rsidRPr="00F02A1E">
        <w:rPr>
          <w:rFonts w:cs="Arial"/>
        </w:rPr>
        <w:t xml:space="preserve">he Provider hereby gives his consent for </w:t>
      </w:r>
      <w:r w:rsidR="007B2A73" w:rsidRPr="00F02A1E">
        <w:rPr>
          <w:rFonts w:cs="Arial"/>
        </w:rPr>
        <w:t xml:space="preserve">the Authority </w:t>
      </w:r>
      <w:r w:rsidR="00DC5BC5" w:rsidRPr="00F02A1E">
        <w:rPr>
          <w:rFonts w:cs="Arial"/>
        </w:rPr>
        <w:t>to publish the Agreement in its entirety</w:t>
      </w:r>
      <w:r w:rsidRPr="00F02A1E">
        <w:rPr>
          <w:rFonts w:cs="Arial"/>
        </w:rPr>
        <w:t xml:space="preserve"> (subject to clauses 39.1, 39.2 and 39.4)</w:t>
      </w:r>
      <w:r w:rsidR="00DC5BC5" w:rsidRPr="00F02A1E">
        <w:rPr>
          <w:rFonts w:cs="Arial"/>
        </w:rPr>
        <w:t>, including from time to time agreed changes to the Agreement, to the general public.  And agrees to the public re-use of the documents provided that such reuse cites the source and do not misuse or deliberately mislead.</w:t>
      </w:r>
    </w:p>
    <w:p w14:paraId="1140A51D" w14:textId="77777777" w:rsidR="00DC5BC5" w:rsidRPr="00F02A1E" w:rsidRDefault="00DC5BC5" w:rsidP="00AD6214">
      <w:pPr>
        <w:pStyle w:val="TCBodyafterH1"/>
        <w:spacing w:line="276" w:lineRule="auto"/>
        <w:rPr>
          <w:rFonts w:cs="Arial"/>
        </w:rPr>
      </w:pPr>
      <w:r w:rsidRPr="00F02A1E">
        <w:rPr>
          <w:rFonts w:cs="Arial"/>
        </w:rPr>
        <w:t>Both Parties shall take reasonable steps to ensure that their servants, employees, agents, sub-</w:t>
      </w:r>
      <w:r w:rsidR="0087618D" w:rsidRPr="00F02A1E">
        <w:rPr>
          <w:rFonts w:cs="Arial"/>
        </w:rPr>
        <w:t>Provider</w:t>
      </w:r>
      <w:r w:rsidRPr="00F02A1E">
        <w:rPr>
          <w:rFonts w:cs="Arial"/>
        </w:rPr>
        <w:t>s, suppliers,</w:t>
      </w:r>
      <w:r w:rsidR="009B5E62" w:rsidRPr="00F02A1E">
        <w:rPr>
          <w:rFonts w:cs="Arial"/>
        </w:rPr>
        <w:t xml:space="preserve"> publishers, </w:t>
      </w:r>
      <w:r w:rsidRPr="00F02A1E">
        <w:rPr>
          <w:rFonts w:cs="Arial"/>
        </w:rPr>
        <w:t>professional advisors and consultants comply with this clause 3</w:t>
      </w:r>
      <w:r w:rsidR="008D4C6D" w:rsidRPr="00F02A1E">
        <w:rPr>
          <w:rFonts w:cs="Arial"/>
        </w:rPr>
        <w:t>9</w:t>
      </w:r>
      <w:r w:rsidRPr="00F02A1E">
        <w:rPr>
          <w:rFonts w:cs="Arial"/>
        </w:rPr>
        <w:t>.</w:t>
      </w:r>
    </w:p>
    <w:p w14:paraId="780AF73D" w14:textId="77777777" w:rsidR="003C1B2B" w:rsidRPr="00F02A1E" w:rsidRDefault="003C1B2B" w:rsidP="00AD6214">
      <w:pPr>
        <w:pStyle w:val="TCHeading1"/>
        <w:spacing w:line="276" w:lineRule="auto"/>
        <w:rPr>
          <w:rFonts w:cs="Arial"/>
        </w:rPr>
      </w:pPr>
      <w:bookmarkStart w:id="271" w:name="_Toc353980023"/>
      <w:bookmarkStart w:id="272" w:name="_Toc484778829"/>
      <w:r w:rsidRPr="00F02A1E">
        <w:rPr>
          <w:rFonts w:cs="Arial"/>
        </w:rPr>
        <w:lastRenderedPageBreak/>
        <w:t xml:space="preserve">Relationship of the </w:t>
      </w:r>
      <w:r w:rsidR="0034255C" w:rsidRPr="00F02A1E">
        <w:rPr>
          <w:rFonts w:cs="Arial"/>
        </w:rPr>
        <w:t>P</w:t>
      </w:r>
      <w:r w:rsidRPr="00F02A1E">
        <w:rPr>
          <w:rFonts w:cs="Arial"/>
        </w:rPr>
        <w:t>arties</w:t>
      </w:r>
      <w:bookmarkEnd w:id="268"/>
      <w:bookmarkEnd w:id="269"/>
      <w:bookmarkEnd w:id="270"/>
      <w:bookmarkEnd w:id="271"/>
      <w:bookmarkEnd w:id="272"/>
    </w:p>
    <w:p w14:paraId="57BBD7B8"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not incur any liabilities on behalf of the </w:t>
      </w:r>
      <w:r w:rsidR="00244F36" w:rsidRPr="00F02A1E">
        <w:rPr>
          <w:rFonts w:cs="Arial"/>
        </w:rPr>
        <w:t>Authority</w:t>
      </w:r>
      <w:r w:rsidRPr="00F02A1E">
        <w:rPr>
          <w:rFonts w:cs="Arial"/>
        </w:rPr>
        <w:t xml:space="preserve">; or, make any representations or give any warranty on behalf of the </w:t>
      </w:r>
      <w:r w:rsidR="00244F36" w:rsidRPr="00F02A1E">
        <w:rPr>
          <w:rFonts w:cs="Arial"/>
        </w:rPr>
        <w:t>Authority</w:t>
      </w:r>
      <w:r w:rsidRPr="00F02A1E">
        <w:rPr>
          <w:rFonts w:cs="Arial"/>
        </w:rPr>
        <w:t xml:space="preserve"> or, enter into any contract or obligation on behalf of the </w:t>
      </w:r>
      <w:r w:rsidR="00244F36" w:rsidRPr="00F02A1E">
        <w:rPr>
          <w:rFonts w:cs="Arial"/>
        </w:rPr>
        <w:t>Authority</w:t>
      </w:r>
      <w:r w:rsidRPr="00F02A1E">
        <w:rPr>
          <w:rFonts w:cs="Arial"/>
        </w:rPr>
        <w:t>.</w:t>
      </w:r>
    </w:p>
    <w:p w14:paraId="5C4F91B9" w14:textId="77777777" w:rsidR="003C1B2B" w:rsidRPr="00F02A1E" w:rsidRDefault="003C1B2B" w:rsidP="00AD6214">
      <w:pPr>
        <w:pStyle w:val="TCHeading1"/>
        <w:spacing w:line="276" w:lineRule="auto"/>
        <w:rPr>
          <w:rFonts w:cs="Arial"/>
        </w:rPr>
      </w:pPr>
      <w:bookmarkStart w:id="273" w:name="_Toc1986768"/>
      <w:bookmarkStart w:id="274" w:name="_Ref2412953"/>
      <w:bookmarkStart w:id="275" w:name="_Toc57441846"/>
      <w:bookmarkStart w:id="276" w:name="_Toc316393649"/>
      <w:bookmarkStart w:id="277" w:name="_Toc353980024"/>
      <w:bookmarkStart w:id="278" w:name="_Toc484778830"/>
      <w:r w:rsidRPr="00F02A1E">
        <w:rPr>
          <w:rFonts w:cs="Arial"/>
        </w:rPr>
        <w:t>Inducements to Purchase</w:t>
      </w:r>
      <w:bookmarkEnd w:id="273"/>
      <w:bookmarkEnd w:id="274"/>
      <w:bookmarkEnd w:id="275"/>
      <w:bookmarkEnd w:id="276"/>
      <w:bookmarkEnd w:id="277"/>
      <w:bookmarkEnd w:id="278"/>
    </w:p>
    <w:p w14:paraId="739644EA" w14:textId="77777777" w:rsidR="00C51022" w:rsidRPr="00F02A1E" w:rsidRDefault="00C51022" w:rsidP="00AD6214">
      <w:pPr>
        <w:pStyle w:val="TCBodyafterH1"/>
        <w:spacing w:line="276" w:lineRule="auto"/>
        <w:rPr>
          <w:rFonts w:cs="Arial"/>
        </w:rPr>
      </w:pPr>
      <w:r w:rsidRPr="00F02A1E">
        <w:rPr>
          <w:rFonts w:cs="Arial"/>
        </w:rPr>
        <w:t xml:space="preserve">The </w:t>
      </w:r>
      <w:r w:rsidR="009B5E62" w:rsidRPr="00F02A1E">
        <w:rPr>
          <w:rFonts w:cs="Arial"/>
        </w:rPr>
        <w:t>Provider</w:t>
      </w:r>
      <w:r w:rsidRPr="00F02A1E">
        <w:rPr>
          <w:rFonts w:cs="Arial"/>
        </w:rPr>
        <w:t xml:space="preserve"> shall not offer or give to any member of staff of the </w:t>
      </w:r>
      <w:r w:rsidR="00244F36" w:rsidRPr="00F02A1E">
        <w:rPr>
          <w:rFonts w:cs="Arial"/>
        </w:rPr>
        <w:t>Authority</w:t>
      </w:r>
      <w:r w:rsidRPr="00F02A1E">
        <w:rPr>
          <w:rFonts w:cs="Arial"/>
        </w:rPr>
        <w:t xml:space="preserve">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the </w:t>
      </w:r>
      <w:r w:rsidR="00244F36" w:rsidRPr="00F02A1E">
        <w:rPr>
          <w:rFonts w:cs="Arial"/>
        </w:rPr>
        <w:t>Authority</w:t>
      </w:r>
      <w:r w:rsidRPr="00F02A1E">
        <w:rPr>
          <w:rFonts w:cs="Arial"/>
        </w:rPr>
        <w:t xml:space="preserve">.  This prohibition specifically includes the payment of any fee or other consideration for any work in respect of or in connection with the Project Services carried out by a member of staff of the </w:t>
      </w:r>
      <w:r w:rsidR="00244F36" w:rsidRPr="00F02A1E">
        <w:rPr>
          <w:rFonts w:cs="Arial"/>
        </w:rPr>
        <w:t>Authority</w:t>
      </w:r>
      <w:r w:rsidRPr="00F02A1E">
        <w:rPr>
          <w:rFonts w:cs="Arial"/>
        </w:rPr>
        <w:t xml:space="preserve"> to that member of staff or to a member of their family.</w:t>
      </w:r>
    </w:p>
    <w:p w14:paraId="66DEB59F" w14:textId="77777777" w:rsidR="00C51022" w:rsidRPr="00F02A1E" w:rsidRDefault="00C51022" w:rsidP="00AD6214">
      <w:pPr>
        <w:pStyle w:val="TCBodyafterH1"/>
        <w:spacing w:line="276" w:lineRule="auto"/>
        <w:rPr>
          <w:rFonts w:cs="Arial"/>
        </w:rPr>
      </w:pPr>
      <w:r w:rsidRPr="00F02A1E">
        <w:rPr>
          <w:rFonts w:cs="Arial"/>
        </w:rPr>
        <w:t xml:space="preserve">Any breach of this condition by the </w:t>
      </w:r>
      <w:r w:rsidR="009B5E62" w:rsidRPr="00F02A1E">
        <w:rPr>
          <w:rFonts w:cs="Arial"/>
        </w:rPr>
        <w:t>Provider</w:t>
      </w:r>
      <w:r w:rsidRPr="00F02A1E">
        <w:rPr>
          <w:rFonts w:cs="Arial"/>
        </w:rPr>
        <w:t xml:space="preserve"> or anyone employed by the </w:t>
      </w:r>
      <w:r w:rsidR="009B5E62" w:rsidRPr="00F02A1E">
        <w:rPr>
          <w:rFonts w:cs="Arial"/>
        </w:rPr>
        <w:t>Provider</w:t>
      </w:r>
      <w:r w:rsidRPr="00F02A1E">
        <w:rPr>
          <w:rFonts w:cs="Arial"/>
        </w:rPr>
        <w:t xml:space="preserve"> (with or without the knowledge of the </w:t>
      </w:r>
      <w:r w:rsidR="0087618D" w:rsidRPr="00F02A1E">
        <w:rPr>
          <w:rFonts w:cs="Arial"/>
        </w:rPr>
        <w:t>Provider</w:t>
      </w:r>
      <w:r w:rsidRPr="00F02A1E">
        <w:rPr>
          <w:rFonts w:cs="Arial"/>
        </w:rPr>
        <w:t>) or the comm</w:t>
      </w:r>
      <w:r w:rsidR="009B5E62" w:rsidRPr="00F02A1E">
        <w:rPr>
          <w:rFonts w:cs="Arial"/>
        </w:rPr>
        <w:t>ission of any offence under the</w:t>
      </w:r>
      <w:r w:rsidRPr="00F02A1E">
        <w:rPr>
          <w:rFonts w:cs="Arial"/>
        </w:rPr>
        <w:t xml:space="preserve"> Bribery Act (2010) shall entitle the </w:t>
      </w:r>
      <w:r w:rsidR="00244F36" w:rsidRPr="00F02A1E">
        <w:rPr>
          <w:rFonts w:cs="Arial"/>
        </w:rPr>
        <w:t>Authority</w:t>
      </w:r>
      <w:r w:rsidRPr="00F02A1E">
        <w:rPr>
          <w:rFonts w:cs="Arial"/>
        </w:rPr>
        <w:t xml:space="preserve"> to terminate this Agreement immediately and/or to recover from the </w:t>
      </w:r>
      <w:r w:rsidR="009B5E62" w:rsidRPr="00F02A1E">
        <w:rPr>
          <w:rFonts w:cs="Arial"/>
        </w:rPr>
        <w:t>Provider</w:t>
      </w:r>
      <w:r w:rsidRPr="00F02A1E">
        <w:rPr>
          <w:rFonts w:cs="Arial"/>
        </w:rPr>
        <w:t xml:space="preserve"> any payment made to the </w:t>
      </w:r>
      <w:r w:rsidR="009B5E62" w:rsidRPr="00F02A1E">
        <w:rPr>
          <w:rFonts w:cs="Arial"/>
        </w:rPr>
        <w:t>Provider</w:t>
      </w:r>
      <w:r w:rsidRPr="00F02A1E">
        <w:rPr>
          <w:rFonts w:cs="Arial"/>
        </w:rPr>
        <w:t>.</w:t>
      </w:r>
    </w:p>
    <w:p w14:paraId="08EA9544" w14:textId="77777777" w:rsidR="003C1B2B" w:rsidRPr="00F02A1E" w:rsidRDefault="003C1B2B" w:rsidP="00AD6214">
      <w:pPr>
        <w:pStyle w:val="TCHeading1"/>
        <w:spacing w:line="276" w:lineRule="auto"/>
        <w:rPr>
          <w:rFonts w:cs="Arial"/>
        </w:rPr>
      </w:pPr>
      <w:bookmarkStart w:id="279" w:name="_Toc1986769"/>
      <w:bookmarkStart w:id="280" w:name="_Ref2412964"/>
      <w:bookmarkStart w:id="281" w:name="_Toc57441847"/>
      <w:bookmarkStart w:id="282" w:name="_Toc316393650"/>
      <w:bookmarkStart w:id="283" w:name="_Toc353980025"/>
      <w:bookmarkStart w:id="284" w:name="_Toc484778831"/>
      <w:r w:rsidRPr="00F02A1E">
        <w:rPr>
          <w:rFonts w:cs="Arial"/>
        </w:rPr>
        <w:t>General</w:t>
      </w:r>
      <w:bookmarkEnd w:id="279"/>
      <w:bookmarkEnd w:id="280"/>
      <w:bookmarkEnd w:id="281"/>
      <w:bookmarkEnd w:id="282"/>
      <w:bookmarkEnd w:id="283"/>
      <w:bookmarkEnd w:id="284"/>
    </w:p>
    <w:p w14:paraId="2A6D18E3" w14:textId="77777777" w:rsidR="003C1B2B" w:rsidRPr="00F02A1E" w:rsidRDefault="003C1B2B" w:rsidP="00AD6214">
      <w:pPr>
        <w:pStyle w:val="TCBodyafterH1"/>
        <w:spacing w:line="276" w:lineRule="auto"/>
        <w:rPr>
          <w:rFonts w:cs="Arial"/>
        </w:rPr>
      </w:pPr>
      <w:r w:rsidRPr="00F02A1E">
        <w:rPr>
          <w:rFonts w:cs="Arial"/>
        </w:rPr>
        <w:t xml:space="preserve">Save as required by law and/or the requirements of any relevant stock exchange, no publicity shall be made by any of the Parties relating to any matter in connection with the </w:t>
      </w:r>
      <w:r w:rsidR="00866EEB" w:rsidRPr="00F02A1E">
        <w:rPr>
          <w:rFonts w:cs="Arial"/>
        </w:rPr>
        <w:t>Agreement</w:t>
      </w:r>
      <w:r w:rsidRPr="00F02A1E">
        <w:rPr>
          <w:rFonts w:cs="Arial"/>
        </w:rPr>
        <w:t xml:space="preserve"> without the prior written consent of the other Party.</w:t>
      </w:r>
    </w:p>
    <w:p w14:paraId="3660855F"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shall from time to time upon the request of the </w:t>
      </w:r>
      <w:r w:rsidR="00244F36" w:rsidRPr="00F02A1E">
        <w:rPr>
          <w:rFonts w:cs="Arial"/>
        </w:rPr>
        <w:t>Authority</w:t>
      </w:r>
      <w:r w:rsidRPr="00F02A1E">
        <w:rPr>
          <w:rFonts w:cs="Arial"/>
        </w:rPr>
        <w:t xml:space="preserve">, execute any additional documents and do any other acts or things which may reasonably be required to implement the provisions of the </w:t>
      </w:r>
      <w:r w:rsidR="00866EEB" w:rsidRPr="00F02A1E">
        <w:rPr>
          <w:rFonts w:cs="Arial"/>
        </w:rPr>
        <w:t>Agreement</w:t>
      </w:r>
      <w:r w:rsidRPr="00F02A1E">
        <w:rPr>
          <w:rFonts w:cs="Arial"/>
        </w:rPr>
        <w:t xml:space="preserve">. </w:t>
      </w:r>
    </w:p>
    <w:p w14:paraId="2FE95D3D" w14:textId="77777777" w:rsidR="003C1B2B" w:rsidRPr="00F02A1E" w:rsidRDefault="003C1B2B" w:rsidP="00AD6214">
      <w:pPr>
        <w:pStyle w:val="TCBodyafterH1"/>
        <w:spacing w:line="276" w:lineRule="auto"/>
        <w:rPr>
          <w:rFonts w:cs="Arial"/>
        </w:rPr>
      </w:pPr>
      <w:r w:rsidRPr="00F02A1E">
        <w:rPr>
          <w:rFonts w:cs="Arial"/>
        </w:rPr>
        <w:t xml:space="preserve">Any provision of the </w:t>
      </w:r>
      <w:r w:rsidR="00866EEB" w:rsidRPr="00F02A1E">
        <w:rPr>
          <w:rFonts w:cs="Arial"/>
        </w:rPr>
        <w:t>Agreement</w:t>
      </w:r>
      <w:r w:rsidRPr="00F02A1E">
        <w:rPr>
          <w:rFonts w:cs="Arial"/>
        </w:rPr>
        <w:t xml:space="preserve"> which is held to be invalid or unenforceable in any jurisdiction shall be ineffective to the extent of such invalidity or unenforceability without invalidating or rendering unenforceable the remaining provisions hereof and any such invalidity </w:t>
      </w:r>
      <w:r w:rsidRPr="00F02A1E">
        <w:rPr>
          <w:rFonts w:cs="Arial"/>
        </w:rPr>
        <w:lastRenderedPageBreak/>
        <w:t>or unenforceability in any jurisdiction shall not invalidate or render unenforceable such provisions in any other jurisdiction.</w:t>
      </w:r>
    </w:p>
    <w:p w14:paraId="26AAAAD4"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acknowledges and agrees that it has not relied on any representation, warranty or undertaking (whether written or oral) in relation to the subject matter of the </w:t>
      </w:r>
      <w:r w:rsidR="00866EEB" w:rsidRPr="00F02A1E">
        <w:rPr>
          <w:rFonts w:cs="Arial"/>
        </w:rPr>
        <w:t>Agreement</w:t>
      </w:r>
      <w:r w:rsidRPr="00F02A1E">
        <w:rPr>
          <w:rFonts w:cs="Arial"/>
        </w:rPr>
        <w:t xml:space="preserve"> and therefore irrevocably and unconditionally waives any rights it may have to claim damages against the </w:t>
      </w:r>
      <w:r w:rsidR="00244F36" w:rsidRPr="00F02A1E">
        <w:rPr>
          <w:rFonts w:cs="Arial"/>
        </w:rPr>
        <w:t>Authority</w:t>
      </w:r>
      <w:r w:rsidRPr="00F02A1E">
        <w:rPr>
          <w:rFonts w:cs="Arial"/>
        </w:rPr>
        <w:t xml:space="preserve"> for any misrepresentation (whether made carelessly or not) or for breach of any warranty unless the representation relied upon is set out in the </w:t>
      </w:r>
      <w:r w:rsidR="00866EEB" w:rsidRPr="00F02A1E">
        <w:rPr>
          <w:rFonts w:cs="Arial"/>
        </w:rPr>
        <w:t>Agreement</w:t>
      </w:r>
      <w:r w:rsidRPr="00F02A1E">
        <w:rPr>
          <w:rFonts w:cs="Arial"/>
        </w:rPr>
        <w:t xml:space="preserve"> or unless such representation was made fraudulently.</w:t>
      </w:r>
    </w:p>
    <w:p w14:paraId="7C684D4C" w14:textId="77777777" w:rsidR="003C1B2B" w:rsidRPr="00F02A1E" w:rsidRDefault="003C1B2B" w:rsidP="00AD6214">
      <w:pPr>
        <w:pStyle w:val="TCBodyafterH1"/>
        <w:spacing w:line="276" w:lineRule="auto"/>
        <w:rPr>
          <w:rFonts w:cs="Arial"/>
        </w:rPr>
      </w:pPr>
      <w:r w:rsidRPr="00F02A1E">
        <w:rPr>
          <w:rFonts w:cs="Arial"/>
        </w:rPr>
        <w:t xml:space="preserve">The failure by the </w:t>
      </w:r>
      <w:r w:rsidR="00244F36" w:rsidRPr="00F02A1E">
        <w:rPr>
          <w:rFonts w:cs="Arial"/>
        </w:rPr>
        <w:t>Authority</w:t>
      </w:r>
      <w:r w:rsidRPr="00F02A1E">
        <w:rPr>
          <w:rFonts w:cs="Arial"/>
        </w:rPr>
        <w:t xml:space="preserve">, </w:t>
      </w:r>
      <w:r w:rsidR="00EA53B7" w:rsidRPr="00F02A1E">
        <w:rPr>
          <w:rFonts w:cs="Arial"/>
        </w:rPr>
        <w:t xml:space="preserve">or </w:t>
      </w:r>
      <w:r w:rsidRPr="00F02A1E">
        <w:rPr>
          <w:rFonts w:cs="Arial"/>
        </w:rPr>
        <w:t xml:space="preserve">the </w:t>
      </w:r>
      <w:r w:rsidR="00FC7700" w:rsidRPr="00F02A1E">
        <w:rPr>
          <w:rFonts w:cs="Arial"/>
        </w:rPr>
        <w:t>Provider</w:t>
      </w:r>
      <w:r w:rsidRPr="00F02A1E">
        <w:rPr>
          <w:rFonts w:cs="Arial"/>
        </w:rPr>
        <w:t xml:space="preserve"> to insist upon the strict performance of any provision, term or condition of the </w:t>
      </w:r>
      <w:r w:rsidR="00866EEB" w:rsidRPr="00F02A1E">
        <w:rPr>
          <w:rFonts w:cs="Arial"/>
        </w:rPr>
        <w:t>Agreement</w:t>
      </w:r>
      <w:r w:rsidRPr="00F02A1E">
        <w:rPr>
          <w:rFonts w:cs="Arial"/>
        </w:rPr>
        <w:t xml:space="preserve"> or to exercise any right or remedy consequent upon the breach thereof shall not constitute a waiver of any such breach or any subsequent breach of such provision, term or condition.</w:t>
      </w:r>
    </w:p>
    <w:p w14:paraId="486A44FC" w14:textId="77777777" w:rsidR="003C1B2B" w:rsidRPr="00F02A1E" w:rsidRDefault="003C1B2B" w:rsidP="00AD6214">
      <w:pPr>
        <w:pStyle w:val="TCBodyafterH1"/>
        <w:spacing w:line="276" w:lineRule="auto"/>
        <w:rPr>
          <w:rFonts w:cs="Arial"/>
        </w:rPr>
      </w:pPr>
      <w:r w:rsidRPr="00F02A1E">
        <w:rPr>
          <w:rFonts w:cs="Arial"/>
        </w:rPr>
        <w:t xml:space="preserve">Each Party shall bear its own expenses in relation to the preparation, execution and implementation of the </w:t>
      </w:r>
      <w:r w:rsidR="00866EEB" w:rsidRPr="00F02A1E">
        <w:rPr>
          <w:rFonts w:cs="Arial"/>
        </w:rPr>
        <w:t>Agreement</w:t>
      </w:r>
      <w:r w:rsidRPr="00F02A1E">
        <w:rPr>
          <w:rFonts w:cs="Arial"/>
        </w:rPr>
        <w:t xml:space="preserve"> including all costs legal fees and other expenses so incurred.</w:t>
      </w:r>
    </w:p>
    <w:p w14:paraId="2FE55270"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warrants represents and undertakes to the </w:t>
      </w:r>
      <w:r w:rsidR="00244F36" w:rsidRPr="00F02A1E">
        <w:rPr>
          <w:rFonts w:cs="Arial"/>
        </w:rPr>
        <w:t>Authority</w:t>
      </w:r>
      <w:r w:rsidRPr="00F02A1E">
        <w:rPr>
          <w:rFonts w:cs="Arial"/>
        </w:rPr>
        <w:t xml:space="preserve"> that there are no pending or threatened actions or proceedings before any court or administrative agency which would materially adversely affect the financial condition, business or operations of the </w:t>
      </w:r>
      <w:r w:rsidR="00FC7700" w:rsidRPr="00F02A1E">
        <w:rPr>
          <w:rFonts w:cs="Arial"/>
        </w:rPr>
        <w:t>Provider</w:t>
      </w:r>
      <w:r w:rsidRPr="00F02A1E">
        <w:rPr>
          <w:rFonts w:cs="Arial"/>
        </w:rPr>
        <w:t xml:space="preserve"> and that there are no material contracts existing to which the </w:t>
      </w:r>
      <w:r w:rsidR="00FC7700" w:rsidRPr="00F02A1E">
        <w:rPr>
          <w:rFonts w:cs="Arial"/>
        </w:rPr>
        <w:t>Provider</w:t>
      </w:r>
      <w:r w:rsidRPr="00F02A1E">
        <w:rPr>
          <w:rFonts w:cs="Arial"/>
        </w:rPr>
        <w:t xml:space="preserve"> is a party which prevent it from entering into the </w:t>
      </w:r>
      <w:r w:rsidR="00866EEB" w:rsidRPr="00F02A1E">
        <w:rPr>
          <w:rFonts w:cs="Arial"/>
        </w:rPr>
        <w:t>Agreement</w:t>
      </w:r>
      <w:r w:rsidRPr="00F02A1E">
        <w:rPr>
          <w:rFonts w:cs="Arial"/>
        </w:rPr>
        <w:t xml:space="preserve">; and that the </w:t>
      </w:r>
      <w:r w:rsidR="00FC7700" w:rsidRPr="00F02A1E">
        <w:rPr>
          <w:rFonts w:cs="Arial"/>
        </w:rPr>
        <w:t>Provider</w:t>
      </w:r>
      <w:r w:rsidRPr="00F02A1E">
        <w:rPr>
          <w:rFonts w:cs="Arial"/>
        </w:rPr>
        <w:t xml:space="preserve"> has satisfied itself as to the nature and extent of the risks assumed by it under the </w:t>
      </w:r>
      <w:r w:rsidR="00866EEB" w:rsidRPr="00F02A1E">
        <w:rPr>
          <w:rFonts w:cs="Arial"/>
        </w:rPr>
        <w:t>Agreement</w:t>
      </w:r>
      <w:r w:rsidRPr="00F02A1E">
        <w:rPr>
          <w:rFonts w:cs="Arial"/>
        </w:rPr>
        <w:t xml:space="preserve"> and gathered all information necessary to perform its obligations under the </w:t>
      </w:r>
      <w:r w:rsidR="00866EEB" w:rsidRPr="00F02A1E">
        <w:rPr>
          <w:rFonts w:cs="Arial"/>
        </w:rPr>
        <w:t>Agreement</w:t>
      </w:r>
      <w:r w:rsidRPr="00F02A1E">
        <w:rPr>
          <w:rFonts w:cs="Arial"/>
        </w:rPr>
        <w:t xml:space="preserve"> and all other obligations assumed by it.</w:t>
      </w:r>
    </w:p>
    <w:p w14:paraId="0B9852D4" w14:textId="77777777" w:rsidR="003C1B2B" w:rsidRPr="00F02A1E" w:rsidRDefault="003C1B2B" w:rsidP="00AD6214">
      <w:pPr>
        <w:pStyle w:val="TCBodyafterH1"/>
        <w:spacing w:line="276" w:lineRule="auto"/>
        <w:rPr>
          <w:rFonts w:cs="Arial"/>
        </w:rPr>
      </w:pPr>
      <w:r w:rsidRPr="00F02A1E">
        <w:rPr>
          <w:rFonts w:cs="Arial"/>
        </w:rPr>
        <w:t xml:space="preserve">The rights and remedies provided in the </w:t>
      </w:r>
      <w:r w:rsidR="00866EEB" w:rsidRPr="00F02A1E">
        <w:rPr>
          <w:rFonts w:cs="Arial"/>
        </w:rPr>
        <w:t>Agreement</w:t>
      </w:r>
      <w:r w:rsidRPr="00F02A1E">
        <w:rPr>
          <w:rFonts w:cs="Arial"/>
        </w:rPr>
        <w:t xml:space="preserve"> are cumulative and not exclusive of any rights or remedies provided by the general law, or by any other contract or document.  In this provision "general law" includes the law of a country other than England, and "right" includes any power, privilege, remedy, or proprietary or security interest.</w:t>
      </w:r>
    </w:p>
    <w:p w14:paraId="6DAE5512" w14:textId="77777777" w:rsidR="004F3E97" w:rsidRPr="00F02A1E" w:rsidRDefault="004F3E97" w:rsidP="00491C9F">
      <w:pPr>
        <w:pStyle w:val="TCBodyafterH1"/>
        <w:numPr>
          <w:ilvl w:val="0"/>
          <w:numId w:val="0"/>
        </w:numPr>
        <w:spacing w:line="276" w:lineRule="auto"/>
        <w:ind w:left="851"/>
        <w:rPr>
          <w:rFonts w:cs="Arial"/>
        </w:rPr>
      </w:pPr>
      <w:bookmarkStart w:id="285" w:name="_Toc1986771"/>
      <w:bookmarkStart w:id="286" w:name="_Toc57441850"/>
      <w:bookmarkStart w:id="287" w:name="_Toc316393654"/>
    </w:p>
    <w:p w14:paraId="54028D5F" w14:textId="77777777" w:rsidR="003C1B2B" w:rsidRPr="00F02A1E" w:rsidRDefault="003C1B2B" w:rsidP="00AD6214">
      <w:pPr>
        <w:pStyle w:val="TCHeading1"/>
        <w:spacing w:line="276" w:lineRule="auto"/>
        <w:rPr>
          <w:rFonts w:cs="Arial"/>
        </w:rPr>
      </w:pPr>
      <w:bookmarkStart w:id="288" w:name="_Toc474507539"/>
      <w:bookmarkStart w:id="289" w:name="_Toc474681705"/>
      <w:bookmarkStart w:id="290" w:name="_Toc474681843"/>
      <w:bookmarkStart w:id="291" w:name="_Toc474748118"/>
      <w:bookmarkStart w:id="292" w:name="_Ref34730501"/>
      <w:bookmarkStart w:id="293" w:name="_Toc35768573"/>
      <w:bookmarkStart w:id="294" w:name="_Toc57441851"/>
      <w:bookmarkStart w:id="295" w:name="_Toc316393655"/>
      <w:bookmarkStart w:id="296" w:name="_Toc353980028"/>
      <w:bookmarkStart w:id="297" w:name="_Toc484778832"/>
      <w:bookmarkEnd w:id="285"/>
      <w:bookmarkEnd w:id="286"/>
      <w:bookmarkEnd w:id="287"/>
      <w:bookmarkEnd w:id="288"/>
      <w:bookmarkEnd w:id="289"/>
      <w:bookmarkEnd w:id="290"/>
      <w:bookmarkEnd w:id="291"/>
      <w:r w:rsidRPr="00F02A1E">
        <w:rPr>
          <w:rFonts w:cs="Arial"/>
        </w:rPr>
        <w:t>Force Majeure</w:t>
      </w:r>
      <w:bookmarkEnd w:id="292"/>
      <w:bookmarkEnd w:id="293"/>
      <w:bookmarkEnd w:id="294"/>
      <w:bookmarkEnd w:id="295"/>
      <w:bookmarkEnd w:id="296"/>
      <w:bookmarkEnd w:id="297"/>
    </w:p>
    <w:p w14:paraId="00F65CD8" w14:textId="77777777" w:rsidR="003C1B2B" w:rsidRPr="00F02A1E" w:rsidRDefault="003C1B2B" w:rsidP="00AD6214">
      <w:pPr>
        <w:pStyle w:val="TCBodyafterH1"/>
        <w:spacing w:line="276" w:lineRule="auto"/>
        <w:rPr>
          <w:rFonts w:cs="Arial"/>
        </w:rPr>
      </w:pPr>
      <w:r w:rsidRPr="00F02A1E">
        <w:rPr>
          <w:rFonts w:cs="Arial"/>
        </w:rPr>
        <w:lastRenderedPageBreak/>
        <w:t xml:space="preserve">No Party shall be entitled to bring a claim for a breach of obligations under the </w:t>
      </w:r>
      <w:r w:rsidR="00866EEB" w:rsidRPr="00F02A1E">
        <w:rPr>
          <w:rFonts w:cs="Arial"/>
        </w:rPr>
        <w:t>Agreement</w:t>
      </w:r>
      <w:r w:rsidRPr="00F02A1E">
        <w:rPr>
          <w:rFonts w:cs="Arial"/>
        </w:rPr>
        <w:t xml:space="preserve"> by the other Party or incur any liability to the other Party for any Loss or damages incurred by that party to the extent that a Force Majeure Event occurs and it is prevented from carrying out obligations by that event of force majeure.</w:t>
      </w:r>
    </w:p>
    <w:p w14:paraId="06546A18" w14:textId="77777777" w:rsidR="003C1B2B" w:rsidRPr="00F02A1E" w:rsidRDefault="003C1B2B" w:rsidP="00AD6214">
      <w:pPr>
        <w:pStyle w:val="TCBodyafterH1"/>
        <w:spacing w:line="276" w:lineRule="auto"/>
        <w:rPr>
          <w:rFonts w:cs="Arial"/>
        </w:rPr>
      </w:pPr>
      <w:r w:rsidRPr="00F02A1E">
        <w:rPr>
          <w:rFonts w:cs="Arial"/>
        </w:rPr>
        <w:t>In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6F76C0DB" w14:textId="77777777" w:rsidR="003C1B2B" w:rsidRPr="00F02A1E" w:rsidRDefault="003C1B2B" w:rsidP="00AD6214">
      <w:pPr>
        <w:pStyle w:val="TCBodyafterH1"/>
        <w:spacing w:line="276" w:lineRule="auto"/>
        <w:rPr>
          <w:rFonts w:cs="Arial"/>
        </w:rPr>
      </w:pPr>
      <w:r w:rsidRPr="00F02A1E">
        <w:rPr>
          <w:rFonts w:cs="Arial"/>
        </w:rPr>
        <w:t xml:space="preserve">As soon as practicable, following such notification, the Parties shall consult with each other in good faith and use all reasonable endeavours to agree appropriate terms to mitigate the effects of the Force Majeure Event and facilitate the continued performance of the </w:t>
      </w:r>
      <w:r w:rsidR="00866EEB" w:rsidRPr="00F02A1E">
        <w:rPr>
          <w:rFonts w:cs="Arial"/>
        </w:rPr>
        <w:t>Agreement</w:t>
      </w:r>
      <w:r w:rsidRPr="00F02A1E">
        <w:rPr>
          <w:rFonts w:cs="Arial"/>
        </w:rPr>
        <w:t>.</w:t>
      </w:r>
    </w:p>
    <w:p w14:paraId="39D1885A" w14:textId="77777777" w:rsidR="00193BD1" w:rsidRPr="00F02A1E" w:rsidRDefault="00193BD1" w:rsidP="00AD6214">
      <w:pPr>
        <w:spacing w:line="276" w:lineRule="auto"/>
        <w:rPr>
          <w:rFonts w:ascii="Arial" w:hAnsi="Arial" w:cs="Arial"/>
          <w:b/>
          <w:sz w:val="32"/>
          <w:szCs w:val="36"/>
          <w:lang w:eastAsia="en-US"/>
        </w:rPr>
      </w:pPr>
      <w:bookmarkStart w:id="298" w:name="_Toc1986772"/>
      <w:bookmarkStart w:id="299" w:name="_Toc57441852"/>
      <w:bookmarkStart w:id="300" w:name="_Toc316393656"/>
    </w:p>
    <w:p w14:paraId="3668C9C6" w14:textId="77777777" w:rsidR="003C1B2B" w:rsidRPr="00F02A1E" w:rsidRDefault="003C1B2B" w:rsidP="00AD6214">
      <w:pPr>
        <w:pStyle w:val="TCHeading1"/>
        <w:spacing w:line="276" w:lineRule="auto"/>
        <w:rPr>
          <w:rFonts w:cs="Arial"/>
        </w:rPr>
      </w:pPr>
      <w:bookmarkStart w:id="301" w:name="_Toc353980029"/>
      <w:bookmarkStart w:id="302" w:name="_Toc484778833"/>
      <w:r w:rsidRPr="00F02A1E">
        <w:rPr>
          <w:rFonts w:cs="Arial"/>
        </w:rPr>
        <w:t>Law</w:t>
      </w:r>
      <w:bookmarkEnd w:id="298"/>
      <w:bookmarkEnd w:id="299"/>
      <w:bookmarkEnd w:id="300"/>
      <w:bookmarkEnd w:id="301"/>
      <w:bookmarkEnd w:id="302"/>
    </w:p>
    <w:p w14:paraId="6D118C0A" w14:textId="77777777" w:rsidR="003C1B2B" w:rsidRPr="00F02A1E" w:rsidRDefault="003C1B2B" w:rsidP="00AD6214">
      <w:pPr>
        <w:pStyle w:val="TCBodyafterH1"/>
        <w:spacing w:line="276" w:lineRule="auto"/>
        <w:rPr>
          <w:rFonts w:cs="Arial"/>
        </w:rPr>
      </w:pPr>
      <w:r w:rsidRPr="00F02A1E">
        <w:rPr>
          <w:rFonts w:cs="Arial"/>
        </w:rPr>
        <w:t xml:space="preserve">The </w:t>
      </w:r>
      <w:r w:rsidR="00FC7700" w:rsidRPr="00F02A1E">
        <w:rPr>
          <w:rFonts w:cs="Arial"/>
        </w:rPr>
        <w:t>Provider</w:t>
      </w:r>
      <w:r w:rsidRPr="00F02A1E">
        <w:rPr>
          <w:rFonts w:cs="Arial"/>
        </w:rPr>
        <w:t xml:space="preserve"> submits to the jurisdiction of the English courts and agrees that the </w:t>
      </w:r>
      <w:r w:rsidR="00866EEB" w:rsidRPr="00F02A1E">
        <w:rPr>
          <w:rFonts w:cs="Arial"/>
        </w:rPr>
        <w:t>Agreement</w:t>
      </w:r>
      <w:r w:rsidRPr="00F02A1E">
        <w:rPr>
          <w:rFonts w:cs="Arial"/>
        </w:rPr>
        <w:t xml:space="preserve"> is to be governed and construed according to English law.</w:t>
      </w:r>
    </w:p>
    <w:p w14:paraId="5536570A" w14:textId="77777777" w:rsidR="001822F4" w:rsidRPr="00F02A1E" w:rsidRDefault="001822F4">
      <w:pPr>
        <w:rPr>
          <w:rFonts w:ascii="Arial" w:hAnsi="Arial" w:cs="Arial"/>
        </w:rPr>
      </w:pPr>
      <w:r w:rsidRPr="00F02A1E">
        <w:rPr>
          <w:rFonts w:ascii="Arial" w:hAnsi="Arial" w:cs="Arial"/>
        </w:rPr>
        <w:br w:type="page"/>
      </w:r>
    </w:p>
    <w:p w14:paraId="20B5FAC5" w14:textId="77777777" w:rsidR="001A647C" w:rsidRPr="00F02A1E" w:rsidRDefault="001A647C" w:rsidP="00AD6214">
      <w:pPr>
        <w:pStyle w:val="TCHeading1"/>
        <w:spacing w:line="276" w:lineRule="auto"/>
        <w:rPr>
          <w:rFonts w:cs="Arial"/>
        </w:rPr>
      </w:pPr>
      <w:bookmarkStart w:id="303" w:name="_Toc484778834"/>
      <w:r w:rsidRPr="00F02A1E">
        <w:rPr>
          <w:rFonts w:cs="Arial"/>
        </w:rPr>
        <w:lastRenderedPageBreak/>
        <w:t>Signatories</w:t>
      </w:r>
      <w:bookmarkEnd w:id="303"/>
    </w:p>
    <w:p w14:paraId="1AC34FDE" w14:textId="77777777" w:rsidR="001822F4" w:rsidRPr="00F02A1E" w:rsidRDefault="001822F4" w:rsidP="00AD6214">
      <w:pPr>
        <w:pStyle w:val="TCH1Annex"/>
        <w:spacing w:line="276" w:lineRule="auto"/>
        <w:rPr>
          <w:rFonts w:cs="Arial"/>
        </w:rPr>
      </w:pPr>
    </w:p>
    <w:p w14:paraId="51DBB730" w14:textId="77777777" w:rsidR="001822F4" w:rsidRPr="00F02A1E" w:rsidRDefault="001822F4">
      <w:pPr>
        <w:rPr>
          <w:rFonts w:ascii="Arial" w:hAnsi="Arial" w:cs="Arial"/>
          <w:b/>
          <w:sz w:val="32"/>
          <w:szCs w:val="36"/>
          <w:lang w:eastAsia="en-US"/>
        </w:rPr>
      </w:pPr>
      <w:r w:rsidRPr="00F02A1E">
        <w:rPr>
          <w:rFonts w:ascii="Arial" w:hAnsi="Arial" w:cs="Arial"/>
        </w:rPr>
        <w:br w:type="page"/>
      </w:r>
    </w:p>
    <w:p w14:paraId="750F92F9" w14:textId="77777777" w:rsidR="005C4F1E" w:rsidRPr="00F02A1E" w:rsidRDefault="00EE77D4" w:rsidP="00AD6214">
      <w:pPr>
        <w:pStyle w:val="TCH1Annex"/>
        <w:spacing w:line="276" w:lineRule="auto"/>
        <w:rPr>
          <w:rFonts w:cs="Arial"/>
        </w:rPr>
      </w:pPr>
      <w:bookmarkStart w:id="304" w:name="_Toc346546928"/>
      <w:bookmarkStart w:id="305" w:name="_Toc353980094"/>
      <w:bookmarkStart w:id="306" w:name="_Toc484778835"/>
      <w:r w:rsidRPr="00F02A1E">
        <w:rPr>
          <w:rFonts w:cs="Arial"/>
        </w:rPr>
        <w:lastRenderedPageBreak/>
        <w:t>ANNEX ONE</w:t>
      </w:r>
      <w:bookmarkEnd w:id="304"/>
      <w:r w:rsidR="002757E9" w:rsidRPr="00F02A1E">
        <w:rPr>
          <w:rFonts w:cs="Arial"/>
        </w:rPr>
        <w:t xml:space="preserve"> </w:t>
      </w:r>
      <w:r w:rsidR="005C4F1E" w:rsidRPr="00F02A1E">
        <w:rPr>
          <w:rFonts w:cs="Arial"/>
        </w:rPr>
        <w:t xml:space="preserve">- </w:t>
      </w:r>
      <w:bookmarkStart w:id="307" w:name="_Toc346546929"/>
      <w:r w:rsidRPr="00F02A1E">
        <w:rPr>
          <w:rFonts w:cs="Arial"/>
        </w:rPr>
        <w:t>Specification</w:t>
      </w:r>
      <w:bookmarkStart w:id="308" w:name="_Toc337195722"/>
      <w:bookmarkEnd w:id="305"/>
      <w:bookmarkEnd w:id="307"/>
      <w:bookmarkEnd w:id="306"/>
    </w:p>
    <w:p w14:paraId="71865D94" w14:textId="77777777" w:rsidR="005C4F1E" w:rsidRPr="00F02A1E" w:rsidRDefault="00615EDF" w:rsidP="00AD6214">
      <w:pPr>
        <w:pStyle w:val="TCH2Annex"/>
        <w:spacing w:line="276" w:lineRule="auto"/>
        <w:rPr>
          <w:rFonts w:cs="Arial"/>
        </w:rPr>
      </w:pPr>
      <w:bookmarkStart w:id="309" w:name="_Toc337195725"/>
      <w:bookmarkEnd w:id="308"/>
      <w:r w:rsidRPr="00F02A1E">
        <w:rPr>
          <w:rFonts w:cs="Arial"/>
          <w:lang w:val="en-US"/>
        </w:rPr>
        <w:t xml:space="preserve">Service </w:t>
      </w:r>
      <w:bookmarkEnd w:id="309"/>
      <w:r w:rsidR="00AE5062" w:rsidRPr="00F02A1E">
        <w:rPr>
          <w:rFonts w:cs="Arial"/>
          <w:lang w:val="en-US"/>
        </w:rPr>
        <w:t>provision</w:t>
      </w:r>
    </w:p>
    <w:p w14:paraId="4AC0F22C" w14:textId="77777777" w:rsidR="00DD4F70" w:rsidRPr="00F02A1E" w:rsidRDefault="00DD4F70" w:rsidP="00DD4F70">
      <w:pPr>
        <w:pStyle w:val="TCAnnexBodyH2"/>
        <w:rPr>
          <w:rFonts w:cs="Arial"/>
        </w:rPr>
      </w:pPr>
      <w:r w:rsidRPr="00F02A1E">
        <w:rPr>
          <w:rFonts w:cs="Arial"/>
        </w:rPr>
        <w:t xml:space="preserve">Subject to clauses </w:t>
      </w:r>
      <w:r w:rsidR="001822F4" w:rsidRPr="00F02A1E">
        <w:rPr>
          <w:rFonts w:cs="Arial"/>
        </w:rPr>
        <w:t xml:space="preserve">9 </w:t>
      </w:r>
      <w:r w:rsidRPr="00F02A1E">
        <w:rPr>
          <w:rFonts w:cs="Arial"/>
        </w:rPr>
        <w:t>(Service delivery) The Cochrane Library will be supplied by the Provider in the media, format and subscrip</w:t>
      </w:r>
      <w:r w:rsidR="001822F4" w:rsidRPr="00F02A1E">
        <w:rPr>
          <w:rFonts w:cs="Arial"/>
        </w:rPr>
        <w:t>tion period detailed in “Table ONE</w:t>
      </w:r>
      <w:r w:rsidRPr="00F02A1E">
        <w:rPr>
          <w:rFonts w:cs="Arial"/>
        </w:rPr>
        <w:t>: Licensed Materials &amp; Service”.</w:t>
      </w:r>
      <w:r w:rsidR="00DF7C81" w:rsidRPr="00F02A1E">
        <w:rPr>
          <w:rFonts w:cs="Arial"/>
        </w:rPr>
        <w:t xml:space="preserve"> </w:t>
      </w:r>
    </w:p>
    <w:p w14:paraId="6717621E" w14:textId="77777777" w:rsidR="00DF7C81" w:rsidRPr="00F02A1E" w:rsidRDefault="00DF7C81" w:rsidP="00DF7C81">
      <w:pPr>
        <w:pStyle w:val="TCAnnexBodyH2"/>
        <w:rPr>
          <w:rFonts w:cs="Arial"/>
        </w:rPr>
      </w:pPr>
      <w:r w:rsidRPr="00F02A1E">
        <w:rPr>
          <w:rFonts w:cs="Arial"/>
        </w:rPr>
        <w:t xml:space="preserve">Authorised Users can access The Cochrane Library via the Provider’s </w:t>
      </w:r>
      <w:r w:rsidR="001F072A" w:rsidRPr="00F02A1E">
        <w:rPr>
          <w:rFonts w:cs="Arial"/>
        </w:rPr>
        <w:t>Service</w:t>
      </w:r>
      <w:r w:rsidRPr="00F02A1E">
        <w:rPr>
          <w:rFonts w:cs="Arial"/>
        </w:rPr>
        <w:t xml:space="preserve"> and via NICE Evidence Search</w:t>
      </w:r>
      <w:r w:rsidR="001F072A" w:rsidRPr="00F02A1E">
        <w:rPr>
          <w:rFonts w:cs="Arial"/>
        </w:rPr>
        <w:t>.</w:t>
      </w:r>
    </w:p>
    <w:p w14:paraId="071BF477" w14:textId="77777777" w:rsidR="002F1FAF" w:rsidRPr="00F02A1E" w:rsidRDefault="001F072A" w:rsidP="00DF7C81">
      <w:pPr>
        <w:pStyle w:val="TCAnnexBodyH2"/>
        <w:rPr>
          <w:rFonts w:cs="Arial"/>
        </w:rPr>
      </w:pPr>
      <w:r w:rsidRPr="00F02A1E">
        <w:rPr>
          <w:rFonts w:cs="Arial"/>
        </w:rPr>
        <w:t xml:space="preserve">Subject to clause 9.4, </w:t>
      </w:r>
      <w:r w:rsidR="0054054C" w:rsidRPr="00F02A1E">
        <w:rPr>
          <w:rFonts w:cs="Arial"/>
        </w:rPr>
        <w:t>Authorised</w:t>
      </w:r>
      <w:r w:rsidR="002F1FAF" w:rsidRPr="00F02A1E">
        <w:rPr>
          <w:rFonts w:cs="Arial"/>
        </w:rPr>
        <w:t xml:space="preserve"> </w:t>
      </w:r>
      <w:r w:rsidR="0054054C" w:rsidRPr="00F02A1E">
        <w:rPr>
          <w:rFonts w:cs="Arial"/>
        </w:rPr>
        <w:t>U</w:t>
      </w:r>
      <w:r w:rsidR="002F1FAF" w:rsidRPr="00F02A1E">
        <w:rPr>
          <w:rFonts w:cs="Arial"/>
        </w:rPr>
        <w:t>sers are defined as any user located within the geographical region of England and can be specifically authenticated by the Provider for such access.</w:t>
      </w:r>
    </w:p>
    <w:p w14:paraId="567E2B5B" w14:textId="77777777" w:rsidR="005502F0" w:rsidRPr="00F02A1E" w:rsidRDefault="005502F0" w:rsidP="00D20936">
      <w:pPr>
        <w:pStyle w:val="TCAnnexBodyH2"/>
        <w:spacing w:line="276" w:lineRule="auto"/>
        <w:rPr>
          <w:rFonts w:cs="Arial"/>
        </w:rPr>
      </w:pPr>
      <w:r w:rsidRPr="00F02A1E">
        <w:rPr>
          <w:rFonts w:cs="Arial"/>
        </w:rPr>
        <w:t>Wiley will provide access to the Cochrane Library via:</w:t>
      </w:r>
    </w:p>
    <w:p w14:paraId="41522FC1" w14:textId="77777777" w:rsidR="002F1FAF" w:rsidRPr="00F02A1E" w:rsidRDefault="001F072A" w:rsidP="002F1FAF">
      <w:pPr>
        <w:pStyle w:val="TCAnnexBodyH3"/>
        <w:spacing w:line="276" w:lineRule="auto"/>
        <w:rPr>
          <w:rFonts w:cs="Arial"/>
        </w:rPr>
      </w:pPr>
      <w:r w:rsidRPr="00F02A1E">
        <w:rPr>
          <w:rFonts w:cs="Arial"/>
        </w:rPr>
        <w:t xml:space="preserve">the URL: </w:t>
      </w:r>
      <w:hyperlink r:id="rId12" w:history="1">
        <w:r w:rsidR="00106197" w:rsidRPr="00F02A1E">
          <w:rPr>
            <w:rStyle w:val="Hyperlink"/>
            <w:rFonts w:cs="Arial"/>
          </w:rPr>
          <w:t>http://www.cochranelibrary.com/</w:t>
        </w:r>
      </w:hyperlink>
      <w:r w:rsidR="00106197" w:rsidRPr="00F02A1E">
        <w:rPr>
          <w:rFonts w:cs="Arial"/>
        </w:rPr>
        <w:t xml:space="preserve"> </w:t>
      </w:r>
    </w:p>
    <w:p w14:paraId="08FED5F5" w14:textId="77777777" w:rsidR="002F1FAF" w:rsidRPr="00F02A1E" w:rsidRDefault="002F1FAF" w:rsidP="002F1FAF">
      <w:pPr>
        <w:pStyle w:val="TCAnnexBodyH3"/>
        <w:spacing w:line="276" w:lineRule="auto"/>
        <w:rPr>
          <w:rFonts w:cs="Arial"/>
        </w:rPr>
      </w:pPr>
      <w:r w:rsidRPr="00F02A1E">
        <w:rPr>
          <w:rFonts w:cs="Arial"/>
        </w:rPr>
        <w:t xml:space="preserve">the Cochrane Journal Club via the URL: </w:t>
      </w:r>
      <w:hyperlink r:id="rId13" w:history="1">
        <w:r w:rsidRPr="00F02A1E">
          <w:rPr>
            <w:rFonts w:cs="Arial"/>
          </w:rPr>
          <w:t>http://www.cochranejournalclub.com/</w:t>
        </w:r>
      </w:hyperlink>
      <w:r w:rsidRPr="00F02A1E">
        <w:rPr>
          <w:rFonts w:cs="Arial"/>
        </w:rPr>
        <w:t>;</w:t>
      </w:r>
    </w:p>
    <w:p w14:paraId="3362DF7D" w14:textId="77777777" w:rsidR="002F1FAF" w:rsidRPr="00F02A1E" w:rsidRDefault="002F1FAF" w:rsidP="002F1FAF">
      <w:pPr>
        <w:pStyle w:val="TCAnnexBodyH3"/>
        <w:spacing w:line="276" w:lineRule="auto"/>
        <w:rPr>
          <w:rFonts w:cs="Arial"/>
        </w:rPr>
      </w:pPr>
      <w:r w:rsidRPr="00F02A1E">
        <w:rPr>
          <w:rFonts w:cs="Arial"/>
        </w:rPr>
        <w:t xml:space="preserve">The Cochrane Library </w:t>
      </w:r>
      <w:proofErr w:type="spellStart"/>
      <w:r w:rsidRPr="00F02A1E">
        <w:rPr>
          <w:rFonts w:cs="Arial"/>
        </w:rPr>
        <w:t>Ipad</w:t>
      </w:r>
      <w:proofErr w:type="spellEnd"/>
      <w:r w:rsidRPr="00F02A1E">
        <w:rPr>
          <w:rFonts w:cs="Arial"/>
        </w:rPr>
        <w:t xml:space="preserve"> Edition </w:t>
      </w:r>
      <w:r w:rsidR="00756FE3" w:rsidRPr="00F02A1E">
        <w:rPr>
          <w:rFonts w:cs="Arial"/>
        </w:rPr>
        <w:t>via iTunes</w:t>
      </w:r>
      <w:r w:rsidRPr="00F02A1E">
        <w:rPr>
          <w:rFonts w:cs="Arial"/>
        </w:rPr>
        <w:t xml:space="preserve">. </w:t>
      </w:r>
      <w:hyperlink r:id="rId14" w:history="1">
        <w:r w:rsidRPr="00F02A1E">
          <w:rPr>
            <w:rStyle w:val="Hyperlink"/>
            <w:rFonts w:cs="Arial"/>
          </w:rPr>
          <w:t>https://itunes.apple.com/app/id573181475</w:t>
        </w:r>
      </w:hyperlink>
      <w:r w:rsidRPr="00F02A1E">
        <w:rPr>
          <w:rFonts w:cs="Arial"/>
        </w:rPr>
        <w:t>.</w:t>
      </w:r>
    </w:p>
    <w:p w14:paraId="73247CD3" w14:textId="77777777" w:rsidR="001F072A" w:rsidRPr="00F02A1E" w:rsidRDefault="00DD4F70" w:rsidP="00D20936">
      <w:pPr>
        <w:pStyle w:val="TCAnnexBodyH2"/>
        <w:rPr>
          <w:rFonts w:cs="Arial"/>
        </w:rPr>
      </w:pPr>
      <w:r w:rsidRPr="00F02A1E">
        <w:rPr>
          <w:rFonts w:cs="Arial"/>
        </w:rPr>
        <w:t>Wiley will</w:t>
      </w:r>
      <w:r w:rsidR="001F072A" w:rsidRPr="00F02A1E">
        <w:rPr>
          <w:rFonts w:cs="Arial"/>
        </w:rPr>
        <w:t>:</w:t>
      </w:r>
    </w:p>
    <w:p w14:paraId="59D59041" w14:textId="77777777" w:rsidR="00345A4E" w:rsidRPr="00F02A1E" w:rsidRDefault="001F072A" w:rsidP="009D6244">
      <w:pPr>
        <w:pStyle w:val="TCAnnexBodyH3"/>
        <w:rPr>
          <w:rFonts w:cs="Arial"/>
        </w:rPr>
      </w:pPr>
      <w:r w:rsidRPr="00F02A1E">
        <w:rPr>
          <w:rFonts w:cs="Arial"/>
        </w:rPr>
        <w:t>provide the Licensed Materials to NICE in accordance with</w:t>
      </w:r>
      <w:r w:rsidR="00345A4E" w:rsidRPr="00F02A1E">
        <w:rPr>
          <w:rFonts w:cs="Arial"/>
        </w:rPr>
        <w:t xml:space="preserve"> the “Standard Technical Requirements for Databases” in  “ANNEX FIVE - Technical Requirements”;</w:t>
      </w:r>
    </w:p>
    <w:p w14:paraId="710BF323" w14:textId="45EA20C1" w:rsidR="001F072A" w:rsidRPr="00F02A1E" w:rsidRDefault="001F072A" w:rsidP="001F072A">
      <w:pPr>
        <w:pStyle w:val="TCAnnexBodyH3"/>
        <w:rPr>
          <w:rFonts w:cs="Arial"/>
        </w:rPr>
      </w:pPr>
      <w:r w:rsidRPr="00F02A1E">
        <w:rPr>
          <w:rFonts w:cs="Arial"/>
        </w:rPr>
        <w:t>provide f</w:t>
      </w:r>
      <w:r w:rsidR="00DD4F70" w:rsidRPr="00F02A1E">
        <w:rPr>
          <w:rFonts w:cs="Arial"/>
        </w:rPr>
        <w:t xml:space="preserve">ully quality checked XML </w:t>
      </w:r>
      <w:r w:rsidR="00756FE3" w:rsidRPr="00F02A1E">
        <w:rPr>
          <w:rFonts w:cs="Arial"/>
        </w:rPr>
        <w:t>data feeds</w:t>
      </w:r>
      <w:r w:rsidR="00DD4F70" w:rsidRPr="00F02A1E">
        <w:rPr>
          <w:rFonts w:cs="Arial"/>
        </w:rPr>
        <w:t xml:space="preserve"> for the CENTRAL</w:t>
      </w:r>
      <w:r w:rsidR="004B24CE" w:rsidRPr="00F02A1E">
        <w:rPr>
          <w:rFonts w:cs="Arial"/>
        </w:rPr>
        <w:t xml:space="preserve">, </w:t>
      </w:r>
      <w:r w:rsidR="00DD4F70" w:rsidRPr="00F02A1E">
        <w:rPr>
          <w:rFonts w:cs="Arial"/>
        </w:rPr>
        <w:t>and CDSR databases to NICE in the format and to the specification outlined</w:t>
      </w:r>
      <w:r w:rsidRPr="00F02A1E">
        <w:rPr>
          <w:rFonts w:cs="Arial"/>
        </w:rPr>
        <w:t xml:space="preserve"> “ANNEX FIVE - Technical Requirements”;</w:t>
      </w:r>
    </w:p>
    <w:p w14:paraId="727B8AA3" w14:textId="77777777" w:rsidR="00DD4F70" w:rsidRPr="00F02A1E" w:rsidRDefault="001F072A" w:rsidP="001F072A">
      <w:pPr>
        <w:pStyle w:val="TCAnnexBodyH3"/>
        <w:rPr>
          <w:rFonts w:cs="Arial"/>
        </w:rPr>
      </w:pPr>
      <w:proofErr w:type="gramStart"/>
      <w:r w:rsidRPr="00F02A1E">
        <w:rPr>
          <w:rFonts w:cs="Arial"/>
        </w:rPr>
        <w:t>make</w:t>
      </w:r>
      <w:proofErr w:type="gramEnd"/>
      <w:r w:rsidRPr="00F02A1E">
        <w:rPr>
          <w:rFonts w:cs="Arial"/>
        </w:rPr>
        <w:t xml:space="preserve"> the XML </w:t>
      </w:r>
      <w:r w:rsidR="00756FE3" w:rsidRPr="00F02A1E">
        <w:rPr>
          <w:rFonts w:cs="Arial"/>
        </w:rPr>
        <w:t>data feeds</w:t>
      </w:r>
      <w:r w:rsidR="00DD4F70" w:rsidRPr="00F02A1E">
        <w:rPr>
          <w:rFonts w:cs="Arial"/>
        </w:rPr>
        <w:t xml:space="preserve"> available to NICE within 24 hours of the update of the Licensed Materials on the Provider’s website where possible.  </w:t>
      </w:r>
    </w:p>
    <w:p w14:paraId="0882720D" w14:textId="77777777" w:rsidR="00AE5062" w:rsidRPr="00F02A1E" w:rsidRDefault="00AE5062" w:rsidP="00AE5062">
      <w:pPr>
        <w:pStyle w:val="TCAnnexBodyH2"/>
        <w:rPr>
          <w:rFonts w:cs="Arial"/>
        </w:rPr>
      </w:pPr>
      <w:r w:rsidRPr="00F02A1E">
        <w:rPr>
          <w:rFonts w:cs="Arial"/>
        </w:rPr>
        <w:t>Wiley will allow NICE to conduct a web crawl of the CDSR</w:t>
      </w:r>
      <w:r w:rsidR="008F2ED4" w:rsidRPr="00F02A1E">
        <w:rPr>
          <w:rFonts w:cs="Arial"/>
        </w:rPr>
        <w:t xml:space="preserve"> and Cochrane Clinical Answers</w:t>
      </w:r>
      <w:r w:rsidRPr="00F02A1E">
        <w:rPr>
          <w:rFonts w:cs="Arial"/>
        </w:rPr>
        <w:t xml:space="preserve"> database</w:t>
      </w:r>
      <w:r w:rsidR="008F2ED4" w:rsidRPr="00F02A1E">
        <w:rPr>
          <w:rFonts w:cs="Arial"/>
        </w:rPr>
        <w:t>s</w:t>
      </w:r>
      <w:r w:rsidRPr="00F02A1E">
        <w:rPr>
          <w:rFonts w:cs="Arial"/>
        </w:rPr>
        <w:t xml:space="preserve"> to allow the content to be discoverable via the NICE Evidence Search website. </w:t>
      </w:r>
      <w:r w:rsidR="00345A4E" w:rsidRPr="00F02A1E">
        <w:rPr>
          <w:rFonts w:cs="Arial"/>
        </w:rPr>
        <w:t xml:space="preserve"> Details of the technical specification for the data crawl of CDSR is set out in “ANNEX FIVE - Technical Requirements”.</w:t>
      </w:r>
    </w:p>
    <w:p w14:paraId="0F5E0051" w14:textId="77777777" w:rsidR="00345A4E" w:rsidRPr="00F02A1E" w:rsidRDefault="00756FE3" w:rsidP="00D20936">
      <w:pPr>
        <w:pStyle w:val="TCAnnexBodyH2"/>
        <w:rPr>
          <w:rFonts w:cs="Arial"/>
        </w:rPr>
      </w:pPr>
      <w:r w:rsidRPr="00F02A1E">
        <w:rPr>
          <w:rFonts w:cs="Arial"/>
        </w:rPr>
        <w:t>Wiley</w:t>
      </w:r>
      <w:r w:rsidR="00345A4E" w:rsidRPr="00F02A1E">
        <w:rPr>
          <w:rFonts w:cs="Arial"/>
        </w:rPr>
        <w:t xml:space="preserve"> will provide:</w:t>
      </w:r>
    </w:p>
    <w:p w14:paraId="243EE19E" w14:textId="77777777" w:rsidR="00345A4E" w:rsidRPr="00F02A1E" w:rsidRDefault="00615EDF" w:rsidP="00AD6214">
      <w:pPr>
        <w:pStyle w:val="TCAnnexBodyH3"/>
        <w:spacing w:line="276" w:lineRule="auto"/>
        <w:rPr>
          <w:rFonts w:cs="Arial"/>
        </w:rPr>
      </w:pPr>
      <w:r w:rsidRPr="00F02A1E">
        <w:rPr>
          <w:rFonts w:cs="Arial"/>
        </w:rPr>
        <w:lastRenderedPageBreak/>
        <w:t xml:space="preserve">a helpdesk service for all </w:t>
      </w:r>
      <w:r w:rsidR="00106197" w:rsidRPr="00F02A1E">
        <w:rPr>
          <w:rFonts w:cs="Arial"/>
        </w:rPr>
        <w:t xml:space="preserve">Authorised Users </w:t>
      </w:r>
      <w:r w:rsidRPr="00F02A1E">
        <w:rPr>
          <w:rFonts w:cs="Arial"/>
        </w:rPr>
        <w:t xml:space="preserve"> of the Cochrane Library as detailed </w:t>
      </w:r>
      <w:r w:rsidR="00345A4E" w:rsidRPr="00F02A1E">
        <w:rPr>
          <w:rFonts w:cs="Arial"/>
        </w:rPr>
        <w:t>“ANNEX TWO – Service Level Agreement (SLAs) and Key Performance Indicators</w:t>
      </w:r>
      <w:r w:rsidR="009D6244" w:rsidRPr="00F02A1E">
        <w:rPr>
          <w:rFonts w:cs="Arial"/>
        </w:rPr>
        <w:t>”;</w:t>
      </w:r>
      <w:r w:rsidRPr="00F02A1E">
        <w:rPr>
          <w:rFonts w:cs="Arial"/>
        </w:rPr>
        <w:t xml:space="preserve"> </w:t>
      </w:r>
      <w:r w:rsidR="00345A4E" w:rsidRPr="00F02A1E">
        <w:rPr>
          <w:rFonts w:cs="Arial"/>
        </w:rPr>
        <w:t xml:space="preserve"> </w:t>
      </w:r>
    </w:p>
    <w:p w14:paraId="1B623B19" w14:textId="77777777" w:rsidR="00615EDF" w:rsidRPr="00F02A1E" w:rsidRDefault="008D4C6D" w:rsidP="00AD6214">
      <w:pPr>
        <w:pStyle w:val="TCAnnexBodyH3"/>
        <w:spacing w:line="276" w:lineRule="auto"/>
        <w:rPr>
          <w:rFonts w:cs="Arial"/>
        </w:rPr>
      </w:pPr>
      <w:r w:rsidRPr="00F02A1E">
        <w:rPr>
          <w:rFonts w:cs="Arial"/>
        </w:rPr>
        <w:t>t</w:t>
      </w:r>
      <w:r w:rsidR="009D6244" w:rsidRPr="00F02A1E">
        <w:rPr>
          <w:rFonts w:cs="Arial"/>
        </w:rPr>
        <w:t xml:space="preserve">he ability </w:t>
      </w:r>
      <w:r w:rsidR="00615EDF" w:rsidRPr="00F02A1E">
        <w:rPr>
          <w:rFonts w:cs="Arial"/>
        </w:rPr>
        <w:t>for</w:t>
      </w:r>
      <w:r w:rsidR="00106197" w:rsidRPr="00F02A1E">
        <w:rPr>
          <w:rFonts w:cs="Arial"/>
        </w:rPr>
        <w:t xml:space="preserve"> Authorised Users</w:t>
      </w:r>
      <w:r w:rsidR="00615EDF" w:rsidRPr="00F02A1E">
        <w:rPr>
          <w:rFonts w:cs="Arial"/>
        </w:rPr>
        <w:t xml:space="preserve">  to set up individual accounts to receive search and email alerts, RSS feeds or other login services</w:t>
      </w:r>
      <w:r w:rsidR="00016690" w:rsidRPr="00F02A1E">
        <w:rPr>
          <w:rFonts w:cs="Arial"/>
        </w:rPr>
        <w:t>;</w:t>
      </w:r>
      <w:r w:rsidR="00615EDF" w:rsidRPr="00F02A1E">
        <w:rPr>
          <w:rFonts w:cs="Arial"/>
        </w:rPr>
        <w:t xml:space="preserve"> </w:t>
      </w:r>
    </w:p>
    <w:p w14:paraId="2281F99D" w14:textId="77777777" w:rsidR="00BA114F" w:rsidRPr="00F02A1E" w:rsidRDefault="00615EDF" w:rsidP="00D20936">
      <w:pPr>
        <w:pStyle w:val="TCAnnexBodyH3"/>
        <w:rPr>
          <w:rFonts w:cs="Arial"/>
        </w:rPr>
      </w:pPr>
      <w:r w:rsidRPr="00F02A1E">
        <w:rPr>
          <w:rFonts w:cs="Arial"/>
        </w:rPr>
        <w:t xml:space="preserve">value added content </w:t>
      </w:r>
      <w:r w:rsidR="009D6244" w:rsidRPr="00F02A1E">
        <w:rPr>
          <w:rFonts w:cs="Arial"/>
        </w:rPr>
        <w:t xml:space="preserve">for The </w:t>
      </w:r>
      <w:r w:rsidRPr="00F02A1E">
        <w:rPr>
          <w:rFonts w:cs="Arial"/>
        </w:rPr>
        <w:t xml:space="preserve">Cochrane Library </w:t>
      </w:r>
      <w:r w:rsidR="00106197" w:rsidRPr="00F02A1E">
        <w:rPr>
          <w:rFonts w:cs="Arial"/>
        </w:rPr>
        <w:t xml:space="preserve">Authorised Users </w:t>
      </w:r>
      <w:r w:rsidRPr="00F02A1E">
        <w:rPr>
          <w:rFonts w:cs="Arial"/>
        </w:rPr>
        <w:t xml:space="preserve"> including for example audio podcasts; editorial articles; special collections; browse and content listings and other services that may be developed and provided during the licence period</w:t>
      </w:r>
      <w:r w:rsidR="00491C9F" w:rsidRPr="00F02A1E">
        <w:rPr>
          <w:rFonts w:cs="Arial"/>
        </w:rPr>
        <w:t xml:space="preserve">. </w:t>
      </w:r>
      <w:r w:rsidRPr="00F02A1E">
        <w:rPr>
          <w:rFonts w:cs="Arial"/>
        </w:rPr>
        <w:t>Wiley will provide user guides and video tutorials on the website for</w:t>
      </w:r>
      <w:r w:rsidR="00106197" w:rsidRPr="00F02A1E">
        <w:rPr>
          <w:rFonts w:cs="Arial"/>
        </w:rPr>
        <w:t xml:space="preserve"> Authorised Users</w:t>
      </w:r>
      <w:r w:rsidRPr="00F02A1E">
        <w:rPr>
          <w:rFonts w:cs="Arial"/>
        </w:rPr>
        <w:t>.  Wiley will also provide regular live online workshops for users free of charge</w:t>
      </w:r>
      <w:r w:rsidR="00DD4F70" w:rsidRPr="00F02A1E">
        <w:rPr>
          <w:rFonts w:cs="Arial"/>
        </w:rPr>
        <w:t>’</w:t>
      </w:r>
      <w:r w:rsidR="00BA114F" w:rsidRPr="00F02A1E">
        <w:rPr>
          <w:rFonts w:cs="Arial"/>
        </w:rPr>
        <w:t>;</w:t>
      </w:r>
    </w:p>
    <w:p w14:paraId="6F51B31B" w14:textId="77777777" w:rsidR="00615EDF" w:rsidRPr="00F02A1E" w:rsidRDefault="00615EDF" w:rsidP="00D20936">
      <w:pPr>
        <w:pStyle w:val="TCAnnexBodyH3"/>
        <w:rPr>
          <w:rFonts w:cs="Arial"/>
        </w:rPr>
      </w:pPr>
      <w:proofErr w:type="gramStart"/>
      <w:r w:rsidRPr="00F02A1E">
        <w:rPr>
          <w:rFonts w:cs="Arial"/>
        </w:rPr>
        <w:t>search</w:t>
      </w:r>
      <w:proofErr w:type="gramEnd"/>
      <w:r w:rsidRPr="00F02A1E">
        <w:rPr>
          <w:rFonts w:cs="Arial"/>
        </w:rPr>
        <w:t xml:space="preserve"> tools for</w:t>
      </w:r>
      <w:r w:rsidR="00106197" w:rsidRPr="00F02A1E">
        <w:rPr>
          <w:rFonts w:cs="Arial"/>
        </w:rPr>
        <w:t xml:space="preserve"> Authorised Users</w:t>
      </w:r>
      <w:r w:rsidRPr="00F02A1E">
        <w:rPr>
          <w:rFonts w:cs="Arial"/>
        </w:rPr>
        <w:t xml:space="preserve"> including advanced searching tools for multi-line search strategies and search management</w:t>
      </w:r>
      <w:r w:rsidR="00BA114F" w:rsidRPr="00F02A1E">
        <w:rPr>
          <w:rFonts w:cs="Arial"/>
        </w:rPr>
        <w:t>.</w:t>
      </w:r>
    </w:p>
    <w:p w14:paraId="2C51000E" w14:textId="77777777" w:rsidR="005C4F1E" w:rsidRPr="00F02A1E" w:rsidRDefault="005C4F1E" w:rsidP="00AD6214">
      <w:pPr>
        <w:pStyle w:val="TCTable"/>
        <w:spacing w:line="276" w:lineRule="auto"/>
        <w:rPr>
          <w:rFonts w:cs="Arial"/>
        </w:rPr>
      </w:pPr>
    </w:p>
    <w:p w14:paraId="3A7BECA2" w14:textId="77777777" w:rsidR="005C4F1E" w:rsidRPr="00F02A1E" w:rsidRDefault="005C4F1E" w:rsidP="00AD6214">
      <w:pPr>
        <w:pStyle w:val="TCTable"/>
        <w:spacing w:line="276" w:lineRule="auto"/>
        <w:rPr>
          <w:rFonts w:cs="Arial"/>
        </w:rPr>
      </w:pPr>
    </w:p>
    <w:p w14:paraId="3F31CAA2" w14:textId="77777777" w:rsidR="005C4F1E" w:rsidRPr="00F02A1E" w:rsidRDefault="005C4F1E" w:rsidP="00AD6214">
      <w:pPr>
        <w:pStyle w:val="TCTable"/>
        <w:spacing w:line="276" w:lineRule="auto"/>
        <w:rPr>
          <w:rFonts w:cs="Arial"/>
        </w:rPr>
        <w:sectPr w:rsidR="005C4F1E" w:rsidRPr="00F02A1E" w:rsidSect="00BD58C0">
          <w:footerReference w:type="default" r:id="rId15"/>
          <w:pgSz w:w="11906" w:h="16838"/>
          <w:pgMar w:top="1440" w:right="1800" w:bottom="1843" w:left="1800" w:header="708" w:footer="708" w:gutter="0"/>
          <w:cols w:space="708"/>
          <w:docGrid w:linePitch="360"/>
        </w:sectPr>
      </w:pPr>
    </w:p>
    <w:p w14:paraId="74378323" w14:textId="74B125DC" w:rsidR="002F1FAF" w:rsidRPr="00F02A1E" w:rsidRDefault="001822F4" w:rsidP="00AD6214">
      <w:pPr>
        <w:pStyle w:val="TCTable"/>
        <w:spacing w:line="276" w:lineRule="auto"/>
        <w:rPr>
          <w:rFonts w:cs="Arial"/>
          <w:b/>
          <w:u w:val="single"/>
        </w:rPr>
      </w:pPr>
      <w:r w:rsidRPr="00F02A1E">
        <w:rPr>
          <w:rFonts w:cs="Arial"/>
          <w:b/>
          <w:u w:val="single"/>
        </w:rPr>
        <w:lastRenderedPageBreak/>
        <w:t>Table ONE</w:t>
      </w:r>
      <w:r w:rsidR="00226ED1" w:rsidRPr="00F02A1E">
        <w:rPr>
          <w:rFonts w:cs="Arial"/>
          <w:b/>
          <w:u w:val="single"/>
        </w:rPr>
        <w:t>:</w:t>
      </w:r>
      <w:r w:rsidR="002F1FAF" w:rsidRPr="00F02A1E">
        <w:rPr>
          <w:rFonts w:cs="Arial"/>
          <w:b/>
          <w:u w:val="single"/>
        </w:rPr>
        <w:t xml:space="preserve"> Licensed Materials &amp; </w:t>
      </w:r>
      <w:r w:rsidR="00A47D3E" w:rsidRPr="00F02A1E">
        <w:rPr>
          <w:rFonts w:cs="Arial"/>
          <w:b/>
          <w:u w:val="single"/>
        </w:rPr>
        <w:t xml:space="preserve">the </w:t>
      </w:r>
      <w:r w:rsidR="002F1FAF" w:rsidRPr="00F02A1E">
        <w:rPr>
          <w:rFonts w:cs="Arial"/>
          <w:b/>
          <w:u w:val="single"/>
        </w:rPr>
        <w:t>Service</w:t>
      </w:r>
    </w:p>
    <w:p w14:paraId="10AED133" w14:textId="77777777" w:rsidR="005C4F1E" w:rsidRPr="00F02A1E" w:rsidRDefault="005C4F1E" w:rsidP="00AD6214">
      <w:pPr>
        <w:pStyle w:val="TCTable"/>
        <w:spacing w:line="276" w:lineRule="auto"/>
        <w:rPr>
          <w:rFonts w:cs="Arial"/>
        </w:rPr>
      </w:pPr>
      <w:r w:rsidRPr="00F02A1E">
        <w:rPr>
          <w:rFonts w:cs="Arial"/>
        </w:rPr>
        <w:t>The following databases will be supplied:</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1417"/>
        <w:gridCol w:w="1559"/>
        <w:gridCol w:w="4536"/>
      </w:tblGrid>
      <w:tr w:rsidR="005F089A" w:rsidRPr="00F02A1E" w14:paraId="4BEFB0AD" w14:textId="77777777" w:rsidTr="00D20936">
        <w:tc>
          <w:tcPr>
            <w:tcW w:w="1526" w:type="dxa"/>
            <w:vAlign w:val="center"/>
          </w:tcPr>
          <w:p w14:paraId="1D9C5231"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Title</w:t>
            </w:r>
          </w:p>
        </w:tc>
        <w:tc>
          <w:tcPr>
            <w:tcW w:w="1701" w:type="dxa"/>
            <w:vAlign w:val="center"/>
          </w:tcPr>
          <w:p w14:paraId="1109F247"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Subscription Period</w:t>
            </w:r>
          </w:p>
        </w:tc>
        <w:tc>
          <w:tcPr>
            <w:tcW w:w="1843" w:type="dxa"/>
            <w:vAlign w:val="center"/>
          </w:tcPr>
          <w:p w14:paraId="45A0446A"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Producer / Authors</w:t>
            </w:r>
          </w:p>
        </w:tc>
        <w:tc>
          <w:tcPr>
            <w:tcW w:w="1417" w:type="dxa"/>
            <w:vAlign w:val="center"/>
          </w:tcPr>
          <w:p w14:paraId="306D804F"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Delivery Schedule</w:t>
            </w:r>
          </w:p>
        </w:tc>
        <w:tc>
          <w:tcPr>
            <w:tcW w:w="1559" w:type="dxa"/>
            <w:vAlign w:val="center"/>
          </w:tcPr>
          <w:p w14:paraId="73E01C74"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Format</w:t>
            </w:r>
          </w:p>
        </w:tc>
        <w:tc>
          <w:tcPr>
            <w:tcW w:w="4536" w:type="dxa"/>
            <w:vAlign w:val="center"/>
          </w:tcPr>
          <w:p w14:paraId="77B09276" w14:textId="77777777" w:rsidR="005F089A" w:rsidRPr="00F02A1E" w:rsidRDefault="005F089A" w:rsidP="00D20936">
            <w:pPr>
              <w:pStyle w:val="TCTable"/>
              <w:spacing w:line="276" w:lineRule="auto"/>
              <w:jc w:val="center"/>
              <w:rPr>
                <w:rFonts w:cs="Arial"/>
                <w:b/>
                <w:bCs/>
                <w:lang w:eastAsia="en-US"/>
              </w:rPr>
            </w:pPr>
            <w:r w:rsidRPr="00F02A1E">
              <w:rPr>
                <w:rFonts w:cs="Arial"/>
                <w:b/>
                <w:bCs/>
                <w:lang w:eastAsia="en-US"/>
              </w:rPr>
              <w:t>Content Format</w:t>
            </w:r>
          </w:p>
        </w:tc>
      </w:tr>
      <w:tr w:rsidR="005F089A" w:rsidRPr="00F02A1E" w14:paraId="534FC569" w14:textId="77777777" w:rsidTr="00D20936">
        <w:tc>
          <w:tcPr>
            <w:tcW w:w="1526" w:type="dxa"/>
            <w:vAlign w:val="center"/>
          </w:tcPr>
          <w:p w14:paraId="4559C7C5" w14:textId="77777777" w:rsidR="005F089A" w:rsidRPr="00F02A1E" w:rsidRDefault="005F089A">
            <w:pPr>
              <w:pStyle w:val="TCTable"/>
              <w:spacing w:line="276" w:lineRule="auto"/>
              <w:rPr>
                <w:rFonts w:cs="Arial"/>
                <w:szCs w:val="16"/>
                <w:lang w:eastAsia="en-US"/>
              </w:rPr>
            </w:pPr>
            <w:r w:rsidRPr="00F02A1E">
              <w:rPr>
                <w:rFonts w:cs="Arial"/>
                <w:szCs w:val="16"/>
                <w:lang w:eastAsia="en-US"/>
              </w:rPr>
              <w:t>Cochrane Database of Systematic Reviews (CDSR)</w:t>
            </w:r>
          </w:p>
        </w:tc>
        <w:tc>
          <w:tcPr>
            <w:tcW w:w="1701" w:type="dxa"/>
            <w:vAlign w:val="center"/>
          </w:tcPr>
          <w:p w14:paraId="2051B220" w14:textId="77777777" w:rsidR="005F089A" w:rsidRPr="00F02A1E" w:rsidRDefault="005F089A">
            <w:pPr>
              <w:pStyle w:val="TCTable"/>
              <w:spacing w:line="276" w:lineRule="auto"/>
              <w:rPr>
                <w:rFonts w:cs="Arial"/>
                <w:szCs w:val="16"/>
                <w:lang w:eastAsia="en-US"/>
              </w:rPr>
            </w:pPr>
            <w:r w:rsidRPr="00F02A1E">
              <w:rPr>
                <w:rFonts w:cs="Arial"/>
                <w:szCs w:val="16"/>
                <w:lang w:eastAsia="en-US"/>
              </w:rPr>
              <w:t>01-</w:t>
            </w:r>
            <w:r w:rsidR="00925FD6" w:rsidRPr="00F02A1E">
              <w:rPr>
                <w:rFonts w:cs="Arial"/>
                <w:szCs w:val="16"/>
                <w:lang w:eastAsia="en-US"/>
              </w:rPr>
              <w:t xml:space="preserve">May </w:t>
            </w:r>
            <w:r w:rsidR="00C2779A" w:rsidRPr="00F02A1E">
              <w:rPr>
                <w:rFonts w:cs="Arial"/>
                <w:szCs w:val="16"/>
                <w:lang w:eastAsia="en-US"/>
              </w:rPr>
              <w:t>2017</w:t>
            </w:r>
            <w:r w:rsidRPr="00F02A1E">
              <w:rPr>
                <w:rFonts w:cs="Arial"/>
                <w:szCs w:val="16"/>
                <w:lang w:eastAsia="en-US"/>
              </w:rPr>
              <w:t xml:space="preserve">- </w:t>
            </w:r>
            <w:r w:rsidR="007817BC" w:rsidRPr="00F02A1E">
              <w:rPr>
                <w:rFonts w:cs="Arial"/>
                <w:szCs w:val="16"/>
                <w:lang w:eastAsia="en-US"/>
              </w:rPr>
              <w:t xml:space="preserve"> - </w:t>
            </w:r>
            <w:r w:rsidR="00C2779A" w:rsidRPr="00F02A1E">
              <w:rPr>
                <w:rFonts w:cs="Arial"/>
                <w:szCs w:val="16"/>
                <w:lang w:eastAsia="en-US"/>
              </w:rPr>
              <w:t xml:space="preserve">30 </w:t>
            </w:r>
            <w:r w:rsidR="007817BC" w:rsidRPr="00F02A1E">
              <w:rPr>
                <w:rFonts w:cs="Arial"/>
                <w:szCs w:val="16"/>
                <w:lang w:eastAsia="en-US"/>
              </w:rPr>
              <w:t>April 20</w:t>
            </w:r>
            <w:r w:rsidR="00C2779A" w:rsidRPr="00F02A1E">
              <w:rPr>
                <w:rFonts w:cs="Arial"/>
                <w:szCs w:val="16"/>
                <w:lang w:eastAsia="en-US"/>
              </w:rPr>
              <w:t>20</w:t>
            </w:r>
          </w:p>
        </w:tc>
        <w:tc>
          <w:tcPr>
            <w:tcW w:w="1843" w:type="dxa"/>
            <w:vAlign w:val="center"/>
          </w:tcPr>
          <w:p w14:paraId="792B3C21" w14:textId="77777777" w:rsidR="005F089A" w:rsidRPr="00F02A1E" w:rsidRDefault="005F089A">
            <w:pPr>
              <w:pStyle w:val="TCTable"/>
              <w:spacing w:line="276" w:lineRule="auto"/>
              <w:rPr>
                <w:rFonts w:cs="Arial"/>
                <w:szCs w:val="16"/>
                <w:lang w:eastAsia="en-US"/>
              </w:rPr>
            </w:pPr>
            <w:r w:rsidRPr="00F02A1E">
              <w:rPr>
                <w:rFonts w:cs="Arial"/>
                <w:szCs w:val="16"/>
                <w:lang w:eastAsia="en-US"/>
              </w:rPr>
              <w:t>Cochrane Review Groups (The Cochrane Collaboration)</w:t>
            </w:r>
          </w:p>
        </w:tc>
        <w:tc>
          <w:tcPr>
            <w:tcW w:w="1417" w:type="dxa"/>
            <w:vAlign w:val="center"/>
          </w:tcPr>
          <w:p w14:paraId="0AAEBB46" w14:textId="77777777" w:rsidR="00A47D3E" w:rsidRPr="00F02A1E" w:rsidRDefault="00A47D3E">
            <w:pPr>
              <w:pStyle w:val="TCTable"/>
              <w:spacing w:line="276" w:lineRule="auto"/>
              <w:rPr>
                <w:rFonts w:cs="Arial"/>
                <w:szCs w:val="16"/>
                <w:lang w:eastAsia="en-US"/>
              </w:rPr>
            </w:pPr>
            <w:r w:rsidRPr="00F02A1E">
              <w:rPr>
                <w:rFonts w:cs="Arial"/>
                <w:szCs w:val="16"/>
                <w:lang w:eastAsia="en-US"/>
              </w:rPr>
              <w:t xml:space="preserve">Monthly publication schedule as set out at: </w:t>
            </w:r>
            <w:hyperlink r:id="rId16" w:history="1">
              <w:r w:rsidRPr="00F02A1E">
                <w:rPr>
                  <w:rStyle w:val="Hyperlink"/>
                  <w:rFonts w:cs="Arial"/>
                </w:rPr>
                <w:t>http://www.cochranelibrary.com/help/publication-dates.html</w:t>
              </w:r>
            </w:hyperlink>
          </w:p>
        </w:tc>
        <w:tc>
          <w:tcPr>
            <w:tcW w:w="1559" w:type="dxa"/>
            <w:vAlign w:val="center"/>
          </w:tcPr>
          <w:p w14:paraId="6C531484" w14:textId="77777777" w:rsidR="005F089A" w:rsidRPr="00F02A1E" w:rsidRDefault="005F089A">
            <w:pPr>
              <w:pStyle w:val="TCTable"/>
              <w:spacing w:line="276" w:lineRule="auto"/>
              <w:rPr>
                <w:rFonts w:cs="Arial"/>
                <w:szCs w:val="16"/>
                <w:lang w:eastAsia="en-US"/>
              </w:rPr>
            </w:pPr>
            <w:r w:rsidRPr="00F02A1E">
              <w:rPr>
                <w:rFonts w:cs="Arial"/>
                <w:szCs w:val="16"/>
                <w:lang w:eastAsia="en-US"/>
              </w:rPr>
              <w:t>XML data feed supplied by the Provider</w:t>
            </w:r>
          </w:p>
          <w:p w14:paraId="4A46EC9C" w14:textId="77777777" w:rsidR="00C2779A" w:rsidRPr="00F02A1E" w:rsidRDefault="00C2779A">
            <w:pPr>
              <w:pStyle w:val="TCTable"/>
              <w:spacing w:line="276" w:lineRule="auto"/>
              <w:rPr>
                <w:rFonts w:cs="Arial"/>
                <w:szCs w:val="16"/>
                <w:lang w:eastAsia="en-US"/>
              </w:rPr>
            </w:pPr>
          </w:p>
          <w:p w14:paraId="1DF002CD" w14:textId="77777777" w:rsidR="005F089A" w:rsidRPr="00F02A1E" w:rsidRDefault="005F089A">
            <w:pPr>
              <w:pStyle w:val="TCTable"/>
              <w:spacing w:line="276" w:lineRule="auto"/>
              <w:rPr>
                <w:rFonts w:cs="Arial"/>
                <w:szCs w:val="16"/>
                <w:lang w:eastAsia="en-US"/>
              </w:rPr>
            </w:pPr>
            <w:r w:rsidRPr="00F02A1E">
              <w:rPr>
                <w:rFonts w:cs="Arial"/>
                <w:szCs w:val="16"/>
                <w:lang w:eastAsia="en-US"/>
              </w:rPr>
              <w:t>Provider’s</w:t>
            </w:r>
            <w:r w:rsidR="00C2779A" w:rsidRPr="00F02A1E">
              <w:rPr>
                <w:rFonts w:cs="Arial"/>
                <w:szCs w:val="16"/>
                <w:lang w:eastAsia="en-US"/>
              </w:rPr>
              <w:t xml:space="preserve"> Service</w:t>
            </w:r>
          </w:p>
        </w:tc>
        <w:tc>
          <w:tcPr>
            <w:tcW w:w="4536" w:type="dxa"/>
            <w:vAlign w:val="center"/>
          </w:tcPr>
          <w:p w14:paraId="1BA83C0E" w14:textId="77777777" w:rsidR="00C2779A" w:rsidRPr="00F02A1E" w:rsidRDefault="005F089A">
            <w:pPr>
              <w:pStyle w:val="TCTable"/>
              <w:spacing w:line="276" w:lineRule="auto"/>
              <w:rPr>
                <w:rFonts w:cs="Arial"/>
                <w:szCs w:val="16"/>
                <w:lang w:eastAsia="en-US"/>
              </w:rPr>
            </w:pPr>
            <w:r w:rsidRPr="00F02A1E">
              <w:rPr>
                <w:rFonts w:cs="Arial"/>
                <w:szCs w:val="16"/>
                <w:lang w:eastAsia="en-US"/>
              </w:rPr>
              <w:t xml:space="preserve">Full Text </w:t>
            </w:r>
            <w:r w:rsidR="00756FE3" w:rsidRPr="00F02A1E">
              <w:rPr>
                <w:rFonts w:cs="Arial"/>
                <w:szCs w:val="16"/>
                <w:lang w:eastAsia="en-US"/>
              </w:rPr>
              <w:t>database</w:t>
            </w:r>
            <w:r w:rsidR="00C2779A" w:rsidRPr="00F02A1E">
              <w:rPr>
                <w:rFonts w:cs="Arial"/>
                <w:szCs w:val="16"/>
                <w:lang w:eastAsia="en-US"/>
              </w:rPr>
              <w:t>:</w:t>
            </w:r>
          </w:p>
          <w:p w14:paraId="2014A6CD" w14:textId="77777777" w:rsidR="005F089A" w:rsidRPr="00F02A1E" w:rsidRDefault="005F089A">
            <w:pPr>
              <w:pStyle w:val="TCTable"/>
              <w:spacing w:line="276" w:lineRule="auto"/>
              <w:rPr>
                <w:rFonts w:cs="Arial"/>
                <w:szCs w:val="16"/>
                <w:lang w:eastAsia="en-US"/>
              </w:rPr>
            </w:pPr>
            <w:r w:rsidRPr="00F02A1E">
              <w:rPr>
                <w:rFonts w:cs="Arial"/>
                <w:szCs w:val="16"/>
                <w:lang w:eastAsia="en-US"/>
              </w:rPr>
              <w:t>CDSR includes all Cochrane Reviews (and protocols) prepared by Cochrane Review Groups in The Cochrane Collaboration. Each Cochrane Review is a peer-reviewed systematic review that has been prepared and supervised by a Cochrane Review Group (editorial team) in The Cochrane Collaboration according to the Cochrane Handbook for Systematic Reviews of Interventions or Cochrane Handbook for Diagnostic Test Accuracy Reviews</w:t>
            </w:r>
          </w:p>
        </w:tc>
      </w:tr>
      <w:tr w:rsidR="005F089A" w:rsidRPr="00F02A1E" w14:paraId="77E8DFF8" w14:textId="77777777" w:rsidTr="00D20936">
        <w:tc>
          <w:tcPr>
            <w:tcW w:w="1526" w:type="dxa"/>
          </w:tcPr>
          <w:p w14:paraId="36553D2A" w14:textId="77777777" w:rsidR="005F089A" w:rsidRPr="00F02A1E" w:rsidRDefault="00913B35" w:rsidP="00AD6214">
            <w:pPr>
              <w:pStyle w:val="TCTable"/>
              <w:spacing w:line="276" w:lineRule="auto"/>
              <w:rPr>
                <w:rFonts w:cs="Arial"/>
                <w:lang w:eastAsia="en-US"/>
              </w:rPr>
            </w:pPr>
            <w:hyperlink r:id="rId17" w:history="1">
              <w:r w:rsidR="005F089A" w:rsidRPr="00F02A1E">
                <w:rPr>
                  <w:rFonts w:cs="Arial"/>
                  <w:lang w:eastAsia="en-US"/>
                </w:rPr>
                <w:t xml:space="preserve">Cochrane Central Register of Controlled </w:t>
              </w:r>
              <w:r w:rsidR="005F089A" w:rsidRPr="00F02A1E">
                <w:rPr>
                  <w:rFonts w:cs="Arial"/>
                  <w:lang w:eastAsia="en-US"/>
                </w:rPr>
                <w:lastRenderedPageBreak/>
                <w:t xml:space="preserve">Trials </w:t>
              </w:r>
              <w:r w:rsidR="005F089A" w:rsidRPr="00F02A1E">
                <w:rPr>
                  <w:rFonts w:cs="Arial"/>
                  <w:u w:val="single"/>
                  <w:lang w:eastAsia="en-US"/>
                </w:rPr>
                <w:t>(CENTRAL)</w:t>
              </w:r>
            </w:hyperlink>
          </w:p>
        </w:tc>
        <w:tc>
          <w:tcPr>
            <w:tcW w:w="1701" w:type="dxa"/>
          </w:tcPr>
          <w:p w14:paraId="7F183CEF" w14:textId="77777777" w:rsidR="005F089A" w:rsidRPr="00F02A1E" w:rsidRDefault="00C2779A" w:rsidP="00AD6214">
            <w:pPr>
              <w:pStyle w:val="TCTable"/>
              <w:spacing w:line="276" w:lineRule="auto"/>
              <w:rPr>
                <w:rFonts w:cs="Arial"/>
                <w:lang w:eastAsia="en-US"/>
              </w:rPr>
            </w:pPr>
            <w:r w:rsidRPr="00F02A1E">
              <w:rPr>
                <w:rFonts w:cs="Arial"/>
                <w:szCs w:val="16"/>
                <w:lang w:eastAsia="en-US"/>
              </w:rPr>
              <w:lastRenderedPageBreak/>
              <w:t>01-May 2017- 30 April 2020</w:t>
            </w:r>
          </w:p>
        </w:tc>
        <w:tc>
          <w:tcPr>
            <w:tcW w:w="1843" w:type="dxa"/>
          </w:tcPr>
          <w:p w14:paraId="5FE6A45E" w14:textId="77777777" w:rsidR="005F089A" w:rsidRPr="00F02A1E" w:rsidRDefault="005F089A" w:rsidP="00AD6214">
            <w:pPr>
              <w:pStyle w:val="TCTable"/>
              <w:spacing w:line="276" w:lineRule="auto"/>
              <w:rPr>
                <w:rFonts w:cs="Arial"/>
                <w:lang w:eastAsia="en-US"/>
              </w:rPr>
            </w:pPr>
            <w:r w:rsidRPr="00F02A1E">
              <w:rPr>
                <w:rFonts w:cs="Arial"/>
                <w:lang w:eastAsia="en-US"/>
              </w:rPr>
              <w:t>Cochrane Review Groups (The Cochrane Collaboration)</w:t>
            </w:r>
          </w:p>
        </w:tc>
        <w:tc>
          <w:tcPr>
            <w:tcW w:w="1417" w:type="dxa"/>
          </w:tcPr>
          <w:p w14:paraId="2E3C9A9E" w14:textId="77777777" w:rsidR="005F089A" w:rsidRPr="00F02A1E" w:rsidRDefault="00A47D3E" w:rsidP="00AD6214">
            <w:pPr>
              <w:pStyle w:val="TCTable"/>
              <w:spacing w:line="276" w:lineRule="auto"/>
              <w:rPr>
                <w:rFonts w:cs="Arial"/>
                <w:lang w:eastAsia="en-US"/>
              </w:rPr>
            </w:pPr>
            <w:r w:rsidRPr="00F02A1E">
              <w:rPr>
                <w:rFonts w:cs="Arial"/>
                <w:szCs w:val="16"/>
                <w:lang w:eastAsia="en-US"/>
              </w:rPr>
              <w:t xml:space="preserve">Monthly publication schedule as set out at: </w:t>
            </w:r>
            <w:hyperlink r:id="rId18" w:history="1">
              <w:r w:rsidRPr="00F02A1E">
                <w:rPr>
                  <w:rStyle w:val="Hyperlink"/>
                  <w:rFonts w:cs="Arial"/>
                </w:rPr>
                <w:t>http://www.</w:t>
              </w:r>
              <w:r w:rsidRPr="00F02A1E">
                <w:rPr>
                  <w:rStyle w:val="Hyperlink"/>
                  <w:rFonts w:cs="Arial"/>
                </w:rPr>
                <w:lastRenderedPageBreak/>
                <w:t>cochranelibrary.com/help/publication-dates.html</w:t>
              </w:r>
            </w:hyperlink>
          </w:p>
        </w:tc>
        <w:tc>
          <w:tcPr>
            <w:tcW w:w="1559" w:type="dxa"/>
          </w:tcPr>
          <w:p w14:paraId="66046B86" w14:textId="77777777" w:rsidR="005F089A" w:rsidRPr="00F02A1E" w:rsidRDefault="005F089A" w:rsidP="00AD6214">
            <w:pPr>
              <w:pStyle w:val="TCTable"/>
              <w:spacing w:line="276" w:lineRule="auto"/>
              <w:rPr>
                <w:rFonts w:cs="Arial"/>
                <w:lang w:eastAsia="en-US"/>
              </w:rPr>
            </w:pPr>
            <w:r w:rsidRPr="00F02A1E">
              <w:rPr>
                <w:rFonts w:cs="Arial"/>
                <w:lang w:eastAsia="en-US"/>
              </w:rPr>
              <w:lastRenderedPageBreak/>
              <w:t>XML data feed supplied by the Provider</w:t>
            </w:r>
          </w:p>
          <w:p w14:paraId="529DE27F" w14:textId="77777777" w:rsidR="005F089A" w:rsidRPr="00F02A1E" w:rsidRDefault="00C2779A" w:rsidP="00AD6214">
            <w:pPr>
              <w:pStyle w:val="TCTable"/>
              <w:spacing w:line="276" w:lineRule="auto"/>
              <w:rPr>
                <w:rFonts w:cs="Arial"/>
                <w:lang w:eastAsia="en-US"/>
              </w:rPr>
            </w:pPr>
            <w:r w:rsidRPr="00F02A1E">
              <w:rPr>
                <w:rFonts w:cs="Arial"/>
                <w:szCs w:val="16"/>
                <w:lang w:eastAsia="en-US"/>
              </w:rPr>
              <w:lastRenderedPageBreak/>
              <w:t>Provider’s Service</w:t>
            </w:r>
          </w:p>
        </w:tc>
        <w:tc>
          <w:tcPr>
            <w:tcW w:w="4536" w:type="dxa"/>
          </w:tcPr>
          <w:p w14:paraId="0E0714C8" w14:textId="77777777" w:rsidR="00C2779A" w:rsidRPr="00F02A1E" w:rsidRDefault="00C2779A" w:rsidP="00AD6214">
            <w:pPr>
              <w:pStyle w:val="TCTable"/>
              <w:spacing w:line="276" w:lineRule="auto"/>
              <w:rPr>
                <w:rFonts w:cs="Arial"/>
                <w:lang w:eastAsia="en-US"/>
              </w:rPr>
            </w:pPr>
            <w:r w:rsidRPr="00F02A1E">
              <w:rPr>
                <w:rFonts w:cs="Arial"/>
                <w:lang w:eastAsia="en-US"/>
              </w:rPr>
              <w:lastRenderedPageBreak/>
              <w:t>Abstract and Index database:</w:t>
            </w:r>
          </w:p>
          <w:p w14:paraId="40B4ECB0" w14:textId="0E74E658" w:rsidR="005F089A" w:rsidRPr="00F02A1E" w:rsidRDefault="005F089A" w:rsidP="001C527A">
            <w:pPr>
              <w:pStyle w:val="TCTable"/>
              <w:spacing w:line="276" w:lineRule="auto"/>
              <w:rPr>
                <w:rFonts w:cs="Arial"/>
                <w:lang w:eastAsia="zh-TW"/>
              </w:rPr>
            </w:pPr>
            <w:r w:rsidRPr="00F02A1E">
              <w:rPr>
                <w:rFonts w:cs="Arial"/>
                <w:lang w:eastAsia="zh-TW"/>
              </w:rPr>
              <w:t xml:space="preserve">The </w:t>
            </w:r>
            <w:hyperlink r:id="rId19" w:history="1">
              <w:r w:rsidRPr="00F02A1E">
                <w:rPr>
                  <w:rFonts w:cs="Arial"/>
                  <w:color w:val="0000FF"/>
                  <w:u w:val="single"/>
                  <w:lang w:eastAsia="zh-TW"/>
                </w:rPr>
                <w:t>Cochrane Central Register of Controlled Trials (CENTRAL</w:t>
              </w:r>
              <w:r w:rsidR="001C527A" w:rsidRPr="00F02A1E">
                <w:rPr>
                  <w:rFonts w:cs="Arial"/>
                  <w:color w:val="0000FF"/>
                  <w:u w:val="single"/>
                  <w:lang w:eastAsia="zh-TW"/>
                </w:rPr>
                <w:t>)</w:t>
              </w:r>
              <w:r w:rsidRPr="00F02A1E">
                <w:rPr>
                  <w:rFonts w:cs="Arial"/>
                  <w:lang w:eastAsia="zh-TW"/>
                </w:rPr>
                <w:t xml:space="preserve"> records include the title of the article, information on where it was published (bibliographic </w:t>
              </w:r>
              <w:r w:rsidRPr="00F02A1E">
                <w:rPr>
                  <w:rFonts w:cs="Arial"/>
                  <w:lang w:eastAsia="zh-TW"/>
                </w:rPr>
                <w:lastRenderedPageBreak/>
                <w:t>details) and, in many cases, a summary of the article. They do not contain the full text of the article.</w:t>
              </w:r>
              <w:r w:rsidRPr="00F02A1E">
                <w:rPr>
                  <w:rFonts w:cs="Arial"/>
                  <w:color w:val="0000FF"/>
                  <w:u w:val="single"/>
                  <w:lang w:eastAsia="zh-TW"/>
                </w:rPr>
                <w:t>)</w:t>
              </w:r>
            </w:hyperlink>
            <w:r w:rsidRPr="00F02A1E">
              <w:rPr>
                <w:rFonts w:cs="Arial"/>
                <w:lang w:eastAsia="zh-TW"/>
              </w:rPr>
              <w:t xml:space="preserve"> </w:t>
            </w:r>
            <w:r w:rsidR="00C2779A" w:rsidRPr="00F02A1E">
              <w:rPr>
                <w:rFonts w:cs="Arial"/>
                <w:lang w:eastAsia="zh-TW"/>
              </w:rPr>
              <w:t>I</w:t>
            </w:r>
            <w:r w:rsidRPr="00F02A1E">
              <w:rPr>
                <w:rFonts w:cs="Arial"/>
                <w:lang w:eastAsia="zh-TW"/>
              </w:rPr>
              <w:t xml:space="preserve">ncludes details of published articles taken from bibliographic databases (notably MEDLINE and EMBASE), and other published and unpublished sources. </w:t>
            </w:r>
          </w:p>
        </w:tc>
      </w:tr>
      <w:tr w:rsidR="00925FD6" w:rsidRPr="00F02A1E" w14:paraId="3B97C790" w14:textId="77777777" w:rsidTr="00D20936">
        <w:tc>
          <w:tcPr>
            <w:tcW w:w="1526" w:type="dxa"/>
            <w:tcBorders>
              <w:bottom w:val="single" w:sz="4" w:space="0" w:color="auto"/>
            </w:tcBorders>
          </w:tcPr>
          <w:p w14:paraId="3BE52A99" w14:textId="77777777" w:rsidR="00925FD6" w:rsidRPr="00F02A1E" w:rsidRDefault="00925FD6" w:rsidP="00AD6214">
            <w:pPr>
              <w:pStyle w:val="TCTable"/>
              <w:spacing w:line="276" w:lineRule="auto"/>
              <w:rPr>
                <w:rFonts w:cs="Arial"/>
              </w:rPr>
            </w:pPr>
            <w:r w:rsidRPr="00F02A1E">
              <w:rPr>
                <w:rFonts w:cs="Arial"/>
              </w:rPr>
              <w:lastRenderedPageBreak/>
              <w:t>Cochrane Clinical Answers</w:t>
            </w:r>
          </w:p>
        </w:tc>
        <w:tc>
          <w:tcPr>
            <w:tcW w:w="1701" w:type="dxa"/>
            <w:tcBorders>
              <w:bottom w:val="single" w:sz="4" w:space="0" w:color="auto"/>
            </w:tcBorders>
          </w:tcPr>
          <w:p w14:paraId="61A01303" w14:textId="77777777" w:rsidR="00925FD6" w:rsidRPr="00F02A1E" w:rsidRDefault="00530234" w:rsidP="00AD6214">
            <w:pPr>
              <w:pStyle w:val="TCTable"/>
              <w:spacing w:line="276" w:lineRule="auto"/>
              <w:rPr>
                <w:rFonts w:cs="Arial"/>
                <w:lang w:eastAsia="en-US"/>
              </w:rPr>
            </w:pPr>
            <w:r w:rsidRPr="00F02A1E">
              <w:rPr>
                <w:rFonts w:cs="Arial"/>
                <w:szCs w:val="16"/>
                <w:lang w:eastAsia="en-US"/>
              </w:rPr>
              <w:t>01-May 2017- 30 April 2020</w:t>
            </w:r>
          </w:p>
        </w:tc>
        <w:tc>
          <w:tcPr>
            <w:tcW w:w="1843" w:type="dxa"/>
            <w:tcBorders>
              <w:bottom w:val="single" w:sz="4" w:space="0" w:color="auto"/>
            </w:tcBorders>
          </w:tcPr>
          <w:p w14:paraId="5506355A" w14:textId="77777777" w:rsidR="00925FD6" w:rsidRPr="00F02A1E" w:rsidRDefault="00925FD6" w:rsidP="00AD6214">
            <w:pPr>
              <w:pStyle w:val="TCTable"/>
              <w:spacing w:line="276" w:lineRule="auto"/>
              <w:rPr>
                <w:rFonts w:cs="Arial"/>
              </w:rPr>
            </w:pPr>
            <w:r w:rsidRPr="00F02A1E">
              <w:rPr>
                <w:rFonts w:cs="Arial"/>
              </w:rPr>
              <w:t>Cochrane Clinical Answers</w:t>
            </w:r>
          </w:p>
        </w:tc>
        <w:tc>
          <w:tcPr>
            <w:tcW w:w="1417" w:type="dxa"/>
            <w:tcBorders>
              <w:bottom w:val="single" w:sz="4" w:space="0" w:color="auto"/>
            </w:tcBorders>
          </w:tcPr>
          <w:p w14:paraId="6A39A0AC" w14:textId="6500C642" w:rsidR="00925FD6" w:rsidRPr="00F02A1E" w:rsidRDefault="001C527A" w:rsidP="001C527A">
            <w:pPr>
              <w:pStyle w:val="TCTable"/>
              <w:spacing w:line="276" w:lineRule="auto"/>
              <w:rPr>
                <w:rFonts w:cs="Arial"/>
                <w:lang w:eastAsia="en-US"/>
              </w:rPr>
            </w:pPr>
            <w:r w:rsidRPr="00F02A1E">
              <w:rPr>
                <w:rFonts w:cs="Arial"/>
              </w:rPr>
              <w:t>No express delivery schedule required: NICE to crawl on weekly basis</w:t>
            </w:r>
          </w:p>
        </w:tc>
        <w:tc>
          <w:tcPr>
            <w:tcW w:w="1559" w:type="dxa"/>
            <w:tcBorders>
              <w:bottom w:val="single" w:sz="4" w:space="0" w:color="auto"/>
            </w:tcBorders>
          </w:tcPr>
          <w:p w14:paraId="0BB2231B" w14:textId="4E3CB5C9" w:rsidR="00925FD6" w:rsidRPr="00F02A1E" w:rsidRDefault="001C527A" w:rsidP="001C527A">
            <w:pPr>
              <w:pStyle w:val="TCTable"/>
              <w:spacing w:line="276" w:lineRule="auto"/>
              <w:rPr>
                <w:rFonts w:cs="Arial"/>
                <w:lang w:eastAsia="en-US"/>
              </w:rPr>
            </w:pPr>
            <w:r w:rsidRPr="00F02A1E">
              <w:rPr>
                <w:rFonts w:cs="Arial"/>
                <w:lang w:eastAsia="en-US"/>
              </w:rPr>
              <w:t xml:space="preserve">NICE to crawl </w:t>
            </w:r>
            <w:r w:rsidR="00AE741F" w:rsidRPr="00F02A1E">
              <w:rPr>
                <w:rFonts w:cs="Arial"/>
                <w:lang w:eastAsia="en-US"/>
              </w:rPr>
              <w:t>P</w:t>
            </w:r>
            <w:r w:rsidRPr="00F02A1E">
              <w:rPr>
                <w:rFonts w:cs="Arial"/>
                <w:lang w:eastAsia="en-US"/>
              </w:rPr>
              <w:t xml:space="preserve">rovider site and Wiley whitelist NICE servers as described in Annex 5. </w:t>
            </w:r>
          </w:p>
        </w:tc>
        <w:tc>
          <w:tcPr>
            <w:tcW w:w="4536" w:type="dxa"/>
            <w:tcBorders>
              <w:bottom w:val="single" w:sz="4" w:space="0" w:color="auto"/>
            </w:tcBorders>
          </w:tcPr>
          <w:p w14:paraId="4BF97203" w14:textId="77777777" w:rsidR="00925FD6" w:rsidRPr="00F02A1E" w:rsidRDefault="00925FD6" w:rsidP="00202364">
            <w:pPr>
              <w:pStyle w:val="TCTable"/>
              <w:spacing w:line="276" w:lineRule="auto"/>
              <w:rPr>
                <w:rFonts w:cs="Arial"/>
                <w:lang w:eastAsia="en-US"/>
              </w:rPr>
            </w:pPr>
          </w:p>
        </w:tc>
      </w:tr>
    </w:tbl>
    <w:p w14:paraId="48CFBD6C" w14:textId="77777777" w:rsidR="00615EDF" w:rsidRPr="00F02A1E" w:rsidRDefault="00615EDF" w:rsidP="00AD6214">
      <w:pPr>
        <w:spacing w:line="276" w:lineRule="auto"/>
        <w:rPr>
          <w:rFonts w:ascii="Arial" w:hAnsi="Arial" w:cs="Arial"/>
          <w:sz w:val="16"/>
          <w:szCs w:val="16"/>
          <w:lang w:eastAsia="en-US"/>
        </w:rPr>
      </w:pPr>
    </w:p>
    <w:p w14:paraId="64A2B777" w14:textId="77777777" w:rsidR="00615EDF" w:rsidRPr="00F02A1E" w:rsidRDefault="00615EDF" w:rsidP="00AD6214">
      <w:pPr>
        <w:spacing w:line="276" w:lineRule="auto"/>
        <w:rPr>
          <w:rFonts w:ascii="Arial" w:hAnsi="Arial" w:cs="Arial"/>
          <w:lang w:eastAsia="en-US"/>
        </w:rPr>
      </w:pPr>
    </w:p>
    <w:p w14:paraId="51654B43" w14:textId="77777777" w:rsidR="005C4F1E" w:rsidRPr="00F02A1E" w:rsidRDefault="005C4F1E" w:rsidP="00AD6214">
      <w:pPr>
        <w:pStyle w:val="TCH2Annex"/>
        <w:spacing w:line="276" w:lineRule="auto"/>
        <w:rPr>
          <w:rFonts w:cs="Arial"/>
        </w:rPr>
        <w:sectPr w:rsidR="005C4F1E" w:rsidRPr="00F02A1E" w:rsidSect="005C4F1E">
          <w:pgSz w:w="16838" w:h="11906" w:orient="landscape"/>
          <w:pgMar w:top="1800" w:right="1440" w:bottom="1800" w:left="1843" w:header="708" w:footer="708" w:gutter="0"/>
          <w:cols w:space="708"/>
          <w:docGrid w:linePitch="360"/>
        </w:sectPr>
      </w:pPr>
    </w:p>
    <w:p w14:paraId="36052CEC" w14:textId="77777777" w:rsidR="00162A29" w:rsidRPr="00F02A1E" w:rsidRDefault="00EE77D4" w:rsidP="00AD6214">
      <w:pPr>
        <w:pStyle w:val="TCH1Annex"/>
        <w:spacing w:line="276" w:lineRule="auto"/>
        <w:rPr>
          <w:rFonts w:cs="Arial"/>
        </w:rPr>
      </w:pPr>
      <w:bookmarkStart w:id="310" w:name="_Toc346546930"/>
      <w:bookmarkStart w:id="311" w:name="_Toc353980095"/>
      <w:bookmarkStart w:id="312" w:name="_Toc484778836"/>
      <w:r w:rsidRPr="00F02A1E">
        <w:rPr>
          <w:rFonts w:cs="Arial"/>
        </w:rPr>
        <w:lastRenderedPageBreak/>
        <w:t>ANNEX TWO</w:t>
      </w:r>
      <w:bookmarkEnd w:id="310"/>
      <w:r w:rsidR="00183D71" w:rsidRPr="00F02A1E">
        <w:rPr>
          <w:rFonts w:cs="Arial"/>
        </w:rPr>
        <w:t xml:space="preserve"> </w:t>
      </w:r>
      <w:r w:rsidR="0036491D" w:rsidRPr="00F02A1E">
        <w:rPr>
          <w:rFonts w:cs="Arial"/>
        </w:rPr>
        <w:t>–</w:t>
      </w:r>
      <w:r w:rsidR="003B23F8" w:rsidRPr="00F02A1E">
        <w:rPr>
          <w:rFonts w:cs="Arial"/>
        </w:rPr>
        <w:t xml:space="preserve"> </w:t>
      </w:r>
      <w:bookmarkStart w:id="313" w:name="_Toc346546931"/>
      <w:r w:rsidR="0036491D" w:rsidRPr="00F02A1E">
        <w:rPr>
          <w:rFonts w:cs="Arial"/>
        </w:rPr>
        <w:t>Service Level Agreement (S</w:t>
      </w:r>
      <w:r w:rsidR="00162A29" w:rsidRPr="00F02A1E">
        <w:rPr>
          <w:rFonts w:cs="Arial"/>
        </w:rPr>
        <w:t>LA</w:t>
      </w:r>
      <w:bookmarkEnd w:id="311"/>
      <w:bookmarkEnd w:id="313"/>
      <w:r w:rsidR="0036491D" w:rsidRPr="00F02A1E">
        <w:rPr>
          <w:rFonts w:cs="Arial"/>
        </w:rPr>
        <w:t>s) and Key Performance Indicators</w:t>
      </w:r>
      <w:bookmarkEnd w:id="312"/>
    </w:p>
    <w:p w14:paraId="7F991C91" w14:textId="77777777" w:rsidR="00162A29" w:rsidRPr="00F02A1E" w:rsidRDefault="00162A29" w:rsidP="00AD6214">
      <w:pPr>
        <w:pStyle w:val="TCH2Annex"/>
        <w:numPr>
          <w:ilvl w:val="0"/>
          <w:numId w:val="61"/>
        </w:numPr>
        <w:spacing w:line="276" w:lineRule="auto"/>
        <w:ind w:left="851" w:hanging="851"/>
        <w:rPr>
          <w:rFonts w:cs="Arial"/>
        </w:rPr>
      </w:pPr>
      <w:bookmarkStart w:id="314" w:name="_Toc345508796"/>
      <w:bookmarkStart w:id="315" w:name="_Toc346546932"/>
      <w:r w:rsidRPr="00F02A1E">
        <w:rPr>
          <w:rFonts w:cs="Arial"/>
        </w:rPr>
        <w:t>Service Level Agreement (SLAs)</w:t>
      </w:r>
      <w:bookmarkEnd w:id="314"/>
      <w:bookmarkEnd w:id="315"/>
    </w:p>
    <w:p w14:paraId="2FE9E7C7" w14:textId="77777777" w:rsidR="00162A29" w:rsidRPr="00F02A1E" w:rsidRDefault="00162A29" w:rsidP="00AD6214">
      <w:pPr>
        <w:pStyle w:val="TCAnnexBodyH2"/>
        <w:spacing w:line="276" w:lineRule="auto"/>
        <w:rPr>
          <w:rFonts w:cs="Arial"/>
        </w:rPr>
      </w:pPr>
      <w:r w:rsidRPr="00F02A1E">
        <w:rPr>
          <w:rFonts w:cs="Arial"/>
        </w:rPr>
        <w:t xml:space="preserve">Help </w:t>
      </w:r>
      <w:r w:rsidR="005502F0" w:rsidRPr="00F02A1E">
        <w:rPr>
          <w:rFonts w:cs="Arial"/>
        </w:rPr>
        <w:t>d</w:t>
      </w:r>
      <w:r w:rsidRPr="00F02A1E">
        <w:rPr>
          <w:rFonts w:cs="Arial"/>
        </w:rPr>
        <w:t>esk and support services:</w:t>
      </w:r>
    </w:p>
    <w:p w14:paraId="3B6D95EF" w14:textId="77777777" w:rsidR="00162A29" w:rsidRPr="00F02A1E" w:rsidRDefault="00162A29" w:rsidP="00AD6214">
      <w:pPr>
        <w:pStyle w:val="TCAnnexBodyH3"/>
        <w:spacing w:line="276" w:lineRule="auto"/>
        <w:rPr>
          <w:rFonts w:cs="Arial"/>
        </w:rPr>
      </w:pPr>
      <w:r w:rsidRPr="00F02A1E">
        <w:rPr>
          <w:rFonts w:cs="Arial"/>
        </w:rPr>
        <w:t>The Provider must have a single point of contact (named person, dedicated email and telephone number).</w:t>
      </w:r>
      <w:r w:rsidR="000072C6" w:rsidRPr="00F02A1E">
        <w:rPr>
          <w:rFonts w:cs="Arial"/>
        </w:rPr>
        <w:t xml:space="preserve"> </w:t>
      </w:r>
      <w:r w:rsidRPr="00F02A1E">
        <w:rPr>
          <w:rFonts w:cs="Arial"/>
        </w:rPr>
        <w:t>Support services should include support for the data feeds</w:t>
      </w:r>
      <w:r w:rsidR="005502F0" w:rsidRPr="00F02A1E">
        <w:rPr>
          <w:rFonts w:cs="Arial"/>
        </w:rPr>
        <w:t>,</w:t>
      </w:r>
      <w:r w:rsidRPr="00F02A1E">
        <w:rPr>
          <w:rFonts w:cs="Arial"/>
        </w:rPr>
        <w:t xml:space="preserve"> </w:t>
      </w:r>
      <w:r w:rsidR="005502F0" w:rsidRPr="00F02A1E">
        <w:rPr>
          <w:rFonts w:cs="Arial"/>
        </w:rPr>
        <w:t xml:space="preserve">as well as the </w:t>
      </w:r>
      <w:r w:rsidRPr="00F02A1E">
        <w:rPr>
          <w:rFonts w:cs="Arial"/>
        </w:rPr>
        <w:t xml:space="preserve">web crawl of CDSR. </w:t>
      </w:r>
    </w:p>
    <w:p w14:paraId="761DC717" w14:textId="77777777" w:rsidR="00162A29" w:rsidRPr="00F02A1E" w:rsidRDefault="00162A29" w:rsidP="00AD6214">
      <w:pPr>
        <w:pStyle w:val="TCAnnexBodyH3"/>
        <w:spacing w:line="276" w:lineRule="auto"/>
        <w:rPr>
          <w:rFonts w:cs="Arial"/>
        </w:rPr>
      </w:pPr>
      <w:r w:rsidRPr="00F02A1E">
        <w:rPr>
          <w:rFonts w:cs="Arial"/>
        </w:rPr>
        <w:t>The Provider should provide the Authority with details of regular training and education programmes provided to support usage of the Licensed Materials.</w:t>
      </w:r>
    </w:p>
    <w:p w14:paraId="6F6BB251" w14:textId="77777777" w:rsidR="00162A29" w:rsidRPr="00F02A1E" w:rsidRDefault="00162A29" w:rsidP="00D20936">
      <w:pPr>
        <w:pStyle w:val="TCAnnexBodyH2"/>
        <w:rPr>
          <w:rFonts w:cs="Arial"/>
        </w:rPr>
      </w:pPr>
      <w:r w:rsidRPr="00F02A1E">
        <w:rPr>
          <w:rFonts w:cs="Arial"/>
        </w:rPr>
        <w:t xml:space="preserve">General Enquiry response: </w:t>
      </w:r>
    </w:p>
    <w:p w14:paraId="11A4BC19" w14:textId="77777777" w:rsidR="00531BAC" w:rsidRPr="00F02A1E" w:rsidRDefault="00162A29" w:rsidP="00D20936">
      <w:pPr>
        <w:pStyle w:val="TCAnnexBodyH3"/>
        <w:rPr>
          <w:rFonts w:cs="Arial"/>
        </w:rPr>
      </w:pPr>
      <w:r w:rsidRPr="00F02A1E">
        <w:rPr>
          <w:rFonts w:cs="Arial"/>
        </w:rPr>
        <w:t>The Provider must ensure there is a named contact and</w:t>
      </w:r>
      <w:r w:rsidR="000464DD" w:rsidRPr="00F02A1E">
        <w:rPr>
          <w:rFonts w:cs="Arial"/>
        </w:rPr>
        <w:t xml:space="preserve"> </w:t>
      </w:r>
      <w:r w:rsidRPr="00F02A1E">
        <w:rPr>
          <w:rFonts w:cs="Arial"/>
        </w:rPr>
        <w:t xml:space="preserve">chain of command for General Enquiry response. </w:t>
      </w:r>
    </w:p>
    <w:p w14:paraId="77D0C97F" w14:textId="77777777" w:rsidR="00531BAC" w:rsidRPr="00F02A1E" w:rsidRDefault="00162A29" w:rsidP="00D20936">
      <w:pPr>
        <w:pStyle w:val="TCAnnexBodyH3"/>
        <w:rPr>
          <w:rFonts w:cs="Arial"/>
        </w:rPr>
      </w:pPr>
      <w:r w:rsidRPr="00F02A1E">
        <w:rPr>
          <w:rFonts w:cs="Arial"/>
        </w:rPr>
        <w:t>The Provider must respond to any General Enquiry</w:t>
      </w:r>
      <w:r w:rsidR="005D00DF" w:rsidRPr="00F02A1E">
        <w:rPr>
          <w:rFonts w:cs="Arial"/>
        </w:rPr>
        <w:t xml:space="preserve"> received by the </w:t>
      </w:r>
      <w:r w:rsidR="004B62E9" w:rsidRPr="00F02A1E">
        <w:rPr>
          <w:rFonts w:cs="Arial"/>
        </w:rPr>
        <w:t>Provider</w:t>
      </w:r>
      <w:r w:rsidR="005D00DF" w:rsidRPr="00F02A1E">
        <w:rPr>
          <w:rFonts w:cs="Arial"/>
        </w:rPr>
        <w:t xml:space="preserve"> helpdesk</w:t>
      </w:r>
      <w:r w:rsidRPr="00F02A1E">
        <w:rPr>
          <w:rFonts w:cs="Arial"/>
        </w:rPr>
        <w:t xml:space="preserve"> within two (02) working days. </w:t>
      </w:r>
    </w:p>
    <w:p w14:paraId="1FCEF2BE" w14:textId="77777777" w:rsidR="00531BAC" w:rsidRPr="00F02A1E" w:rsidRDefault="00162A29" w:rsidP="00D20936">
      <w:pPr>
        <w:pStyle w:val="TCAnnexBodyH3"/>
        <w:rPr>
          <w:rFonts w:cs="Arial"/>
        </w:rPr>
      </w:pPr>
      <w:r w:rsidRPr="00F02A1E">
        <w:rPr>
          <w:rFonts w:cs="Arial"/>
        </w:rPr>
        <w:t xml:space="preserve">70% of General Enquiries </w:t>
      </w:r>
      <w:r w:rsidR="00D03BD3" w:rsidRPr="00F02A1E">
        <w:rPr>
          <w:rFonts w:cs="Arial"/>
        </w:rPr>
        <w:t>received by the Provider</w:t>
      </w:r>
      <w:r w:rsidR="00BA114F" w:rsidRPr="00F02A1E">
        <w:rPr>
          <w:rFonts w:cs="Arial"/>
        </w:rPr>
        <w:t>’s</w:t>
      </w:r>
      <w:r w:rsidR="00D03BD3" w:rsidRPr="00F02A1E">
        <w:rPr>
          <w:rFonts w:cs="Arial"/>
        </w:rPr>
        <w:t xml:space="preserve"> </w:t>
      </w:r>
      <w:r w:rsidR="00BA114F" w:rsidRPr="00F02A1E">
        <w:rPr>
          <w:rFonts w:cs="Arial"/>
        </w:rPr>
        <w:t>h</w:t>
      </w:r>
      <w:r w:rsidR="00D03BD3" w:rsidRPr="00F02A1E">
        <w:rPr>
          <w:rFonts w:cs="Arial"/>
        </w:rPr>
        <w:t xml:space="preserve">elpdesk </w:t>
      </w:r>
      <w:r w:rsidRPr="00F02A1E">
        <w:rPr>
          <w:rFonts w:cs="Arial"/>
        </w:rPr>
        <w:t>to be resolved and closed within twenty (20) working days from reported enquiry date. Where a General Enquiry is not closed within the required timescales regular notifications of progress must be provided to the Authority of action taken to resolve within an indication of additional timescales required.</w:t>
      </w:r>
    </w:p>
    <w:p w14:paraId="61432230" w14:textId="77777777" w:rsidR="00162A29" w:rsidRPr="00F02A1E" w:rsidRDefault="00162A29" w:rsidP="00AD6214">
      <w:pPr>
        <w:pStyle w:val="TCAnnexBodyH2"/>
        <w:spacing w:line="276" w:lineRule="auto"/>
        <w:rPr>
          <w:rFonts w:cs="Arial"/>
        </w:rPr>
      </w:pPr>
      <w:r w:rsidRPr="00F02A1E">
        <w:rPr>
          <w:rFonts w:cs="Arial"/>
        </w:rPr>
        <w:t xml:space="preserve">Disaster recovery &amp; incident management: </w:t>
      </w:r>
    </w:p>
    <w:p w14:paraId="678369FF" w14:textId="77777777" w:rsidR="00162A29" w:rsidRPr="00F02A1E" w:rsidRDefault="00162A29" w:rsidP="00AD6214">
      <w:pPr>
        <w:pStyle w:val="TCAnnexBodyH3"/>
        <w:spacing w:line="276" w:lineRule="auto"/>
        <w:rPr>
          <w:rFonts w:cs="Arial"/>
        </w:rPr>
      </w:pPr>
      <w:r w:rsidRPr="00F02A1E">
        <w:rPr>
          <w:rFonts w:cs="Arial"/>
        </w:rPr>
        <w:t xml:space="preserve">The Provider will maintain, at all times during the term of the </w:t>
      </w:r>
      <w:r w:rsidR="00BA114F" w:rsidRPr="00F02A1E">
        <w:rPr>
          <w:rFonts w:cs="Arial"/>
        </w:rPr>
        <w:t>Agreement</w:t>
      </w:r>
      <w:r w:rsidRPr="00F02A1E">
        <w:rPr>
          <w:rFonts w:cs="Arial"/>
        </w:rPr>
        <w:t xml:space="preserve">, appropriate back-up procedures and policies sufficient to ensure that all Licensed Materials and the Service are able to be provided in accordance with this </w:t>
      </w:r>
      <w:r w:rsidR="00BA114F" w:rsidRPr="00F02A1E">
        <w:rPr>
          <w:rFonts w:cs="Arial"/>
        </w:rPr>
        <w:t>Agreement.</w:t>
      </w:r>
    </w:p>
    <w:p w14:paraId="37863E51" w14:textId="77777777" w:rsidR="00162A29" w:rsidRPr="00F02A1E" w:rsidRDefault="00162A29" w:rsidP="00AD6214">
      <w:pPr>
        <w:pStyle w:val="TCAnnexBodyH3"/>
        <w:spacing w:line="276" w:lineRule="auto"/>
        <w:rPr>
          <w:rFonts w:cs="Arial"/>
        </w:rPr>
      </w:pPr>
      <w:r w:rsidRPr="00F02A1E">
        <w:rPr>
          <w:rFonts w:cs="Arial"/>
        </w:rPr>
        <w:t>The Provider must ensure there is a named contact and chain of command for response to incidents, including details of relevant contacts, including helpdesk and technical personnel.</w:t>
      </w:r>
    </w:p>
    <w:p w14:paraId="34118BBC" w14:textId="77777777" w:rsidR="00162A29" w:rsidRPr="00F02A1E" w:rsidRDefault="00162A29" w:rsidP="00AD6214">
      <w:pPr>
        <w:pStyle w:val="TCAnnexBodyH3"/>
        <w:spacing w:line="276" w:lineRule="auto"/>
        <w:rPr>
          <w:rFonts w:cs="Arial"/>
        </w:rPr>
      </w:pPr>
      <w:r w:rsidRPr="00F02A1E">
        <w:rPr>
          <w:rFonts w:cs="Arial"/>
        </w:rPr>
        <w:lastRenderedPageBreak/>
        <w:t xml:space="preserve">The Provider should </w:t>
      </w:r>
      <w:r w:rsidR="00072CDC" w:rsidRPr="00F02A1E">
        <w:rPr>
          <w:rFonts w:cs="Arial"/>
        </w:rPr>
        <w:t>pro-actively</w:t>
      </w:r>
      <w:r w:rsidRPr="00F02A1E">
        <w:rPr>
          <w:rFonts w:cs="Arial"/>
        </w:rPr>
        <w:t xml:space="preserve"> alert the Authority’s named point of contact of the occurrence of any critical incident </w:t>
      </w:r>
      <w:r w:rsidR="00A4639D" w:rsidRPr="00F02A1E">
        <w:rPr>
          <w:rFonts w:cs="Arial"/>
        </w:rPr>
        <w:t>occurring</w:t>
      </w:r>
      <w:r w:rsidRPr="00F02A1E">
        <w:rPr>
          <w:rFonts w:cs="Arial"/>
        </w:rPr>
        <w:t xml:space="preserve"> resulting in </w:t>
      </w:r>
      <w:r w:rsidR="00BA114F" w:rsidRPr="00F02A1E">
        <w:rPr>
          <w:rFonts w:cs="Arial"/>
        </w:rPr>
        <w:t xml:space="preserve">the </w:t>
      </w:r>
      <w:r w:rsidRPr="00F02A1E">
        <w:rPr>
          <w:rFonts w:cs="Arial"/>
        </w:rPr>
        <w:t xml:space="preserve">total loss of </w:t>
      </w:r>
      <w:r w:rsidR="00BA114F" w:rsidRPr="00F02A1E">
        <w:rPr>
          <w:rFonts w:cs="Arial"/>
        </w:rPr>
        <w:t xml:space="preserve">the </w:t>
      </w:r>
      <w:r w:rsidRPr="00F02A1E">
        <w:rPr>
          <w:rFonts w:cs="Arial"/>
        </w:rPr>
        <w:t>Service</w:t>
      </w:r>
      <w:r w:rsidR="00BA114F" w:rsidRPr="00F02A1E">
        <w:rPr>
          <w:rFonts w:cs="Arial"/>
        </w:rPr>
        <w:t>.</w:t>
      </w:r>
    </w:p>
    <w:p w14:paraId="202A6AC3" w14:textId="77777777" w:rsidR="00275A47" w:rsidRPr="00F02A1E" w:rsidRDefault="00275A47" w:rsidP="00AD6214">
      <w:pPr>
        <w:pStyle w:val="TCAnnexBodyH3"/>
        <w:spacing w:line="276" w:lineRule="auto"/>
        <w:rPr>
          <w:rFonts w:cs="Arial"/>
        </w:rPr>
      </w:pPr>
      <w:r w:rsidRPr="00F02A1E">
        <w:rPr>
          <w:rFonts w:cs="Arial"/>
        </w:rPr>
        <w:t xml:space="preserve">In the event of a major or critical incident or disaster that results in the partial or complete loss of </w:t>
      </w:r>
      <w:r w:rsidR="00BA114F" w:rsidRPr="00F02A1E">
        <w:rPr>
          <w:rFonts w:cs="Arial"/>
        </w:rPr>
        <w:t>the S</w:t>
      </w:r>
      <w:r w:rsidRPr="00F02A1E">
        <w:rPr>
          <w:rFonts w:cs="Arial"/>
        </w:rPr>
        <w:t xml:space="preserve">ervice from Wiley the following steps will be taken: </w:t>
      </w:r>
    </w:p>
    <w:p w14:paraId="164E8EEA" w14:textId="77777777" w:rsidR="00275A47" w:rsidRPr="00F02A1E" w:rsidRDefault="00BA114F" w:rsidP="00AD6214">
      <w:pPr>
        <w:pStyle w:val="TCAnnexBodyH4"/>
        <w:spacing w:line="276" w:lineRule="auto"/>
        <w:rPr>
          <w:rFonts w:cs="Arial"/>
        </w:rPr>
      </w:pPr>
      <w:r w:rsidRPr="00F02A1E">
        <w:rPr>
          <w:rFonts w:cs="Arial"/>
        </w:rPr>
        <w:t>a</w:t>
      </w:r>
      <w:r w:rsidR="00275A47" w:rsidRPr="00F02A1E">
        <w:rPr>
          <w:rFonts w:cs="Arial"/>
        </w:rPr>
        <w:t>n emergency response group will be convened to determine the best course of action</w:t>
      </w:r>
      <w:r w:rsidRPr="00F02A1E">
        <w:rPr>
          <w:rFonts w:cs="Arial"/>
        </w:rPr>
        <w:t>;</w:t>
      </w:r>
    </w:p>
    <w:p w14:paraId="5ECD52D7" w14:textId="77777777" w:rsidR="00275A47" w:rsidRPr="00F02A1E" w:rsidRDefault="00BA114F" w:rsidP="00AD6214">
      <w:pPr>
        <w:pStyle w:val="TCAnnexBodyH4"/>
        <w:spacing w:line="276" w:lineRule="auto"/>
        <w:rPr>
          <w:rFonts w:cs="Arial"/>
        </w:rPr>
      </w:pPr>
      <w:r w:rsidRPr="00F02A1E">
        <w:rPr>
          <w:rFonts w:cs="Arial"/>
        </w:rPr>
        <w:t>t</w:t>
      </w:r>
      <w:r w:rsidR="00275A47" w:rsidRPr="00F02A1E">
        <w:rPr>
          <w:rFonts w:cs="Arial"/>
        </w:rPr>
        <w:t xml:space="preserve">his will include discussing the possibility of rebuilding Wiley services in offsite Disaster Recovery </w:t>
      </w:r>
      <w:r w:rsidRPr="00F02A1E">
        <w:rPr>
          <w:rFonts w:cs="Arial"/>
        </w:rPr>
        <w:t xml:space="preserve">(DR) </w:t>
      </w:r>
      <w:r w:rsidR="00275A47" w:rsidRPr="00F02A1E">
        <w:rPr>
          <w:rFonts w:cs="Arial"/>
        </w:rPr>
        <w:t>locations available to the company if necessary</w:t>
      </w:r>
      <w:r w:rsidRPr="00F02A1E">
        <w:rPr>
          <w:rFonts w:cs="Arial"/>
        </w:rPr>
        <w:t>;</w:t>
      </w:r>
      <w:r w:rsidR="00275A47" w:rsidRPr="00F02A1E">
        <w:rPr>
          <w:rFonts w:cs="Arial"/>
        </w:rPr>
        <w:t xml:space="preserve"> </w:t>
      </w:r>
    </w:p>
    <w:p w14:paraId="2ECD424C" w14:textId="714BABE3" w:rsidR="00275A47" w:rsidRPr="00933F4A" w:rsidRDefault="00BA114F" w:rsidP="00933F4A">
      <w:pPr>
        <w:pStyle w:val="TCAnnexBodyH4"/>
        <w:spacing w:line="276" w:lineRule="auto"/>
        <w:rPr>
          <w:rFonts w:cs="Arial"/>
        </w:rPr>
      </w:pPr>
      <w:r w:rsidRPr="00F02A1E">
        <w:rPr>
          <w:rFonts w:cs="Arial"/>
        </w:rPr>
        <w:t>f</w:t>
      </w:r>
      <w:r w:rsidR="00275A47" w:rsidRPr="00F02A1E">
        <w:rPr>
          <w:rFonts w:cs="Arial"/>
        </w:rPr>
        <w:t>ailover to DR locations is usually a choice of last resort however and whenever possible Wiley will prefer to restore services from a primary site</w:t>
      </w:r>
      <w:r w:rsidRPr="00F02A1E">
        <w:rPr>
          <w:rFonts w:cs="Arial"/>
        </w:rPr>
        <w:t>;</w:t>
      </w:r>
      <w:r w:rsidR="00275A47" w:rsidRPr="00F02A1E">
        <w:rPr>
          <w:rFonts w:cs="Arial"/>
        </w:rPr>
        <w:t xml:space="preserve"> </w:t>
      </w:r>
    </w:p>
    <w:p w14:paraId="13752159" w14:textId="77777777" w:rsidR="00275A47" w:rsidRPr="00F02A1E" w:rsidRDefault="006D2BB8" w:rsidP="00AD6214">
      <w:pPr>
        <w:pStyle w:val="TCAnnexBodyH4"/>
        <w:spacing w:line="276" w:lineRule="auto"/>
        <w:rPr>
          <w:rFonts w:cs="Arial"/>
        </w:rPr>
      </w:pPr>
      <w:r w:rsidRPr="00F02A1E">
        <w:rPr>
          <w:rFonts w:cs="Arial"/>
        </w:rPr>
        <w:t>c</w:t>
      </w:r>
      <w:r w:rsidR="00275A47" w:rsidRPr="00F02A1E">
        <w:rPr>
          <w:rFonts w:cs="Arial"/>
        </w:rPr>
        <w:t>urrent best practices include the use of redundant disk storage area networks with real-time replication to a second location and daily incremental and full weekly backups</w:t>
      </w:r>
      <w:r w:rsidRPr="00F02A1E">
        <w:rPr>
          <w:rFonts w:cs="Arial"/>
        </w:rPr>
        <w:t>;</w:t>
      </w:r>
      <w:r w:rsidR="00275A47" w:rsidRPr="00F02A1E">
        <w:rPr>
          <w:rFonts w:cs="Arial"/>
        </w:rPr>
        <w:t xml:space="preserve"> </w:t>
      </w:r>
    </w:p>
    <w:p w14:paraId="0F8D0E9B" w14:textId="77777777" w:rsidR="00162A29" w:rsidRPr="00F02A1E" w:rsidRDefault="00162A29" w:rsidP="00D20936">
      <w:pPr>
        <w:pStyle w:val="TCAnnexBodyH3"/>
        <w:rPr>
          <w:rFonts w:cs="Arial"/>
        </w:rPr>
      </w:pPr>
      <w:r w:rsidRPr="00F02A1E">
        <w:rPr>
          <w:rFonts w:cs="Arial"/>
        </w:rPr>
        <w:t>A report should be supplied no more than seven (07) working days after critical incident resolution to the Authority. The report should provide a description of the incident plus details of the measures which have been taken by the Provider to resolve this and prevent a similar occurrence in the future.</w:t>
      </w:r>
    </w:p>
    <w:p w14:paraId="3175F76C" w14:textId="77777777" w:rsidR="00162A29" w:rsidRPr="00F02A1E" w:rsidRDefault="00162A29" w:rsidP="00AD6214">
      <w:pPr>
        <w:pStyle w:val="TCAnnexBodyH2"/>
        <w:spacing w:line="276" w:lineRule="auto"/>
        <w:rPr>
          <w:rFonts w:cs="Arial"/>
        </w:rPr>
      </w:pPr>
      <w:r w:rsidRPr="00F02A1E">
        <w:rPr>
          <w:rFonts w:cs="Arial"/>
        </w:rPr>
        <w:t>Service delivery:</w:t>
      </w:r>
    </w:p>
    <w:p w14:paraId="15A1BD08" w14:textId="77777777" w:rsidR="00162A29" w:rsidRPr="00F02A1E" w:rsidRDefault="00162A29" w:rsidP="00AD6214">
      <w:pPr>
        <w:pStyle w:val="TCAnnexBodyH3"/>
        <w:spacing w:line="276" w:lineRule="auto"/>
        <w:rPr>
          <w:rFonts w:cs="Arial"/>
        </w:rPr>
      </w:pPr>
      <w:r w:rsidRPr="00F02A1E">
        <w:rPr>
          <w:rFonts w:cs="Arial"/>
        </w:rPr>
        <w:t xml:space="preserve">The Provider must provide at least </w:t>
      </w:r>
      <w:r w:rsidR="00197BAB" w:rsidRPr="00F02A1E">
        <w:rPr>
          <w:rFonts w:cs="Arial"/>
        </w:rPr>
        <w:t>ninety (9</w:t>
      </w:r>
      <w:r w:rsidR="00734327" w:rsidRPr="00F02A1E">
        <w:rPr>
          <w:rFonts w:cs="Arial"/>
        </w:rPr>
        <w:t>0)</w:t>
      </w:r>
      <w:r w:rsidRPr="00F02A1E">
        <w:rPr>
          <w:rFonts w:cs="Arial"/>
        </w:rPr>
        <w:t xml:space="preserve"> working </w:t>
      </w:r>
      <w:r w:rsidR="00567330" w:rsidRPr="00F02A1E">
        <w:rPr>
          <w:rFonts w:cs="Arial"/>
        </w:rPr>
        <w:t>days’ notice</w:t>
      </w:r>
      <w:r w:rsidRPr="00F02A1E">
        <w:rPr>
          <w:rFonts w:cs="Arial"/>
        </w:rPr>
        <w:t xml:space="preserve"> for any changes to the supplier interface (the “native interface”) and the Service in writing.</w:t>
      </w:r>
    </w:p>
    <w:p w14:paraId="78DDAABA" w14:textId="77777777" w:rsidR="00162A29" w:rsidRPr="00F02A1E" w:rsidRDefault="00162A29" w:rsidP="00AD6214">
      <w:pPr>
        <w:pStyle w:val="TCAnnexBodyH2"/>
        <w:spacing w:line="276" w:lineRule="auto"/>
        <w:rPr>
          <w:rFonts w:cs="Arial"/>
        </w:rPr>
      </w:pPr>
      <w:r w:rsidRPr="00F02A1E">
        <w:rPr>
          <w:rFonts w:cs="Arial"/>
        </w:rPr>
        <w:t>Service Availability:</w:t>
      </w:r>
    </w:p>
    <w:p w14:paraId="6AEBA511" w14:textId="77777777" w:rsidR="00162A29" w:rsidRPr="00F02A1E" w:rsidRDefault="006D2BB8" w:rsidP="00AD6214">
      <w:pPr>
        <w:pStyle w:val="TCAnnexBodyH3"/>
        <w:spacing w:line="276" w:lineRule="auto"/>
        <w:rPr>
          <w:rFonts w:cs="Arial"/>
        </w:rPr>
      </w:pPr>
      <w:r w:rsidRPr="00F02A1E">
        <w:rPr>
          <w:rFonts w:cs="Arial"/>
        </w:rPr>
        <w:t xml:space="preserve">The </w:t>
      </w:r>
      <w:r w:rsidR="00162A29" w:rsidRPr="00F02A1E">
        <w:rPr>
          <w:rFonts w:cs="Arial"/>
        </w:rPr>
        <w:t xml:space="preserve">Service is considered to be available when Authorised Users can search and access the Licensed Materials via the Provider’s or third Party’s Service (the “native interface” or “supplier interface”), </w:t>
      </w:r>
      <w:r w:rsidR="00B92389" w:rsidRPr="00F02A1E">
        <w:rPr>
          <w:rFonts w:cs="Arial"/>
        </w:rPr>
        <w:t>twenty four (</w:t>
      </w:r>
      <w:r w:rsidR="00162A29" w:rsidRPr="00F02A1E">
        <w:rPr>
          <w:rFonts w:cs="Arial"/>
        </w:rPr>
        <w:t>24</w:t>
      </w:r>
      <w:r w:rsidR="00B92389" w:rsidRPr="00F02A1E">
        <w:rPr>
          <w:rFonts w:cs="Arial"/>
        </w:rPr>
        <w:t>)</w:t>
      </w:r>
      <w:r w:rsidR="00162A29" w:rsidRPr="00F02A1E">
        <w:rPr>
          <w:rFonts w:cs="Arial"/>
        </w:rPr>
        <w:t xml:space="preserve"> hours per day </w:t>
      </w:r>
      <w:r w:rsidR="00B92389" w:rsidRPr="00F02A1E">
        <w:rPr>
          <w:rFonts w:cs="Arial"/>
        </w:rPr>
        <w:t>seven</w:t>
      </w:r>
      <w:r w:rsidR="00162A29" w:rsidRPr="00F02A1E">
        <w:rPr>
          <w:rFonts w:cs="Arial"/>
        </w:rPr>
        <w:t xml:space="preserve"> </w:t>
      </w:r>
      <w:r w:rsidR="00B92389" w:rsidRPr="00F02A1E">
        <w:rPr>
          <w:rFonts w:cs="Arial"/>
        </w:rPr>
        <w:t>(</w:t>
      </w:r>
      <w:r w:rsidRPr="00F02A1E">
        <w:rPr>
          <w:rFonts w:cs="Arial"/>
        </w:rPr>
        <w:t>0</w:t>
      </w:r>
      <w:r w:rsidR="00B92389" w:rsidRPr="00F02A1E">
        <w:rPr>
          <w:rFonts w:cs="Arial"/>
        </w:rPr>
        <w:t xml:space="preserve">7) </w:t>
      </w:r>
      <w:r w:rsidR="00162A29" w:rsidRPr="00F02A1E">
        <w:rPr>
          <w:rFonts w:cs="Arial"/>
        </w:rPr>
        <w:t xml:space="preserve">days per week </w:t>
      </w:r>
      <w:r w:rsidR="00B92389" w:rsidRPr="00F02A1E">
        <w:rPr>
          <w:rFonts w:cs="Arial"/>
        </w:rPr>
        <w:t xml:space="preserve">three hundred and sixty five </w:t>
      </w:r>
      <w:r w:rsidR="00B92389" w:rsidRPr="00F02A1E">
        <w:rPr>
          <w:rFonts w:cs="Arial"/>
        </w:rPr>
        <w:lastRenderedPageBreak/>
        <w:t>(</w:t>
      </w:r>
      <w:r w:rsidR="00162A29" w:rsidRPr="00F02A1E">
        <w:rPr>
          <w:rFonts w:cs="Arial"/>
        </w:rPr>
        <w:t>365</w:t>
      </w:r>
      <w:r w:rsidR="00B92389" w:rsidRPr="00F02A1E">
        <w:rPr>
          <w:rFonts w:cs="Arial"/>
        </w:rPr>
        <w:t>)</w:t>
      </w:r>
      <w:r w:rsidR="00162A29" w:rsidRPr="00F02A1E">
        <w:rPr>
          <w:rFonts w:cs="Arial"/>
        </w:rPr>
        <w:t xml:space="preserve"> days per year, excluding </w:t>
      </w:r>
      <w:r w:rsidR="00D53C3D" w:rsidRPr="00F02A1E">
        <w:rPr>
          <w:rFonts w:cs="Arial"/>
        </w:rPr>
        <w:t xml:space="preserve">scheduled </w:t>
      </w:r>
      <w:r w:rsidR="00162A29" w:rsidRPr="00F02A1E">
        <w:rPr>
          <w:rFonts w:cs="Arial"/>
        </w:rPr>
        <w:t>or routine maintenance.</w:t>
      </w:r>
    </w:p>
    <w:p w14:paraId="6D2874FC" w14:textId="77777777" w:rsidR="00162A29" w:rsidRPr="00F02A1E" w:rsidRDefault="00162A29" w:rsidP="00AD6214">
      <w:pPr>
        <w:pStyle w:val="TCAnnexBodyH3"/>
        <w:spacing w:line="276" w:lineRule="auto"/>
        <w:rPr>
          <w:rFonts w:cs="Arial"/>
        </w:rPr>
      </w:pPr>
      <w:r w:rsidRPr="00F02A1E">
        <w:rPr>
          <w:rFonts w:cs="Arial"/>
        </w:rPr>
        <w:t xml:space="preserve">The Authority requires the Service to be at a minimum </w:t>
      </w:r>
      <w:r w:rsidR="00002FA2" w:rsidRPr="00F02A1E">
        <w:rPr>
          <w:rFonts w:cs="Arial"/>
        </w:rPr>
        <w:t xml:space="preserve">Service </w:t>
      </w:r>
      <w:r w:rsidR="00085CD2" w:rsidRPr="00F02A1E">
        <w:rPr>
          <w:rFonts w:cs="Arial"/>
        </w:rPr>
        <w:t>Availability</w:t>
      </w:r>
      <w:r w:rsidRPr="00F02A1E">
        <w:rPr>
          <w:rFonts w:cs="Arial"/>
        </w:rPr>
        <w:t xml:space="preserve"> of 99.8%, with the exception of </w:t>
      </w:r>
      <w:r w:rsidR="00D52572" w:rsidRPr="00F02A1E">
        <w:rPr>
          <w:rFonts w:cs="Arial"/>
        </w:rPr>
        <w:t>scheduled</w:t>
      </w:r>
      <w:r w:rsidRPr="00F02A1E">
        <w:rPr>
          <w:rFonts w:cs="Arial"/>
        </w:rPr>
        <w:t xml:space="preserve"> or routine maintenance</w:t>
      </w:r>
      <w:r w:rsidR="00002FA2" w:rsidRPr="00F02A1E">
        <w:rPr>
          <w:rFonts w:cs="Arial"/>
        </w:rPr>
        <w:t>.</w:t>
      </w:r>
    </w:p>
    <w:p w14:paraId="441CD278" w14:textId="77777777" w:rsidR="00E83221" w:rsidRPr="00F02A1E" w:rsidRDefault="00162A29" w:rsidP="00AD6214">
      <w:pPr>
        <w:pStyle w:val="TCAnnexBodyH3"/>
        <w:spacing w:line="276" w:lineRule="auto"/>
        <w:rPr>
          <w:rFonts w:cs="Arial"/>
        </w:rPr>
      </w:pPr>
      <w:r w:rsidRPr="00F02A1E">
        <w:rPr>
          <w:rFonts w:cs="Arial"/>
        </w:rPr>
        <w:t xml:space="preserve">A minimum of </w:t>
      </w:r>
      <w:r w:rsidR="005D00DF" w:rsidRPr="00F02A1E">
        <w:rPr>
          <w:rFonts w:cs="Arial"/>
        </w:rPr>
        <w:t xml:space="preserve">three </w:t>
      </w:r>
      <w:r w:rsidR="00526389" w:rsidRPr="00F02A1E">
        <w:rPr>
          <w:rFonts w:cs="Arial"/>
        </w:rPr>
        <w:t>(</w:t>
      </w:r>
      <w:r w:rsidR="006D2BB8" w:rsidRPr="00F02A1E">
        <w:rPr>
          <w:rFonts w:cs="Arial"/>
        </w:rPr>
        <w:t>0</w:t>
      </w:r>
      <w:r w:rsidR="00635495" w:rsidRPr="00F02A1E">
        <w:rPr>
          <w:rFonts w:cs="Arial"/>
        </w:rPr>
        <w:t>3</w:t>
      </w:r>
      <w:r w:rsidR="00526389" w:rsidRPr="00F02A1E">
        <w:rPr>
          <w:rFonts w:cs="Arial"/>
        </w:rPr>
        <w:t>)</w:t>
      </w:r>
      <w:r w:rsidRPr="00F02A1E">
        <w:rPr>
          <w:rFonts w:cs="Arial"/>
        </w:rPr>
        <w:t xml:space="preserve"> working </w:t>
      </w:r>
      <w:r w:rsidR="00072CDC" w:rsidRPr="00F02A1E">
        <w:rPr>
          <w:rFonts w:cs="Arial"/>
        </w:rPr>
        <w:t>days’ notice</w:t>
      </w:r>
      <w:r w:rsidRPr="00F02A1E">
        <w:rPr>
          <w:rFonts w:cs="Arial"/>
        </w:rPr>
        <w:t xml:space="preserve"> in writing is to be given for periods of </w:t>
      </w:r>
      <w:r w:rsidR="00D52572" w:rsidRPr="00F02A1E">
        <w:rPr>
          <w:rFonts w:cs="Arial"/>
        </w:rPr>
        <w:t>scheduled</w:t>
      </w:r>
      <w:r w:rsidRPr="00F02A1E">
        <w:rPr>
          <w:rFonts w:cs="Arial"/>
        </w:rPr>
        <w:t xml:space="preserve"> maintenance. Exceptionally, downtime may be </w:t>
      </w:r>
      <w:r w:rsidR="00066949" w:rsidRPr="00F02A1E">
        <w:rPr>
          <w:rFonts w:cs="Arial"/>
        </w:rPr>
        <w:t>schedu</w:t>
      </w:r>
      <w:r w:rsidR="005C60CB" w:rsidRPr="00F02A1E">
        <w:rPr>
          <w:rFonts w:cs="Arial"/>
        </w:rPr>
        <w:t xml:space="preserve">led </w:t>
      </w:r>
      <w:r w:rsidRPr="00F02A1E">
        <w:rPr>
          <w:rFonts w:cs="Arial"/>
        </w:rPr>
        <w:t xml:space="preserve">giving less than </w:t>
      </w:r>
      <w:r w:rsidR="006D2BB8" w:rsidRPr="00F02A1E">
        <w:rPr>
          <w:rFonts w:cs="Arial"/>
        </w:rPr>
        <w:t>ten (</w:t>
      </w:r>
      <w:r w:rsidRPr="00F02A1E">
        <w:rPr>
          <w:rFonts w:cs="Arial"/>
        </w:rPr>
        <w:t>10</w:t>
      </w:r>
      <w:r w:rsidR="006D2BB8" w:rsidRPr="00F02A1E">
        <w:rPr>
          <w:rFonts w:cs="Arial"/>
        </w:rPr>
        <w:t>)</w:t>
      </w:r>
      <w:r w:rsidRPr="00F02A1E">
        <w:rPr>
          <w:rFonts w:cs="Arial"/>
        </w:rPr>
        <w:t xml:space="preserve"> working </w:t>
      </w:r>
      <w:r w:rsidR="00072CDC" w:rsidRPr="00F02A1E">
        <w:rPr>
          <w:rFonts w:cs="Arial"/>
        </w:rPr>
        <w:t>days’ notice</w:t>
      </w:r>
      <w:r w:rsidRPr="00F02A1E">
        <w:rPr>
          <w:rFonts w:cs="Arial"/>
        </w:rPr>
        <w:t xml:space="preserve"> if machine security is at risk. (Regular periods of </w:t>
      </w:r>
      <w:r w:rsidR="00D52572" w:rsidRPr="00F02A1E">
        <w:rPr>
          <w:rFonts w:cs="Arial"/>
        </w:rPr>
        <w:t>scheduled</w:t>
      </w:r>
      <w:r w:rsidRPr="00F02A1E">
        <w:rPr>
          <w:rFonts w:cs="Arial"/>
        </w:rPr>
        <w:t xml:space="preserve"> maintenance can also be identified at time of licensing.)</w:t>
      </w:r>
    </w:p>
    <w:p w14:paraId="20C3273A" w14:textId="77777777" w:rsidR="00E83221" w:rsidRPr="00F02A1E" w:rsidRDefault="00525F85" w:rsidP="00AD6214">
      <w:pPr>
        <w:pStyle w:val="TCAnnexBodyH3"/>
        <w:spacing w:line="276" w:lineRule="auto"/>
        <w:rPr>
          <w:rFonts w:cs="Arial"/>
        </w:rPr>
      </w:pPr>
      <w:r w:rsidRPr="00F02A1E">
        <w:rPr>
          <w:rFonts w:cs="Arial"/>
        </w:rPr>
        <w:t>In addition to clause 1.</w:t>
      </w:r>
      <w:r w:rsidR="006D2BB8" w:rsidRPr="00F02A1E">
        <w:rPr>
          <w:rFonts w:cs="Arial"/>
        </w:rPr>
        <w:t>5</w:t>
      </w:r>
      <w:r w:rsidRPr="00F02A1E">
        <w:rPr>
          <w:rFonts w:cs="Arial"/>
        </w:rPr>
        <w:t>.3</w:t>
      </w:r>
      <w:r w:rsidR="00D446BD" w:rsidRPr="00F02A1E">
        <w:rPr>
          <w:rFonts w:cs="Arial"/>
        </w:rPr>
        <w:t xml:space="preserve">, up to ten (10) working days’ notice is to be given for scheduled maintenance where it is known that this will result in </w:t>
      </w:r>
      <w:r w:rsidR="007F4D8F" w:rsidRPr="00F02A1E">
        <w:rPr>
          <w:rFonts w:cs="Arial"/>
        </w:rPr>
        <w:t>either</w:t>
      </w:r>
      <w:r w:rsidR="00D446BD" w:rsidRPr="00F02A1E">
        <w:rPr>
          <w:rFonts w:cs="Arial"/>
        </w:rPr>
        <w:t>:</w:t>
      </w:r>
    </w:p>
    <w:p w14:paraId="79C4A98B" w14:textId="5A6A40AA" w:rsidR="00E83221" w:rsidRPr="00F02A1E" w:rsidRDefault="00D446BD" w:rsidP="00D20936">
      <w:pPr>
        <w:pStyle w:val="TCBullet3"/>
      </w:pPr>
      <w:r w:rsidRPr="00F02A1E">
        <w:rPr>
          <w:sz w:val="24"/>
        </w:rPr>
        <w:t xml:space="preserve">total loss of </w:t>
      </w:r>
      <w:r w:rsidR="00933F4A">
        <w:rPr>
          <w:sz w:val="24"/>
        </w:rPr>
        <w:t>S</w:t>
      </w:r>
      <w:r w:rsidRPr="00F02A1E">
        <w:rPr>
          <w:sz w:val="24"/>
        </w:rPr>
        <w:t>ervice</w:t>
      </w:r>
      <w:r w:rsidR="006D2BB8" w:rsidRPr="00F02A1E">
        <w:rPr>
          <w:sz w:val="24"/>
        </w:rPr>
        <w:t>;</w:t>
      </w:r>
      <w:r w:rsidRPr="00F02A1E">
        <w:rPr>
          <w:sz w:val="24"/>
        </w:rPr>
        <w:t xml:space="preserve"> </w:t>
      </w:r>
    </w:p>
    <w:p w14:paraId="08A932A9" w14:textId="393F9133" w:rsidR="00E83221" w:rsidRPr="00F02A1E" w:rsidRDefault="00D446BD" w:rsidP="00D20936">
      <w:pPr>
        <w:pStyle w:val="TCBullet3"/>
      </w:pPr>
      <w:proofErr w:type="gramStart"/>
      <w:r w:rsidRPr="00F02A1E">
        <w:rPr>
          <w:sz w:val="24"/>
        </w:rPr>
        <w:t>loss</w:t>
      </w:r>
      <w:proofErr w:type="gramEnd"/>
      <w:r w:rsidRPr="00F02A1E">
        <w:rPr>
          <w:sz w:val="24"/>
        </w:rPr>
        <w:t xml:space="preserve"> of core functions and </w:t>
      </w:r>
      <w:r w:rsidR="00933F4A">
        <w:rPr>
          <w:sz w:val="24"/>
        </w:rPr>
        <w:t>S</w:t>
      </w:r>
      <w:r w:rsidRPr="00F02A1E">
        <w:rPr>
          <w:sz w:val="24"/>
        </w:rPr>
        <w:t>ervice to end users</w:t>
      </w:r>
      <w:r w:rsidR="006D2BB8" w:rsidRPr="00F02A1E">
        <w:rPr>
          <w:sz w:val="24"/>
        </w:rPr>
        <w:t>.</w:t>
      </w:r>
      <w:r w:rsidRPr="00F02A1E">
        <w:rPr>
          <w:sz w:val="24"/>
        </w:rPr>
        <w:t xml:space="preserve"> </w:t>
      </w:r>
    </w:p>
    <w:p w14:paraId="5E0925EE" w14:textId="77777777" w:rsidR="00162A29" w:rsidRPr="00F02A1E" w:rsidRDefault="00162A29" w:rsidP="00AD6214">
      <w:pPr>
        <w:pStyle w:val="TCAnnexBodyH3"/>
        <w:spacing w:line="276" w:lineRule="auto"/>
        <w:rPr>
          <w:rFonts w:cs="Arial"/>
        </w:rPr>
      </w:pPr>
      <w:r w:rsidRPr="00F02A1E">
        <w:rPr>
          <w:rFonts w:cs="Arial"/>
        </w:rPr>
        <w:t>Notification of Service non-</w:t>
      </w:r>
      <w:r w:rsidR="00085CD2" w:rsidRPr="00F02A1E">
        <w:rPr>
          <w:rFonts w:cs="Arial"/>
        </w:rPr>
        <w:t>Availability</w:t>
      </w:r>
      <w:r w:rsidRPr="00F02A1E">
        <w:rPr>
          <w:rFonts w:cs="Arial"/>
        </w:rPr>
        <w:t xml:space="preserve"> to the Authority shall be in accordance with the escalation procedure agreed in </w:t>
      </w:r>
      <w:r w:rsidR="005C60CB" w:rsidRPr="00F02A1E">
        <w:rPr>
          <w:rFonts w:cs="Arial"/>
        </w:rPr>
        <w:t>section 1.</w:t>
      </w:r>
      <w:r w:rsidR="00125490" w:rsidRPr="00F02A1E">
        <w:rPr>
          <w:rFonts w:cs="Arial"/>
        </w:rPr>
        <w:t>3</w:t>
      </w:r>
      <w:r w:rsidR="005C60CB" w:rsidRPr="00F02A1E">
        <w:rPr>
          <w:rFonts w:cs="Arial"/>
        </w:rPr>
        <w:t xml:space="preserve"> of this </w:t>
      </w:r>
      <w:r w:rsidRPr="00F02A1E">
        <w:rPr>
          <w:rFonts w:cs="Arial"/>
        </w:rPr>
        <w:t xml:space="preserve">SLA (Disaster recovery &amp; </w:t>
      </w:r>
      <w:r w:rsidR="00125490" w:rsidRPr="00F02A1E">
        <w:rPr>
          <w:rFonts w:cs="Arial"/>
        </w:rPr>
        <w:t>i</w:t>
      </w:r>
      <w:r w:rsidRPr="00F02A1E">
        <w:rPr>
          <w:rFonts w:cs="Arial"/>
        </w:rPr>
        <w:t>ncident management).</w:t>
      </w:r>
    </w:p>
    <w:p w14:paraId="2000FF91" w14:textId="77777777" w:rsidR="00162A29" w:rsidRPr="00F02A1E" w:rsidRDefault="00162A29" w:rsidP="00AD6214">
      <w:pPr>
        <w:pStyle w:val="TCAnnexBodyH3"/>
        <w:spacing w:line="276" w:lineRule="auto"/>
        <w:rPr>
          <w:rFonts w:cs="Arial"/>
        </w:rPr>
      </w:pPr>
      <w:r w:rsidRPr="00F02A1E">
        <w:rPr>
          <w:rFonts w:cs="Arial"/>
        </w:rPr>
        <w:t>The Provider shall measure availability of the Service on a monthly basis and provide this measurement in their agreed reporting to the Authority</w:t>
      </w:r>
      <w:r w:rsidR="00002FA2" w:rsidRPr="00F02A1E">
        <w:rPr>
          <w:rFonts w:cs="Arial"/>
        </w:rPr>
        <w:t>.</w:t>
      </w:r>
    </w:p>
    <w:p w14:paraId="61592AED" w14:textId="77777777" w:rsidR="00162A29" w:rsidRPr="00F02A1E" w:rsidRDefault="00162A29" w:rsidP="00AD6214">
      <w:pPr>
        <w:pStyle w:val="TCAnnexBodyH3"/>
        <w:spacing w:line="276" w:lineRule="auto"/>
        <w:rPr>
          <w:rFonts w:cs="Arial"/>
        </w:rPr>
      </w:pPr>
      <w:r w:rsidRPr="00F02A1E">
        <w:rPr>
          <w:rFonts w:cs="Arial"/>
        </w:rPr>
        <w:t>Service Availability should be calculated over the quarterly reporting period by the following calculation for Total Service Availability:</w:t>
      </w:r>
    </w:p>
    <w:p w14:paraId="34D0AA5A" w14:textId="77777777" w:rsidR="00162A29" w:rsidRPr="00F02A1E" w:rsidRDefault="00162A29" w:rsidP="00AD6214">
      <w:pPr>
        <w:pStyle w:val="TCBodyNormal"/>
        <w:spacing w:line="276" w:lineRule="auto"/>
        <w:ind w:left="1985"/>
        <w:rPr>
          <w:rFonts w:cs="Arial"/>
        </w:rPr>
      </w:pPr>
      <w:r w:rsidRPr="00F02A1E">
        <w:rPr>
          <w:rFonts w:cs="Arial"/>
        </w:rPr>
        <w:t>Total Service Availability % =</w:t>
      </w:r>
      <w:r w:rsidRPr="00F02A1E">
        <w:rPr>
          <w:rFonts w:cs="Arial"/>
        </w:rPr>
        <w:tab/>
      </w:r>
    </w:p>
    <w:p w14:paraId="442419E2" w14:textId="77777777" w:rsidR="00162A29" w:rsidRPr="00F02A1E" w:rsidRDefault="00162A29" w:rsidP="00AD6214">
      <w:pPr>
        <w:pStyle w:val="TCBodyNormal"/>
        <w:spacing w:line="276" w:lineRule="auto"/>
        <w:ind w:left="1985"/>
        <w:rPr>
          <w:rFonts w:cs="Arial"/>
        </w:rPr>
      </w:pPr>
      <w:r w:rsidRPr="00F02A1E">
        <w:rPr>
          <w:rFonts w:cs="Arial"/>
        </w:rPr>
        <w:t>(MP-SD) x 100</w:t>
      </w:r>
    </w:p>
    <w:p w14:paraId="3801CF1D" w14:textId="77777777" w:rsidR="00162A29" w:rsidRPr="00F02A1E" w:rsidRDefault="00162A29" w:rsidP="00AD6214">
      <w:pPr>
        <w:pStyle w:val="TCBodyNormal"/>
        <w:spacing w:line="276" w:lineRule="auto"/>
        <w:ind w:left="1985"/>
        <w:rPr>
          <w:rFonts w:cs="Arial"/>
        </w:rPr>
      </w:pPr>
      <w:r w:rsidRPr="00F02A1E">
        <w:rPr>
          <w:rFonts w:cs="Arial"/>
        </w:rPr>
        <w:t>MP</w:t>
      </w:r>
    </w:p>
    <w:p w14:paraId="38736779" w14:textId="77777777" w:rsidR="00162A29" w:rsidRPr="00F02A1E" w:rsidRDefault="00162A29" w:rsidP="00AD6214">
      <w:pPr>
        <w:pStyle w:val="TCBodyNormal"/>
        <w:spacing w:line="276" w:lineRule="auto"/>
        <w:ind w:left="1985"/>
        <w:rPr>
          <w:rFonts w:cs="Arial"/>
        </w:rPr>
      </w:pPr>
      <w:r w:rsidRPr="00F02A1E">
        <w:rPr>
          <w:rFonts w:cs="Arial"/>
        </w:rPr>
        <w:t>Where:</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421"/>
        <w:gridCol w:w="5090"/>
      </w:tblGrid>
      <w:tr w:rsidR="00AA462C" w:rsidRPr="00F02A1E" w14:paraId="39EB4068" w14:textId="77777777" w:rsidTr="00AA462C">
        <w:tc>
          <w:tcPr>
            <w:tcW w:w="709" w:type="dxa"/>
          </w:tcPr>
          <w:p w14:paraId="3E5561ED" w14:textId="77777777" w:rsidR="00AA462C" w:rsidRPr="00F02A1E" w:rsidRDefault="00AA462C" w:rsidP="00AD6214">
            <w:pPr>
              <w:pStyle w:val="TCBodyNormal"/>
              <w:spacing w:line="276" w:lineRule="auto"/>
              <w:ind w:left="0"/>
              <w:rPr>
                <w:rFonts w:cs="Arial"/>
              </w:rPr>
            </w:pPr>
            <w:r w:rsidRPr="00F02A1E">
              <w:rPr>
                <w:rFonts w:cs="Arial"/>
              </w:rPr>
              <w:t>MP</w:t>
            </w:r>
          </w:p>
        </w:tc>
        <w:tc>
          <w:tcPr>
            <w:tcW w:w="425" w:type="dxa"/>
          </w:tcPr>
          <w:p w14:paraId="6C9A9A2F" w14:textId="77777777" w:rsidR="00AA462C" w:rsidRPr="00F02A1E" w:rsidRDefault="00AA462C" w:rsidP="00AD6214">
            <w:pPr>
              <w:pStyle w:val="TCBodyNormal"/>
              <w:spacing w:line="276" w:lineRule="auto"/>
              <w:ind w:left="0"/>
              <w:rPr>
                <w:rFonts w:cs="Arial"/>
              </w:rPr>
            </w:pPr>
            <w:r w:rsidRPr="00F02A1E">
              <w:rPr>
                <w:rFonts w:cs="Arial"/>
              </w:rPr>
              <w:t>=</w:t>
            </w:r>
          </w:p>
        </w:tc>
        <w:tc>
          <w:tcPr>
            <w:tcW w:w="5295" w:type="dxa"/>
          </w:tcPr>
          <w:p w14:paraId="0219FC28" w14:textId="77777777" w:rsidR="00AA462C" w:rsidRPr="00F02A1E" w:rsidRDefault="00AA462C" w:rsidP="00AD6214">
            <w:pPr>
              <w:pStyle w:val="TCBodyNormal"/>
              <w:spacing w:line="276" w:lineRule="auto"/>
              <w:ind w:left="0"/>
              <w:rPr>
                <w:rFonts w:cs="Arial"/>
              </w:rPr>
            </w:pPr>
            <w:r w:rsidRPr="00F02A1E">
              <w:rPr>
                <w:rFonts w:cs="Arial"/>
              </w:rPr>
              <w:t xml:space="preserve">Total number of minutes in the reporting period, excluding </w:t>
            </w:r>
            <w:r w:rsidR="00AB2253" w:rsidRPr="00F02A1E">
              <w:rPr>
                <w:rFonts w:cs="Arial"/>
              </w:rPr>
              <w:t>scheduled</w:t>
            </w:r>
            <w:r w:rsidRPr="00F02A1E">
              <w:rPr>
                <w:rFonts w:cs="Arial"/>
              </w:rPr>
              <w:t xml:space="preserve"> maintenance or other permitted downtime( including Force Majeure events); and</w:t>
            </w:r>
          </w:p>
        </w:tc>
      </w:tr>
      <w:tr w:rsidR="00AA462C" w:rsidRPr="00F02A1E" w14:paraId="1320A493" w14:textId="77777777" w:rsidTr="00AA462C">
        <w:tc>
          <w:tcPr>
            <w:tcW w:w="709" w:type="dxa"/>
          </w:tcPr>
          <w:p w14:paraId="1112A044" w14:textId="77777777" w:rsidR="00AA462C" w:rsidRPr="00F02A1E" w:rsidRDefault="00AA462C" w:rsidP="00AD6214">
            <w:pPr>
              <w:pStyle w:val="TCBodyNormal"/>
              <w:spacing w:line="276" w:lineRule="auto"/>
              <w:ind w:left="0"/>
              <w:rPr>
                <w:rFonts w:cs="Arial"/>
              </w:rPr>
            </w:pPr>
            <w:r w:rsidRPr="00F02A1E">
              <w:rPr>
                <w:rFonts w:cs="Arial"/>
              </w:rPr>
              <w:lastRenderedPageBreak/>
              <w:t>SD</w:t>
            </w:r>
          </w:p>
        </w:tc>
        <w:tc>
          <w:tcPr>
            <w:tcW w:w="425" w:type="dxa"/>
          </w:tcPr>
          <w:p w14:paraId="129B09F4" w14:textId="77777777" w:rsidR="00AA462C" w:rsidRPr="00F02A1E" w:rsidRDefault="00AA462C" w:rsidP="00AD6214">
            <w:pPr>
              <w:pStyle w:val="TCBodyNormal"/>
              <w:spacing w:line="276" w:lineRule="auto"/>
              <w:ind w:left="0"/>
              <w:rPr>
                <w:rFonts w:cs="Arial"/>
              </w:rPr>
            </w:pPr>
            <w:r w:rsidRPr="00F02A1E">
              <w:rPr>
                <w:rFonts w:cs="Arial"/>
              </w:rPr>
              <w:t>=</w:t>
            </w:r>
          </w:p>
        </w:tc>
        <w:tc>
          <w:tcPr>
            <w:tcW w:w="5295" w:type="dxa"/>
          </w:tcPr>
          <w:p w14:paraId="60D9806C" w14:textId="77777777" w:rsidR="00AA462C" w:rsidRPr="00F02A1E" w:rsidRDefault="00AA462C" w:rsidP="00AD6214">
            <w:pPr>
              <w:pStyle w:val="TCBodyNormal"/>
              <w:spacing w:line="276" w:lineRule="auto"/>
              <w:ind w:left="0"/>
              <w:rPr>
                <w:rFonts w:cs="Arial"/>
              </w:rPr>
            </w:pPr>
            <w:r w:rsidRPr="00F02A1E">
              <w:rPr>
                <w:rFonts w:cs="Arial"/>
              </w:rPr>
              <w:t xml:space="preserve">Total number of minutes of each continuous period of Service downtime in any reporting period, excluding </w:t>
            </w:r>
            <w:r w:rsidR="00AB2253" w:rsidRPr="00F02A1E">
              <w:rPr>
                <w:rFonts w:cs="Arial"/>
              </w:rPr>
              <w:t>scheduled</w:t>
            </w:r>
            <w:r w:rsidRPr="00F02A1E">
              <w:rPr>
                <w:rFonts w:cs="Arial"/>
              </w:rPr>
              <w:t xml:space="preserve"> maintenance or other permitted downtime.</w:t>
            </w:r>
          </w:p>
        </w:tc>
      </w:tr>
    </w:tbl>
    <w:p w14:paraId="6656601C" w14:textId="77777777" w:rsidR="00162A29" w:rsidRPr="00F02A1E" w:rsidRDefault="00162A29" w:rsidP="00AD6214">
      <w:pPr>
        <w:pStyle w:val="TCAnnexBodyH3"/>
        <w:spacing w:line="276" w:lineRule="auto"/>
        <w:rPr>
          <w:rFonts w:cs="Arial"/>
        </w:rPr>
      </w:pPr>
      <w:r w:rsidRPr="00F02A1E">
        <w:rPr>
          <w:rFonts w:cs="Arial"/>
        </w:rPr>
        <w:t>Total Service Availability in any reporting period shall be taken as the lowest percentage availability figure from each of the measured Services as calculated above.</w:t>
      </w:r>
    </w:p>
    <w:p w14:paraId="1AB201AB" w14:textId="77777777" w:rsidR="00162A29" w:rsidRPr="00F02A1E" w:rsidRDefault="00162A29" w:rsidP="00AD6214">
      <w:pPr>
        <w:pStyle w:val="TCAnnexBodyH2"/>
        <w:spacing w:line="276" w:lineRule="auto"/>
        <w:rPr>
          <w:rFonts w:cs="Arial"/>
        </w:rPr>
      </w:pPr>
      <w:r w:rsidRPr="00F02A1E">
        <w:rPr>
          <w:rFonts w:cs="Arial"/>
        </w:rPr>
        <w:t>Failure to reach Service Availability levels</w:t>
      </w:r>
      <w:r w:rsidR="003B23F8" w:rsidRPr="00F02A1E">
        <w:rPr>
          <w:rFonts w:cs="Arial"/>
        </w:rPr>
        <w:t>:</w:t>
      </w:r>
    </w:p>
    <w:p w14:paraId="39F6BB63" w14:textId="77777777" w:rsidR="00162A29" w:rsidRPr="00F02A1E" w:rsidRDefault="00162A29" w:rsidP="00AD6214">
      <w:pPr>
        <w:pStyle w:val="TCAnnexBodyH3"/>
        <w:spacing w:line="276" w:lineRule="auto"/>
        <w:rPr>
          <w:rFonts w:cs="Arial"/>
        </w:rPr>
      </w:pPr>
      <w:r w:rsidRPr="00F02A1E">
        <w:rPr>
          <w:rFonts w:cs="Arial"/>
        </w:rPr>
        <w:t xml:space="preserve">The Provider </w:t>
      </w:r>
      <w:r w:rsidR="00AA462C" w:rsidRPr="00F02A1E">
        <w:rPr>
          <w:rFonts w:cs="Arial"/>
        </w:rPr>
        <w:t>shall</w:t>
      </w:r>
      <w:r w:rsidRPr="00F02A1E">
        <w:rPr>
          <w:rFonts w:cs="Arial"/>
        </w:rPr>
        <w:t xml:space="preserve"> issue a credit to the Authority in accordance with the </w:t>
      </w:r>
      <w:r w:rsidR="00AA462C" w:rsidRPr="00F02A1E">
        <w:rPr>
          <w:rFonts w:cs="Arial"/>
        </w:rPr>
        <w:t>table</w:t>
      </w:r>
      <w:r w:rsidRPr="00F02A1E">
        <w:rPr>
          <w:rFonts w:cs="Arial"/>
        </w:rPr>
        <w:t xml:space="preserve"> below, with the credit being calculated on the basis of the annual </w:t>
      </w:r>
      <w:r w:rsidR="00002FA2" w:rsidRPr="00F02A1E">
        <w:rPr>
          <w:rFonts w:cs="Arial"/>
        </w:rPr>
        <w:t>Agreement Price</w:t>
      </w:r>
      <w:r w:rsidRPr="00F02A1E">
        <w:rPr>
          <w:rFonts w:cs="Arial"/>
        </w:rPr>
        <w:t xml:space="preserve"> for the affected Service(s):</w:t>
      </w:r>
    </w:p>
    <w:tbl>
      <w:tblPr>
        <w:tblW w:w="4201" w:type="pct"/>
        <w:tblCellSpacing w:w="15" w:type="dxa"/>
        <w:tblInd w:w="916" w:type="dxa"/>
        <w:tblBorders>
          <w:top w:val="single" w:sz="2" w:space="0" w:color="auto"/>
          <w:left w:val="single" w:sz="2" w:space="0" w:color="auto"/>
          <w:bottom w:val="single" w:sz="2" w:space="0" w:color="auto"/>
          <w:right w:val="single" w:sz="2" w:space="0" w:color="auto"/>
        </w:tblBorders>
        <w:tblCellMar>
          <w:top w:w="30" w:type="dxa"/>
          <w:left w:w="30" w:type="dxa"/>
          <w:bottom w:w="30" w:type="dxa"/>
          <w:right w:w="30" w:type="dxa"/>
        </w:tblCellMar>
        <w:tblLook w:val="04A0" w:firstRow="1" w:lastRow="0" w:firstColumn="1" w:lastColumn="0" w:noHBand="0" w:noVBand="1"/>
      </w:tblPr>
      <w:tblGrid>
        <w:gridCol w:w="4463"/>
        <w:gridCol w:w="2511"/>
      </w:tblGrid>
      <w:tr w:rsidR="00162A29" w:rsidRPr="00F02A1E" w14:paraId="46FE53C9" w14:textId="77777777" w:rsidTr="00AA462C">
        <w:trPr>
          <w:tblCellSpacing w:w="15" w:type="dxa"/>
        </w:trPr>
        <w:tc>
          <w:tcPr>
            <w:tcW w:w="3168" w:type="pct"/>
            <w:vAlign w:val="center"/>
            <w:hideMark/>
          </w:tcPr>
          <w:p w14:paraId="497F9CA1" w14:textId="77777777" w:rsidR="00162A29" w:rsidRPr="00F02A1E" w:rsidRDefault="00162A29" w:rsidP="00AD6214">
            <w:pPr>
              <w:pStyle w:val="TCTable"/>
              <w:spacing w:line="276" w:lineRule="auto"/>
              <w:rPr>
                <w:rFonts w:cs="Arial"/>
                <w:b/>
              </w:rPr>
            </w:pPr>
            <w:r w:rsidRPr="00F02A1E">
              <w:rPr>
                <w:rFonts w:cs="Arial"/>
                <w:b/>
              </w:rPr>
              <w:t>Service Availability</w:t>
            </w:r>
          </w:p>
        </w:tc>
        <w:tc>
          <w:tcPr>
            <w:tcW w:w="1768" w:type="pct"/>
            <w:vAlign w:val="center"/>
            <w:hideMark/>
          </w:tcPr>
          <w:p w14:paraId="3FA8BA42" w14:textId="77777777" w:rsidR="00162A29" w:rsidRPr="00F02A1E" w:rsidRDefault="00072CDC" w:rsidP="00AD6214">
            <w:pPr>
              <w:pStyle w:val="TCTable"/>
              <w:spacing w:line="276" w:lineRule="auto"/>
              <w:rPr>
                <w:rFonts w:cs="Arial"/>
                <w:b/>
              </w:rPr>
            </w:pPr>
            <w:r w:rsidRPr="00F02A1E">
              <w:rPr>
                <w:rFonts w:cs="Arial"/>
                <w:b/>
              </w:rPr>
              <w:t>Consequence</w:t>
            </w:r>
          </w:p>
        </w:tc>
      </w:tr>
      <w:tr w:rsidR="00162A29" w:rsidRPr="00F02A1E" w14:paraId="2B8FAD6E" w14:textId="77777777" w:rsidTr="00AA462C">
        <w:trPr>
          <w:tblCellSpacing w:w="15" w:type="dxa"/>
        </w:trPr>
        <w:tc>
          <w:tcPr>
            <w:tcW w:w="3168" w:type="pct"/>
            <w:vAlign w:val="center"/>
            <w:hideMark/>
          </w:tcPr>
          <w:p w14:paraId="25E12FBF" w14:textId="77777777" w:rsidR="00162A29" w:rsidRPr="00F02A1E" w:rsidRDefault="00162A29" w:rsidP="00AD6214">
            <w:pPr>
              <w:pStyle w:val="TCTable"/>
              <w:spacing w:line="276" w:lineRule="auto"/>
              <w:rPr>
                <w:rFonts w:cs="Arial"/>
              </w:rPr>
            </w:pPr>
            <w:r w:rsidRPr="00F02A1E">
              <w:rPr>
                <w:rFonts w:cs="Arial"/>
              </w:rPr>
              <w:t>99.</w:t>
            </w:r>
            <w:r w:rsidR="00635495" w:rsidRPr="00F02A1E">
              <w:rPr>
                <w:rFonts w:cs="Arial"/>
              </w:rPr>
              <w:t xml:space="preserve">0 </w:t>
            </w:r>
            <w:r w:rsidRPr="00F02A1E">
              <w:rPr>
                <w:rFonts w:cs="Arial"/>
              </w:rPr>
              <w:t xml:space="preserve">to </w:t>
            </w:r>
            <w:r w:rsidR="00635495" w:rsidRPr="00F02A1E">
              <w:rPr>
                <w:rFonts w:cs="Arial"/>
              </w:rPr>
              <w:t>99.79</w:t>
            </w:r>
            <w:r w:rsidRPr="00F02A1E">
              <w:rPr>
                <w:rFonts w:cs="Arial"/>
              </w:rPr>
              <w:t>%</w:t>
            </w:r>
          </w:p>
        </w:tc>
        <w:tc>
          <w:tcPr>
            <w:tcW w:w="1768" w:type="pct"/>
            <w:vAlign w:val="center"/>
            <w:hideMark/>
          </w:tcPr>
          <w:p w14:paraId="4AF1712D" w14:textId="77777777" w:rsidR="00162A29" w:rsidRPr="00F02A1E" w:rsidRDefault="00E021AC" w:rsidP="00AD6214">
            <w:pPr>
              <w:pStyle w:val="TCTable"/>
              <w:spacing w:line="276" w:lineRule="auto"/>
              <w:rPr>
                <w:rFonts w:cs="Arial"/>
              </w:rPr>
            </w:pPr>
            <w:r w:rsidRPr="00F02A1E">
              <w:rPr>
                <w:rFonts w:cs="Arial"/>
              </w:rPr>
              <w:t>Monitor and Report</w:t>
            </w:r>
          </w:p>
        </w:tc>
      </w:tr>
      <w:tr w:rsidR="00162A29" w:rsidRPr="00F02A1E" w14:paraId="3A636BD8" w14:textId="77777777" w:rsidTr="00AA462C">
        <w:trPr>
          <w:tblCellSpacing w:w="15" w:type="dxa"/>
        </w:trPr>
        <w:tc>
          <w:tcPr>
            <w:tcW w:w="3168" w:type="pct"/>
            <w:vAlign w:val="center"/>
            <w:hideMark/>
          </w:tcPr>
          <w:p w14:paraId="41FD25E2" w14:textId="77777777" w:rsidR="00162A29" w:rsidRPr="00F02A1E" w:rsidRDefault="00E021AC" w:rsidP="00AD6214">
            <w:pPr>
              <w:pStyle w:val="TCTable"/>
              <w:spacing w:line="276" w:lineRule="auto"/>
              <w:rPr>
                <w:rFonts w:cs="Arial"/>
              </w:rPr>
            </w:pPr>
            <w:r w:rsidRPr="00F02A1E">
              <w:rPr>
                <w:rFonts w:cs="Arial"/>
              </w:rPr>
              <w:t>98</w:t>
            </w:r>
            <w:r w:rsidR="00162A29" w:rsidRPr="00F02A1E">
              <w:rPr>
                <w:rFonts w:cs="Arial"/>
              </w:rPr>
              <w:t xml:space="preserve">.0% to </w:t>
            </w:r>
            <w:r w:rsidRPr="00F02A1E">
              <w:rPr>
                <w:rFonts w:cs="Arial"/>
              </w:rPr>
              <w:t>98</w:t>
            </w:r>
            <w:r w:rsidR="00162A29" w:rsidRPr="00F02A1E">
              <w:rPr>
                <w:rFonts w:cs="Arial"/>
              </w:rPr>
              <w:t>.</w:t>
            </w:r>
            <w:r w:rsidRPr="00F02A1E">
              <w:rPr>
                <w:rFonts w:cs="Arial"/>
              </w:rPr>
              <w:t>99</w:t>
            </w:r>
            <w:r w:rsidR="00162A29" w:rsidRPr="00F02A1E">
              <w:rPr>
                <w:rFonts w:cs="Arial"/>
              </w:rPr>
              <w:t>%</w:t>
            </w:r>
          </w:p>
        </w:tc>
        <w:tc>
          <w:tcPr>
            <w:tcW w:w="1768" w:type="pct"/>
            <w:vAlign w:val="center"/>
            <w:hideMark/>
          </w:tcPr>
          <w:p w14:paraId="27A32F89" w14:textId="77777777" w:rsidR="00162A29" w:rsidRPr="00F02A1E" w:rsidRDefault="00E021AC" w:rsidP="00AD6214">
            <w:pPr>
              <w:pStyle w:val="TCTable"/>
              <w:spacing w:line="276" w:lineRule="auto"/>
              <w:rPr>
                <w:rFonts w:cs="Arial"/>
              </w:rPr>
            </w:pPr>
            <w:r w:rsidRPr="00F02A1E">
              <w:rPr>
                <w:rFonts w:cs="Arial"/>
              </w:rPr>
              <w:t>Monitor and Report</w:t>
            </w:r>
          </w:p>
        </w:tc>
      </w:tr>
      <w:tr w:rsidR="00162A29" w:rsidRPr="00F02A1E" w14:paraId="17EBBAED" w14:textId="77777777" w:rsidTr="00AA462C">
        <w:trPr>
          <w:tblCellSpacing w:w="15" w:type="dxa"/>
        </w:trPr>
        <w:tc>
          <w:tcPr>
            <w:tcW w:w="3168" w:type="pct"/>
            <w:vAlign w:val="center"/>
            <w:hideMark/>
          </w:tcPr>
          <w:p w14:paraId="132D057A" w14:textId="77777777" w:rsidR="00162A29" w:rsidRPr="00F02A1E" w:rsidRDefault="00E021AC" w:rsidP="00AD6214">
            <w:pPr>
              <w:pStyle w:val="TCTable"/>
              <w:spacing w:line="276" w:lineRule="auto"/>
              <w:rPr>
                <w:rFonts w:cs="Arial"/>
              </w:rPr>
            </w:pPr>
            <w:r w:rsidRPr="00F02A1E">
              <w:rPr>
                <w:rFonts w:cs="Arial"/>
              </w:rPr>
              <w:t>97</w:t>
            </w:r>
            <w:r w:rsidR="00162A29" w:rsidRPr="00F02A1E">
              <w:rPr>
                <w:rFonts w:cs="Arial"/>
              </w:rPr>
              <w:t xml:space="preserve">.0% to </w:t>
            </w:r>
            <w:r w:rsidRPr="00F02A1E">
              <w:rPr>
                <w:rFonts w:cs="Arial"/>
              </w:rPr>
              <w:t>97</w:t>
            </w:r>
            <w:r w:rsidR="00162A29" w:rsidRPr="00F02A1E">
              <w:rPr>
                <w:rFonts w:cs="Arial"/>
              </w:rPr>
              <w:t>.99%</w:t>
            </w:r>
          </w:p>
        </w:tc>
        <w:tc>
          <w:tcPr>
            <w:tcW w:w="1768" w:type="pct"/>
            <w:vAlign w:val="center"/>
            <w:hideMark/>
          </w:tcPr>
          <w:p w14:paraId="4137E227" w14:textId="77777777" w:rsidR="00162A29" w:rsidRPr="00F02A1E" w:rsidRDefault="00E021AC" w:rsidP="00AD6214">
            <w:pPr>
              <w:pStyle w:val="TCTable"/>
              <w:spacing w:line="276" w:lineRule="auto"/>
              <w:rPr>
                <w:rFonts w:cs="Arial"/>
              </w:rPr>
            </w:pPr>
            <w:r w:rsidRPr="00F02A1E">
              <w:rPr>
                <w:rFonts w:cs="Arial"/>
              </w:rPr>
              <w:t>Monitor and Report</w:t>
            </w:r>
            <w:r w:rsidR="00072CDC" w:rsidRPr="00F02A1E">
              <w:rPr>
                <w:rFonts w:cs="Arial"/>
              </w:rPr>
              <w:t>,</w:t>
            </w:r>
            <w:r w:rsidRPr="00F02A1E">
              <w:rPr>
                <w:rFonts w:cs="Arial"/>
              </w:rPr>
              <w:t xml:space="preserve"> persistent breach clause applies</w:t>
            </w:r>
          </w:p>
        </w:tc>
      </w:tr>
      <w:tr w:rsidR="00162A29" w:rsidRPr="00F02A1E" w14:paraId="52D85968" w14:textId="77777777" w:rsidTr="00AA462C">
        <w:trPr>
          <w:tblCellSpacing w:w="15" w:type="dxa"/>
        </w:trPr>
        <w:tc>
          <w:tcPr>
            <w:tcW w:w="3168" w:type="pct"/>
            <w:vAlign w:val="center"/>
            <w:hideMark/>
          </w:tcPr>
          <w:p w14:paraId="496ED7E2" w14:textId="77777777" w:rsidR="00162A29" w:rsidRPr="00F02A1E" w:rsidRDefault="00162A29" w:rsidP="00AD6214">
            <w:pPr>
              <w:pStyle w:val="TCTable"/>
              <w:spacing w:line="276" w:lineRule="auto"/>
              <w:rPr>
                <w:rFonts w:cs="Arial"/>
              </w:rPr>
            </w:pPr>
            <w:r w:rsidRPr="00F02A1E">
              <w:rPr>
                <w:rFonts w:cs="Arial"/>
              </w:rPr>
              <w:t>97</w:t>
            </w:r>
            <w:r w:rsidR="00E021AC" w:rsidRPr="00F02A1E">
              <w:rPr>
                <w:rFonts w:cs="Arial"/>
              </w:rPr>
              <w:t>.8</w:t>
            </w:r>
            <w:r w:rsidRPr="00F02A1E">
              <w:rPr>
                <w:rFonts w:cs="Arial"/>
              </w:rPr>
              <w:t xml:space="preserve">% </w:t>
            </w:r>
            <w:r w:rsidR="00E021AC" w:rsidRPr="00F02A1E">
              <w:rPr>
                <w:rFonts w:cs="Arial"/>
              </w:rPr>
              <w:t>or below</w:t>
            </w:r>
          </w:p>
        </w:tc>
        <w:tc>
          <w:tcPr>
            <w:tcW w:w="1768" w:type="pct"/>
            <w:vAlign w:val="center"/>
            <w:hideMark/>
          </w:tcPr>
          <w:p w14:paraId="3C5CE560" w14:textId="77777777" w:rsidR="00162A29" w:rsidRPr="00F02A1E" w:rsidRDefault="00E021AC" w:rsidP="00AD6214">
            <w:pPr>
              <w:pStyle w:val="TCTable"/>
              <w:spacing w:line="276" w:lineRule="auto"/>
              <w:rPr>
                <w:rFonts w:cs="Arial"/>
              </w:rPr>
            </w:pPr>
            <w:r w:rsidRPr="00F02A1E">
              <w:rPr>
                <w:rFonts w:cs="Arial"/>
              </w:rPr>
              <w:t>Monitor and Report</w:t>
            </w:r>
            <w:r w:rsidR="00072CDC" w:rsidRPr="00F02A1E">
              <w:rPr>
                <w:rFonts w:cs="Arial"/>
              </w:rPr>
              <w:t>,</w:t>
            </w:r>
            <w:r w:rsidRPr="00F02A1E">
              <w:rPr>
                <w:rFonts w:cs="Arial"/>
              </w:rPr>
              <w:t xml:space="preserve"> persistent breach clause applies</w:t>
            </w:r>
          </w:p>
        </w:tc>
      </w:tr>
      <w:tr w:rsidR="00162A29" w:rsidRPr="00F02A1E" w14:paraId="0E2A713A" w14:textId="77777777" w:rsidTr="00AA462C">
        <w:trPr>
          <w:tblCellSpacing w:w="15" w:type="dxa"/>
        </w:trPr>
        <w:tc>
          <w:tcPr>
            <w:tcW w:w="3168" w:type="pct"/>
            <w:vAlign w:val="center"/>
            <w:hideMark/>
          </w:tcPr>
          <w:p w14:paraId="50EADA33" w14:textId="77777777" w:rsidR="00162A29" w:rsidRPr="00F02A1E" w:rsidRDefault="00162A29" w:rsidP="00AD6214">
            <w:pPr>
              <w:pStyle w:val="TCTable"/>
              <w:spacing w:line="276" w:lineRule="auto"/>
              <w:rPr>
                <w:rFonts w:cs="Arial"/>
              </w:rPr>
            </w:pPr>
          </w:p>
        </w:tc>
        <w:tc>
          <w:tcPr>
            <w:tcW w:w="1768" w:type="pct"/>
            <w:vAlign w:val="center"/>
            <w:hideMark/>
          </w:tcPr>
          <w:p w14:paraId="5CC1B430" w14:textId="77777777" w:rsidR="00162A29" w:rsidRPr="00F02A1E" w:rsidRDefault="00162A29" w:rsidP="00AD6214">
            <w:pPr>
              <w:pStyle w:val="TCTable"/>
              <w:spacing w:line="276" w:lineRule="auto"/>
              <w:rPr>
                <w:rFonts w:cs="Arial"/>
              </w:rPr>
            </w:pPr>
          </w:p>
        </w:tc>
      </w:tr>
    </w:tbl>
    <w:p w14:paraId="0D46851B" w14:textId="77777777" w:rsidR="00162A29" w:rsidRPr="00F02A1E" w:rsidRDefault="00162A29" w:rsidP="00AD6214">
      <w:pPr>
        <w:spacing w:line="276" w:lineRule="auto"/>
        <w:rPr>
          <w:rFonts w:ascii="Arial" w:hAnsi="Arial" w:cs="Arial"/>
        </w:rPr>
      </w:pPr>
      <w:r w:rsidRPr="00F02A1E">
        <w:rPr>
          <w:rFonts w:ascii="Arial" w:hAnsi="Arial" w:cs="Arial"/>
        </w:rPr>
        <w:t xml:space="preserve"> </w:t>
      </w:r>
    </w:p>
    <w:p w14:paraId="656D17C6" w14:textId="77777777" w:rsidR="000540C0" w:rsidRPr="00F02A1E" w:rsidRDefault="000540C0" w:rsidP="00AD6214">
      <w:pPr>
        <w:pStyle w:val="TCAnnexBodyH2"/>
        <w:numPr>
          <w:ilvl w:val="0"/>
          <w:numId w:val="0"/>
        </w:numPr>
        <w:spacing w:line="276" w:lineRule="auto"/>
        <w:ind w:left="851"/>
        <w:rPr>
          <w:rFonts w:cs="Arial"/>
        </w:rPr>
      </w:pPr>
      <w:bookmarkStart w:id="316" w:name="_Toc339897955"/>
    </w:p>
    <w:p w14:paraId="25360543" w14:textId="77777777" w:rsidR="000540C0" w:rsidRPr="00F02A1E" w:rsidRDefault="000540C0" w:rsidP="00AD6214">
      <w:pPr>
        <w:pStyle w:val="TCBodyNormal"/>
        <w:spacing w:line="276" w:lineRule="auto"/>
        <w:rPr>
          <w:rFonts w:cs="Arial"/>
        </w:rPr>
      </w:pPr>
    </w:p>
    <w:p w14:paraId="24749842" w14:textId="77777777" w:rsidR="00660630" w:rsidRPr="00F02A1E" w:rsidRDefault="00660630" w:rsidP="00AD6214">
      <w:pPr>
        <w:pStyle w:val="TCBodyNormal"/>
        <w:spacing w:line="276" w:lineRule="auto"/>
        <w:rPr>
          <w:rFonts w:cs="Arial"/>
        </w:rPr>
        <w:sectPr w:rsidR="00660630" w:rsidRPr="00F02A1E" w:rsidSect="00BD58C0">
          <w:footerReference w:type="default" r:id="rId20"/>
          <w:pgSz w:w="11906" w:h="16838"/>
          <w:pgMar w:top="1440" w:right="1800" w:bottom="1843" w:left="1800" w:header="708" w:footer="708" w:gutter="0"/>
          <w:cols w:space="708"/>
          <w:docGrid w:linePitch="360"/>
        </w:sectPr>
      </w:pPr>
    </w:p>
    <w:p w14:paraId="2801E94E" w14:textId="77777777" w:rsidR="00162A29" w:rsidRPr="00F02A1E" w:rsidRDefault="00660630" w:rsidP="00AD6214">
      <w:pPr>
        <w:pStyle w:val="TCH2Annex"/>
        <w:spacing w:line="276" w:lineRule="auto"/>
        <w:rPr>
          <w:rFonts w:cs="Arial"/>
        </w:rPr>
      </w:pPr>
      <w:r w:rsidRPr="00F02A1E">
        <w:rPr>
          <w:rFonts w:cs="Arial"/>
        </w:rPr>
        <w:lastRenderedPageBreak/>
        <w:t xml:space="preserve"> </w:t>
      </w:r>
      <w:bookmarkStart w:id="317" w:name="_Toc346546933"/>
      <w:r w:rsidR="00162A29" w:rsidRPr="00F02A1E">
        <w:rPr>
          <w:rFonts w:cs="Arial"/>
        </w:rPr>
        <w:t>Key Performance Indicators (KPIs)</w:t>
      </w:r>
      <w:bookmarkEnd w:id="316"/>
      <w:bookmarkEnd w:id="317"/>
      <w:r w:rsidR="00162A29" w:rsidRPr="00F02A1E">
        <w:rPr>
          <w:rFonts w:cs="Arial"/>
        </w:rPr>
        <w:t xml:space="preserve"> </w:t>
      </w:r>
    </w:p>
    <w:p w14:paraId="6C601A31" w14:textId="77777777" w:rsidR="00162A29" w:rsidRPr="00F02A1E" w:rsidRDefault="003446C5" w:rsidP="00D20936">
      <w:pPr>
        <w:pStyle w:val="TCBodyLevel3"/>
        <w:spacing w:after="288"/>
        <w:rPr>
          <w:b/>
        </w:rPr>
      </w:pPr>
      <w:bookmarkStart w:id="318" w:name="_Toc339894663"/>
      <w:bookmarkStart w:id="319" w:name="_Toc339897956"/>
      <w:bookmarkStart w:id="320" w:name="_Toc345410483"/>
      <w:r w:rsidRPr="00F02A1E">
        <w:rPr>
          <w:b/>
          <w:sz w:val="24"/>
          <w:szCs w:val="24"/>
        </w:rPr>
        <w:t>Table TWO: KPIs and Consequence of Breach</w:t>
      </w:r>
      <w:bookmarkEnd w:id="318"/>
      <w:bookmarkEnd w:id="319"/>
      <w:bookmarkEnd w:id="320"/>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701"/>
        <w:gridCol w:w="2410"/>
        <w:gridCol w:w="1843"/>
        <w:gridCol w:w="2438"/>
        <w:gridCol w:w="4083"/>
      </w:tblGrid>
      <w:tr w:rsidR="001A6B9E" w:rsidRPr="00F02A1E" w14:paraId="1DD0BC56" w14:textId="77777777" w:rsidTr="00D20936">
        <w:trPr>
          <w:tblHeader/>
        </w:trPr>
        <w:tc>
          <w:tcPr>
            <w:tcW w:w="1242" w:type="dxa"/>
            <w:shd w:val="clear" w:color="auto" w:fill="365F91"/>
          </w:tcPr>
          <w:p w14:paraId="3DD9C73B"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KPI ID</w:t>
            </w:r>
          </w:p>
        </w:tc>
        <w:tc>
          <w:tcPr>
            <w:tcW w:w="1701" w:type="dxa"/>
            <w:shd w:val="clear" w:color="auto" w:fill="365F91"/>
          </w:tcPr>
          <w:p w14:paraId="66BCFEF8"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Key Performance Indicator</w:t>
            </w:r>
          </w:p>
        </w:tc>
        <w:tc>
          <w:tcPr>
            <w:tcW w:w="2410" w:type="dxa"/>
            <w:shd w:val="clear" w:color="auto" w:fill="365F91"/>
          </w:tcPr>
          <w:p w14:paraId="7B8E5671"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 xml:space="preserve">Indicator </w:t>
            </w:r>
          </w:p>
        </w:tc>
        <w:tc>
          <w:tcPr>
            <w:tcW w:w="1843" w:type="dxa"/>
            <w:shd w:val="clear" w:color="auto" w:fill="365F91"/>
          </w:tcPr>
          <w:p w14:paraId="1E9731E7"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Threshold</w:t>
            </w:r>
          </w:p>
        </w:tc>
        <w:tc>
          <w:tcPr>
            <w:tcW w:w="2438" w:type="dxa"/>
            <w:shd w:val="clear" w:color="auto" w:fill="365F91"/>
          </w:tcPr>
          <w:p w14:paraId="29622058"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Method of Measurement</w:t>
            </w:r>
          </w:p>
        </w:tc>
        <w:tc>
          <w:tcPr>
            <w:tcW w:w="4083" w:type="dxa"/>
            <w:shd w:val="clear" w:color="auto" w:fill="365F91"/>
          </w:tcPr>
          <w:p w14:paraId="347F9700" w14:textId="77777777" w:rsidR="001A6B9E" w:rsidRPr="00F02A1E" w:rsidRDefault="001A6B9E" w:rsidP="00226ED1">
            <w:pPr>
              <w:spacing w:after="40" w:line="276" w:lineRule="auto"/>
              <w:rPr>
                <w:rFonts w:ascii="Arial" w:hAnsi="Arial" w:cs="Arial"/>
                <w:b/>
                <w:color w:val="FFFFFF"/>
              </w:rPr>
            </w:pPr>
            <w:r w:rsidRPr="00F02A1E">
              <w:rPr>
                <w:rFonts w:ascii="Arial" w:hAnsi="Arial" w:cs="Arial"/>
                <w:b/>
                <w:color w:val="FFFFFF"/>
              </w:rPr>
              <w:t xml:space="preserve">Consequence of Breach / actions </w:t>
            </w:r>
          </w:p>
        </w:tc>
      </w:tr>
      <w:tr w:rsidR="001A6B9E" w:rsidRPr="00F02A1E" w14:paraId="283E8DAB" w14:textId="77777777" w:rsidTr="00D20936">
        <w:tc>
          <w:tcPr>
            <w:tcW w:w="1242" w:type="dxa"/>
          </w:tcPr>
          <w:p w14:paraId="6BD5E0D8" w14:textId="77777777" w:rsidR="001A6B9E" w:rsidRPr="00F02A1E" w:rsidRDefault="001A6B9E" w:rsidP="00226ED1">
            <w:pPr>
              <w:spacing w:after="40" w:line="276" w:lineRule="auto"/>
              <w:rPr>
                <w:rFonts w:ascii="Arial" w:hAnsi="Arial" w:cs="Arial"/>
              </w:rPr>
            </w:pPr>
            <w:r w:rsidRPr="00F02A1E">
              <w:rPr>
                <w:rFonts w:ascii="Arial" w:hAnsi="Arial" w:cs="Arial"/>
              </w:rPr>
              <w:t>KPI001</w:t>
            </w:r>
          </w:p>
        </w:tc>
        <w:tc>
          <w:tcPr>
            <w:tcW w:w="1701" w:type="dxa"/>
          </w:tcPr>
          <w:p w14:paraId="071FA1C1" w14:textId="77777777" w:rsidR="001A6B9E" w:rsidRPr="00F02A1E" w:rsidRDefault="001A6B9E" w:rsidP="00226ED1">
            <w:pPr>
              <w:spacing w:after="40" w:line="276" w:lineRule="auto"/>
              <w:rPr>
                <w:rFonts w:ascii="Arial" w:hAnsi="Arial" w:cs="Arial"/>
              </w:rPr>
            </w:pPr>
            <w:r w:rsidRPr="00F02A1E">
              <w:rPr>
                <w:rFonts w:ascii="Arial" w:hAnsi="Arial" w:cs="Arial"/>
              </w:rPr>
              <w:t>Service Availability - Total Service Availability to users.</w:t>
            </w:r>
          </w:p>
        </w:tc>
        <w:tc>
          <w:tcPr>
            <w:tcW w:w="2410" w:type="dxa"/>
          </w:tcPr>
          <w:p w14:paraId="638D1026"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35B173FF" w14:textId="77777777" w:rsidR="0086276A" w:rsidRPr="00F02A1E" w:rsidRDefault="0086276A" w:rsidP="00226ED1">
            <w:pPr>
              <w:spacing w:after="40" w:line="276" w:lineRule="auto"/>
              <w:rPr>
                <w:rFonts w:ascii="Arial" w:hAnsi="Arial" w:cs="Arial"/>
              </w:rPr>
            </w:pPr>
          </w:p>
          <w:p w14:paraId="73BBD094" w14:textId="77777777" w:rsidR="001A6B9E" w:rsidRPr="00F02A1E" w:rsidRDefault="001A6B9E" w:rsidP="00226ED1">
            <w:pPr>
              <w:spacing w:after="40" w:line="276" w:lineRule="auto"/>
              <w:rPr>
                <w:rFonts w:ascii="Arial" w:hAnsi="Arial" w:cs="Arial"/>
              </w:rPr>
            </w:pPr>
            <w:r w:rsidRPr="00F02A1E">
              <w:rPr>
                <w:rFonts w:ascii="Arial" w:hAnsi="Arial" w:cs="Arial"/>
              </w:rPr>
              <w:t>Provider to monitor and report to include remedial actions being taken to increase the % if persistently  breaching thresholds</w:t>
            </w:r>
          </w:p>
          <w:p w14:paraId="073DC0E5" w14:textId="77777777" w:rsidR="001A6B9E" w:rsidRPr="00F02A1E" w:rsidRDefault="001A6B9E" w:rsidP="00226ED1">
            <w:pPr>
              <w:spacing w:after="40" w:line="276" w:lineRule="auto"/>
              <w:rPr>
                <w:rFonts w:ascii="Arial" w:hAnsi="Arial" w:cs="Arial"/>
              </w:rPr>
            </w:pPr>
          </w:p>
        </w:tc>
        <w:tc>
          <w:tcPr>
            <w:tcW w:w="1843" w:type="dxa"/>
          </w:tcPr>
          <w:p w14:paraId="671DBFDF" w14:textId="77777777" w:rsidR="001A6B9E" w:rsidRPr="00F02A1E" w:rsidRDefault="001A6B9E" w:rsidP="00226ED1">
            <w:pPr>
              <w:spacing w:after="40" w:line="276" w:lineRule="auto"/>
              <w:rPr>
                <w:rFonts w:ascii="Arial" w:hAnsi="Arial" w:cs="Arial"/>
              </w:rPr>
            </w:pPr>
            <w:r w:rsidRPr="00F02A1E">
              <w:rPr>
                <w:rFonts w:ascii="Arial" w:hAnsi="Arial" w:cs="Arial"/>
              </w:rPr>
              <w:t>99.8% compliance excluding problems beyond Provider’s control.</w:t>
            </w:r>
          </w:p>
        </w:tc>
        <w:tc>
          <w:tcPr>
            <w:tcW w:w="2438" w:type="dxa"/>
          </w:tcPr>
          <w:p w14:paraId="7B56AE11" w14:textId="77777777" w:rsidR="009D6244" w:rsidRPr="00F02A1E" w:rsidRDefault="001A6B9E" w:rsidP="00226ED1">
            <w:pPr>
              <w:spacing w:after="40" w:line="276" w:lineRule="auto"/>
              <w:rPr>
                <w:rFonts w:ascii="Arial" w:hAnsi="Arial" w:cs="Arial"/>
              </w:rPr>
            </w:pPr>
            <w:r w:rsidRPr="00F02A1E">
              <w:rPr>
                <w:rFonts w:ascii="Arial" w:hAnsi="Arial" w:cs="Arial"/>
              </w:rPr>
              <w:t xml:space="preserve">Availability of </w:t>
            </w:r>
            <w:r w:rsidR="00756FE3" w:rsidRPr="00F02A1E">
              <w:rPr>
                <w:rFonts w:ascii="Arial" w:hAnsi="Arial" w:cs="Arial"/>
              </w:rPr>
              <w:t>The</w:t>
            </w:r>
            <w:r w:rsidRPr="00F02A1E">
              <w:rPr>
                <w:rFonts w:ascii="Arial" w:hAnsi="Arial" w:cs="Arial"/>
              </w:rPr>
              <w:t xml:space="preserve"> Cochrane Library on all provided web interfaces i.e. cochranelibrary.com and Provider website</w:t>
            </w:r>
            <w:r w:rsidR="009660C0" w:rsidRPr="00F02A1E">
              <w:rPr>
                <w:rFonts w:ascii="Arial" w:hAnsi="Arial" w:cs="Arial"/>
              </w:rPr>
              <w:t>.</w:t>
            </w:r>
          </w:p>
          <w:p w14:paraId="4760BD22" w14:textId="77777777" w:rsidR="009D6244" w:rsidRPr="00F02A1E" w:rsidRDefault="009D6244" w:rsidP="00226ED1">
            <w:pPr>
              <w:spacing w:after="40" w:line="276" w:lineRule="auto"/>
              <w:rPr>
                <w:rFonts w:ascii="Arial" w:hAnsi="Arial" w:cs="Arial"/>
              </w:rPr>
            </w:pPr>
          </w:p>
          <w:p w14:paraId="65449E09" w14:textId="77777777" w:rsidR="001A6B9E" w:rsidRPr="00F02A1E" w:rsidRDefault="009D6244" w:rsidP="00226ED1">
            <w:pPr>
              <w:spacing w:after="40" w:line="276" w:lineRule="auto"/>
              <w:rPr>
                <w:rFonts w:ascii="Arial" w:hAnsi="Arial" w:cs="Arial"/>
              </w:rPr>
            </w:pPr>
            <w:r w:rsidRPr="00F02A1E">
              <w:rPr>
                <w:rFonts w:ascii="Arial" w:hAnsi="Arial" w:cs="Arial"/>
              </w:rPr>
              <w:t>S</w:t>
            </w:r>
            <w:r w:rsidR="00275A47" w:rsidRPr="00F02A1E">
              <w:rPr>
                <w:rFonts w:ascii="Arial" w:hAnsi="Arial" w:cs="Arial"/>
              </w:rPr>
              <w:t>ee 1.</w:t>
            </w:r>
            <w:r w:rsidRPr="00F02A1E">
              <w:rPr>
                <w:rFonts w:ascii="Arial" w:hAnsi="Arial" w:cs="Arial"/>
              </w:rPr>
              <w:t>5</w:t>
            </w:r>
            <w:r w:rsidR="00275A47" w:rsidRPr="00F02A1E">
              <w:rPr>
                <w:rFonts w:ascii="Arial" w:hAnsi="Arial" w:cs="Arial"/>
              </w:rPr>
              <w:t xml:space="preserve">.7 of </w:t>
            </w:r>
            <w:r w:rsidRPr="00F02A1E">
              <w:rPr>
                <w:rFonts w:ascii="Arial" w:hAnsi="Arial" w:cs="Arial"/>
              </w:rPr>
              <w:t>A</w:t>
            </w:r>
            <w:r w:rsidR="00275A47" w:rsidRPr="00F02A1E">
              <w:rPr>
                <w:rFonts w:ascii="Arial" w:hAnsi="Arial" w:cs="Arial"/>
              </w:rPr>
              <w:t xml:space="preserve">nnex </w:t>
            </w:r>
            <w:r w:rsidRPr="00F02A1E">
              <w:rPr>
                <w:rFonts w:ascii="Arial" w:hAnsi="Arial" w:cs="Arial"/>
              </w:rPr>
              <w:t xml:space="preserve">TWO </w:t>
            </w:r>
            <w:r w:rsidR="00275A47" w:rsidRPr="00F02A1E">
              <w:rPr>
                <w:rFonts w:ascii="Arial" w:hAnsi="Arial" w:cs="Arial"/>
              </w:rPr>
              <w:t>for method of calculation</w:t>
            </w:r>
          </w:p>
        </w:tc>
        <w:tc>
          <w:tcPr>
            <w:tcW w:w="4083" w:type="dxa"/>
          </w:tcPr>
          <w:p w14:paraId="1FA03588" w14:textId="77777777" w:rsidR="00933F4A" w:rsidRDefault="001A6B9E" w:rsidP="00226ED1">
            <w:pPr>
              <w:tabs>
                <w:tab w:val="left" w:pos="1876"/>
              </w:tabs>
              <w:spacing w:after="40" w:line="276" w:lineRule="auto"/>
              <w:rPr>
                <w:rFonts w:ascii="Arial" w:hAnsi="Arial" w:cs="Arial"/>
              </w:rPr>
            </w:pPr>
            <w:r w:rsidRPr="00F02A1E">
              <w:rPr>
                <w:rFonts w:ascii="Arial" w:hAnsi="Arial" w:cs="Arial"/>
              </w:rPr>
              <w:t>99.0 to 99.79%</w:t>
            </w:r>
            <w:r w:rsidRPr="00F02A1E">
              <w:rPr>
                <w:rFonts w:ascii="Arial" w:hAnsi="Arial" w:cs="Arial"/>
              </w:rPr>
              <w:tab/>
            </w:r>
          </w:p>
          <w:p w14:paraId="146FB390" w14:textId="60326C95" w:rsidR="001A6B9E" w:rsidRPr="00F02A1E" w:rsidRDefault="001A6B9E" w:rsidP="00226ED1">
            <w:pPr>
              <w:tabs>
                <w:tab w:val="left" w:pos="1876"/>
              </w:tabs>
              <w:spacing w:after="40" w:line="276" w:lineRule="auto"/>
              <w:rPr>
                <w:rFonts w:ascii="Arial" w:hAnsi="Arial" w:cs="Arial"/>
              </w:rPr>
            </w:pPr>
            <w:r w:rsidRPr="00F02A1E">
              <w:rPr>
                <w:rFonts w:ascii="Arial" w:hAnsi="Arial" w:cs="Arial"/>
              </w:rPr>
              <w:t>Monitor and Report</w:t>
            </w:r>
          </w:p>
          <w:p w14:paraId="76BD6595" w14:textId="77777777" w:rsidR="00933F4A" w:rsidRDefault="00933F4A" w:rsidP="00226ED1">
            <w:pPr>
              <w:tabs>
                <w:tab w:val="left" w:pos="1876"/>
              </w:tabs>
              <w:spacing w:after="40" w:line="276" w:lineRule="auto"/>
              <w:rPr>
                <w:rFonts w:ascii="Arial" w:hAnsi="Arial" w:cs="Arial"/>
              </w:rPr>
            </w:pPr>
          </w:p>
          <w:p w14:paraId="097C8997" w14:textId="77777777" w:rsidR="00933F4A" w:rsidRDefault="001A6B9E" w:rsidP="00226ED1">
            <w:pPr>
              <w:tabs>
                <w:tab w:val="left" w:pos="1876"/>
              </w:tabs>
              <w:spacing w:after="40" w:line="276" w:lineRule="auto"/>
              <w:rPr>
                <w:rFonts w:ascii="Arial" w:hAnsi="Arial" w:cs="Arial"/>
              </w:rPr>
            </w:pPr>
            <w:r w:rsidRPr="00F02A1E">
              <w:rPr>
                <w:rFonts w:ascii="Arial" w:hAnsi="Arial" w:cs="Arial"/>
              </w:rPr>
              <w:t>98.0 to 98.99%</w:t>
            </w:r>
            <w:r w:rsidRPr="00F02A1E">
              <w:rPr>
                <w:rFonts w:ascii="Arial" w:hAnsi="Arial" w:cs="Arial"/>
              </w:rPr>
              <w:tab/>
            </w:r>
          </w:p>
          <w:p w14:paraId="1C484B32" w14:textId="09B72A32" w:rsidR="001A6B9E" w:rsidRPr="00F02A1E" w:rsidRDefault="001A6B9E" w:rsidP="00226ED1">
            <w:pPr>
              <w:tabs>
                <w:tab w:val="left" w:pos="1876"/>
              </w:tabs>
              <w:spacing w:after="40" w:line="276" w:lineRule="auto"/>
              <w:rPr>
                <w:rFonts w:ascii="Arial" w:hAnsi="Arial" w:cs="Arial"/>
              </w:rPr>
            </w:pPr>
            <w:r w:rsidRPr="00F02A1E">
              <w:rPr>
                <w:rFonts w:ascii="Arial" w:hAnsi="Arial" w:cs="Arial"/>
              </w:rPr>
              <w:t>Monitor and Report</w:t>
            </w:r>
          </w:p>
          <w:p w14:paraId="5AEEEE07" w14:textId="77777777" w:rsidR="00933F4A" w:rsidRDefault="00933F4A" w:rsidP="00226ED1">
            <w:pPr>
              <w:tabs>
                <w:tab w:val="left" w:pos="1876"/>
              </w:tabs>
              <w:spacing w:after="40" w:line="276" w:lineRule="auto"/>
              <w:ind w:left="1876" w:hanging="1876"/>
              <w:rPr>
                <w:rFonts w:ascii="Arial" w:hAnsi="Arial" w:cs="Arial"/>
              </w:rPr>
            </w:pPr>
          </w:p>
          <w:p w14:paraId="52DA6674" w14:textId="77777777" w:rsidR="00933F4A" w:rsidRDefault="001A6B9E" w:rsidP="00226ED1">
            <w:pPr>
              <w:tabs>
                <w:tab w:val="left" w:pos="1876"/>
              </w:tabs>
              <w:spacing w:after="40" w:line="276" w:lineRule="auto"/>
              <w:ind w:left="1876" w:hanging="1876"/>
              <w:rPr>
                <w:rFonts w:ascii="Arial" w:hAnsi="Arial" w:cs="Arial"/>
              </w:rPr>
            </w:pPr>
            <w:r w:rsidRPr="00F02A1E">
              <w:rPr>
                <w:rFonts w:ascii="Arial" w:hAnsi="Arial" w:cs="Arial"/>
              </w:rPr>
              <w:t>97.0 to 97.99%</w:t>
            </w:r>
            <w:r w:rsidRPr="00F02A1E">
              <w:rPr>
                <w:rFonts w:ascii="Arial" w:hAnsi="Arial" w:cs="Arial"/>
              </w:rPr>
              <w:tab/>
            </w:r>
          </w:p>
          <w:p w14:paraId="2B538BD0" w14:textId="22D9BD3F" w:rsidR="001A6B9E" w:rsidRPr="00F02A1E" w:rsidRDefault="001A6B9E" w:rsidP="00933F4A">
            <w:pPr>
              <w:tabs>
                <w:tab w:val="left" w:pos="1876"/>
              </w:tabs>
              <w:spacing w:after="40" w:line="276" w:lineRule="auto"/>
              <w:rPr>
                <w:rFonts w:ascii="Arial" w:hAnsi="Arial" w:cs="Arial"/>
              </w:rPr>
            </w:pPr>
            <w:r w:rsidRPr="00F02A1E">
              <w:rPr>
                <w:rFonts w:ascii="Arial" w:hAnsi="Arial" w:cs="Arial"/>
              </w:rPr>
              <w:t>Monitor and Report, persistent breach</w:t>
            </w:r>
            <w:r w:rsidR="00933F4A">
              <w:rPr>
                <w:rFonts w:ascii="Arial" w:hAnsi="Arial" w:cs="Arial"/>
              </w:rPr>
              <w:t xml:space="preserve"> </w:t>
            </w:r>
            <w:r w:rsidRPr="00F02A1E">
              <w:rPr>
                <w:rFonts w:ascii="Arial" w:hAnsi="Arial" w:cs="Arial"/>
              </w:rPr>
              <w:t>clauses apply</w:t>
            </w:r>
          </w:p>
          <w:p w14:paraId="1B2E67C6" w14:textId="77777777" w:rsidR="00933F4A" w:rsidRDefault="00933F4A" w:rsidP="00226ED1">
            <w:pPr>
              <w:tabs>
                <w:tab w:val="left" w:pos="1876"/>
              </w:tabs>
              <w:spacing w:after="40" w:line="276" w:lineRule="auto"/>
              <w:ind w:left="1876" w:hanging="1876"/>
              <w:rPr>
                <w:rFonts w:ascii="Arial" w:hAnsi="Arial" w:cs="Arial"/>
              </w:rPr>
            </w:pPr>
          </w:p>
          <w:p w14:paraId="72E6E7B6" w14:textId="77777777" w:rsidR="00933F4A" w:rsidRDefault="001A6B9E" w:rsidP="00226ED1">
            <w:pPr>
              <w:tabs>
                <w:tab w:val="left" w:pos="1876"/>
              </w:tabs>
              <w:spacing w:after="40" w:line="276" w:lineRule="auto"/>
              <w:ind w:left="1876" w:hanging="1876"/>
              <w:rPr>
                <w:rFonts w:ascii="Arial" w:hAnsi="Arial" w:cs="Arial"/>
              </w:rPr>
            </w:pPr>
            <w:r w:rsidRPr="00F02A1E">
              <w:rPr>
                <w:rFonts w:ascii="Arial" w:hAnsi="Arial" w:cs="Arial"/>
              </w:rPr>
              <w:t>97.0% or below</w:t>
            </w:r>
          </w:p>
          <w:p w14:paraId="5E4FD99D" w14:textId="163DE26C" w:rsidR="00933F4A" w:rsidRDefault="00933F4A" w:rsidP="00933F4A">
            <w:pPr>
              <w:tabs>
                <w:tab w:val="left" w:pos="1876"/>
              </w:tabs>
              <w:spacing w:after="40" w:line="276" w:lineRule="auto"/>
              <w:rPr>
                <w:rFonts w:ascii="Arial" w:hAnsi="Arial" w:cs="Arial"/>
              </w:rPr>
            </w:pPr>
            <w:r w:rsidRPr="00F02A1E">
              <w:rPr>
                <w:rFonts w:ascii="Arial" w:hAnsi="Arial" w:cs="Arial"/>
              </w:rPr>
              <w:t>Monitor and Report, persistent breach</w:t>
            </w:r>
            <w:r>
              <w:rPr>
                <w:rFonts w:ascii="Arial" w:hAnsi="Arial" w:cs="Arial"/>
              </w:rPr>
              <w:t xml:space="preserve"> </w:t>
            </w:r>
            <w:r w:rsidRPr="00F02A1E">
              <w:rPr>
                <w:rFonts w:ascii="Arial" w:hAnsi="Arial" w:cs="Arial"/>
              </w:rPr>
              <w:t>clauses apply</w:t>
            </w:r>
            <w:r>
              <w:rPr>
                <w:rFonts w:ascii="Arial" w:hAnsi="Arial" w:cs="Arial"/>
              </w:rPr>
              <w:t>.</w:t>
            </w:r>
          </w:p>
          <w:p w14:paraId="01F4D290" w14:textId="77777777" w:rsidR="001A6B9E" w:rsidRPr="00F02A1E" w:rsidDel="00E92575" w:rsidRDefault="001A6B9E" w:rsidP="00933F4A">
            <w:pPr>
              <w:tabs>
                <w:tab w:val="left" w:pos="1876"/>
              </w:tabs>
              <w:spacing w:after="40" w:line="276" w:lineRule="auto"/>
              <w:ind w:left="1876" w:hanging="1876"/>
              <w:rPr>
                <w:rFonts w:ascii="Arial" w:hAnsi="Arial" w:cs="Arial"/>
              </w:rPr>
            </w:pPr>
          </w:p>
        </w:tc>
      </w:tr>
      <w:tr w:rsidR="001A6B9E" w:rsidRPr="00F02A1E" w14:paraId="2EAE3E84" w14:textId="77777777" w:rsidTr="00D20936">
        <w:tc>
          <w:tcPr>
            <w:tcW w:w="1242" w:type="dxa"/>
          </w:tcPr>
          <w:p w14:paraId="02CDAB2D" w14:textId="77777777" w:rsidR="001A6B9E" w:rsidRPr="00F02A1E" w:rsidRDefault="001A6B9E" w:rsidP="00226ED1">
            <w:pPr>
              <w:spacing w:after="40" w:line="276" w:lineRule="auto"/>
              <w:rPr>
                <w:rFonts w:ascii="Arial" w:hAnsi="Arial" w:cs="Arial"/>
              </w:rPr>
            </w:pPr>
            <w:r w:rsidRPr="00F02A1E">
              <w:rPr>
                <w:rFonts w:ascii="Arial" w:hAnsi="Arial" w:cs="Arial"/>
              </w:rPr>
              <w:t>KPI002</w:t>
            </w:r>
          </w:p>
        </w:tc>
        <w:tc>
          <w:tcPr>
            <w:tcW w:w="1701" w:type="dxa"/>
          </w:tcPr>
          <w:p w14:paraId="272C7D7E"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Notification of substantial technical </w:t>
            </w:r>
            <w:r w:rsidRPr="00F02A1E">
              <w:rPr>
                <w:rFonts w:ascii="Arial" w:hAnsi="Arial" w:cs="Arial"/>
              </w:rPr>
              <w:lastRenderedPageBreak/>
              <w:t xml:space="preserve">changes e.g.  </w:t>
            </w:r>
            <w:proofErr w:type="gramStart"/>
            <w:r w:rsidR="009660C0" w:rsidRPr="00F02A1E">
              <w:rPr>
                <w:rFonts w:ascii="Arial" w:hAnsi="Arial" w:cs="Arial"/>
              </w:rPr>
              <w:t>m</w:t>
            </w:r>
            <w:r w:rsidRPr="00F02A1E">
              <w:rPr>
                <w:rFonts w:ascii="Arial" w:hAnsi="Arial" w:cs="Arial"/>
              </w:rPr>
              <w:t>ajor</w:t>
            </w:r>
            <w:proofErr w:type="gramEnd"/>
            <w:r w:rsidRPr="00F02A1E">
              <w:rPr>
                <w:rFonts w:ascii="Arial" w:hAnsi="Arial" w:cs="Arial"/>
              </w:rPr>
              <w:t xml:space="preserve"> redesign, significant change to users’ navigation.</w:t>
            </w:r>
          </w:p>
        </w:tc>
        <w:tc>
          <w:tcPr>
            <w:tcW w:w="2410" w:type="dxa"/>
          </w:tcPr>
          <w:p w14:paraId="70D721B1"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Report quarterly and annually.</w:t>
            </w:r>
          </w:p>
          <w:p w14:paraId="083468C2" w14:textId="77777777" w:rsidR="009D6244" w:rsidRPr="00F02A1E" w:rsidRDefault="009D6244" w:rsidP="00226ED1">
            <w:pPr>
              <w:spacing w:after="40" w:line="276" w:lineRule="auto"/>
              <w:rPr>
                <w:rFonts w:ascii="Arial" w:hAnsi="Arial" w:cs="Arial"/>
              </w:rPr>
            </w:pPr>
          </w:p>
          <w:p w14:paraId="5DA38BDA"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Provider to monitor and report to include remedial actions being taken to ensure threshold is achieved</w:t>
            </w:r>
          </w:p>
        </w:tc>
        <w:tc>
          <w:tcPr>
            <w:tcW w:w="1843" w:type="dxa"/>
          </w:tcPr>
          <w:p w14:paraId="66391EEE"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99%  Notification </w:t>
            </w:r>
            <w:r w:rsidR="009660C0" w:rsidRPr="00F02A1E">
              <w:rPr>
                <w:rFonts w:ascii="Arial" w:hAnsi="Arial" w:cs="Arial"/>
              </w:rPr>
              <w:t>w</w:t>
            </w:r>
            <w:r w:rsidRPr="00F02A1E">
              <w:rPr>
                <w:rFonts w:ascii="Arial" w:hAnsi="Arial" w:cs="Arial"/>
              </w:rPr>
              <w:t xml:space="preserve">ithin </w:t>
            </w:r>
            <w:r w:rsidR="009660C0" w:rsidRPr="00F02A1E">
              <w:rPr>
                <w:rFonts w:ascii="Arial" w:hAnsi="Arial" w:cs="Arial"/>
              </w:rPr>
              <w:t xml:space="preserve">ninety </w:t>
            </w:r>
            <w:r w:rsidR="009660C0" w:rsidRPr="00F02A1E">
              <w:rPr>
                <w:rFonts w:ascii="Arial" w:hAnsi="Arial" w:cs="Arial"/>
              </w:rPr>
              <w:lastRenderedPageBreak/>
              <w:t xml:space="preserve">(90) </w:t>
            </w:r>
            <w:r w:rsidRPr="00F02A1E">
              <w:rPr>
                <w:rFonts w:ascii="Arial" w:hAnsi="Arial" w:cs="Arial"/>
              </w:rPr>
              <w:t>working days prior to changes going live</w:t>
            </w:r>
          </w:p>
        </w:tc>
        <w:tc>
          <w:tcPr>
            <w:tcW w:w="2438" w:type="dxa"/>
          </w:tcPr>
          <w:p w14:paraId="38649084" w14:textId="77777777" w:rsidR="001A6B9E" w:rsidRPr="00F02A1E" w:rsidRDefault="00BF3641" w:rsidP="00226ED1">
            <w:pPr>
              <w:spacing w:after="40" w:line="276" w:lineRule="auto"/>
              <w:rPr>
                <w:rFonts w:ascii="Arial" w:hAnsi="Arial" w:cs="Arial"/>
              </w:rPr>
            </w:pPr>
            <w:r w:rsidRPr="00F02A1E">
              <w:rPr>
                <w:rFonts w:ascii="Arial" w:hAnsi="Arial" w:cs="Arial"/>
              </w:rPr>
              <w:lastRenderedPageBreak/>
              <w:t xml:space="preserve">The date the Authority was notified and the date </w:t>
            </w:r>
            <w:r w:rsidRPr="00F02A1E">
              <w:rPr>
                <w:rFonts w:ascii="Arial" w:hAnsi="Arial" w:cs="Arial"/>
              </w:rPr>
              <w:lastRenderedPageBreak/>
              <w:t xml:space="preserve">the changes took place.  </w:t>
            </w:r>
          </w:p>
        </w:tc>
        <w:tc>
          <w:tcPr>
            <w:tcW w:w="4083" w:type="dxa"/>
          </w:tcPr>
          <w:p w14:paraId="0508DBB1"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Monitor and </w:t>
            </w:r>
            <w:r w:rsidR="009660C0" w:rsidRPr="00F02A1E">
              <w:rPr>
                <w:rFonts w:ascii="Arial" w:hAnsi="Arial" w:cs="Arial"/>
              </w:rPr>
              <w:t>r</w:t>
            </w:r>
            <w:r w:rsidRPr="00F02A1E">
              <w:rPr>
                <w:rFonts w:ascii="Arial" w:hAnsi="Arial" w:cs="Arial"/>
              </w:rPr>
              <w:t>eport and persistent breach clauses apply</w:t>
            </w:r>
          </w:p>
          <w:p w14:paraId="3FE0D092" w14:textId="77777777" w:rsidR="001A6B9E" w:rsidRPr="00F02A1E" w:rsidRDefault="001A6B9E" w:rsidP="00226ED1">
            <w:pPr>
              <w:pStyle w:val="TCTable"/>
              <w:spacing w:before="0" w:line="276" w:lineRule="auto"/>
              <w:rPr>
                <w:rFonts w:cs="Arial"/>
              </w:rPr>
            </w:pPr>
          </w:p>
        </w:tc>
      </w:tr>
      <w:tr w:rsidR="001A6B9E" w:rsidRPr="00F02A1E" w14:paraId="05A05DAF" w14:textId="77777777" w:rsidTr="00D20936">
        <w:tc>
          <w:tcPr>
            <w:tcW w:w="1242" w:type="dxa"/>
          </w:tcPr>
          <w:p w14:paraId="6DA120BF" w14:textId="77777777" w:rsidR="001A6B9E" w:rsidRPr="00F02A1E" w:rsidRDefault="001A6B9E" w:rsidP="00226ED1">
            <w:pPr>
              <w:spacing w:after="40" w:line="276" w:lineRule="auto"/>
              <w:rPr>
                <w:rFonts w:ascii="Arial" w:hAnsi="Arial" w:cs="Arial"/>
              </w:rPr>
            </w:pPr>
            <w:r w:rsidRPr="00F02A1E">
              <w:rPr>
                <w:rFonts w:ascii="Arial" w:hAnsi="Arial" w:cs="Arial"/>
              </w:rPr>
              <w:t>KPI003a</w:t>
            </w:r>
          </w:p>
        </w:tc>
        <w:tc>
          <w:tcPr>
            <w:tcW w:w="1701" w:type="dxa"/>
          </w:tcPr>
          <w:p w14:paraId="59723493" w14:textId="77777777" w:rsidR="001A6B9E" w:rsidRPr="00F02A1E" w:rsidRDefault="001A6B9E" w:rsidP="00226ED1">
            <w:pPr>
              <w:spacing w:after="40" w:line="276" w:lineRule="auto"/>
              <w:rPr>
                <w:rFonts w:ascii="Arial" w:hAnsi="Arial" w:cs="Arial"/>
              </w:rPr>
            </w:pPr>
            <w:r w:rsidRPr="00F02A1E">
              <w:rPr>
                <w:rFonts w:ascii="Arial" w:hAnsi="Arial" w:cs="Arial"/>
              </w:rPr>
              <w:t>Notification of Scheduled or routine maintenance.</w:t>
            </w:r>
          </w:p>
        </w:tc>
        <w:tc>
          <w:tcPr>
            <w:tcW w:w="2410" w:type="dxa"/>
          </w:tcPr>
          <w:p w14:paraId="0D57C88B"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7BB52780" w14:textId="77777777" w:rsidR="001A6B9E" w:rsidRPr="00F02A1E" w:rsidRDefault="001A6B9E" w:rsidP="00226ED1">
            <w:pPr>
              <w:spacing w:after="40" w:line="276" w:lineRule="auto"/>
              <w:rPr>
                <w:rFonts w:ascii="Arial" w:hAnsi="Arial" w:cs="Arial"/>
              </w:rPr>
            </w:pPr>
            <w:r w:rsidRPr="00F02A1E">
              <w:rPr>
                <w:rFonts w:ascii="Arial" w:hAnsi="Arial" w:cs="Arial"/>
              </w:rPr>
              <w:t>Provider to monitor and report to include remedial actions being taken to ensure threshold is achieved</w:t>
            </w:r>
          </w:p>
        </w:tc>
        <w:tc>
          <w:tcPr>
            <w:tcW w:w="1843" w:type="dxa"/>
          </w:tcPr>
          <w:p w14:paraId="6FB963BD" w14:textId="77777777" w:rsidR="009660C0" w:rsidRPr="00F02A1E" w:rsidRDefault="001A6B9E" w:rsidP="00226ED1">
            <w:pPr>
              <w:spacing w:after="40" w:line="276" w:lineRule="auto"/>
              <w:rPr>
                <w:rFonts w:ascii="Arial" w:hAnsi="Arial" w:cs="Arial"/>
              </w:rPr>
            </w:pPr>
            <w:r w:rsidRPr="00F02A1E">
              <w:rPr>
                <w:rFonts w:ascii="Arial" w:hAnsi="Arial" w:cs="Arial"/>
              </w:rPr>
              <w:t xml:space="preserve">99% </w:t>
            </w:r>
          </w:p>
          <w:p w14:paraId="36344ECF" w14:textId="77777777" w:rsidR="00275A47" w:rsidRPr="00F02A1E" w:rsidRDefault="00756FE3" w:rsidP="00226ED1">
            <w:pPr>
              <w:spacing w:after="40" w:line="276" w:lineRule="auto"/>
              <w:rPr>
                <w:rFonts w:ascii="Arial" w:hAnsi="Arial" w:cs="Arial"/>
              </w:rPr>
            </w:pPr>
            <w:r w:rsidRPr="00F02A1E">
              <w:rPr>
                <w:rFonts w:ascii="Arial" w:hAnsi="Arial" w:cs="Arial"/>
              </w:rPr>
              <w:t>Notification</w:t>
            </w:r>
            <w:r w:rsidR="009660C0" w:rsidRPr="00F02A1E">
              <w:rPr>
                <w:rFonts w:ascii="Arial" w:hAnsi="Arial" w:cs="Arial"/>
              </w:rPr>
              <w:t xml:space="preserve"> w</w:t>
            </w:r>
            <w:r w:rsidR="001A6B9E" w:rsidRPr="00F02A1E">
              <w:rPr>
                <w:rFonts w:ascii="Arial" w:hAnsi="Arial" w:cs="Arial"/>
              </w:rPr>
              <w:t xml:space="preserve">ithin </w:t>
            </w:r>
            <w:r w:rsidR="009660C0" w:rsidRPr="00F02A1E">
              <w:rPr>
                <w:rFonts w:ascii="Arial" w:hAnsi="Arial" w:cs="Arial"/>
              </w:rPr>
              <w:t xml:space="preserve">five (05) </w:t>
            </w:r>
            <w:r w:rsidR="001A6B9E" w:rsidRPr="00F02A1E">
              <w:rPr>
                <w:rFonts w:ascii="Arial" w:hAnsi="Arial" w:cs="Arial"/>
              </w:rPr>
              <w:t xml:space="preserve">working days (and no less than </w:t>
            </w:r>
            <w:r w:rsidR="009660C0" w:rsidRPr="00F02A1E">
              <w:rPr>
                <w:rFonts w:ascii="Arial" w:hAnsi="Arial" w:cs="Arial"/>
              </w:rPr>
              <w:t>three (0</w:t>
            </w:r>
            <w:r w:rsidR="001A6B9E" w:rsidRPr="00F02A1E">
              <w:rPr>
                <w:rFonts w:ascii="Arial" w:hAnsi="Arial" w:cs="Arial"/>
              </w:rPr>
              <w:t>3</w:t>
            </w:r>
            <w:r w:rsidR="009660C0" w:rsidRPr="00F02A1E">
              <w:rPr>
                <w:rFonts w:ascii="Arial" w:hAnsi="Arial" w:cs="Arial"/>
              </w:rPr>
              <w:t>)</w:t>
            </w:r>
            <w:r w:rsidR="001A6B9E" w:rsidRPr="00F02A1E">
              <w:rPr>
                <w:rFonts w:ascii="Arial" w:hAnsi="Arial" w:cs="Arial"/>
              </w:rPr>
              <w:t xml:space="preserve"> working days) for all general scheduled maintenance.</w:t>
            </w:r>
          </w:p>
          <w:p w14:paraId="0FC02C80" w14:textId="77777777" w:rsidR="001A6B9E" w:rsidRPr="00F02A1E" w:rsidRDefault="001A6B9E" w:rsidP="00226ED1">
            <w:pPr>
              <w:spacing w:after="40" w:line="276" w:lineRule="auto"/>
              <w:rPr>
                <w:rFonts w:ascii="Arial" w:hAnsi="Arial" w:cs="Arial"/>
              </w:rPr>
            </w:pPr>
          </w:p>
        </w:tc>
        <w:tc>
          <w:tcPr>
            <w:tcW w:w="2438" w:type="dxa"/>
          </w:tcPr>
          <w:p w14:paraId="5A77E10C" w14:textId="77777777" w:rsidR="001A6B9E" w:rsidRPr="00F02A1E" w:rsidRDefault="001A6B9E" w:rsidP="00226ED1">
            <w:pPr>
              <w:spacing w:after="40" w:line="276" w:lineRule="auto"/>
              <w:rPr>
                <w:rFonts w:ascii="Arial" w:hAnsi="Arial" w:cs="Arial"/>
              </w:rPr>
            </w:pPr>
            <w:r w:rsidRPr="00F02A1E">
              <w:rPr>
                <w:rFonts w:ascii="Arial" w:hAnsi="Arial" w:cs="Arial"/>
              </w:rPr>
              <w:t>The date the Authority was notified and the date the general scheduled maintenance commenced</w:t>
            </w:r>
            <w:r w:rsidR="00BF3641" w:rsidRPr="00F02A1E">
              <w:rPr>
                <w:rFonts w:ascii="Arial" w:hAnsi="Arial" w:cs="Arial"/>
              </w:rPr>
              <w:t>.</w:t>
            </w:r>
          </w:p>
        </w:tc>
        <w:tc>
          <w:tcPr>
            <w:tcW w:w="4083" w:type="dxa"/>
          </w:tcPr>
          <w:p w14:paraId="44016C31"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 Monitor and Report </w:t>
            </w:r>
          </w:p>
        </w:tc>
      </w:tr>
      <w:tr w:rsidR="001A6B9E" w:rsidRPr="00F02A1E" w14:paraId="161E5F7A" w14:textId="77777777" w:rsidTr="00D20936">
        <w:tc>
          <w:tcPr>
            <w:tcW w:w="1242" w:type="dxa"/>
          </w:tcPr>
          <w:p w14:paraId="7436B9CB" w14:textId="77777777" w:rsidR="001A6B9E" w:rsidRPr="00F02A1E" w:rsidRDefault="001A6B9E" w:rsidP="00226ED1">
            <w:pPr>
              <w:spacing w:after="40" w:line="276" w:lineRule="auto"/>
              <w:rPr>
                <w:rFonts w:ascii="Arial" w:hAnsi="Arial" w:cs="Arial"/>
              </w:rPr>
            </w:pPr>
            <w:r w:rsidRPr="00F02A1E">
              <w:rPr>
                <w:rFonts w:ascii="Arial" w:hAnsi="Arial" w:cs="Arial"/>
              </w:rPr>
              <w:t>KPI003b</w:t>
            </w:r>
          </w:p>
        </w:tc>
        <w:tc>
          <w:tcPr>
            <w:tcW w:w="1701" w:type="dxa"/>
          </w:tcPr>
          <w:p w14:paraId="72829BED" w14:textId="77777777" w:rsidR="001A6B9E" w:rsidRPr="00F02A1E" w:rsidRDefault="001A6B9E" w:rsidP="00226ED1">
            <w:pPr>
              <w:spacing w:after="40" w:line="276" w:lineRule="auto"/>
              <w:rPr>
                <w:rFonts w:ascii="Arial" w:hAnsi="Arial" w:cs="Arial"/>
              </w:rPr>
            </w:pPr>
            <w:r w:rsidRPr="00F02A1E">
              <w:rPr>
                <w:rFonts w:ascii="Arial" w:hAnsi="Arial" w:cs="Arial"/>
              </w:rPr>
              <w:t>Notification of Scheduled or routine maintenance.</w:t>
            </w:r>
          </w:p>
        </w:tc>
        <w:tc>
          <w:tcPr>
            <w:tcW w:w="2410" w:type="dxa"/>
          </w:tcPr>
          <w:p w14:paraId="17A4C49E"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27179C12"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Provider to monitor and report to include </w:t>
            </w:r>
            <w:r w:rsidRPr="00F02A1E">
              <w:rPr>
                <w:rFonts w:ascii="Arial" w:hAnsi="Arial" w:cs="Arial"/>
              </w:rPr>
              <w:lastRenderedPageBreak/>
              <w:t>remedial actions being taken to ensure threshold is achieved</w:t>
            </w:r>
          </w:p>
        </w:tc>
        <w:tc>
          <w:tcPr>
            <w:tcW w:w="1843" w:type="dxa"/>
          </w:tcPr>
          <w:p w14:paraId="4FCB1AA2" w14:textId="77777777" w:rsidR="009660C0" w:rsidRPr="00F02A1E" w:rsidRDefault="001A6B9E" w:rsidP="00226ED1">
            <w:pPr>
              <w:spacing w:after="40" w:line="276" w:lineRule="auto"/>
              <w:rPr>
                <w:rFonts w:ascii="Arial" w:hAnsi="Arial" w:cs="Arial"/>
              </w:rPr>
            </w:pPr>
            <w:r w:rsidRPr="00F02A1E">
              <w:rPr>
                <w:rFonts w:ascii="Arial" w:hAnsi="Arial" w:cs="Arial"/>
              </w:rPr>
              <w:lastRenderedPageBreak/>
              <w:t xml:space="preserve">99% </w:t>
            </w:r>
          </w:p>
          <w:p w14:paraId="3DC98641" w14:textId="77777777" w:rsidR="001A6B9E" w:rsidRPr="00F02A1E" w:rsidRDefault="009660C0" w:rsidP="00226ED1">
            <w:pPr>
              <w:spacing w:after="40" w:line="276" w:lineRule="auto"/>
              <w:rPr>
                <w:rFonts w:ascii="Arial" w:hAnsi="Arial" w:cs="Arial"/>
              </w:rPr>
            </w:pPr>
            <w:r w:rsidRPr="00F02A1E">
              <w:rPr>
                <w:rFonts w:ascii="Arial" w:hAnsi="Arial" w:cs="Arial"/>
              </w:rPr>
              <w:t xml:space="preserve">Notification </w:t>
            </w:r>
            <w:r w:rsidR="001A6B9E" w:rsidRPr="00F02A1E">
              <w:rPr>
                <w:rFonts w:ascii="Arial" w:hAnsi="Arial" w:cs="Arial"/>
              </w:rPr>
              <w:t xml:space="preserve">within </w:t>
            </w:r>
            <w:r w:rsidRPr="00F02A1E">
              <w:rPr>
                <w:rFonts w:ascii="Arial" w:hAnsi="Arial" w:cs="Arial"/>
              </w:rPr>
              <w:t>ten (1</w:t>
            </w:r>
            <w:r w:rsidR="001A6B9E" w:rsidRPr="00F02A1E">
              <w:rPr>
                <w:rFonts w:ascii="Arial" w:hAnsi="Arial" w:cs="Arial"/>
              </w:rPr>
              <w:t>0</w:t>
            </w:r>
            <w:r w:rsidRPr="00F02A1E">
              <w:rPr>
                <w:rFonts w:ascii="Arial" w:hAnsi="Arial" w:cs="Arial"/>
              </w:rPr>
              <w:t xml:space="preserve">) </w:t>
            </w:r>
            <w:r w:rsidR="001A6B9E" w:rsidRPr="00F02A1E">
              <w:rPr>
                <w:rFonts w:ascii="Arial" w:hAnsi="Arial" w:cs="Arial"/>
              </w:rPr>
              <w:t xml:space="preserve">working days’ </w:t>
            </w:r>
            <w:r w:rsidR="001A6B9E" w:rsidRPr="00F02A1E">
              <w:rPr>
                <w:rFonts w:ascii="Arial" w:hAnsi="Arial" w:cs="Arial"/>
              </w:rPr>
              <w:lastRenderedPageBreak/>
              <w:t>notice for scheduled maintenance which it is known will result in a total loss of service or loss of core functions.</w:t>
            </w:r>
            <w:r w:rsidR="00275A47" w:rsidRPr="00F02A1E">
              <w:rPr>
                <w:rFonts w:ascii="Arial" w:hAnsi="Arial" w:cs="Arial"/>
              </w:rPr>
              <w:t xml:space="preserve"> </w:t>
            </w:r>
          </w:p>
        </w:tc>
        <w:tc>
          <w:tcPr>
            <w:tcW w:w="2438" w:type="dxa"/>
          </w:tcPr>
          <w:p w14:paraId="77303770" w14:textId="77777777" w:rsidR="001A6B9E" w:rsidRPr="00F02A1E" w:rsidRDefault="00932154" w:rsidP="00226ED1">
            <w:pPr>
              <w:spacing w:after="40" w:line="276" w:lineRule="auto"/>
              <w:rPr>
                <w:rFonts w:ascii="Arial" w:hAnsi="Arial" w:cs="Arial"/>
              </w:rPr>
            </w:pPr>
            <w:r w:rsidRPr="00F02A1E">
              <w:rPr>
                <w:rFonts w:ascii="Arial" w:hAnsi="Arial" w:cs="Arial"/>
              </w:rPr>
              <w:lastRenderedPageBreak/>
              <w:t xml:space="preserve">The date the Authority was notified and the date the general </w:t>
            </w:r>
            <w:r w:rsidRPr="00F02A1E">
              <w:rPr>
                <w:rFonts w:ascii="Arial" w:hAnsi="Arial" w:cs="Arial"/>
              </w:rPr>
              <w:lastRenderedPageBreak/>
              <w:t>scheduled maintenance that is known will result in total loss of service or loss of core functions commenced</w:t>
            </w:r>
            <w:r w:rsidR="00BF3641" w:rsidRPr="00F02A1E">
              <w:rPr>
                <w:rFonts w:ascii="Arial" w:hAnsi="Arial" w:cs="Arial"/>
              </w:rPr>
              <w:t>.</w:t>
            </w:r>
            <w:r w:rsidR="001A6B9E" w:rsidRPr="00F02A1E">
              <w:rPr>
                <w:rFonts w:ascii="Arial" w:hAnsi="Arial" w:cs="Arial"/>
              </w:rPr>
              <w:t xml:space="preserve"> </w:t>
            </w:r>
          </w:p>
        </w:tc>
        <w:tc>
          <w:tcPr>
            <w:tcW w:w="4083" w:type="dxa"/>
          </w:tcPr>
          <w:p w14:paraId="0FCBBD00"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Monitor and Report</w:t>
            </w:r>
          </w:p>
        </w:tc>
      </w:tr>
      <w:tr w:rsidR="001A6B9E" w:rsidRPr="00F02A1E" w14:paraId="4FAF3CC2" w14:textId="77777777" w:rsidTr="00D20936">
        <w:tc>
          <w:tcPr>
            <w:tcW w:w="1242" w:type="dxa"/>
          </w:tcPr>
          <w:p w14:paraId="264180D2" w14:textId="77777777" w:rsidR="001A6B9E" w:rsidRPr="00F02A1E" w:rsidRDefault="001A6B9E" w:rsidP="00226ED1">
            <w:pPr>
              <w:spacing w:after="40" w:line="276" w:lineRule="auto"/>
              <w:rPr>
                <w:rFonts w:ascii="Arial" w:hAnsi="Arial" w:cs="Arial"/>
              </w:rPr>
            </w:pPr>
            <w:r w:rsidRPr="00F02A1E">
              <w:rPr>
                <w:rFonts w:ascii="Arial" w:hAnsi="Arial" w:cs="Arial"/>
              </w:rPr>
              <w:t>KPI004</w:t>
            </w:r>
            <w:r w:rsidR="00C05A39" w:rsidRPr="00F02A1E">
              <w:rPr>
                <w:rFonts w:ascii="Arial" w:hAnsi="Arial" w:cs="Arial"/>
              </w:rPr>
              <w:t>a</w:t>
            </w:r>
          </w:p>
        </w:tc>
        <w:tc>
          <w:tcPr>
            <w:tcW w:w="1701" w:type="dxa"/>
          </w:tcPr>
          <w:p w14:paraId="39F7C64A" w14:textId="01182F37" w:rsidR="001A6B9E" w:rsidRPr="00F02A1E" w:rsidRDefault="00E771CA" w:rsidP="00226ED1">
            <w:pPr>
              <w:spacing w:after="40" w:line="276" w:lineRule="auto"/>
              <w:rPr>
                <w:rFonts w:ascii="Arial" w:hAnsi="Arial" w:cs="Arial"/>
              </w:rPr>
            </w:pPr>
            <w:r w:rsidRPr="00F02A1E">
              <w:rPr>
                <w:rFonts w:ascii="Arial" w:hAnsi="Arial" w:cs="Arial"/>
              </w:rPr>
              <w:t>Quality of d</w:t>
            </w:r>
            <w:r w:rsidR="001A6B9E" w:rsidRPr="00F02A1E">
              <w:rPr>
                <w:rFonts w:ascii="Arial" w:hAnsi="Arial" w:cs="Arial"/>
              </w:rPr>
              <w:t>ata feed service to NICE</w:t>
            </w:r>
            <w:r w:rsidR="00202364" w:rsidRPr="00F02A1E">
              <w:rPr>
                <w:rFonts w:ascii="Arial" w:hAnsi="Arial" w:cs="Arial"/>
              </w:rPr>
              <w:t xml:space="preserve"> - </w:t>
            </w:r>
          </w:p>
        </w:tc>
        <w:tc>
          <w:tcPr>
            <w:tcW w:w="2410" w:type="dxa"/>
          </w:tcPr>
          <w:p w14:paraId="717EE217"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2BB48B10" w14:textId="77777777" w:rsidR="00E771CA" w:rsidRPr="00F02A1E" w:rsidRDefault="00E771CA" w:rsidP="00226ED1">
            <w:pPr>
              <w:spacing w:after="40" w:line="276" w:lineRule="auto"/>
              <w:rPr>
                <w:rFonts w:ascii="Arial" w:hAnsi="Arial" w:cs="Arial"/>
              </w:rPr>
            </w:pPr>
          </w:p>
          <w:p w14:paraId="48479E48" w14:textId="77777777" w:rsidR="001A6B9E" w:rsidRPr="00F02A1E" w:rsidRDefault="001A6B9E" w:rsidP="00226ED1">
            <w:pPr>
              <w:spacing w:after="40" w:line="276" w:lineRule="auto"/>
              <w:rPr>
                <w:rFonts w:ascii="Arial" w:hAnsi="Arial" w:cs="Arial"/>
              </w:rPr>
            </w:pPr>
            <w:r w:rsidRPr="00F02A1E">
              <w:rPr>
                <w:rFonts w:ascii="Arial" w:hAnsi="Arial" w:cs="Arial"/>
              </w:rPr>
              <w:t>Provider to monitor</w:t>
            </w:r>
            <w:r w:rsidR="00E179AF" w:rsidRPr="00F02A1E">
              <w:rPr>
                <w:rFonts w:ascii="Arial" w:hAnsi="Arial" w:cs="Arial"/>
              </w:rPr>
              <w:t xml:space="preserve"> the quality of data feeds </w:t>
            </w:r>
            <w:r w:rsidRPr="00F02A1E">
              <w:rPr>
                <w:rFonts w:ascii="Arial" w:hAnsi="Arial" w:cs="Arial"/>
              </w:rPr>
              <w:t xml:space="preserve"> and report to include remedial actions being taken to ensure threshold is achieved</w:t>
            </w:r>
          </w:p>
          <w:p w14:paraId="7E901635" w14:textId="77777777" w:rsidR="001A6B9E" w:rsidRPr="00F02A1E" w:rsidRDefault="001A6B9E" w:rsidP="00226ED1">
            <w:pPr>
              <w:spacing w:after="40" w:line="276" w:lineRule="auto"/>
              <w:rPr>
                <w:rFonts w:ascii="Arial" w:hAnsi="Arial" w:cs="Arial"/>
              </w:rPr>
            </w:pPr>
          </w:p>
        </w:tc>
        <w:tc>
          <w:tcPr>
            <w:tcW w:w="1843" w:type="dxa"/>
          </w:tcPr>
          <w:p w14:paraId="78B0D83A" w14:textId="53C9E613" w:rsidR="001A6B9E" w:rsidRPr="00F02A1E" w:rsidRDefault="001A6B9E" w:rsidP="002940F9">
            <w:pPr>
              <w:spacing w:after="40" w:line="276" w:lineRule="auto"/>
              <w:rPr>
                <w:rFonts w:ascii="Arial" w:hAnsi="Arial" w:cs="Arial"/>
              </w:rPr>
            </w:pPr>
            <w:r w:rsidRPr="00F02A1E">
              <w:rPr>
                <w:rFonts w:ascii="Arial" w:hAnsi="Arial" w:cs="Arial"/>
              </w:rPr>
              <w:t xml:space="preserve">92% </w:t>
            </w:r>
            <w:r w:rsidR="00E771CA" w:rsidRPr="00F02A1E">
              <w:rPr>
                <w:rFonts w:ascii="Arial" w:hAnsi="Arial" w:cs="Arial"/>
              </w:rPr>
              <w:t xml:space="preserve">of all feeds (CDSR, </w:t>
            </w:r>
            <w:r w:rsidR="002940F9" w:rsidRPr="00F02A1E">
              <w:rPr>
                <w:rFonts w:ascii="Arial" w:hAnsi="Arial" w:cs="Arial"/>
              </w:rPr>
              <w:t xml:space="preserve">and </w:t>
            </w:r>
            <w:r w:rsidR="00E771CA" w:rsidRPr="00F02A1E">
              <w:rPr>
                <w:rFonts w:ascii="Arial" w:hAnsi="Arial" w:cs="Arial"/>
              </w:rPr>
              <w:t xml:space="preserve">Central) </w:t>
            </w:r>
            <w:r w:rsidR="00E179AF" w:rsidRPr="00F02A1E">
              <w:rPr>
                <w:rFonts w:ascii="Arial" w:hAnsi="Arial" w:cs="Arial"/>
              </w:rPr>
              <w:t xml:space="preserve">published annually </w:t>
            </w:r>
            <w:r w:rsidR="00E771CA" w:rsidRPr="00F02A1E">
              <w:rPr>
                <w:rFonts w:ascii="Arial" w:hAnsi="Arial" w:cs="Arial"/>
              </w:rPr>
              <w:t>t</w:t>
            </w:r>
            <w:r w:rsidR="00E179AF" w:rsidRPr="00F02A1E">
              <w:rPr>
                <w:rFonts w:ascii="Arial" w:hAnsi="Arial" w:cs="Arial"/>
              </w:rPr>
              <w:t>o</w:t>
            </w:r>
            <w:r w:rsidR="00E771CA" w:rsidRPr="00F02A1E">
              <w:rPr>
                <w:rFonts w:ascii="Arial" w:hAnsi="Arial" w:cs="Arial"/>
              </w:rPr>
              <w:t xml:space="preserve"> meet required standard</w:t>
            </w:r>
            <w:r w:rsidR="00D310A8" w:rsidRPr="00F02A1E">
              <w:rPr>
                <w:rFonts w:ascii="Arial" w:hAnsi="Arial" w:cs="Arial"/>
              </w:rPr>
              <w:t>(</w:t>
            </w:r>
            <w:r w:rsidR="00E771CA" w:rsidRPr="00F02A1E">
              <w:rPr>
                <w:rFonts w:ascii="Arial" w:hAnsi="Arial" w:cs="Arial"/>
              </w:rPr>
              <w:t>s</w:t>
            </w:r>
            <w:r w:rsidR="00D310A8" w:rsidRPr="00F02A1E">
              <w:rPr>
                <w:rFonts w:ascii="Arial" w:hAnsi="Arial" w:cs="Arial"/>
              </w:rPr>
              <w:t>)</w:t>
            </w:r>
            <w:r w:rsidR="00E771CA" w:rsidRPr="00F02A1E">
              <w:rPr>
                <w:rFonts w:ascii="Arial" w:hAnsi="Arial" w:cs="Arial"/>
              </w:rPr>
              <w:t>.</w:t>
            </w:r>
          </w:p>
        </w:tc>
        <w:tc>
          <w:tcPr>
            <w:tcW w:w="2438" w:type="dxa"/>
          </w:tcPr>
          <w:p w14:paraId="33641558" w14:textId="77777777" w:rsidR="00E771CA" w:rsidRPr="00F02A1E" w:rsidRDefault="00E771CA" w:rsidP="00226ED1">
            <w:pPr>
              <w:spacing w:after="40" w:line="276" w:lineRule="auto"/>
              <w:rPr>
                <w:rFonts w:ascii="Arial" w:hAnsi="Arial" w:cs="Arial"/>
              </w:rPr>
            </w:pPr>
            <w:r w:rsidRPr="00F02A1E">
              <w:rPr>
                <w:rFonts w:ascii="Arial" w:hAnsi="Arial" w:cs="Arial"/>
              </w:rPr>
              <w:t>Annually</w:t>
            </w:r>
          </w:p>
          <w:p w14:paraId="21939694" w14:textId="77777777" w:rsidR="00E771CA" w:rsidRPr="00F02A1E" w:rsidRDefault="00E771CA" w:rsidP="00226ED1">
            <w:pPr>
              <w:spacing w:after="40" w:line="276" w:lineRule="auto"/>
              <w:rPr>
                <w:rFonts w:ascii="Arial" w:hAnsi="Arial" w:cs="Arial"/>
              </w:rPr>
            </w:pPr>
          </w:p>
          <w:p w14:paraId="36047BCA"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Publication of the XML </w:t>
            </w:r>
            <w:r w:rsidR="00756FE3" w:rsidRPr="00F02A1E">
              <w:rPr>
                <w:rFonts w:ascii="Arial" w:hAnsi="Arial" w:cs="Arial"/>
              </w:rPr>
              <w:t>data feeds</w:t>
            </w:r>
            <w:r w:rsidRPr="00F02A1E">
              <w:rPr>
                <w:rFonts w:ascii="Arial" w:hAnsi="Arial" w:cs="Arial"/>
              </w:rPr>
              <w:t xml:space="preserve"> to the standards and requirements outlined in Annex </w:t>
            </w:r>
            <w:r w:rsidR="009660C0" w:rsidRPr="00F02A1E">
              <w:rPr>
                <w:rFonts w:ascii="Arial" w:hAnsi="Arial" w:cs="Arial"/>
              </w:rPr>
              <w:t xml:space="preserve">FIVE </w:t>
            </w:r>
          </w:p>
          <w:p w14:paraId="650DCDEC" w14:textId="77777777" w:rsidR="009660C0" w:rsidRPr="00F02A1E" w:rsidRDefault="009660C0" w:rsidP="00226ED1">
            <w:pPr>
              <w:spacing w:after="40" w:line="276" w:lineRule="auto"/>
              <w:rPr>
                <w:rFonts w:ascii="Arial" w:hAnsi="Arial" w:cs="Arial"/>
              </w:rPr>
            </w:pPr>
          </w:p>
          <w:p w14:paraId="5DA1B2E5" w14:textId="77777777" w:rsidR="00932154" w:rsidRPr="00F02A1E" w:rsidRDefault="00D94221" w:rsidP="00226ED1">
            <w:pPr>
              <w:pStyle w:val="CommentText"/>
              <w:spacing w:line="276" w:lineRule="auto"/>
              <w:rPr>
                <w:rFonts w:cs="Arial"/>
              </w:rPr>
            </w:pPr>
            <w:r w:rsidRPr="00F02A1E">
              <w:rPr>
                <w:rFonts w:cs="Arial"/>
                <w:sz w:val="24"/>
                <w:szCs w:val="24"/>
              </w:rPr>
              <w:t xml:space="preserve">Number of feeds meeting the standard (as defined in Annex FIVE)  / the </w:t>
            </w:r>
            <w:r w:rsidRPr="00F02A1E">
              <w:rPr>
                <w:rFonts w:cs="Arial"/>
                <w:sz w:val="24"/>
                <w:szCs w:val="24"/>
              </w:rPr>
              <w:lastRenderedPageBreak/>
              <w:t>total number of feeds delivered) *100</w:t>
            </w:r>
          </w:p>
        </w:tc>
        <w:tc>
          <w:tcPr>
            <w:tcW w:w="4083" w:type="dxa"/>
          </w:tcPr>
          <w:p w14:paraId="1F58E511"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Monitor and Report and persistent breach clauses apply</w:t>
            </w:r>
          </w:p>
          <w:p w14:paraId="305889E7" w14:textId="1B7432B4" w:rsidR="001A6B9E" w:rsidRPr="00F02A1E" w:rsidRDefault="001A6B9E" w:rsidP="00226ED1">
            <w:pPr>
              <w:spacing w:after="40" w:line="276" w:lineRule="auto"/>
              <w:rPr>
                <w:rFonts w:ascii="Arial" w:hAnsi="Arial" w:cs="Arial"/>
              </w:rPr>
            </w:pPr>
          </w:p>
        </w:tc>
      </w:tr>
      <w:tr w:rsidR="00C05A39" w:rsidRPr="00F02A1E" w14:paraId="1E5061DA" w14:textId="77777777" w:rsidTr="00D20936">
        <w:tc>
          <w:tcPr>
            <w:tcW w:w="1242" w:type="dxa"/>
            <w:tcBorders>
              <w:top w:val="single" w:sz="4" w:space="0" w:color="000000"/>
              <w:left w:val="single" w:sz="4" w:space="0" w:color="000000"/>
              <w:bottom w:val="single" w:sz="4" w:space="0" w:color="000000"/>
              <w:right w:val="single" w:sz="4" w:space="0" w:color="000000"/>
            </w:tcBorders>
          </w:tcPr>
          <w:p w14:paraId="10BAB027" w14:textId="77777777" w:rsidR="00C05A39" w:rsidRPr="00F02A1E" w:rsidRDefault="00C05A39" w:rsidP="00226ED1">
            <w:pPr>
              <w:spacing w:after="40" w:line="276" w:lineRule="auto"/>
              <w:rPr>
                <w:rFonts w:ascii="Arial" w:hAnsi="Arial" w:cs="Arial"/>
              </w:rPr>
            </w:pPr>
            <w:r w:rsidRPr="00F02A1E">
              <w:rPr>
                <w:rFonts w:ascii="Arial" w:hAnsi="Arial" w:cs="Arial"/>
              </w:rPr>
              <w:t>KPI004b</w:t>
            </w:r>
          </w:p>
        </w:tc>
        <w:tc>
          <w:tcPr>
            <w:tcW w:w="1701" w:type="dxa"/>
            <w:tcBorders>
              <w:top w:val="single" w:sz="4" w:space="0" w:color="000000"/>
              <w:left w:val="single" w:sz="4" w:space="0" w:color="000000"/>
              <w:bottom w:val="single" w:sz="4" w:space="0" w:color="000000"/>
              <w:right w:val="single" w:sz="4" w:space="0" w:color="000000"/>
            </w:tcBorders>
          </w:tcPr>
          <w:p w14:paraId="65047B31" w14:textId="77777777" w:rsidR="00C05A39" w:rsidRPr="00F02A1E" w:rsidRDefault="00E179AF" w:rsidP="00226ED1">
            <w:pPr>
              <w:spacing w:after="40" w:line="276" w:lineRule="auto"/>
              <w:rPr>
                <w:rFonts w:ascii="Arial" w:hAnsi="Arial" w:cs="Arial"/>
              </w:rPr>
            </w:pPr>
            <w:r w:rsidRPr="00F02A1E">
              <w:rPr>
                <w:rFonts w:ascii="Arial" w:hAnsi="Arial" w:cs="Arial"/>
              </w:rPr>
              <w:t>Delivery of d</w:t>
            </w:r>
            <w:r w:rsidR="00C05A39" w:rsidRPr="00F02A1E">
              <w:rPr>
                <w:rFonts w:ascii="Arial" w:hAnsi="Arial" w:cs="Arial"/>
              </w:rPr>
              <w:t>ata feed service to NICE</w:t>
            </w:r>
          </w:p>
        </w:tc>
        <w:tc>
          <w:tcPr>
            <w:tcW w:w="2410" w:type="dxa"/>
            <w:tcBorders>
              <w:top w:val="single" w:sz="4" w:space="0" w:color="000000"/>
              <w:left w:val="single" w:sz="4" w:space="0" w:color="000000"/>
              <w:bottom w:val="single" w:sz="4" w:space="0" w:color="000000"/>
              <w:right w:val="single" w:sz="4" w:space="0" w:color="000000"/>
            </w:tcBorders>
          </w:tcPr>
          <w:p w14:paraId="77F6FB63" w14:textId="77777777" w:rsidR="00C05A39" w:rsidRPr="00F02A1E" w:rsidRDefault="00C05A39" w:rsidP="00226ED1">
            <w:pPr>
              <w:spacing w:after="40" w:line="276" w:lineRule="auto"/>
              <w:rPr>
                <w:rFonts w:ascii="Arial" w:hAnsi="Arial" w:cs="Arial"/>
              </w:rPr>
            </w:pPr>
            <w:r w:rsidRPr="00F02A1E">
              <w:rPr>
                <w:rFonts w:ascii="Arial" w:hAnsi="Arial" w:cs="Arial"/>
              </w:rPr>
              <w:t>Report quarterly and annually.</w:t>
            </w:r>
          </w:p>
          <w:p w14:paraId="5916F714" w14:textId="77777777" w:rsidR="00E179AF" w:rsidRPr="00F02A1E" w:rsidRDefault="00E179AF" w:rsidP="00226ED1">
            <w:pPr>
              <w:spacing w:after="40" w:line="276" w:lineRule="auto"/>
              <w:rPr>
                <w:rFonts w:ascii="Arial" w:hAnsi="Arial" w:cs="Arial"/>
              </w:rPr>
            </w:pPr>
          </w:p>
          <w:p w14:paraId="6111ACAE" w14:textId="77777777" w:rsidR="00C05A39" w:rsidRPr="00F02A1E" w:rsidRDefault="00C05A39" w:rsidP="00226ED1">
            <w:pPr>
              <w:spacing w:after="40" w:line="276" w:lineRule="auto"/>
              <w:rPr>
                <w:rFonts w:ascii="Arial" w:hAnsi="Arial" w:cs="Arial"/>
              </w:rPr>
            </w:pPr>
            <w:r w:rsidRPr="00F02A1E">
              <w:rPr>
                <w:rFonts w:ascii="Arial" w:hAnsi="Arial" w:cs="Arial"/>
              </w:rPr>
              <w:t xml:space="preserve">Provider to monitor </w:t>
            </w:r>
            <w:r w:rsidR="00E179AF" w:rsidRPr="00F02A1E">
              <w:rPr>
                <w:rFonts w:ascii="Arial" w:hAnsi="Arial" w:cs="Arial"/>
              </w:rPr>
              <w:t xml:space="preserve">the timeliness of feed delivery </w:t>
            </w:r>
            <w:r w:rsidRPr="00F02A1E">
              <w:rPr>
                <w:rFonts w:ascii="Arial" w:hAnsi="Arial" w:cs="Arial"/>
              </w:rPr>
              <w:t>and report to include remedial actions being taken to ensure threshold is achieved</w:t>
            </w:r>
          </w:p>
          <w:p w14:paraId="7E1A770F" w14:textId="77777777" w:rsidR="00C05A39" w:rsidRPr="00F02A1E" w:rsidRDefault="00C05A39" w:rsidP="00226ED1">
            <w:pPr>
              <w:spacing w:after="4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58567136" w14:textId="3A0C4B1A" w:rsidR="00C05A39" w:rsidRPr="00F02A1E" w:rsidRDefault="00C05A39" w:rsidP="002940F9">
            <w:pPr>
              <w:spacing w:after="40" w:line="276" w:lineRule="auto"/>
              <w:rPr>
                <w:rFonts w:ascii="Arial" w:hAnsi="Arial" w:cs="Arial"/>
              </w:rPr>
            </w:pPr>
            <w:r w:rsidRPr="00F02A1E">
              <w:rPr>
                <w:rFonts w:ascii="Arial" w:hAnsi="Arial" w:cs="Arial"/>
              </w:rPr>
              <w:t xml:space="preserve">92% </w:t>
            </w:r>
            <w:r w:rsidR="00E179AF" w:rsidRPr="00F02A1E">
              <w:rPr>
                <w:rFonts w:ascii="Arial" w:hAnsi="Arial" w:cs="Arial"/>
              </w:rPr>
              <w:t>of all feeds (CDSR</w:t>
            </w:r>
            <w:r w:rsidR="002940F9" w:rsidRPr="00F02A1E">
              <w:rPr>
                <w:rFonts w:ascii="Arial" w:hAnsi="Arial" w:cs="Arial"/>
              </w:rPr>
              <w:t xml:space="preserve"> and</w:t>
            </w:r>
            <w:r w:rsidR="00E179AF" w:rsidRPr="00F02A1E">
              <w:rPr>
                <w:rFonts w:ascii="Arial" w:hAnsi="Arial" w:cs="Arial"/>
              </w:rPr>
              <w:t xml:space="preserve"> Central ) published annually to be delivered on time</w:t>
            </w:r>
          </w:p>
        </w:tc>
        <w:tc>
          <w:tcPr>
            <w:tcW w:w="2438" w:type="dxa"/>
            <w:tcBorders>
              <w:top w:val="single" w:sz="4" w:space="0" w:color="000000"/>
              <w:left w:val="single" w:sz="4" w:space="0" w:color="000000"/>
              <w:bottom w:val="single" w:sz="4" w:space="0" w:color="000000"/>
              <w:right w:val="single" w:sz="4" w:space="0" w:color="000000"/>
            </w:tcBorders>
          </w:tcPr>
          <w:p w14:paraId="0741FAB7" w14:textId="77777777" w:rsidR="00E179AF" w:rsidRPr="00F02A1E" w:rsidRDefault="00E179AF" w:rsidP="00226ED1">
            <w:pPr>
              <w:spacing w:after="40" w:line="276" w:lineRule="auto"/>
              <w:rPr>
                <w:rFonts w:ascii="Arial" w:hAnsi="Arial" w:cs="Arial"/>
              </w:rPr>
            </w:pPr>
            <w:r w:rsidRPr="00F02A1E">
              <w:rPr>
                <w:rFonts w:ascii="Arial" w:hAnsi="Arial" w:cs="Arial"/>
              </w:rPr>
              <w:t>Annually</w:t>
            </w:r>
          </w:p>
          <w:p w14:paraId="093BE6A5" w14:textId="77777777" w:rsidR="00D310A8" w:rsidRPr="00F02A1E" w:rsidRDefault="00D310A8" w:rsidP="00226ED1">
            <w:pPr>
              <w:spacing w:after="40" w:line="276" w:lineRule="auto"/>
              <w:rPr>
                <w:rFonts w:ascii="Arial" w:hAnsi="Arial" w:cs="Arial"/>
              </w:rPr>
            </w:pPr>
          </w:p>
          <w:p w14:paraId="5A0C0934" w14:textId="77777777" w:rsidR="00D310A8" w:rsidRPr="00F02A1E" w:rsidRDefault="00D310A8" w:rsidP="00226ED1">
            <w:pPr>
              <w:spacing w:after="40" w:line="276" w:lineRule="auto"/>
              <w:rPr>
                <w:rFonts w:ascii="Arial" w:hAnsi="Arial" w:cs="Arial"/>
              </w:rPr>
            </w:pPr>
            <w:r w:rsidRPr="00F02A1E">
              <w:rPr>
                <w:rFonts w:ascii="Arial" w:hAnsi="Arial" w:cs="Arial"/>
              </w:rPr>
              <w:t>Number of feeds delivered on time / the total number of feeds delivered *100</w:t>
            </w:r>
          </w:p>
          <w:p w14:paraId="1AC9F1C0" w14:textId="77777777" w:rsidR="00E179AF" w:rsidRPr="00F02A1E" w:rsidRDefault="00E179AF" w:rsidP="00226ED1">
            <w:pPr>
              <w:spacing w:after="40" w:line="276" w:lineRule="auto"/>
              <w:rPr>
                <w:rFonts w:ascii="Arial" w:hAnsi="Arial" w:cs="Arial"/>
              </w:rPr>
            </w:pPr>
          </w:p>
          <w:p w14:paraId="504C0EC4" w14:textId="77777777" w:rsidR="00B535BA" w:rsidRPr="00F02A1E" w:rsidRDefault="00B535BA" w:rsidP="00226ED1">
            <w:pPr>
              <w:spacing w:after="40" w:line="276" w:lineRule="auto"/>
              <w:rPr>
                <w:rFonts w:ascii="Arial" w:hAnsi="Arial" w:cs="Arial"/>
              </w:rPr>
            </w:pPr>
          </w:p>
        </w:tc>
        <w:tc>
          <w:tcPr>
            <w:tcW w:w="4083" w:type="dxa"/>
            <w:tcBorders>
              <w:top w:val="single" w:sz="4" w:space="0" w:color="000000"/>
              <w:left w:val="single" w:sz="4" w:space="0" w:color="000000"/>
              <w:bottom w:val="single" w:sz="4" w:space="0" w:color="000000"/>
              <w:right w:val="single" w:sz="4" w:space="0" w:color="000000"/>
            </w:tcBorders>
          </w:tcPr>
          <w:p w14:paraId="10DF6201" w14:textId="77777777" w:rsidR="00C05A39" w:rsidRPr="00F02A1E" w:rsidRDefault="00C05A39" w:rsidP="00226ED1">
            <w:pPr>
              <w:spacing w:after="40" w:line="276" w:lineRule="auto"/>
              <w:rPr>
                <w:rFonts w:ascii="Arial" w:hAnsi="Arial" w:cs="Arial"/>
              </w:rPr>
            </w:pPr>
            <w:r w:rsidRPr="00F02A1E">
              <w:rPr>
                <w:rFonts w:ascii="Arial" w:hAnsi="Arial" w:cs="Arial"/>
              </w:rPr>
              <w:t>Monitor and Report and persistent breach clauses apply</w:t>
            </w:r>
          </w:p>
          <w:p w14:paraId="64BF69F2" w14:textId="77777777" w:rsidR="00C05A39" w:rsidRPr="00F02A1E" w:rsidRDefault="00C05A39" w:rsidP="00226ED1">
            <w:pPr>
              <w:spacing w:after="40" w:line="276" w:lineRule="auto"/>
              <w:rPr>
                <w:rFonts w:ascii="Arial" w:hAnsi="Arial" w:cs="Arial"/>
              </w:rPr>
            </w:pPr>
          </w:p>
        </w:tc>
      </w:tr>
      <w:tr w:rsidR="001A6B9E" w:rsidRPr="00F02A1E" w14:paraId="2409287F" w14:textId="77777777" w:rsidTr="00D20936">
        <w:tc>
          <w:tcPr>
            <w:tcW w:w="1242" w:type="dxa"/>
          </w:tcPr>
          <w:p w14:paraId="0CC6A21E" w14:textId="77777777" w:rsidR="001A6B9E" w:rsidRPr="00F02A1E" w:rsidRDefault="001A6B9E" w:rsidP="00226ED1">
            <w:pPr>
              <w:spacing w:after="40" w:line="276" w:lineRule="auto"/>
              <w:rPr>
                <w:rFonts w:ascii="Arial" w:hAnsi="Arial" w:cs="Arial"/>
              </w:rPr>
            </w:pPr>
            <w:r w:rsidRPr="00F02A1E">
              <w:rPr>
                <w:rFonts w:ascii="Arial" w:hAnsi="Arial" w:cs="Arial"/>
              </w:rPr>
              <w:t>KPI005</w:t>
            </w:r>
          </w:p>
        </w:tc>
        <w:tc>
          <w:tcPr>
            <w:tcW w:w="1701" w:type="dxa"/>
          </w:tcPr>
          <w:p w14:paraId="3B461C09"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Critical </w:t>
            </w:r>
            <w:r w:rsidR="009660C0" w:rsidRPr="00F02A1E">
              <w:rPr>
                <w:rFonts w:ascii="Arial" w:hAnsi="Arial" w:cs="Arial"/>
              </w:rPr>
              <w:t>i</w:t>
            </w:r>
            <w:r w:rsidRPr="00F02A1E">
              <w:rPr>
                <w:rFonts w:ascii="Arial" w:hAnsi="Arial" w:cs="Arial"/>
              </w:rPr>
              <w:t xml:space="preserve">ncident </w:t>
            </w:r>
            <w:r w:rsidR="009660C0" w:rsidRPr="00F02A1E">
              <w:rPr>
                <w:rFonts w:ascii="Arial" w:hAnsi="Arial" w:cs="Arial"/>
              </w:rPr>
              <w:t>r</w:t>
            </w:r>
            <w:r w:rsidRPr="00F02A1E">
              <w:rPr>
                <w:rFonts w:ascii="Arial" w:hAnsi="Arial" w:cs="Arial"/>
              </w:rPr>
              <w:t xml:space="preserve">eport </w:t>
            </w:r>
            <w:r w:rsidR="009660C0" w:rsidRPr="00F02A1E">
              <w:rPr>
                <w:rFonts w:ascii="Arial" w:hAnsi="Arial" w:cs="Arial"/>
              </w:rPr>
              <w:t>p</w:t>
            </w:r>
            <w:r w:rsidRPr="00F02A1E">
              <w:rPr>
                <w:rFonts w:ascii="Arial" w:hAnsi="Arial" w:cs="Arial"/>
              </w:rPr>
              <w:t>eriod</w:t>
            </w:r>
          </w:p>
        </w:tc>
        <w:tc>
          <w:tcPr>
            <w:tcW w:w="2410" w:type="dxa"/>
          </w:tcPr>
          <w:p w14:paraId="0BAE5585"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3A139766"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Provider to monitor and report to include remedial actions being taken to </w:t>
            </w:r>
            <w:r w:rsidRPr="00F02A1E">
              <w:rPr>
                <w:rFonts w:ascii="Arial" w:hAnsi="Arial" w:cs="Arial"/>
              </w:rPr>
              <w:lastRenderedPageBreak/>
              <w:t>ensure threshold is achieved</w:t>
            </w:r>
          </w:p>
          <w:p w14:paraId="1CA3F3DB" w14:textId="77777777" w:rsidR="001A6B9E" w:rsidRPr="00F02A1E" w:rsidRDefault="001A6B9E" w:rsidP="00226ED1">
            <w:pPr>
              <w:spacing w:after="40" w:line="276" w:lineRule="auto"/>
              <w:rPr>
                <w:rFonts w:ascii="Arial" w:hAnsi="Arial" w:cs="Arial"/>
              </w:rPr>
            </w:pPr>
          </w:p>
        </w:tc>
        <w:tc>
          <w:tcPr>
            <w:tcW w:w="1843" w:type="dxa"/>
          </w:tcPr>
          <w:p w14:paraId="58CEDD31"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99% </w:t>
            </w:r>
          </w:p>
        </w:tc>
        <w:tc>
          <w:tcPr>
            <w:tcW w:w="2438" w:type="dxa"/>
          </w:tcPr>
          <w:p w14:paraId="13088954"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Number of </w:t>
            </w:r>
            <w:r w:rsidR="002A6D57" w:rsidRPr="00F02A1E">
              <w:rPr>
                <w:rFonts w:ascii="Arial" w:hAnsi="Arial" w:cs="Arial"/>
              </w:rPr>
              <w:t>critical incident</w:t>
            </w:r>
            <w:r w:rsidRPr="00F02A1E">
              <w:rPr>
                <w:rFonts w:ascii="Arial" w:hAnsi="Arial" w:cs="Arial"/>
              </w:rPr>
              <w:t xml:space="preserve"> reports issued </w:t>
            </w:r>
            <w:r w:rsidR="00275A47" w:rsidRPr="00F02A1E">
              <w:rPr>
                <w:rFonts w:ascii="Arial" w:hAnsi="Arial" w:cs="Arial"/>
              </w:rPr>
              <w:t xml:space="preserve">within </w:t>
            </w:r>
            <w:r w:rsidR="009660C0" w:rsidRPr="00F02A1E">
              <w:rPr>
                <w:rFonts w:ascii="Arial" w:hAnsi="Arial" w:cs="Arial"/>
              </w:rPr>
              <w:t>five (0</w:t>
            </w:r>
            <w:r w:rsidR="00275A47" w:rsidRPr="00F02A1E">
              <w:rPr>
                <w:rFonts w:ascii="Arial" w:hAnsi="Arial" w:cs="Arial"/>
              </w:rPr>
              <w:t>5</w:t>
            </w:r>
            <w:r w:rsidR="009660C0" w:rsidRPr="00F02A1E">
              <w:rPr>
                <w:rFonts w:ascii="Arial" w:hAnsi="Arial" w:cs="Arial"/>
              </w:rPr>
              <w:t>)</w:t>
            </w:r>
            <w:r w:rsidR="00275A47" w:rsidRPr="00F02A1E">
              <w:rPr>
                <w:rFonts w:ascii="Arial" w:hAnsi="Arial" w:cs="Arial"/>
              </w:rPr>
              <w:t xml:space="preserve"> working days </w:t>
            </w:r>
            <w:r w:rsidRPr="00F02A1E">
              <w:rPr>
                <w:rFonts w:ascii="Arial" w:hAnsi="Arial" w:cs="Arial"/>
              </w:rPr>
              <w:t xml:space="preserve">in accordance with the requirements </w:t>
            </w:r>
            <w:r w:rsidR="00C43809" w:rsidRPr="00F02A1E">
              <w:rPr>
                <w:rFonts w:ascii="Arial" w:hAnsi="Arial" w:cs="Arial"/>
              </w:rPr>
              <w:t xml:space="preserve">in </w:t>
            </w:r>
            <w:r w:rsidR="004E48AC" w:rsidRPr="00F02A1E">
              <w:rPr>
                <w:rFonts w:ascii="Arial" w:hAnsi="Arial" w:cs="Arial"/>
              </w:rPr>
              <w:t>A</w:t>
            </w:r>
            <w:r w:rsidR="00C43809" w:rsidRPr="00F02A1E">
              <w:rPr>
                <w:rFonts w:ascii="Arial" w:hAnsi="Arial" w:cs="Arial"/>
              </w:rPr>
              <w:t xml:space="preserve">nnex </w:t>
            </w:r>
            <w:r w:rsidR="004E48AC" w:rsidRPr="00F02A1E">
              <w:rPr>
                <w:rFonts w:ascii="Arial" w:hAnsi="Arial" w:cs="Arial"/>
              </w:rPr>
              <w:t>TWO</w:t>
            </w:r>
            <w:r w:rsidR="003C2B07" w:rsidRPr="00F02A1E">
              <w:rPr>
                <w:rFonts w:ascii="Arial" w:hAnsi="Arial" w:cs="Arial"/>
              </w:rPr>
              <w:t>: 1.3.</w:t>
            </w:r>
            <w:r w:rsidR="00FD3A97" w:rsidRPr="00F02A1E">
              <w:rPr>
                <w:rFonts w:ascii="Arial" w:hAnsi="Arial" w:cs="Arial"/>
              </w:rPr>
              <w:t xml:space="preserve"> </w:t>
            </w:r>
            <w:r w:rsidR="003C2B07" w:rsidRPr="00F02A1E">
              <w:rPr>
                <w:rFonts w:ascii="Arial" w:hAnsi="Arial" w:cs="Arial"/>
              </w:rPr>
              <w:lastRenderedPageBreak/>
              <w:t>Disaster recovery &amp; incident management</w:t>
            </w:r>
            <w:r w:rsidR="003C2B07" w:rsidRPr="00F02A1E" w:rsidDel="004E48AC">
              <w:rPr>
                <w:rFonts w:ascii="Arial" w:hAnsi="Arial" w:cs="Arial"/>
              </w:rPr>
              <w:t xml:space="preserve"> </w:t>
            </w:r>
            <w:r w:rsidRPr="00F02A1E">
              <w:rPr>
                <w:rFonts w:ascii="Arial" w:hAnsi="Arial" w:cs="Arial"/>
              </w:rPr>
              <w:t xml:space="preserve"> calculated as a percentage of the overall number of critical incident reports issued within the reporting period</w:t>
            </w:r>
          </w:p>
          <w:p w14:paraId="49891DE7" w14:textId="77777777" w:rsidR="001A6B9E" w:rsidRPr="00F02A1E" w:rsidRDefault="001A6B9E">
            <w:pPr>
              <w:tabs>
                <w:tab w:val="left" w:pos="-1440"/>
                <w:tab w:val="left" w:pos="-72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520"/>
                <w:tab w:val="left" w:pos="2880"/>
              </w:tabs>
              <w:suppressAutoHyphens/>
              <w:spacing w:line="276" w:lineRule="auto"/>
              <w:ind w:left="34" w:hanging="34"/>
              <w:rPr>
                <w:rFonts w:ascii="Arial" w:hAnsi="Arial" w:cs="Arial"/>
              </w:rPr>
            </w:pPr>
          </w:p>
        </w:tc>
        <w:tc>
          <w:tcPr>
            <w:tcW w:w="4083" w:type="dxa"/>
          </w:tcPr>
          <w:p w14:paraId="2C4CFE36"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Monitor and Report </w:t>
            </w:r>
          </w:p>
          <w:p w14:paraId="20C1288C" w14:textId="77777777" w:rsidR="001A6B9E" w:rsidRPr="00F02A1E" w:rsidRDefault="001A6B9E" w:rsidP="00226ED1">
            <w:pPr>
              <w:spacing w:after="40" w:line="276" w:lineRule="auto"/>
              <w:rPr>
                <w:rFonts w:ascii="Arial" w:hAnsi="Arial" w:cs="Arial"/>
              </w:rPr>
            </w:pPr>
          </w:p>
          <w:p w14:paraId="2D3D4EEA" w14:textId="77777777" w:rsidR="001A6B9E" w:rsidRPr="00F02A1E" w:rsidRDefault="001A6B9E" w:rsidP="00226ED1">
            <w:pPr>
              <w:spacing w:after="40" w:line="276" w:lineRule="auto"/>
              <w:rPr>
                <w:rFonts w:ascii="Arial" w:hAnsi="Arial" w:cs="Arial"/>
              </w:rPr>
            </w:pPr>
          </w:p>
        </w:tc>
      </w:tr>
      <w:tr w:rsidR="001A6B9E" w:rsidRPr="00F02A1E" w14:paraId="48A4DFD8" w14:textId="77777777" w:rsidTr="00D20936">
        <w:tc>
          <w:tcPr>
            <w:tcW w:w="1242" w:type="dxa"/>
          </w:tcPr>
          <w:p w14:paraId="0E63608A" w14:textId="77777777" w:rsidR="001A6B9E" w:rsidRPr="00F02A1E" w:rsidRDefault="001A6B9E" w:rsidP="00226ED1">
            <w:pPr>
              <w:spacing w:after="40" w:line="276" w:lineRule="auto"/>
              <w:rPr>
                <w:rFonts w:ascii="Arial" w:hAnsi="Arial" w:cs="Arial"/>
              </w:rPr>
            </w:pPr>
            <w:r w:rsidRPr="00F02A1E">
              <w:rPr>
                <w:rFonts w:ascii="Arial" w:hAnsi="Arial" w:cs="Arial"/>
              </w:rPr>
              <w:t>KPI006</w:t>
            </w:r>
          </w:p>
        </w:tc>
        <w:tc>
          <w:tcPr>
            <w:tcW w:w="1701" w:type="dxa"/>
          </w:tcPr>
          <w:p w14:paraId="157B3DCA" w14:textId="77777777" w:rsidR="001A6B9E" w:rsidRPr="00F02A1E" w:rsidRDefault="001A6B9E" w:rsidP="00226ED1">
            <w:pPr>
              <w:spacing w:after="40" w:line="276" w:lineRule="auto"/>
              <w:rPr>
                <w:rFonts w:ascii="Arial" w:hAnsi="Arial" w:cs="Arial"/>
              </w:rPr>
            </w:pPr>
            <w:r w:rsidRPr="00F02A1E">
              <w:rPr>
                <w:rFonts w:ascii="Arial" w:hAnsi="Arial" w:cs="Arial"/>
              </w:rPr>
              <w:t>Critical Incident Resolution Period</w:t>
            </w:r>
          </w:p>
        </w:tc>
        <w:tc>
          <w:tcPr>
            <w:tcW w:w="2410" w:type="dxa"/>
          </w:tcPr>
          <w:p w14:paraId="33FE35F1"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3A6823EF" w14:textId="77777777" w:rsidR="001A6B9E" w:rsidRPr="00F02A1E" w:rsidRDefault="001A6B9E" w:rsidP="00226ED1">
            <w:pPr>
              <w:spacing w:after="40" w:line="276" w:lineRule="auto"/>
              <w:rPr>
                <w:rFonts w:ascii="Arial" w:hAnsi="Arial" w:cs="Arial"/>
              </w:rPr>
            </w:pPr>
            <w:r w:rsidRPr="00F02A1E">
              <w:rPr>
                <w:rFonts w:ascii="Arial" w:hAnsi="Arial" w:cs="Arial"/>
              </w:rPr>
              <w:t>Provider to monitor and report to include remedial actions being taken to ensure threshold is achieved</w:t>
            </w:r>
          </w:p>
          <w:p w14:paraId="4837694E" w14:textId="77777777" w:rsidR="001A6B9E" w:rsidRPr="00F02A1E" w:rsidRDefault="001A6B9E" w:rsidP="00226ED1">
            <w:pPr>
              <w:spacing w:after="40" w:line="276" w:lineRule="auto"/>
              <w:rPr>
                <w:rFonts w:ascii="Arial" w:hAnsi="Arial" w:cs="Arial"/>
              </w:rPr>
            </w:pPr>
          </w:p>
        </w:tc>
        <w:tc>
          <w:tcPr>
            <w:tcW w:w="1843" w:type="dxa"/>
          </w:tcPr>
          <w:p w14:paraId="10CFBB3E" w14:textId="77777777" w:rsidR="001A6B9E" w:rsidRPr="00F02A1E" w:rsidRDefault="001A6B9E" w:rsidP="00226ED1">
            <w:pPr>
              <w:spacing w:after="40" w:line="276" w:lineRule="auto"/>
              <w:rPr>
                <w:rFonts w:ascii="Arial" w:hAnsi="Arial" w:cs="Arial"/>
              </w:rPr>
            </w:pPr>
            <w:r w:rsidRPr="00F02A1E">
              <w:rPr>
                <w:rFonts w:ascii="Arial" w:hAnsi="Arial" w:cs="Arial"/>
              </w:rPr>
              <w:t>100%</w:t>
            </w:r>
          </w:p>
        </w:tc>
        <w:tc>
          <w:tcPr>
            <w:tcW w:w="2438" w:type="dxa"/>
          </w:tcPr>
          <w:p w14:paraId="0C4EEE34"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Provider to instigate </w:t>
            </w:r>
            <w:r w:rsidR="004E48AC" w:rsidRPr="00F02A1E">
              <w:rPr>
                <w:rFonts w:ascii="Arial" w:hAnsi="Arial" w:cs="Arial"/>
              </w:rPr>
              <w:t>d</w:t>
            </w:r>
            <w:r w:rsidRPr="00F02A1E">
              <w:rPr>
                <w:rFonts w:ascii="Arial" w:hAnsi="Arial" w:cs="Arial"/>
              </w:rPr>
              <w:t xml:space="preserve">isaster </w:t>
            </w:r>
            <w:r w:rsidR="004E48AC" w:rsidRPr="00F02A1E">
              <w:rPr>
                <w:rFonts w:ascii="Arial" w:hAnsi="Arial" w:cs="Arial"/>
              </w:rPr>
              <w:t>r</w:t>
            </w:r>
            <w:r w:rsidRPr="00F02A1E">
              <w:rPr>
                <w:rFonts w:ascii="Arial" w:hAnsi="Arial" w:cs="Arial"/>
              </w:rPr>
              <w:t>ecovery processes as detailed in clause</w:t>
            </w:r>
            <w:r w:rsidR="004E48AC" w:rsidRPr="00F02A1E">
              <w:rPr>
                <w:rFonts w:ascii="Arial" w:hAnsi="Arial" w:cs="Arial"/>
              </w:rPr>
              <w:t>s 1.3</w:t>
            </w:r>
            <w:r w:rsidR="00756FE3" w:rsidRPr="00F02A1E">
              <w:rPr>
                <w:rFonts w:ascii="Arial" w:hAnsi="Arial" w:cs="Arial"/>
              </w:rPr>
              <w:t>. (</w:t>
            </w:r>
            <w:r w:rsidR="004E48AC" w:rsidRPr="00F02A1E">
              <w:rPr>
                <w:rFonts w:ascii="Arial" w:hAnsi="Arial" w:cs="Arial"/>
              </w:rPr>
              <w:t>Disaster recovery &amp; incident management) o</w:t>
            </w:r>
            <w:r w:rsidRPr="00F02A1E">
              <w:rPr>
                <w:rFonts w:ascii="Arial" w:hAnsi="Arial" w:cs="Arial"/>
              </w:rPr>
              <w:t xml:space="preserve">f </w:t>
            </w:r>
            <w:r w:rsidR="00756FE3" w:rsidRPr="00F02A1E">
              <w:rPr>
                <w:rFonts w:ascii="Arial" w:hAnsi="Arial" w:cs="Arial"/>
              </w:rPr>
              <w:t>Annex TWO</w:t>
            </w:r>
            <w:r w:rsidR="004E48AC" w:rsidRPr="00F02A1E">
              <w:rPr>
                <w:rFonts w:ascii="Arial" w:hAnsi="Arial" w:cs="Arial"/>
              </w:rPr>
              <w:t>.</w:t>
            </w:r>
          </w:p>
        </w:tc>
        <w:tc>
          <w:tcPr>
            <w:tcW w:w="4083" w:type="dxa"/>
          </w:tcPr>
          <w:p w14:paraId="4B14E89A" w14:textId="77777777" w:rsidR="001A6B9E" w:rsidRPr="00F02A1E" w:rsidRDefault="001A6B9E" w:rsidP="00226ED1">
            <w:pPr>
              <w:spacing w:after="40" w:line="276" w:lineRule="auto"/>
              <w:rPr>
                <w:rFonts w:ascii="Arial" w:hAnsi="Arial" w:cs="Arial"/>
              </w:rPr>
            </w:pPr>
            <w:r w:rsidRPr="00F02A1E">
              <w:rPr>
                <w:rFonts w:ascii="Arial" w:hAnsi="Arial" w:cs="Arial"/>
              </w:rPr>
              <w:t>Monitor and Report and persistent breach clauses apply</w:t>
            </w:r>
          </w:p>
          <w:p w14:paraId="7C2C401F" w14:textId="77777777" w:rsidR="001A6B9E" w:rsidRPr="00F02A1E" w:rsidRDefault="001A6B9E" w:rsidP="00226ED1">
            <w:pPr>
              <w:spacing w:after="40" w:line="276" w:lineRule="auto"/>
              <w:rPr>
                <w:rFonts w:ascii="Arial" w:hAnsi="Arial" w:cs="Arial"/>
              </w:rPr>
            </w:pPr>
          </w:p>
        </w:tc>
      </w:tr>
      <w:tr w:rsidR="001A6B9E" w:rsidRPr="00F02A1E" w14:paraId="1830FDB7" w14:textId="77777777" w:rsidTr="00D20936">
        <w:tc>
          <w:tcPr>
            <w:tcW w:w="1242" w:type="dxa"/>
          </w:tcPr>
          <w:p w14:paraId="782C4199" w14:textId="77777777" w:rsidR="001A6B9E" w:rsidRPr="00F02A1E" w:rsidRDefault="001A6B9E" w:rsidP="00226ED1">
            <w:pPr>
              <w:spacing w:after="40" w:line="276" w:lineRule="auto"/>
              <w:rPr>
                <w:rFonts w:ascii="Arial" w:hAnsi="Arial" w:cs="Arial"/>
              </w:rPr>
            </w:pPr>
            <w:r w:rsidRPr="00F02A1E">
              <w:rPr>
                <w:rFonts w:ascii="Arial" w:hAnsi="Arial" w:cs="Arial"/>
              </w:rPr>
              <w:t>KPI007</w:t>
            </w:r>
          </w:p>
        </w:tc>
        <w:tc>
          <w:tcPr>
            <w:tcW w:w="1701" w:type="dxa"/>
          </w:tcPr>
          <w:p w14:paraId="54DD8C82" w14:textId="77777777" w:rsidR="001A6B9E" w:rsidRPr="00F02A1E" w:rsidRDefault="001A6B9E" w:rsidP="00226ED1">
            <w:pPr>
              <w:spacing w:after="40" w:line="276" w:lineRule="auto"/>
              <w:rPr>
                <w:rFonts w:ascii="Arial" w:hAnsi="Arial" w:cs="Arial"/>
              </w:rPr>
            </w:pPr>
            <w:r w:rsidRPr="00F02A1E">
              <w:rPr>
                <w:rFonts w:ascii="Arial" w:hAnsi="Arial" w:cs="Arial"/>
              </w:rPr>
              <w:t>Response to General</w:t>
            </w:r>
            <w:r w:rsidR="00617329" w:rsidRPr="00F02A1E">
              <w:rPr>
                <w:rFonts w:ascii="Arial" w:hAnsi="Arial" w:cs="Arial"/>
              </w:rPr>
              <w:t xml:space="preserve"> E</w:t>
            </w:r>
            <w:r w:rsidRPr="00F02A1E">
              <w:rPr>
                <w:rFonts w:ascii="Arial" w:hAnsi="Arial" w:cs="Arial"/>
              </w:rPr>
              <w:t xml:space="preserve">nquiries </w:t>
            </w:r>
          </w:p>
        </w:tc>
        <w:tc>
          <w:tcPr>
            <w:tcW w:w="2410" w:type="dxa"/>
          </w:tcPr>
          <w:p w14:paraId="52642FDE"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688D2CEA"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Provider to monitor and report to include remedial actions being taken to ensure threshold is achieved</w:t>
            </w:r>
          </w:p>
          <w:p w14:paraId="0B0101F9" w14:textId="77777777" w:rsidR="001A6B9E" w:rsidRPr="00F02A1E" w:rsidRDefault="001A6B9E" w:rsidP="00226ED1">
            <w:pPr>
              <w:spacing w:after="40" w:line="276" w:lineRule="auto"/>
              <w:rPr>
                <w:rFonts w:ascii="Arial" w:hAnsi="Arial" w:cs="Arial"/>
              </w:rPr>
            </w:pPr>
          </w:p>
        </w:tc>
        <w:tc>
          <w:tcPr>
            <w:tcW w:w="1843" w:type="dxa"/>
          </w:tcPr>
          <w:p w14:paraId="40B575B0"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100% of all General </w:t>
            </w:r>
            <w:r w:rsidR="00617329" w:rsidRPr="00F02A1E">
              <w:rPr>
                <w:rFonts w:ascii="Arial" w:hAnsi="Arial" w:cs="Arial"/>
              </w:rPr>
              <w:t>E</w:t>
            </w:r>
            <w:r w:rsidRPr="00F02A1E">
              <w:rPr>
                <w:rFonts w:ascii="Arial" w:hAnsi="Arial" w:cs="Arial"/>
              </w:rPr>
              <w:t xml:space="preserve">nquiries </w:t>
            </w:r>
            <w:r w:rsidRPr="00F02A1E">
              <w:rPr>
                <w:rFonts w:ascii="Arial" w:hAnsi="Arial" w:cs="Arial"/>
              </w:rPr>
              <w:lastRenderedPageBreak/>
              <w:t xml:space="preserve">received by the Provider helpdesk to be responded to within </w:t>
            </w:r>
            <w:r w:rsidR="004E48AC" w:rsidRPr="00F02A1E">
              <w:rPr>
                <w:rFonts w:ascii="Arial" w:hAnsi="Arial" w:cs="Arial"/>
              </w:rPr>
              <w:t>two (</w:t>
            </w:r>
            <w:proofErr w:type="gramStart"/>
            <w:r w:rsidR="004E48AC" w:rsidRPr="00F02A1E">
              <w:rPr>
                <w:rFonts w:ascii="Arial" w:hAnsi="Arial" w:cs="Arial"/>
              </w:rPr>
              <w:t>0</w:t>
            </w:r>
            <w:r w:rsidRPr="00F02A1E">
              <w:rPr>
                <w:rFonts w:ascii="Arial" w:hAnsi="Arial" w:cs="Arial"/>
              </w:rPr>
              <w:t xml:space="preserve">2 </w:t>
            </w:r>
            <w:r w:rsidR="004E48AC" w:rsidRPr="00F02A1E">
              <w:rPr>
                <w:rFonts w:ascii="Arial" w:hAnsi="Arial" w:cs="Arial"/>
              </w:rPr>
              <w:t>)</w:t>
            </w:r>
            <w:proofErr w:type="gramEnd"/>
            <w:r w:rsidR="004E48AC" w:rsidRPr="00F02A1E">
              <w:rPr>
                <w:rFonts w:ascii="Arial" w:hAnsi="Arial" w:cs="Arial"/>
              </w:rPr>
              <w:t xml:space="preserve"> </w:t>
            </w:r>
            <w:r w:rsidRPr="00F02A1E">
              <w:rPr>
                <w:rFonts w:ascii="Arial" w:hAnsi="Arial" w:cs="Arial"/>
              </w:rPr>
              <w:t>working days of receipt</w:t>
            </w:r>
            <w:r w:rsidR="00F471C7" w:rsidRPr="00F02A1E">
              <w:rPr>
                <w:rFonts w:ascii="Arial" w:hAnsi="Arial" w:cs="Arial"/>
              </w:rPr>
              <w:t>.</w:t>
            </w:r>
          </w:p>
        </w:tc>
        <w:tc>
          <w:tcPr>
            <w:tcW w:w="2438" w:type="dxa"/>
          </w:tcPr>
          <w:p w14:paraId="0C70BEAD" w14:textId="074556F0" w:rsidR="00F471C7" w:rsidRPr="00F02A1E" w:rsidRDefault="00F471C7" w:rsidP="00F471C7">
            <w:pPr>
              <w:pStyle w:val="CommentText"/>
              <w:rPr>
                <w:rFonts w:cs="Arial"/>
                <w:sz w:val="24"/>
                <w:szCs w:val="24"/>
              </w:rPr>
            </w:pPr>
            <w:r w:rsidRPr="00F02A1E">
              <w:rPr>
                <w:rFonts w:cs="Arial"/>
                <w:noProof/>
                <w:sz w:val="24"/>
                <w:szCs w:val="24"/>
              </w:rPr>
              <w:lastRenderedPageBreak/>
              <w:t xml:space="preserve">Response </w:t>
            </w:r>
            <w:r w:rsidRPr="00F02A1E">
              <w:rPr>
                <w:rFonts w:cs="Arial"/>
                <w:sz w:val="24"/>
                <w:szCs w:val="24"/>
              </w:rPr>
              <w:t xml:space="preserve">is a same day email automated response </w:t>
            </w:r>
            <w:r w:rsidRPr="00F02A1E">
              <w:rPr>
                <w:rFonts w:cs="Arial"/>
                <w:sz w:val="24"/>
                <w:szCs w:val="24"/>
              </w:rPr>
              <w:lastRenderedPageBreak/>
              <w:t xml:space="preserve">within 2 hours of a call being logged. The automated response includes the case </w:t>
            </w:r>
          </w:p>
          <w:p w14:paraId="5C4FAF3D" w14:textId="77777777" w:rsidR="00F471C7" w:rsidRPr="00F02A1E" w:rsidRDefault="00F471C7" w:rsidP="00F471C7">
            <w:pPr>
              <w:pStyle w:val="CommentText"/>
              <w:rPr>
                <w:rFonts w:cs="Arial"/>
                <w:sz w:val="24"/>
                <w:szCs w:val="24"/>
              </w:rPr>
            </w:pPr>
          </w:p>
          <w:p w14:paraId="7802A06E" w14:textId="77777777" w:rsidR="001A6B9E" w:rsidRPr="00F02A1E" w:rsidRDefault="00270B9C" w:rsidP="00F471C7">
            <w:pPr>
              <w:pStyle w:val="CommentText"/>
              <w:rPr>
                <w:rFonts w:cs="Arial"/>
                <w:sz w:val="24"/>
                <w:szCs w:val="24"/>
              </w:rPr>
            </w:pPr>
            <w:r w:rsidRPr="00F02A1E">
              <w:rPr>
                <w:rFonts w:cs="Arial"/>
                <w:sz w:val="24"/>
                <w:szCs w:val="24"/>
              </w:rPr>
              <w:t xml:space="preserve">All support queries to be responded within </w:t>
            </w:r>
            <w:r w:rsidR="00C43809" w:rsidRPr="00F02A1E">
              <w:rPr>
                <w:rFonts w:cs="Arial"/>
                <w:sz w:val="24"/>
                <w:szCs w:val="24"/>
              </w:rPr>
              <w:t>two (</w:t>
            </w:r>
            <w:r w:rsidR="00617329" w:rsidRPr="00F02A1E">
              <w:rPr>
                <w:rFonts w:cs="Arial"/>
                <w:sz w:val="24"/>
                <w:szCs w:val="24"/>
              </w:rPr>
              <w:t>0</w:t>
            </w:r>
            <w:r w:rsidR="001A6B9E" w:rsidRPr="00F02A1E">
              <w:rPr>
                <w:rFonts w:cs="Arial"/>
                <w:sz w:val="24"/>
                <w:szCs w:val="24"/>
              </w:rPr>
              <w:t>2</w:t>
            </w:r>
            <w:r w:rsidR="00C43809" w:rsidRPr="00F02A1E">
              <w:rPr>
                <w:rFonts w:cs="Arial"/>
                <w:sz w:val="24"/>
                <w:szCs w:val="24"/>
              </w:rPr>
              <w:t>)</w:t>
            </w:r>
            <w:r w:rsidR="001A6B9E" w:rsidRPr="00F02A1E">
              <w:rPr>
                <w:rFonts w:cs="Arial"/>
                <w:sz w:val="24"/>
                <w:szCs w:val="24"/>
              </w:rPr>
              <w:t xml:space="preserve"> working days calculated as a percentage of the total overall number of general enquiries received in the reporting period</w:t>
            </w:r>
            <w:r w:rsidR="00E822D3" w:rsidRPr="00F02A1E">
              <w:rPr>
                <w:rFonts w:cs="Arial"/>
                <w:sz w:val="24"/>
                <w:szCs w:val="24"/>
              </w:rPr>
              <w:t>.</w:t>
            </w:r>
          </w:p>
          <w:p w14:paraId="17D1A409" w14:textId="77777777" w:rsidR="00E822D3" w:rsidRPr="00F02A1E" w:rsidRDefault="00E822D3" w:rsidP="00226ED1">
            <w:pPr>
              <w:spacing w:after="40" w:line="276" w:lineRule="auto"/>
              <w:rPr>
                <w:rFonts w:ascii="Arial" w:hAnsi="Arial" w:cs="Arial"/>
              </w:rPr>
            </w:pPr>
          </w:p>
          <w:p w14:paraId="608E9B59" w14:textId="77777777" w:rsidR="00E822D3" w:rsidRPr="00F02A1E" w:rsidRDefault="00E822D3" w:rsidP="00226ED1">
            <w:pPr>
              <w:spacing w:after="40" w:line="276" w:lineRule="auto"/>
              <w:rPr>
                <w:rFonts w:ascii="Arial" w:hAnsi="Arial" w:cs="Arial"/>
              </w:rPr>
            </w:pPr>
          </w:p>
        </w:tc>
        <w:tc>
          <w:tcPr>
            <w:tcW w:w="4083" w:type="dxa"/>
          </w:tcPr>
          <w:p w14:paraId="59EA9A5E"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Monitor and Report </w:t>
            </w:r>
          </w:p>
        </w:tc>
      </w:tr>
      <w:tr w:rsidR="001A6B9E" w:rsidRPr="00F02A1E" w14:paraId="279DE533" w14:textId="77777777" w:rsidTr="00D20936">
        <w:tc>
          <w:tcPr>
            <w:tcW w:w="1242" w:type="dxa"/>
          </w:tcPr>
          <w:p w14:paraId="2A8208BC" w14:textId="77777777" w:rsidR="001A6B9E" w:rsidRPr="00F02A1E" w:rsidRDefault="001A6B9E" w:rsidP="00226ED1">
            <w:pPr>
              <w:spacing w:after="40" w:line="276" w:lineRule="auto"/>
              <w:rPr>
                <w:rFonts w:ascii="Arial" w:hAnsi="Arial" w:cs="Arial"/>
              </w:rPr>
            </w:pPr>
            <w:r w:rsidRPr="00F02A1E">
              <w:rPr>
                <w:rFonts w:ascii="Arial" w:hAnsi="Arial" w:cs="Arial"/>
              </w:rPr>
              <w:t>KPI008</w:t>
            </w:r>
          </w:p>
        </w:tc>
        <w:tc>
          <w:tcPr>
            <w:tcW w:w="1701" w:type="dxa"/>
          </w:tcPr>
          <w:p w14:paraId="5995D110"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Resolution of General </w:t>
            </w:r>
            <w:r w:rsidR="00617329" w:rsidRPr="00F02A1E">
              <w:rPr>
                <w:rFonts w:ascii="Arial" w:hAnsi="Arial" w:cs="Arial"/>
              </w:rPr>
              <w:t>Enquiries</w:t>
            </w:r>
          </w:p>
        </w:tc>
        <w:tc>
          <w:tcPr>
            <w:tcW w:w="2410" w:type="dxa"/>
          </w:tcPr>
          <w:p w14:paraId="63823890"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15C0DFC8" w14:textId="77777777" w:rsidR="00617329" w:rsidRPr="00F02A1E" w:rsidRDefault="00617329" w:rsidP="00226ED1">
            <w:pPr>
              <w:spacing w:after="40" w:line="276" w:lineRule="auto"/>
              <w:rPr>
                <w:rFonts w:ascii="Arial" w:hAnsi="Arial" w:cs="Arial"/>
              </w:rPr>
            </w:pPr>
          </w:p>
          <w:p w14:paraId="2355AB9D"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Provider to monitor and report to include remedial actions </w:t>
            </w:r>
            <w:r w:rsidRPr="00F02A1E">
              <w:rPr>
                <w:rFonts w:ascii="Arial" w:hAnsi="Arial" w:cs="Arial"/>
              </w:rPr>
              <w:lastRenderedPageBreak/>
              <w:t>being taken to ensure threshold is achieved</w:t>
            </w:r>
          </w:p>
          <w:p w14:paraId="28A5631A" w14:textId="77777777" w:rsidR="001A6B9E" w:rsidRPr="00F02A1E" w:rsidRDefault="001A6B9E" w:rsidP="00226ED1">
            <w:pPr>
              <w:spacing w:after="40" w:line="276" w:lineRule="auto"/>
              <w:rPr>
                <w:rFonts w:ascii="Arial" w:hAnsi="Arial" w:cs="Arial"/>
              </w:rPr>
            </w:pPr>
          </w:p>
        </w:tc>
        <w:tc>
          <w:tcPr>
            <w:tcW w:w="1843" w:type="dxa"/>
          </w:tcPr>
          <w:p w14:paraId="6BD7B7B5"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70% of </w:t>
            </w:r>
            <w:r w:rsidR="00617329" w:rsidRPr="00F02A1E">
              <w:rPr>
                <w:rFonts w:ascii="Arial" w:hAnsi="Arial" w:cs="Arial"/>
              </w:rPr>
              <w:t>all General Enquiries</w:t>
            </w:r>
            <w:r w:rsidRPr="00F02A1E">
              <w:rPr>
                <w:rFonts w:ascii="Arial" w:hAnsi="Arial" w:cs="Arial"/>
              </w:rPr>
              <w:t xml:space="preserve"> received into the Provider Helpdesk </w:t>
            </w:r>
            <w:r w:rsidRPr="00F02A1E">
              <w:rPr>
                <w:rFonts w:ascii="Arial" w:hAnsi="Arial" w:cs="Arial"/>
              </w:rPr>
              <w:lastRenderedPageBreak/>
              <w:t xml:space="preserve">system to be resolved </w:t>
            </w:r>
            <w:proofErr w:type="gramStart"/>
            <w:r w:rsidRPr="00F02A1E">
              <w:rPr>
                <w:rFonts w:ascii="Arial" w:hAnsi="Arial" w:cs="Arial"/>
              </w:rPr>
              <w:t xml:space="preserve">within </w:t>
            </w:r>
            <w:r w:rsidR="004E48AC" w:rsidRPr="00F02A1E">
              <w:rPr>
                <w:rFonts w:ascii="Arial" w:hAnsi="Arial" w:cs="Arial"/>
              </w:rPr>
              <w:t xml:space="preserve"> twenty</w:t>
            </w:r>
            <w:proofErr w:type="gramEnd"/>
            <w:r w:rsidR="004E48AC" w:rsidRPr="00F02A1E">
              <w:rPr>
                <w:rFonts w:ascii="Arial" w:hAnsi="Arial" w:cs="Arial"/>
              </w:rPr>
              <w:t xml:space="preserve"> (</w:t>
            </w:r>
            <w:r w:rsidRPr="00F02A1E">
              <w:rPr>
                <w:rFonts w:ascii="Arial" w:hAnsi="Arial" w:cs="Arial"/>
              </w:rPr>
              <w:t>20</w:t>
            </w:r>
            <w:r w:rsidR="004E48AC" w:rsidRPr="00F02A1E">
              <w:rPr>
                <w:rFonts w:ascii="Arial" w:hAnsi="Arial" w:cs="Arial"/>
              </w:rPr>
              <w:t>)</w:t>
            </w:r>
            <w:r w:rsidRPr="00F02A1E">
              <w:rPr>
                <w:rFonts w:ascii="Arial" w:hAnsi="Arial" w:cs="Arial"/>
              </w:rPr>
              <w:t xml:space="preserve"> working days, remaining 30% within </w:t>
            </w:r>
            <w:r w:rsidR="004E48AC" w:rsidRPr="00F02A1E">
              <w:rPr>
                <w:rFonts w:ascii="Arial" w:hAnsi="Arial" w:cs="Arial"/>
              </w:rPr>
              <w:t>forty (4</w:t>
            </w:r>
            <w:r w:rsidRPr="00F02A1E">
              <w:rPr>
                <w:rFonts w:ascii="Arial" w:hAnsi="Arial" w:cs="Arial"/>
              </w:rPr>
              <w:t>0</w:t>
            </w:r>
            <w:r w:rsidR="004E48AC" w:rsidRPr="00F02A1E">
              <w:rPr>
                <w:rFonts w:ascii="Arial" w:hAnsi="Arial" w:cs="Arial"/>
              </w:rPr>
              <w:t>)</w:t>
            </w:r>
            <w:r w:rsidRPr="00F02A1E">
              <w:rPr>
                <w:rFonts w:ascii="Arial" w:hAnsi="Arial" w:cs="Arial"/>
              </w:rPr>
              <w:t xml:space="preserve"> days</w:t>
            </w:r>
            <w:r w:rsidR="004E48AC" w:rsidRPr="00F02A1E">
              <w:rPr>
                <w:rFonts w:ascii="Arial" w:hAnsi="Arial" w:cs="Arial"/>
              </w:rPr>
              <w:t>.</w:t>
            </w:r>
          </w:p>
          <w:p w14:paraId="4DAF7DBC" w14:textId="77777777" w:rsidR="001A6B9E" w:rsidRPr="00F02A1E" w:rsidRDefault="001A6B9E" w:rsidP="00226ED1">
            <w:pPr>
              <w:spacing w:after="40" w:line="276" w:lineRule="auto"/>
              <w:rPr>
                <w:rFonts w:ascii="Arial" w:hAnsi="Arial" w:cs="Arial"/>
              </w:rPr>
            </w:pPr>
          </w:p>
        </w:tc>
        <w:tc>
          <w:tcPr>
            <w:tcW w:w="2438" w:type="dxa"/>
          </w:tcPr>
          <w:p w14:paraId="60776D30"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Number of </w:t>
            </w:r>
            <w:r w:rsidR="00617329" w:rsidRPr="00F02A1E">
              <w:rPr>
                <w:rFonts w:ascii="Arial" w:hAnsi="Arial" w:cs="Arial"/>
              </w:rPr>
              <w:t>G</w:t>
            </w:r>
            <w:r w:rsidRPr="00F02A1E">
              <w:rPr>
                <w:rFonts w:ascii="Arial" w:hAnsi="Arial" w:cs="Arial"/>
              </w:rPr>
              <w:t xml:space="preserve">eneral </w:t>
            </w:r>
            <w:r w:rsidR="00617329" w:rsidRPr="00F02A1E">
              <w:rPr>
                <w:rFonts w:ascii="Arial" w:hAnsi="Arial" w:cs="Arial"/>
              </w:rPr>
              <w:t>E</w:t>
            </w:r>
            <w:r w:rsidRPr="00F02A1E">
              <w:rPr>
                <w:rFonts w:ascii="Arial" w:hAnsi="Arial" w:cs="Arial"/>
              </w:rPr>
              <w:t xml:space="preserve">nquiries resolved within </w:t>
            </w:r>
            <w:r w:rsidR="00C43809" w:rsidRPr="00F02A1E">
              <w:rPr>
                <w:rFonts w:ascii="Arial" w:hAnsi="Arial" w:cs="Arial"/>
              </w:rPr>
              <w:t>twenty (</w:t>
            </w:r>
            <w:r w:rsidRPr="00F02A1E">
              <w:rPr>
                <w:rFonts w:ascii="Arial" w:hAnsi="Arial" w:cs="Arial"/>
              </w:rPr>
              <w:t>20</w:t>
            </w:r>
            <w:r w:rsidR="00C43809" w:rsidRPr="00F02A1E">
              <w:rPr>
                <w:rFonts w:ascii="Arial" w:hAnsi="Arial" w:cs="Arial"/>
              </w:rPr>
              <w:t>)</w:t>
            </w:r>
            <w:r w:rsidRPr="00F02A1E">
              <w:rPr>
                <w:rFonts w:ascii="Arial" w:hAnsi="Arial" w:cs="Arial"/>
              </w:rPr>
              <w:t xml:space="preserve"> working days calculated as a percentage of the </w:t>
            </w:r>
            <w:r w:rsidRPr="00F02A1E">
              <w:rPr>
                <w:rFonts w:ascii="Arial" w:hAnsi="Arial" w:cs="Arial"/>
              </w:rPr>
              <w:lastRenderedPageBreak/>
              <w:t xml:space="preserve">overall number of </w:t>
            </w:r>
            <w:r w:rsidR="00617329" w:rsidRPr="00F02A1E">
              <w:rPr>
                <w:rFonts w:ascii="Arial" w:hAnsi="Arial" w:cs="Arial"/>
              </w:rPr>
              <w:t>G</w:t>
            </w:r>
            <w:r w:rsidRPr="00F02A1E">
              <w:rPr>
                <w:rFonts w:ascii="Arial" w:hAnsi="Arial" w:cs="Arial"/>
              </w:rPr>
              <w:t xml:space="preserve">eneral </w:t>
            </w:r>
            <w:r w:rsidR="00617329" w:rsidRPr="00F02A1E">
              <w:rPr>
                <w:rFonts w:ascii="Arial" w:hAnsi="Arial" w:cs="Arial"/>
              </w:rPr>
              <w:t>E</w:t>
            </w:r>
            <w:r w:rsidRPr="00F02A1E">
              <w:rPr>
                <w:rFonts w:ascii="Arial" w:hAnsi="Arial" w:cs="Arial"/>
              </w:rPr>
              <w:t>nquiries received in the reporting period</w:t>
            </w:r>
            <w:r w:rsidR="004E48AC" w:rsidRPr="00F02A1E">
              <w:rPr>
                <w:rFonts w:ascii="Arial" w:hAnsi="Arial" w:cs="Arial"/>
              </w:rPr>
              <w:t>.</w:t>
            </w:r>
          </w:p>
        </w:tc>
        <w:tc>
          <w:tcPr>
            <w:tcW w:w="4083" w:type="dxa"/>
          </w:tcPr>
          <w:p w14:paraId="60A4A6BF"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Monitor and Report </w:t>
            </w:r>
          </w:p>
        </w:tc>
      </w:tr>
      <w:tr w:rsidR="001A6B9E" w:rsidRPr="00F02A1E" w14:paraId="18B6D925" w14:textId="77777777" w:rsidTr="00D20936">
        <w:tc>
          <w:tcPr>
            <w:tcW w:w="1242" w:type="dxa"/>
          </w:tcPr>
          <w:p w14:paraId="6F6E9A02" w14:textId="77777777" w:rsidR="001A6B9E" w:rsidRPr="00F02A1E" w:rsidRDefault="001A6B9E" w:rsidP="00226ED1">
            <w:pPr>
              <w:spacing w:after="40" w:line="276" w:lineRule="auto"/>
              <w:rPr>
                <w:rFonts w:ascii="Arial" w:hAnsi="Arial" w:cs="Arial"/>
              </w:rPr>
            </w:pPr>
            <w:r w:rsidRPr="00F02A1E">
              <w:rPr>
                <w:rFonts w:ascii="Arial" w:hAnsi="Arial" w:cs="Arial"/>
              </w:rPr>
              <w:t>KPI009</w:t>
            </w:r>
          </w:p>
        </w:tc>
        <w:tc>
          <w:tcPr>
            <w:tcW w:w="1701" w:type="dxa"/>
          </w:tcPr>
          <w:p w14:paraId="01173FAF" w14:textId="77777777" w:rsidR="001A6B9E" w:rsidRPr="00F02A1E" w:rsidRDefault="001A6B9E" w:rsidP="00226ED1">
            <w:pPr>
              <w:spacing w:after="40" w:line="276" w:lineRule="auto"/>
              <w:rPr>
                <w:rFonts w:ascii="Arial" w:hAnsi="Arial" w:cs="Arial"/>
              </w:rPr>
            </w:pPr>
            <w:r w:rsidRPr="00F02A1E">
              <w:rPr>
                <w:rFonts w:ascii="Arial" w:hAnsi="Arial" w:cs="Arial"/>
              </w:rPr>
              <w:t>Attendance at quarterly and annual service meetings</w:t>
            </w:r>
            <w:r w:rsidR="00963A1A" w:rsidRPr="00F02A1E">
              <w:rPr>
                <w:rFonts w:ascii="Arial" w:hAnsi="Arial" w:cs="Arial"/>
              </w:rPr>
              <w:t xml:space="preserve"> to include the provision of required information</w:t>
            </w:r>
          </w:p>
        </w:tc>
        <w:tc>
          <w:tcPr>
            <w:tcW w:w="2410" w:type="dxa"/>
          </w:tcPr>
          <w:p w14:paraId="73F2C0E9" w14:textId="77777777" w:rsidR="001A6B9E" w:rsidRPr="00F02A1E" w:rsidRDefault="001A6B9E" w:rsidP="00226ED1">
            <w:pPr>
              <w:spacing w:after="40" w:line="276" w:lineRule="auto"/>
              <w:rPr>
                <w:rFonts w:ascii="Arial" w:hAnsi="Arial" w:cs="Arial"/>
              </w:rPr>
            </w:pPr>
            <w:r w:rsidRPr="00F02A1E">
              <w:rPr>
                <w:rFonts w:ascii="Arial" w:hAnsi="Arial" w:cs="Arial"/>
              </w:rPr>
              <w:t>Report quarterly and annually.</w:t>
            </w:r>
          </w:p>
          <w:p w14:paraId="42DFAE85" w14:textId="77777777" w:rsidR="001A6B9E" w:rsidRPr="00F02A1E" w:rsidRDefault="001A6B9E" w:rsidP="00226ED1">
            <w:pPr>
              <w:spacing w:after="40" w:line="276" w:lineRule="auto"/>
              <w:rPr>
                <w:rFonts w:ascii="Arial" w:hAnsi="Arial" w:cs="Arial"/>
              </w:rPr>
            </w:pPr>
            <w:r w:rsidRPr="00F02A1E">
              <w:rPr>
                <w:rFonts w:ascii="Arial" w:hAnsi="Arial" w:cs="Arial"/>
              </w:rPr>
              <w:t>Provider to monitor and report to include remedial actions being taken to ensure threshold is achieved</w:t>
            </w:r>
          </w:p>
          <w:p w14:paraId="1A36FDB5" w14:textId="77777777" w:rsidR="001A6B9E" w:rsidRPr="00F02A1E" w:rsidRDefault="001A6B9E" w:rsidP="00226ED1">
            <w:pPr>
              <w:spacing w:after="40" w:line="276" w:lineRule="auto"/>
              <w:rPr>
                <w:rFonts w:ascii="Arial" w:hAnsi="Arial" w:cs="Arial"/>
              </w:rPr>
            </w:pPr>
          </w:p>
        </w:tc>
        <w:tc>
          <w:tcPr>
            <w:tcW w:w="1843" w:type="dxa"/>
          </w:tcPr>
          <w:p w14:paraId="4AAFD6FB"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0 </w:t>
            </w:r>
          </w:p>
        </w:tc>
        <w:tc>
          <w:tcPr>
            <w:tcW w:w="2438" w:type="dxa"/>
          </w:tcPr>
          <w:p w14:paraId="56D726EF" w14:textId="77777777" w:rsidR="001A6B9E" w:rsidRPr="00F02A1E" w:rsidRDefault="001A6B9E" w:rsidP="00226ED1">
            <w:pPr>
              <w:spacing w:after="40" w:line="276" w:lineRule="auto"/>
              <w:rPr>
                <w:rFonts w:ascii="Arial" w:hAnsi="Arial" w:cs="Arial"/>
              </w:rPr>
            </w:pPr>
            <w:r w:rsidRPr="00F02A1E">
              <w:rPr>
                <w:rFonts w:ascii="Arial" w:hAnsi="Arial" w:cs="Arial"/>
              </w:rPr>
              <w:t>Supplier attendance at all quarterly and annual service review meetings in accordance with clause</w:t>
            </w:r>
            <w:r w:rsidR="004E48AC" w:rsidRPr="00F02A1E">
              <w:rPr>
                <w:rFonts w:ascii="Arial" w:hAnsi="Arial" w:cs="Arial"/>
              </w:rPr>
              <w:t xml:space="preserve">s 17 “Reporting &amp; Monitoring </w:t>
            </w:r>
            <w:r w:rsidR="00DB14F2" w:rsidRPr="00F02A1E">
              <w:rPr>
                <w:rFonts w:ascii="Arial" w:hAnsi="Arial" w:cs="Arial"/>
              </w:rPr>
              <w:t>“</w:t>
            </w:r>
          </w:p>
        </w:tc>
        <w:tc>
          <w:tcPr>
            <w:tcW w:w="4083" w:type="dxa"/>
          </w:tcPr>
          <w:p w14:paraId="16FD912B" w14:textId="77777777" w:rsidR="001A6B9E" w:rsidRPr="00F02A1E" w:rsidRDefault="001A6B9E" w:rsidP="00226ED1">
            <w:pPr>
              <w:spacing w:after="40" w:line="276" w:lineRule="auto"/>
              <w:rPr>
                <w:rFonts w:ascii="Arial" w:hAnsi="Arial" w:cs="Arial"/>
              </w:rPr>
            </w:pPr>
            <w:r w:rsidRPr="00F02A1E">
              <w:rPr>
                <w:rFonts w:ascii="Arial" w:hAnsi="Arial" w:cs="Arial"/>
              </w:rPr>
              <w:t>Monitor and Report</w:t>
            </w:r>
          </w:p>
        </w:tc>
      </w:tr>
      <w:tr w:rsidR="001A6B9E" w:rsidRPr="00F02A1E" w14:paraId="6FA4FF5F" w14:textId="77777777" w:rsidTr="00D20936">
        <w:tc>
          <w:tcPr>
            <w:tcW w:w="1242" w:type="dxa"/>
          </w:tcPr>
          <w:p w14:paraId="39B50E99" w14:textId="77777777" w:rsidR="001A6B9E" w:rsidRPr="00F02A1E" w:rsidRDefault="001A6B9E" w:rsidP="00226ED1">
            <w:pPr>
              <w:spacing w:after="40" w:line="276" w:lineRule="auto"/>
              <w:rPr>
                <w:rFonts w:ascii="Arial" w:hAnsi="Arial" w:cs="Arial"/>
              </w:rPr>
            </w:pPr>
            <w:r w:rsidRPr="00F02A1E">
              <w:rPr>
                <w:rFonts w:ascii="Arial" w:hAnsi="Arial" w:cs="Arial"/>
              </w:rPr>
              <w:t>KPI0010</w:t>
            </w:r>
          </w:p>
        </w:tc>
        <w:tc>
          <w:tcPr>
            <w:tcW w:w="1701" w:type="dxa"/>
          </w:tcPr>
          <w:p w14:paraId="71FDD939" w14:textId="77777777" w:rsidR="001A6B9E" w:rsidRPr="00F02A1E" w:rsidRDefault="001A6B9E" w:rsidP="00226ED1">
            <w:pPr>
              <w:spacing w:after="40" w:line="276" w:lineRule="auto"/>
              <w:rPr>
                <w:rFonts w:ascii="Arial" w:hAnsi="Arial" w:cs="Arial"/>
              </w:rPr>
            </w:pPr>
            <w:r w:rsidRPr="00F02A1E">
              <w:rPr>
                <w:rFonts w:ascii="Arial" w:hAnsi="Arial" w:cs="Arial"/>
              </w:rPr>
              <w:t>Usage statistics report</w:t>
            </w:r>
          </w:p>
        </w:tc>
        <w:tc>
          <w:tcPr>
            <w:tcW w:w="2410" w:type="dxa"/>
          </w:tcPr>
          <w:p w14:paraId="32835126" w14:textId="77777777" w:rsidR="001A6B9E" w:rsidRPr="00F02A1E" w:rsidRDefault="00A4639D" w:rsidP="00226ED1">
            <w:pPr>
              <w:spacing w:after="40" w:line="276" w:lineRule="auto"/>
              <w:rPr>
                <w:rFonts w:ascii="Arial" w:hAnsi="Arial" w:cs="Arial"/>
              </w:rPr>
            </w:pPr>
            <w:r w:rsidRPr="00F02A1E">
              <w:rPr>
                <w:rFonts w:ascii="Arial" w:hAnsi="Arial" w:cs="Arial"/>
              </w:rPr>
              <w:t>Quarterly s</w:t>
            </w:r>
            <w:r w:rsidR="001A6B9E" w:rsidRPr="00F02A1E">
              <w:rPr>
                <w:rFonts w:ascii="Arial" w:hAnsi="Arial" w:cs="Arial"/>
              </w:rPr>
              <w:t>tatistics report</w:t>
            </w:r>
            <w:r w:rsidRPr="00F02A1E">
              <w:rPr>
                <w:rFonts w:ascii="Arial" w:hAnsi="Arial" w:cs="Arial"/>
              </w:rPr>
              <w:t xml:space="preserve"> by month</w:t>
            </w:r>
            <w:r w:rsidR="001A6B9E" w:rsidRPr="00F02A1E">
              <w:rPr>
                <w:rFonts w:ascii="Arial" w:hAnsi="Arial" w:cs="Arial"/>
              </w:rPr>
              <w:t xml:space="preserve"> to include chart views and </w:t>
            </w:r>
            <w:r w:rsidRPr="00F02A1E">
              <w:rPr>
                <w:rFonts w:ascii="Arial" w:hAnsi="Arial" w:cs="Arial"/>
              </w:rPr>
              <w:t xml:space="preserve">narrative </w:t>
            </w:r>
            <w:r w:rsidR="001A6B9E" w:rsidRPr="00F02A1E">
              <w:rPr>
                <w:rFonts w:ascii="Arial" w:hAnsi="Arial" w:cs="Arial"/>
              </w:rPr>
              <w:t xml:space="preserve">analysis </w:t>
            </w:r>
          </w:p>
        </w:tc>
        <w:tc>
          <w:tcPr>
            <w:tcW w:w="1843" w:type="dxa"/>
          </w:tcPr>
          <w:p w14:paraId="72CCF8F1" w14:textId="77777777" w:rsidR="001A6B9E" w:rsidRPr="00F02A1E" w:rsidRDefault="001A6B9E" w:rsidP="00226ED1">
            <w:pPr>
              <w:spacing w:after="40" w:line="276" w:lineRule="auto"/>
              <w:rPr>
                <w:rFonts w:ascii="Arial" w:hAnsi="Arial" w:cs="Arial"/>
              </w:rPr>
            </w:pPr>
            <w:r w:rsidRPr="00F02A1E">
              <w:rPr>
                <w:rFonts w:ascii="Arial" w:hAnsi="Arial" w:cs="Arial"/>
              </w:rPr>
              <w:t xml:space="preserve">0 </w:t>
            </w:r>
          </w:p>
        </w:tc>
        <w:tc>
          <w:tcPr>
            <w:tcW w:w="2438" w:type="dxa"/>
          </w:tcPr>
          <w:p w14:paraId="3C772319" w14:textId="77777777" w:rsidR="001A6B9E" w:rsidRPr="00F02A1E" w:rsidRDefault="001A6B9E" w:rsidP="00226ED1">
            <w:pPr>
              <w:spacing w:after="40" w:line="276" w:lineRule="auto"/>
              <w:rPr>
                <w:rFonts w:ascii="Arial" w:hAnsi="Arial" w:cs="Arial"/>
              </w:rPr>
            </w:pPr>
            <w:r w:rsidRPr="00F02A1E">
              <w:rPr>
                <w:rFonts w:ascii="Arial" w:hAnsi="Arial" w:cs="Arial"/>
              </w:rPr>
              <w:t>Receipt of statistics reports</w:t>
            </w:r>
            <w:r w:rsidR="00932154" w:rsidRPr="00F02A1E">
              <w:rPr>
                <w:rFonts w:ascii="Arial" w:hAnsi="Arial" w:cs="Arial"/>
              </w:rPr>
              <w:t xml:space="preserve"> </w:t>
            </w:r>
            <w:r w:rsidRPr="00F02A1E">
              <w:rPr>
                <w:rFonts w:ascii="Arial" w:hAnsi="Arial" w:cs="Arial"/>
              </w:rPr>
              <w:t xml:space="preserve">in accordance with </w:t>
            </w:r>
            <w:r w:rsidR="00DB14F2" w:rsidRPr="00F02A1E">
              <w:rPr>
                <w:rFonts w:ascii="Arial" w:hAnsi="Arial" w:cs="Arial"/>
              </w:rPr>
              <w:t xml:space="preserve">clauses 17 </w:t>
            </w:r>
            <w:r w:rsidR="00DB14F2" w:rsidRPr="00F02A1E">
              <w:rPr>
                <w:rFonts w:ascii="Arial" w:hAnsi="Arial" w:cs="Arial"/>
              </w:rPr>
              <w:lastRenderedPageBreak/>
              <w:t>“Reporting &amp; Monitoring”.</w:t>
            </w:r>
          </w:p>
        </w:tc>
        <w:tc>
          <w:tcPr>
            <w:tcW w:w="4083" w:type="dxa"/>
          </w:tcPr>
          <w:p w14:paraId="418A3F23" w14:textId="77777777" w:rsidR="001A6B9E" w:rsidRPr="00F02A1E" w:rsidRDefault="001A6B9E" w:rsidP="00226ED1">
            <w:pPr>
              <w:spacing w:after="40" w:line="276" w:lineRule="auto"/>
              <w:rPr>
                <w:rFonts w:ascii="Arial" w:hAnsi="Arial" w:cs="Arial"/>
              </w:rPr>
            </w:pPr>
            <w:r w:rsidRPr="00F02A1E">
              <w:rPr>
                <w:rFonts w:ascii="Arial" w:hAnsi="Arial" w:cs="Arial"/>
              </w:rPr>
              <w:lastRenderedPageBreak/>
              <w:t xml:space="preserve">Monitor and Report </w:t>
            </w:r>
          </w:p>
        </w:tc>
      </w:tr>
    </w:tbl>
    <w:p w14:paraId="27E5E1AA" w14:textId="77777777" w:rsidR="00660630" w:rsidRPr="00F02A1E" w:rsidRDefault="00660630">
      <w:pPr>
        <w:spacing w:line="276" w:lineRule="auto"/>
        <w:rPr>
          <w:rFonts w:ascii="Arial" w:hAnsi="Arial" w:cs="Arial"/>
          <w:b/>
          <w:sz w:val="32"/>
          <w:szCs w:val="36"/>
        </w:rPr>
        <w:sectPr w:rsidR="00660630" w:rsidRPr="00F02A1E" w:rsidSect="00660630">
          <w:pgSz w:w="16838" w:h="11906" w:orient="landscape"/>
          <w:pgMar w:top="1800" w:right="1843" w:bottom="1800" w:left="1440" w:header="708" w:footer="708" w:gutter="0"/>
          <w:cols w:space="708"/>
          <w:docGrid w:linePitch="360"/>
        </w:sectPr>
      </w:pPr>
    </w:p>
    <w:p w14:paraId="390EFDDE" w14:textId="77777777" w:rsidR="0015367F" w:rsidRPr="00F02A1E" w:rsidRDefault="00162A29" w:rsidP="00AD6214">
      <w:pPr>
        <w:pStyle w:val="TCH1Annex"/>
        <w:spacing w:line="276" w:lineRule="auto"/>
        <w:rPr>
          <w:rFonts w:cs="Arial"/>
        </w:rPr>
      </w:pPr>
      <w:bookmarkStart w:id="321" w:name="_Toc346546934"/>
      <w:bookmarkStart w:id="322" w:name="_Toc353980096"/>
      <w:bookmarkStart w:id="323" w:name="_Toc484778837"/>
      <w:r w:rsidRPr="00F02A1E">
        <w:rPr>
          <w:rFonts w:cs="Arial"/>
        </w:rPr>
        <w:lastRenderedPageBreak/>
        <w:t>A</w:t>
      </w:r>
      <w:r w:rsidR="0021201A" w:rsidRPr="00F02A1E">
        <w:rPr>
          <w:rFonts w:cs="Arial"/>
        </w:rPr>
        <w:t xml:space="preserve">NNEX </w:t>
      </w:r>
      <w:r w:rsidR="005A5580" w:rsidRPr="00F02A1E">
        <w:rPr>
          <w:rFonts w:cs="Arial"/>
        </w:rPr>
        <w:t>THREE</w:t>
      </w:r>
      <w:bookmarkEnd w:id="321"/>
      <w:bookmarkEnd w:id="322"/>
      <w:r w:rsidR="00E40704" w:rsidRPr="00F02A1E">
        <w:rPr>
          <w:rFonts w:cs="Arial"/>
        </w:rPr>
        <w:t xml:space="preserve"> - </w:t>
      </w:r>
      <w:bookmarkStart w:id="324" w:name="_Toc346546935"/>
      <w:bookmarkStart w:id="325" w:name="_Toc353980097"/>
      <w:r w:rsidR="0015367F" w:rsidRPr="00F02A1E">
        <w:rPr>
          <w:rFonts w:cs="Arial"/>
        </w:rPr>
        <w:t xml:space="preserve">Pricing </w:t>
      </w:r>
      <w:r w:rsidR="00660630" w:rsidRPr="00F02A1E">
        <w:rPr>
          <w:rFonts w:cs="Arial"/>
        </w:rPr>
        <w:t>Schedule</w:t>
      </w:r>
      <w:bookmarkEnd w:id="324"/>
      <w:bookmarkEnd w:id="325"/>
      <w:bookmarkEnd w:id="323"/>
    </w:p>
    <w:p w14:paraId="0F2DEF97" w14:textId="465783E9" w:rsidR="00660630" w:rsidRPr="00F02A1E" w:rsidRDefault="00660630" w:rsidP="00AD6214">
      <w:pPr>
        <w:pStyle w:val="TCBodyNormal"/>
        <w:spacing w:line="276" w:lineRule="auto"/>
        <w:ind w:left="0"/>
        <w:rPr>
          <w:rFonts w:cs="Arial"/>
        </w:rPr>
      </w:pPr>
      <w:r w:rsidRPr="00F02A1E">
        <w:rPr>
          <w:rFonts w:cs="Arial"/>
        </w:rPr>
        <w:t xml:space="preserve">The </w:t>
      </w:r>
      <w:r w:rsidR="0087618D" w:rsidRPr="00F02A1E">
        <w:rPr>
          <w:rFonts w:cs="Arial"/>
        </w:rPr>
        <w:t>Provider</w:t>
      </w:r>
      <w:r w:rsidRPr="00F02A1E">
        <w:rPr>
          <w:rFonts w:cs="Arial"/>
        </w:rPr>
        <w:t xml:space="preserve"> will invoice NICE </w:t>
      </w:r>
      <w:r w:rsidR="00125490" w:rsidRPr="00F02A1E">
        <w:rPr>
          <w:rFonts w:cs="Arial"/>
        </w:rPr>
        <w:t>quart</w:t>
      </w:r>
      <w:r w:rsidR="00DB14F2" w:rsidRPr="00F02A1E">
        <w:rPr>
          <w:rFonts w:cs="Arial"/>
        </w:rPr>
        <w:t xml:space="preserve">erly </w:t>
      </w:r>
      <w:r w:rsidR="00125490" w:rsidRPr="00F02A1E">
        <w:rPr>
          <w:rFonts w:cs="Arial"/>
        </w:rPr>
        <w:t xml:space="preserve">in </w:t>
      </w:r>
      <w:r w:rsidR="0070343F" w:rsidRPr="00F02A1E">
        <w:rPr>
          <w:rFonts w:cs="Arial"/>
        </w:rPr>
        <w:t xml:space="preserve">advance </w:t>
      </w:r>
      <w:r w:rsidRPr="00F02A1E">
        <w:rPr>
          <w:rFonts w:cs="Arial"/>
        </w:rPr>
        <w:t xml:space="preserve">according to the schedule below. </w:t>
      </w:r>
    </w:p>
    <w:tbl>
      <w:tblPr>
        <w:tblW w:w="92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68"/>
        <w:gridCol w:w="3402"/>
        <w:gridCol w:w="2126"/>
        <w:gridCol w:w="2044"/>
      </w:tblGrid>
      <w:tr w:rsidR="00125490" w:rsidRPr="00F02A1E" w14:paraId="5A04C3E5" w14:textId="77777777" w:rsidTr="007C19A6">
        <w:tc>
          <w:tcPr>
            <w:tcW w:w="9240" w:type="dxa"/>
            <w:gridSpan w:val="4"/>
            <w:tcBorders>
              <w:top w:val="single" w:sz="12" w:space="0" w:color="auto"/>
              <w:left w:val="single" w:sz="12" w:space="0" w:color="auto"/>
              <w:bottom w:val="single" w:sz="12" w:space="0" w:color="auto"/>
              <w:right w:val="single" w:sz="12" w:space="0" w:color="auto"/>
            </w:tcBorders>
          </w:tcPr>
          <w:p w14:paraId="704D2156" w14:textId="77777777" w:rsidR="00125490" w:rsidRPr="00F02A1E" w:rsidRDefault="00125490" w:rsidP="007C19A6">
            <w:pPr>
              <w:rPr>
                <w:rFonts w:ascii="Arial" w:hAnsi="Arial" w:cs="Arial"/>
                <w:b/>
              </w:rPr>
            </w:pPr>
          </w:p>
        </w:tc>
      </w:tr>
      <w:tr w:rsidR="000F16EE" w:rsidRPr="00F02A1E" w14:paraId="1A702BA4" w14:textId="77777777" w:rsidTr="007C19A6">
        <w:tc>
          <w:tcPr>
            <w:tcW w:w="5070" w:type="dxa"/>
            <w:gridSpan w:val="2"/>
            <w:tcBorders>
              <w:top w:val="single" w:sz="12" w:space="0" w:color="auto"/>
              <w:left w:val="single" w:sz="12" w:space="0" w:color="auto"/>
              <w:bottom w:val="single" w:sz="12" w:space="0" w:color="auto"/>
            </w:tcBorders>
          </w:tcPr>
          <w:p w14:paraId="0316B183" w14:textId="77777777" w:rsidR="000F16EE" w:rsidRPr="00F02A1E" w:rsidRDefault="000F16EE" w:rsidP="000F16EE">
            <w:pPr>
              <w:rPr>
                <w:rFonts w:ascii="Arial" w:hAnsi="Arial" w:cs="Arial"/>
                <w:b/>
              </w:rPr>
            </w:pPr>
          </w:p>
        </w:tc>
        <w:tc>
          <w:tcPr>
            <w:tcW w:w="2126" w:type="dxa"/>
            <w:tcBorders>
              <w:top w:val="single" w:sz="12" w:space="0" w:color="auto"/>
              <w:bottom w:val="single" w:sz="12" w:space="0" w:color="auto"/>
            </w:tcBorders>
          </w:tcPr>
          <w:p w14:paraId="18A48DEA" w14:textId="77777777" w:rsidR="000F16EE" w:rsidRPr="00F02A1E" w:rsidRDefault="000F16EE" w:rsidP="000F16EE">
            <w:pPr>
              <w:rPr>
                <w:rFonts w:ascii="Arial" w:hAnsi="Arial" w:cs="Arial"/>
                <w:b/>
              </w:rPr>
            </w:pPr>
          </w:p>
        </w:tc>
        <w:tc>
          <w:tcPr>
            <w:tcW w:w="2044" w:type="dxa"/>
            <w:tcBorders>
              <w:top w:val="single" w:sz="12" w:space="0" w:color="auto"/>
              <w:bottom w:val="single" w:sz="12" w:space="0" w:color="auto"/>
              <w:right w:val="single" w:sz="12" w:space="0" w:color="auto"/>
            </w:tcBorders>
          </w:tcPr>
          <w:p w14:paraId="7BE4FAA3" w14:textId="77777777" w:rsidR="000F16EE" w:rsidRPr="00F02A1E" w:rsidRDefault="000F16EE" w:rsidP="000F16EE">
            <w:pPr>
              <w:rPr>
                <w:rFonts w:ascii="Arial" w:hAnsi="Arial" w:cs="Arial"/>
                <w:b/>
              </w:rPr>
            </w:pPr>
          </w:p>
        </w:tc>
      </w:tr>
      <w:tr w:rsidR="000F16EE" w:rsidRPr="00F02A1E" w14:paraId="37CA58D8" w14:textId="77777777" w:rsidTr="007C19A6">
        <w:tc>
          <w:tcPr>
            <w:tcW w:w="5070" w:type="dxa"/>
            <w:gridSpan w:val="2"/>
            <w:tcBorders>
              <w:top w:val="single" w:sz="12" w:space="0" w:color="auto"/>
              <w:left w:val="single" w:sz="12" w:space="0" w:color="auto"/>
              <w:bottom w:val="single" w:sz="12" w:space="0" w:color="auto"/>
            </w:tcBorders>
          </w:tcPr>
          <w:p w14:paraId="5C46DFC2" w14:textId="77777777" w:rsidR="000F16EE" w:rsidRPr="00F02A1E" w:rsidRDefault="000F16EE" w:rsidP="000F16EE">
            <w:pPr>
              <w:rPr>
                <w:rFonts w:ascii="Arial" w:hAnsi="Arial" w:cs="Arial"/>
                <w:b/>
              </w:rPr>
            </w:pPr>
            <w:r w:rsidRPr="00F02A1E">
              <w:rPr>
                <w:rFonts w:ascii="Arial" w:hAnsi="Arial" w:cs="Arial"/>
                <w:b/>
              </w:rPr>
              <w:t>Amount of Funding</w:t>
            </w:r>
          </w:p>
        </w:tc>
        <w:tc>
          <w:tcPr>
            <w:tcW w:w="2126" w:type="dxa"/>
            <w:tcBorders>
              <w:top w:val="single" w:sz="12" w:space="0" w:color="auto"/>
              <w:bottom w:val="single" w:sz="12" w:space="0" w:color="auto"/>
            </w:tcBorders>
          </w:tcPr>
          <w:p w14:paraId="260303A0" w14:textId="77777777" w:rsidR="000F16EE" w:rsidRPr="00F02A1E" w:rsidRDefault="000F16EE" w:rsidP="000F16EE">
            <w:pPr>
              <w:rPr>
                <w:rFonts w:ascii="Arial" w:hAnsi="Arial" w:cs="Arial"/>
                <w:b/>
              </w:rPr>
            </w:pPr>
            <w:r w:rsidRPr="00F02A1E">
              <w:rPr>
                <w:rFonts w:ascii="Arial" w:hAnsi="Arial" w:cs="Arial"/>
                <w:b/>
              </w:rPr>
              <w:t xml:space="preserve">NICE Financial Year 3 </w:t>
            </w:r>
            <w:r w:rsidRPr="00F02A1E">
              <w:rPr>
                <w:rFonts w:ascii="Arial" w:hAnsi="Arial" w:cs="Arial"/>
              </w:rPr>
              <w:t>(</w:t>
            </w:r>
            <w:proofErr w:type="spellStart"/>
            <w:r w:rsidRPr="00F02A1E">
              <w:rPr>
                <w:rFonts w:ascii="Arial" w:hAnsi="Arial" w:cs="Arial"/>
              </w:rPr>
              <w:t>excl</w:t>
            </w:r>
            <w:proofErr w:type="spellEnd"/>
            <w:r w:rsidRPr="00F02A1E">
              <w:rPr>
                <w:rFonts w:ascii="Arial" w:hAnsi="Arial" w:cs="Arial"/>
              </w:rPr>
              <w:t xml:space="preserve"> of VAT)</w:t>
            </w:r>
          </w:p>
        </w:tc>
        <w:tc>
          <w:tcPr>
            <w:tcW w:w="2044" w:type="dxa"/>
            <w:tcBorders>
              <w:top w:val="single" w:sz="12" w:space="0" w:color="auto"/>
              <w:bottom w:val="single" w:sz="12" w:space="0" w:color="auto"/>
              <w:right w:val="single" w:sz="12" w:space="0" w:color="auto"/>
            </w:tcBorders>
          </w:tcPr>
          <w:p w14:paraId="5CAEC50D" w14:textId="77777777" w:rsidR="000F16EE" w:rsidRPr="00F02A1E" w:rsidRDefault="000F16EE" w:rsidP="000F16EE">
            <w:pPr>
              <w:rPr>
                <w:rFonts w:ascii="Arial" w:hAnsi="Arial" w:cs="Arial"/>
                <w:b/>
              </w:rPr>
            </w:pPr>
            <w:r w:rsidRPr="00F02A1E">
              <w:rPr>
                <w:rFonts w:ascii="Arial" w:hAnsi="Arial" w:cs="Arial"/>
                <w:b/>
              </w:rPr>
              <w:t>Date(s) for Submission of Invoice(s)</w:t>
            </w:r>
          </w:p>
        </w:tc>
      </w:tr>
      <w:tr w:rsidR="000F16EE" w:rsidRPr="00F02A1E" w14:paraId="5303AD85" w14:textId="77777777" w:rsidTr="007C19A6">
        <w:trPr>
          <w:trHeight w:val="500"/>
        </w:trPr>
        <w:tc>
          <w:tcPr>
            <w:tcW w:w="1668" w:type="dxa"/>
            <w:tcBorders>
              <w:left w:val="single" w:sz="12" w:space="0" w:color="auto"/>
              <w:bottom w:val="double" w:sz="6" w:space="0" w:color="auto"/>
            </w:tcBorders>
            <w:vAlign w:val="center"/>
          </w:tcPr>
          <w:p w14:paraId="1F55BB3D" w14:textId="77777777" w:rsidR="000F16EE" w:rsidRPr="00F02A1E" w:rsidRDefault="000F16EE" w:rsidP="000F16EE">
            <w:pPr>
              <w:spacing w:before="40" w:after="40"/>
              <w:rPr>
                <w:rFonts w:ascii="Arial" w:hAnsi="Arial" w:cs="Arial"/>
                <w:b/>
              </w:rPr>
            </w:pPr>
            <w:r w:rsidRPr="00F02A1E">
              <w:rPr>
                <w:rFonts w:ascii="Arial" w:hAnsi="Arial" w:cs="Arial"/>
                <w:b/>
              </w:rPr>
              <w:t>3 Year TOTAL</w:t>
            </w:r>
          </w:p>
        </w:tc>
        <w:tc>
          <w:tcPr>
            <w:tcW w:w="3402" w:type="dxa"/>
            <w:tcBorders>
              <w:bottom w:val="double" w:sz="6" w:space="0" w:color="auto"/>
            </w:tcBorders>
            <w:vAlign w:val="center"/>
          </w:tcPr>
          <w:p w14:paraId="36FCCFC7" w14:textId="77777777" w:rsidR="000F16EE" w:rsidRPr="00F02A1E" w:rsidRDefault="000F16EE" w:rsidP="000F16EE">
            <w:pPr>
              <w:spacing w:before="40" w:after="40"/>
              <w:rPr>
                <w:rFonts w:ascii="Arial" w:hAnsi="Arial" w:cs="Arial"/>
                <w:b/>
              </w:rPr>
            </w:pPr>
          </w:p>
        </w:tc>
        <w:tc>
          <w:tcPr>
            <w:tcW w:w="2126" w:type="dxa"/>
            <w:tcBorders>
              <w:bottom w:val="double" w:sz="6" w:space="0" w:color="auto"/>
            </w:tcBorders>
            <w:vAlign w:val="center"/>
          </w:tcPr>
          <w:p w14:paraId="1BBBDD1D" w14:textId="77777777" w:rsidR="000F16EE" w:rsidRPr="00F02A1E" w:rsidRDefault="00AB4275" w:rsidP="000F16EE">
            <w:pPr>
              <w:spacing w:before="40" w:after="40"/>
              <w:rPr>
                <w:rFonts w:ascii="Arial" w:hAnsi="Arial" w:cs="Arial"/>
                <w:b/>
              </w:rPr>
            </w:pPr>
            <w:r w:rsidRPr="00F02A1E">
              <w:rPr>
                <w:rFonts w:ascii="Arial" w:hAnsi="Arial" w:cs="Arial"/>
                <w:b/>
              </w:rPr>
              <w:t>£830,000</w:t>
            </w:r>
          </w:p>
        </w:tc>
        <w:tc>
          <w:tcPr>
            <w:tcW w:w="2044" w:type="dxa"/>
            <w:tcBorders>
              <w:bottom w:val="double" w:sz="6" w:space="0" w:color="auto"/>
              <w:right w:val="single" w:sz="12" w:space="0" w:color="auto"/>
            </w:tcBorders>
            <w:vAlign w:val="center"/>
          </w:tcPr>
          <w:p w14:paraId="111E5085" w14:textId="77777777" w:rsidR="000F16EE" w:rsidRPr="00F02A1E" w:rsidRDefault="000F16EE" w:rsidP="000F16EE">
            <w:pPr>
              <w:spacing w:before="40" w:after="40"/>
              <w:rPr>
                <w:rFonts w:ascii="Arial" w:hAnsi="Arial" w:cs="Arial"/>
              </w:rPr>
            </w:pPr>
          </w:p>
        </w:tc>
      </w:tr>
    </w:tbl>
    <w:p w14:paraId="4F24B1CA" w14:textId="77777777" w:rsidR="005C5C16" w:rsidRPr="00F02A1E" w:rsidRDefault="005C5C16" w:rsidP="00AD6214">
      <w:pPr>
        <w:pStyle w:val="TCBodyNormal"/>
        <w:spacing w:line="276" w:lineRule="auto"/>
        <w:ind w:left="0"/>
        <w:rPr>
          <w:rFonts w:cs="Arial"/>
        </w:rPr>
      </w:pPr>
    </w:p>
    <w:p w14:paraId="4DC5707E" w14:textId="77777777" w:rsidR="00660630" w:rsidRPr="00F02A1E" w:rsidRDefault="00660630" w:rsidP="00AD6214">
      <w:pPr>
        <w:spacing w:line="276" w:lineRule="auto"/>
        <w:rPr>
          <w:rFonts w:ascii="Arial" w:hAnsi="Arial" w:cs="Arial"/>
        </w:rPr>
      </w:pPr>
    </w:p>
    <w:p w14:paraId="2A797102" w14:textId="77777777" w:rsidR="000D650D" w:rsidRPr="00F02A1E" w:rsidRDefault="000D650D" w:rsidP="00AD6214">
      <w:pPr>
        <w:spacing w:line="276" w:lineRule="auto"/>
        <w:rPr>
          <w:rFonts w:ascii="Arial" w:hAnsi="Arial" w:cs="Arial"/>
          <w:b/>
          <w:sz w:val="32"/>
          <w:szCs w:val="36"/>
          <w:lang w:eastAsia="en-US"/>
        </w:rPr>
      </w:pPr>
      <w:r w:rsidRPr="00F02A1E">
        <w:rPr>
          <w:rFonts w:ascii="Arial" w:hAnsi="Arial" w:cs="Arial"/>
        </w:rPr>
        <w:br w:type="page"/>
      </w:r>
    </w:p>
    <w:p w14:paraId="0FF12E66" w14:textId="77777777" w:rsidR="004C7B61" w:rsidRPr="00F02A1E" w:rsidRDefault="004C7B61" w:rsidP="00AD6214">
      <w:pPr>
        <w:pStyle w:val="TCH1Annex"/>
        <w:spacing w:line="276" w:lineRule="auto"/>
        <w:rPr>
          <w:rFonts w:cs="Arial"/>
        </w:rPr>
      </w:pPr>
      <w:bookmarkStart w:id="326" w:name="_Toc346546936"/>
      <w:bookmarkStart w:id="327" w:name="_Toc353980098"/>
      <w:bookmarkStart w:id="328" w:name="_Toc484778838"/>
      <w:r w:rsidRPr="00F02A1E">
        <w:rPr>
          <w:rFonts w:cs="Arial"/>
        </w:rPr>
        <w:lastRenderedPageBreak/>
        <w:t xml:space="preserve">ANNEX </w:t>
      </w:r>
      <w:r w:rsidR="00580612" w:rsidRPr="00F02A1E">
        <w:rPr>
          <w:rFonts w:cs="Arial"/>
        </w:rPr>
        <w:t>F</w:t>
      </w:r>
      <w:r w:rsidR="0016731A" w:rsidRPr="00F02A1E">
        <w:rPr>
          <w:rFonts w:cs="Arial"/>
        </w:rPr>
        <w:t>OUR</w:t>
      </w:r>
      <w:bookmarkEnd w:id="326"/>
      <w:r w:rsidR="003B23F8" w:rsidRPr="00F02A1E">
        <w:rPr>
          <w:rFonts w:cs="Arial"/>
        </w:rPr>
        <w:t xml:space="preserve"> - </w:t>
      </w:r>
      <w:bookmarkStart w:id="329" w:name="_Toc276036516"/>
      <w:bookmarkStart w:id="330" w:name="_Toc315085951"/>
      <w:bookmarkStart w:id="331" w:name="_Toc346546937"/>
      <w:bookmarkStart w:id="332" w:name="_Toc272854196"/>
      <w:bookmarkStart w:id="333" w:name="_Toc272939238"/>
      <w:bookmarkStart w:id="334" w:name="_Toc273539171"/>
      <w:bookmarkStart w:id="335" w:name="_Toc273545799"/>
      <w:r w:rsidRPr="00F02A1E">
        <w:rPr>
          <w:rFonts w:cs="Arial"/>
        </w:rPr>
        <w:t>Variation to Agreement</w:t>
      </w:r>
      <w:bookmarkEnd w:id="327"/>
      <w:bookmarkEnd w:id="329"/>
      <w:bookmarkEnd w:id="330"/>
      <w:bookmarkEnd w:id="331"/>
      <w:bookmarkEnd w:id="328"/>
      <w:r w:rsidRPr="00F02A1E">
        <w:rPr>
          <w:rFonts w:cs="Arial"/>
        </w:rPr>
        <w:t xml:space="preserve"> </w:t>
      </w:r>
      <w:bookmarkEnd w:id="332"/>
      <w:bookmarkEnd w:id="333"/>
      <w:bookmarkEnd w:id="334"/>
      <w:bookmarkEnd w:id="335"/>
    </w:p>
    <w:p w14:paraId="328DBC46" w14:textId="77777777" w:rsidR="004C7B61" w:rsidRPr="00F02A1E" w:rsidRDefault="00AA462C" w:rsidP="00AD6214">
      <w:pPr>
        <w:pStyle w:val="TCBodyNormal"/>
        <w:spacing w:line="276" w:lineRule="auto"/>
        <w:ind w:left="0"/>
        <w:rPr>
          <w:rFonts w:cs="Arial"/>
        </w:rPr>
      </w:pPr>
      <w:r w:rsidRPr="00F02A1E">
        <w:rPr>
          <w:rFonts w:cs="Arial"/>
        </w:rPr>
        <w:t>Variation</w:t>
      </w:r>
      <w:r w:rsidR="004C7B61" w:rsidRPr="00F02A1E">
        <w:rPr>
          <w:rFonts w:cs="Arial"/>
        </w:rPr>
        <w:t xml:space="preserve"> to </w:t>
      </w:r>
      <w:r w:rsidR="005D788B" w:rsidRPr="00F02A1E">
        <w:rPr>
          <w:rFonts w:cs="Arial"/>
        </w:rPr>
        <w:t xml:space="preserve">the </w:t>
      </w:r>
      <w:r w:rsidR="004C7B61" w:rsidRPr="00F02A1E">
        <w:rPr>
          <w:rFonts w:cs="Arial"/>
        </w:rPr>
        <w:t xml:space="preserve">Agreement between </w:t>
      </w:r>
      <w:r w:rsidR="005D788B" w:rsidRPr="00F02A1E">
        <w:rPr>
          <w:rFonts w:cs="Arial"/>
        </w:rPr>
        <w:t>the</w:t>
      </w:r>
      <w:r w:rsidR="00A33664" w:rsidRPr="00F02A1E">
        <w:rPr>
          <w:rFonts w:cs="Arial"/>
        </w:rPr>
        <w:t xml:space="preserve"> </w:t>
      </w:r>
      <w:r w:rsidR="00244F36" w:rsidRPr="00F02A1E">
        <w:rPr>
          <w:rFonts w:cs="Arial"/>
        </w:rPr>
        <w:t>Authority</w:t>
      </w:r>
      <w:r w:rsidR="00A33664" w:rsidRPr="00F02A1E">
        <w:rPr>
          <w:rFonts w:cs="Arial"/>
        </w:rPr>
        <w:t xml:space="preserve"> </w:t>
      </w:r>
      <w:r w:rsidR="005D788B" w:rsidRPr="00F02A1E">
        <w:rPr>
          <w:rFonts w:cs="Arial"/>
        </w:rPr>
        <w:t xml:space="preserve">and the provider </w:t>
      </w:r>
      <w:r w:rsidR="004C7B61" w:rsidRPr="00F02A1E">
        <w:rPr>
          <w:rFonts w:cs="Arial"/>
        </w:rPr>
        <w:t xml:space="preserve">of </w:t>
      </w:r>
      <w:r w:rsidR="000D650D" w:rsidRPr="00F02A1E">
        <w:rPr>
          <w:rFonts w:cs="Arial"/>
        </w:rPr>
        <w:t>[service name]</w:t>
      </w:r>
      <w:r w:rsidR="004C7B61" w:rsidRPr="00F02A1E">
        <w:rPr>
          <w:rFonts w:cs="Arial"/>
        </w:rPr>
        <w:t>     </w:t>
      </w:r>
      <w:r w:rsidR="000D650D" w:rsidRPr="00F02A1E">
        <w:rPr>
          <w:rFonts w:cs="Arial"/>
        </w:rPr>
        <w:t>o</w:t>
      </w:r>
      <w:r w:rsidR="004C7B61" w:rsidRPr="00F02A1E">
        <w:rPr>
          <w:rFonts w:cs="Arial"/>
        </w:rPr>
        <w:t xml:space="preserve">n </w:t>
      </w:r>
      <w:r w:rsidR="00256070" w:rsidRPr="00F02A1E">
        <w:rPr>
          <w:rFonts w:cs="Arial"/>
        </w:rPr>
        <w:t>the [</w:t>
      </w:r>
      <w:r w:rsidR="004C7B61" w:rsidRPr="00F02A1E">
        <w:rPr>
          <w:rFonts w:cs="Arial"/>
        </w:rPr>
        <w:t>Day</w:t>
      </w:r>
      <w:r w:rsidR="000D650D" w:rsidRPr="00F02A1E">
        <w:rPr>
          <w:rFonts w:cs="Arial"/>
        </w:rPr>
        <w:t>]</w:t>
      </w:r>
      <w:r w:rsidR="004C7B61" w:rsidRPr="00F02A1E">
        <w:rPr>
          <w:rFonts w:cs="Arial"/>
        </w:rPr>
        <w:t xml:space="preserve"> of </w:t>
      </w:r>
      <w:r w:rsidR="000D650D" w:rsidRPr="00F02A1E">
        <w:rPr>
          <w:rFonts w:cs="Arial"/>
        </w:rPr>
        <w:t>[Month] [Year</w:t>
      </w:r>
      <w:r w:rsidR="008D4C6D" w:rsidRPr="00F02A1E">
        <w:rPr>
          <w:rFonts w:cs="Arial"/>
        </w:rPr>
        <w:t>] (</w:t>
      </w:r>
      <w:r w:rsidR="004C7B61" w:rsidRPr="00F02A1E">
        <w:rPr>
          <w:rFonts w:cs="Arial"/>
        </w:rPr>
        <w:t>“the Agreement”).</w:t>
      </w:r>
    </w:p>
    <w:p w14:paraId="027C8C45" w14:textId="77777777" w:rsidR="004C7B61" w:rsidRPr="00F02A1E" w:rsidRDefault="004C7B61" w:rsidP="00AD6214">
      <w:pPr>
        <w:pStyle w:val="TCBodyNormal"/>
        <w:spacing w:line="276" w:lineRule="auto"/>
        <w:ind w:left="0"/>
        <w:rPr>
          <w:rFonts w:cs="Arial"/>
        </w:rPr>
      </w:pPr>
      <w:r w:rsidRPr="00F02A1E">
        <w:rPr>
          <w:rFonts w:cs="Arial"/>
        </w:rPr>
        <w:t>For the purposes of this Memorandum of Agreement:</w:t>
      </w:r>
    </w:p>
    <w:p w14:paraId="7F1DE770" w14:textId="77777777" w:rsidR="000D650D" w:rsidRPr="00F02A1E" w:rsidRDefault="000D650D" w:rsidP="00AD6214">
      <w:pPr>
        <w:pStyle w:val="TCBodyNormal"/>
        <w:spacing w:line="276" w:lineRule="auto"/>
        <w:ind w:left="0"/>
        <w:rPr>
          <w:rFonts w:cs="Arial"/>
        </w:rPr>
      </w:pPr>
      <w:r w:rsidRPr="00F02A1E">
        <w:rPr>
          <w:rFonts w:cs="Arial"/>
        </w:rPr>
        <w:t xml:space="preserve">“The Authority’s </w:t>
      </w:r>
      <w:r w:rsidR="00AD79CE" w:rsidRPr="00F02A1E">
        <w:rPr>
          <w:rFonts w:cs="Arial"/>
        </w:rPr>
        <w:t>Authorised Officer</w:t>
      </w:r>
      <w:r w:rsidRPr="00F02A1E">
        <w:rPr>
          <w:rFonts w:cs="Arial"/>
        </w:rPr>
        <w:t>” - means the individual from time to time appointed by the Authority and notified to the Provider in writing responsible for the co-ordination of the development specified below</w:t>
      </w:r>
    </w:p>
    <w:p w14:paraId="3944B29E" w14:textId="77777777" w:rsidR="004C7B61" w:rsidRPr="00F02A1E" w:rsidRDefault="004C7B61" w:rsidP="00AD6214">
      <w:pPr>
        <w:pStyle w:val="TCBodyNormal"/>
        <w:spacing w:line="276" w:lineRule="auto"/>
        <w:ind w:left="0"/>
        <w:rPr>
          <w:rFonts w:cs="Arial"/>
        </w:rPr>
      </w:pPr>
      <w:r w:rsidRPr="00F02A1E">
        <w:rPr>
          <w:rFonts w:cs="Arial"/>
        </w:rPr>
        <w:t xml:space="preserve">This </w:t>
      </w:r>
      <w:r w:rsidR="00AA462C" w:rsidRPr="00F02A1E">
        <w:rPr>
          <w:rFonts w:cs="Arial"/>
        </w:rPr>
        <w:t>Variation</w:t>
      </w:r>
      <w:r w:rsidRPr="00F02A1E">
        <w:rPr>
          <w:rFonts w:cs="Arial"/>
        </w:rPr>
        <w:t xml:space="preserve"> of Agreement pertain</w:t>
      </w:r>
      <w:r w:rsidR="004B367B" w:rsidRPr="00F02A1E">
        <w:rPr>
          <w:rFonts w:cs="Arial"/>
        </w:rPr>
        <w:t>s</w:t>
      </w:r>
      <w:r w:rsidRPr="00F02A1E">
        <w:rPr>
          <w:rFonts w:cs="Arial"/>
        </w:rPr>
        <w:t xml:space="preserve"> to the development of [add details] (the “Services and Supply”) to be undertaken by the </w:t>
      </w:r>
      <w:r w:rsidR="00295CAE" w:rsidRPr="00F02A1E">
        <w:rPr>
          <w:rFonts w:cs="Arial"/>
        </w:rPr>
        <w:t>Provider</w:t>
      </w:r>
      <w:r w:rsidRPr="00F02A1E">
        <w:rPr>
          <w:rFonts w:cs="Arial"/>
        </w:rPr>
        <w:t xml:space="preserve"> and is agreed by the </w:t>
      </w:r>
      <w:r w:rsidR="00295CAE" w:rsidRPr="00F02A1E">
        <w:rPr>
          <w:rFonts w:cs="Arial"/>
        </w:rPr>
        <w:t>Provider</w:t>
      </w:r>
      <w:r w:rsidR="005D788B" w:rsidRPr="00F02A1E">
        <w:rPr>
          <w:rFonts w:cs="Arial"/>
        </w:rPr>
        <w:t xml:space="preserve"> and the </w:t>
      </w:r>
      <w:r w:rsidR="00244F36" w:rsidRPr="00F02A1E">
        <w:rPr>
          <w:rFonts w:cs="Arial"/>
        </w:rPr>
        <w:t>Authority</w:t>
      </w:r>
      <w:r w:rsidRPr="00F02A1E">
        <w:rPr>
          <w:rFonts w:cs="Arial"/>
        </w:rPr>
        <w:t xml:space="preserve"> as a current addition to Annex </w:t>
      </w:r>
      <w:r w:rsidR="001822F4" w:rsidRPr="00F02A1E">
        <w:rPr>
          <w:rFonts w:cs="Arial"/>
        </w:rPr>
        <w:t>ONE</w:t>
      </w:r>
      <w:r w:rsidRPr="00F02A1E">
        <w:rPr>
          <w:rFonts w:cs="Arial"/>
        </w:rPr>
        <w:t xml:space="preserve"> to the Agreement.</w:t>
      </w:r>
    </w:p>
    <w:p w14:paraId="1B853CC7" w14:textId="77777777" w:rsidR="004C7B61" w:rsidRPr="00F02A1E" w:rsidRDefault="004C7B61" w:rsidP="00AD6214">
      <w:pPr>
        <w:pStyle w:val="TCBodyNormal"/>
        <w:spacing w:line="276" w:lineRule="auto"/>
        <w:ind w:left="0"/>
        <w:rPr>
          <w:rFonts w:cs="Arial"/>
        </w:rPr>
      </w:pPr>
      <w:r w:rsidRPr="00F02A1E">
        <w:rPr>
          <w:rFonts w:cs="Arial"/>
        </w:rPr>
        <w:t>The Development Services and Supply will:</w:t>
      </w:r>
    </w:p>
    <w:p w14:paraId="61796EEA" w14:textId="77777777" w:rsidR="004C7B61" w:rsidRPr="00F02A1E" w:rsidRDefault="004C7B61" w:rsidP="00AD6214">
      <w:pPr>
        <w:pStyle w:val="TCBullet"/>
        <w:tabs>
          <w:tab w:val="clear" w:pos="1701"/>
          <w:tab w:val="left" w:pos="1134"/>
        </w:tabs>
        <w:spacing w:line="276" w:lineRule="auto"/>
        <w:ind w:left="1134" w:hanging="850"/>
      </w:pPr>
      <w:r w:rsidRPr="00F02A1E">
        <w:t xml:space="preserve">be developed by the </w:t>
      </w:r>
      <w:r w:rsidR="00295CAE" w:rsidRPr="00F02A1E">
        <w:t>Provider</w:t>
      </w:r>
      <w:r w:rsidRPr="00F02A1E">
        <w:t xml:space="preserve"> in compliance with the </w:t>
      </w:r>
      <w:r w:rsidR="00AB1B99" w:rsidRPr="00F02A1E">
        <w:t xml:space="preserve">Specification or </w:t>
      </w:r>
      <w:r w:rsidR="007C58FE" w:rsidRPr="00F02A1E">
        <w:t>Annex</w:t>
      </w:r>
      <w:r w:rsidR="00AB1B99" w:rsidRPr="00F02A1E">
        <w:t>(</w:t>
      </w:r>
      <w:proofErr w:type="spellStart"/>
      <w:r w:rsidR="001822F4" w:rsidRPr="00F02A1E">
        <w:t>e</w:t>
      </w:r>
      <w:r w:rsidR="00AB1B99" w:rsidRPr="00F02A1E">
        <w:t>s</w:t>
      </w:r>
      <w:proofErr w:type="spellEnd"/>
      <w:r w:rsidR="00AB1B99" w:rsidRPr="00F02A1E">
        <w:t>)</w:t>
      </w:r>
      <w:r w:rsidRPr="00F02A1E">
        <w:t>s contained in this Memorandum, and</w:t>
      </w:r>
    </w:p>
    <w:p w14:paraId="0AA0F1EF" w14:textId="77777777" w:rsidR="004C7B61" w:rsidRPr="00F02A1E" w:rsidRDefault="004C7B61" w:rsidP="00AD6214">
      <w:pPr>
        <w:pStyle w:val="TCBullet"/>
        <w:tabs>
          <w:tab w:val="clear" w:pos="1701"/>
          <w:tab w:val="left" w:pos="1134"/>
        </w:tabs>
        <w:spacing w:line="276" w:lineRule="auto"/>
        <w:ind w:left="1134" w:hanging="850"/>
      </w:pPr>
      <w:proofErr w:type="gramStart"/>
      <w:r w:rsidRPr="00F02A1E">
        <w:t>be</w:t>
      </w:r>
      <w:proofErr w:type="gramEnd"/>
      <w:r w:rsidRPr="00F02A1E">
        <w:t xml:space="preserve"> developed and delivered in accordance with the terms and conditions of the Agreement.</w:t>
      </w:r>
    </w:p>
    <w:p w14:paraId="5B6E1904" w14:textId="77777777" w:rsidR="004C7B61" w:rsidRPr="00F02A1E" w:rsidRDefault="004C7B61" w:rsidP="00AD6214">
      <w:pPr>
        <w:pStyle w:val="TCBodyNormal"/>
        <w:spacing w:line="276" w:lineRule="auto"/>
        <w:ind w:left="0"/>
        <w:rPr>
          <w:rFonts w:cs="Arial"/>
        </w:rPr>
      </w:pPr>
      <w:r w:rsidRPr="00F02A1E">
        <w:rPr>
          <w:rFonts w:cs="Arial"/>
        </w:rPr>
        <w:t>This Development Services and Supply consists of:</w:t>
      </w:r>
    </w:p>
    <w:p w14:paraId="29C29B53" w14:textId="77777777" w:rsidR="004C7B61" w:rsidRPr="00F02A1E" w:rsidRDefault="004C7B61" w:rsidP="00AD6214">
      <w:pPr>
        <w:pStyle w:val="TCBodyNormal"/>
        <w:spacing w:line="276" w:lineRule="auto"/>
        <w:ind w:left="0"/>
        <w:rPr>
          <w:rFonts w:cs="Arial"/>
        </w:rPr>
      </w:pPr>
    </w:p>
    <w:p w14:paraId="29CD9612" w14:textId="77777777" w:rsidR="004C7B61" w:rsidRPr="00F02A1E" w:rsidRDefault="004C7B61" w:rsidP="00AD6214">
      <w:pPr>
        <w:pStyle w:val="TCBodyNormal"/>
        <w:spacing w:line="276" w:lineRule="auto"/>
        <w:ind w:left="0"/>
        <w:rPr>
          <w:rFonts w:cs="Arial"/>
        </w:rPr>
      </w:pPr>
      <w:r w:rsidRPr="00F02A1E">
        <w:rPr>
          <w:rFonts w:cs="Arial"/>
        </w:rPr>
        <w:t>[To be completed]</w:t>
      </w:r>
    </w:p>
    <w:p w14:paraId="4F02FEFD" w14:textId="77777777" w:rsidR="004C7B61" w:rsidRPr="00F02A1E" w:rsidRDefault="004C7B61" w:rsidP="00AD6214">
      <w:pPr>
        <w:pStyle w:val="TCBodyNormal"/>
        <w:spacing w:line="276" w:lineRule="auto"/>
        <w:ind w:left="0"/>
        <w:rPr>
          <w:rFonts w:cs="Arial"/>
        </w:rPr>
      </w:pPr>
    </w:p>
    <w:p w14:paraId="40FD1091" w14:textId="77777777" w:rsidR="004C7B61" w:rsidRPr="00F02A1E" w:rsidRDefault="004C7B61" w:rsidP="00AD6214">
      <w:pPr>
        <w:pStyle w:val="TCBodyNormal"/>
        <w:spacing w:line="276" w:lineRule="auto"/>
        <w:ind w:left="0"/>
        <w:rPr>
          <w:rFonts w:cs="Arial"/>
        </w:rPr>
      </w:pPr>
      <w:r w:rsidRPr="00F02A1E">
        <w:rPr>
          <w:rFonts w:cs="Arial"/>
        </w:rPr>
        <w:t xml:space="preserve">The </w:t>
      </w:r>
      <w:r w:rsidR="001822F4" w:rsidRPr="00F02A1E">
        <w:rPr>
          <w:rFonts w:cs="Arial"/>
        </w:rPr>
        <w:t>s</w:t>
      </w:r>
      <w:r w:rsidRPr="00F02A1E">
        <w:rPr>
          <w:rFonts w:cs="Arial"/>
        </w:rPr>
        <w:t xml:space="preserve">cope and this </w:t>
      </w:r>
      <w:r w:rsidR="009D230D" w:rsidRPr="00F02A1E">
        <w:rPr>
          <w:rFonts w:cs="Arial"/>
        </w:rPr>
        <w:t>Variation</w:t>
      </w:r>
      <w:r w:rsidRPr="00F02A1E">
        <w:rPr>
          <w:rFonts w:cs="Arial"/>
        </w:rPr>
        <w:t xml:space="preserve"> may only be varied with the prior written agreement of the </w:t>
      </w:r>
      <w:r w:rsidR="00244F36" w:rsidRPr="00F02A1E">
        <w:rPr>
          <w:rFonts w:cs="Arial"/>
        </w:rPr>
        <w:t>Authority</w:t>
      </w:r>
      <w:r w:rsidRPr="00F02A1E">
        <w:rPr>
          <w:rFonts w:cs="Arial"/>
        </w:rPr>
        <w:t>, such agreement (if given) not to be unreasonably delayed.</w:t>
      </w:r>
    </w:p>
    <w:p w14:paraId="477170A7" w14:textId="77777777" w:rsidR="004C7B61" w:rsidRPr="00F02A1E" w:rsidRDefault="004C7B61" w:rsidP="00AD6214">
      <w:pPr>
        <w:pStyle w:val="TCBodyNormal"/>
        <w:spacing w:line="276" w:lineRule="auto"/>
        <w:ind w:left="0"/>
        <w:rPr>
          <w:rFonts w:cs="Arial"/>
        </w:rPr>
      </w:pPr>
      <w:r w:rsidRPr="00F02A1E">
        <w:rPr>
          <w:rFonts w:cs="Arial"/>
        </w:rPr>
        <w:t>Terms defined in the Agreement shall bear the same meanings in this Memorandum of Agreement, unless otherwise stated, or the context otherwise requires.</w:t>
      </w:r>
    </w:p>
    <w:p w14:paraId="65FB98AC" w14:textId="77777777" w:rsidR="004C7B61" w:rsidRPr="00F02A1E" w:rsidRDefault="004C7B61" w:rsidP="00AD6214">
      <w:pPr>
        <w:pStyle w:val="TCBodyNormal"/>
        <w:spacing w:line="276" w:lineRule="auto"/>
        <w:rPr>
          <w:rFonts w:cs="Arial"/>
        </w:rPr>
      </w:pPr>
    </w:p>
    <w:tbl>
      <w:tblPr>
        <w:tblW w:w="0" w:type="auto"/>
        <w:tblLayout w:type="fixed"/>
        <w:tblLook w:val="0000" w:firstRow="0" w:lastRow="0" w:firstColumn="0" w:lastColumn="0" w:noHBand="0" w:noVBand="0"/>
      </w:tblPr>
      <w:tblGrid>
        <w:gridCol w:w="4219"/>
        <w:gridCol w:w="4111"/>
      </w:tblGrid>
      <w:tr w:rsidR="004C7B61" w:rsidRPr="00F02A1E" w14:paraId="5A8F7CF1" w14:textId="77777777" w:rsidTr="00AA462C">
        <w:trPr>
          <w:cantSplit/>
        </w:trPr>
        <w:tc>
          <w:tcPr>
            <w:tcW w:w="4219" w:type="dxa"/>
          </w:tcPr>
          <w:p w14:paraId="001CEECE" w14:textId="77777777" w:rsidR="004C7B61" w:rsidRPr="00F02A1E" w:rsidRDefault="004C7B61" w:rsidP="00AD6214">
            <w:pPr>
              <w:pStyle w:val="TCBodyNormal"/>
              <w:spacing w:line="276" w:lineRule="auto"/>
              <w:ind w:left="142"/>
              <w:rPr>
                <w:rFonts w:cs="Arial"/>
              </w:rPr>
            </w:pPr>
            <w:r w:rsidRPr="00F02A1E">
              <w:rPr>
                <w:rFonts w:cs="Arial"/>
              </w:rPr>
              <w:t xml:space="preserve">Signature on behalf of the </w:t>
            </w:r>
            <w:r w:rsidR="00295CAE" w:rsidRPr="00F02A1E">
              <w:rPr>
                <w:rFonts w:cs="Arial"/>
              </w:rPr>
              <w:t>Provider</w:t>
            </w:r>
            <w:r w:rsidR="00AA462C" w:rsidRPr="00F02A1E">
              <w:rPr>
                <w:rFonts w:cs="Arial"/>
              </w:rPr>
              <w:t>:</w:t>
            </w:r>
          </w:p>
          <w:p w14:paraId="71021306" w14:textId="77777777" w:rsidR="00AA462C" w:rsidRPr="00F02A1E" w:rsidRDefault="00AA462C" w:rsidP="00AD6214">
            <w:pPr>
              <w:pStyle w:val="TCBodyNormal"/>
              <w:spacing w:line="276" w:lineRule="auto"/>
              <w:ind w:left="142"/>
              <w:rPr>
                <w:rFonts w:cs="Arial"/>
              </w:rPr>
            </w:pPr>
          </w:p>
          <w:p w14:paraId="77A0C43D" w14:textId="77777777" w:rsidR="004C7B61" w:rsidRPr="00F02A1E" w:rsidRDefault="004C7B61" w:rsidP="00AD6214">
            <w:pPr>
              <w:pStyle w:val="TCBodyNormal"/>
              <w:spacing w:line="276" w:lineRule="auto"/>
              <w:ind w:left="142"/>
              <w:rPr>
                <w:rFonts w:cs="Arial"/>
              </w:rPr>
            </w:pPr>
            <w:r w:rsidRPr="00F02A1E">
              <w:rPr>
                <w:rFonts w:cs="Arial"/>
              </w:rPr>
              <w:t xml:space="preserve">Name </w:t>
            </w:r>
          </w:p>
          <w:p w14:paraId="6D955883" w14:textId="77777777" w:rsidR="004C7B61" w:rsidRPr="00F02A1E" w:rsidRDefault="004C7B61" w:rsidP="00AD6214">
            <w:pPr>
              <w:pStyle w:val="TCBodyNormal"/>
              <w:spacing w:line="276" w:lineRule="auto"/>
              <w:ind w:left="142"/>
              <w:rPr>
                <w:rFonts w:cs="Arial"/>
              </w:rPr>
            </w:pPr>
            <w:r w:rsidRPr="00F02A1E">
              <w:rPr>
                <w:rFonts w:cs="Arial"/>
              </w:rPr>
              <w:t>Title</w:t>
            </w:r>
          </w:p>
          <w:p w14:paraId="15717947" w14:textId="77777777" w:rsidR="004C7B61" w:rsidRPr="00F02A1E" w:rsidRDefault="004C7B61" w:rsidP="00AD6214">
            <w:pPr>
              <w:pStyle w:val="TCBodyNormal"/>
              <w:spacing w:line="276" w:lineRule="auto"/>
              <w:ind w:left="142"/>
              <w:rPr>
                <w:rFonts w:cs="Arial"/>
              </w:rPr>
            </w:pPr>
            <w:r w:rsidRPr="00F02A1E">
              <w:rPr>
                <w:rFonts w:cs="Arial"/>
              </w:rPr>
              <w:t>Date</w:t>
            </w:r>
          </w:p>
        </w:tc>
        <w:tc>
          <w:tcPr>
            <w:tcW w:w="4111" w:type="dxa"/>
          </w:tcPr>
          <w:p w14:paraId="3D464A9F" w14:textId="77777777" w:rsidR="004C7B61" w:rsidRPr="00F02A1E" w:rsidRDefault="004C7B61" w:rsidP="00AD6214">
            <w:pPr>
              <w:pStyle w:val="TCBodyNormal"/>
              <w:spacing w:line="276" w:lineRule="auto"/>
              <w:ind w:left="142"/>
              <w:rPr>
                <w:rFonts w:cs="Arial"/>
              </w:rPr>
            </w:pPr>
            <w:r w:rsidRPr="00F02A1E">
              <w:rPr>
                <w:rFonts w:cs="Arial"/>
              </w:rPr>
              <w:t xml:space="preserve">Signature on behalf of </w:t>
            </w:r>
            <w:r w:rsidR="005D788B" w:rsidRPr="00F02A1E">
              <w:rPr>
                <w:rFonts w:cs="Arial"/>
              </w:rPr>
              <w:t xml:space="preserve">the </w:t>
            </w:r>
            <w:r w:rsidR="00244F36" w:rsidRPr="00F02A1E">
              <w:rPr>
                <w:rFonts w:cs="Arial"/>
              </w:rPr>
              <w:t>Authority</w:t>
            </w:r>
            <w:r w:rsidR="00AA462C" w:rsidRPr="00F02A1E">
              <w:rPr>
                <w:rFonts w:cs="Arial"/>
              </w:rPr>
              <w:t>:</w:t>
            </w:r>
          </w:p>
          <w:p w14:paraId="4CA98795" w14:textId="77777777" w:rsidR="00AA462C" w:rsidRPr="00F02A1E" w:rsidRDefault="00AA462C" w:rsidP="00AD6214">
            <w:pPr>
              <w:pStyle w:val="TCBodyNormal"/>
              <w:spacing w:line="276" w:lineRule="auto"/>
              <w:ind w:left="142"/>
              <w:rPr>
                <w:rFonts w:cs="Arial"/>
              </w:rPr>
            </w:pPr>
          </w:p>
          <w:p w14:paraId="1EC34675" w14:textId="77777777" w:rsidR="004C7B61" w:rsidRPr="00F02A1E" w:rsidRDefault="004C7B61" w:rsidP="00AD6214">
            <w:pPr>
              <w:pStyle w:val="TCBodyNormal"/>
              <w:spacing w:line="276" w:lineRule="auto"/>
              <w:ind w:left="142"/>
              <w:rPr>
                <w:rFonts w:cs="Arial"/>
              </w:rPr>
            </w:pPr>
            <w:r w:rsidRPr="00F02A1E">
              <w:rPr>
                <w:rFonts w:cs="Arial"/>
              </w:rPr>
              <w:t xml:space="preserve">Name </w:t>
            </w:r>
          </w:p>
          <w:p w14:paraId="4472BC7D" w14:textId="77777777" w:rsidR="004C7B61" w:rsidRPr="00F02A1E" w:rsidRDefault="004C7B61" w:rsidP="00AD6214">
            <w:pPr>
              <w:pStyle w:val="TCBodyNormal"/>
              <w:spacing w:line="276" w:lineRule="auto"/>
              <w:ind w:left="142"/>
              <w:rPr>
                <w:rFonts w:cs="Arial"/>
              </w:rPr>
            </w:pPr>
            <w:r w:rsidRPr="00F02A1E">
              <w:rPr>
                <w:rFonts w:cs="Arial"/>
              </w:rPr>
              <w:t>Title</w:t>
            </w:r>
          </w:p>
          <w:p w14:paraId="00B5D3EB" w14:textId="77777777" w:rsidR="004C7B61" w:rsidRPr="00F02A1E" w:rsidRDefault="004C7B61" w:rsidP="00AD6214">
            <w:pPr>
              <w:pStyle w:val="TCBodyNormal"/>
              <w:spacing w:line="276" w:lineRule="auto"/>
              <w:ind w:left="142"/>
              <w:rPr>
                <w:rFonts w:cs="Arial"/>
              </w:rPr>
            </w:pPr>
            <w:r w:rsidRPr="00F02A1E">
              <w:rPr>
                <w:rFonts w:cs="Arial"/>
              </w:rPr>
              <w:t>Date</w:t>
            </w:r>
          </w:p>
        </w:tc>
      </w:tr>
    </w:tbl>
    <w:p w14:paraId="4DB90796" w14:textId="77777777" w:rsidR="00DB263E" w:rsidRPr="00F02A1E" w:rsidRDefault="00DB263E" w:rsidP="00AD6214">
      <w:pPr>
        <w:pStyle w:val="TCH1Annex"/>
        <w:spacing w:line="276" w:lineRule="auto"/>
        <w:rPr>
          <w:rFonts w:cs="Arial"/>
        </w:rPr>
        <w:sectPr w:rsidR="00DB263E" w:rsidRPr="00F02A1E" w:rsidSect="00BD58C0">
          <w:pgSz w:w="11906" w:h="16838"/>
          <w:pgMar w:top="1440" w:right="1800" w:bottom="1843" w:left="1800" w:header="708" w:footer="708" w:gutter="0"/>
          <w:cols w:space="708"/>
          <w:docGrid w:linePitch="360"/>
        </w:sectPr>
      </w:pPr>
    </w:p>
    <w:p w14:paraId="4E64E939" w14:textId="77777777" w:rsidR="00162A29" w:rsidRPr="00F02A1E" w:rsidRDefault="00162A29" w:rsidP="00AD6214">
      <w:pPr>
        <w:pStyle w:val="TCH1Annex"/>
        <w:spacing w:line="276" w:lineRule="auto"/>
        <w:rPr>
          <w:rFonts w:cs="Arial"/>
        </w:rPr>
      </w:pPr>
      <w:bookmarkStart w:id="336" w:name="_Toc346546938"/>
      <w:bookmarkStart w:id="337" w:name="_Toc484778839"/>
      <w:bookmarkStart w:id="338" w:name="_Toc353980099"/>
      <w:r w:rsidRPr="00F02A1E">
        <w:rPr>
          <w:rFonts w:cs="Arial"/>
        </w:rPr>
        <w:lastRenderedPageBreak/>
        <w:t>A</w:t>
      </w:r>
      <w:r w:rsidR="0021201A" w:rsidRPr="00F02A1E">
        <w:rPr>
          <w:rFonts w:cs="Arial"/>
        </w:rPr>
        <w:t xml:space="preserve">NNEX </w:t>
      </w:r>
      <w:r w:rsidR="005A5580" w:rsidRPr="00F02A1E">
        <w:rPr>
          <w:rFonts w:cs="Arial"/>
        </w:rPr>
        <w:t>FIVE</w:t>
      </w:r>
      <w:bookmarkEnd w:id="336"/>
      <w:r w:rsidR="003B23F8" w:rsidRPr="00F02A1E">
        <w:rPr>
          <w:rFonts w:cs="Arial"/>
        </w:rPr>
        <w:t xml:space="preserve"> - </w:t>
      </w:r>
      <w:bookmarkStart w:id="339" w:name="_Toc339897957"/>
      <w:bookmarkStart w:id="340" w:name="_Toc346546939"/>
      <w:r w:rsidRPr="00F02A1E">
        <w:rPr>
          <w:rFonts w:cs="Arial"/>
        </w:rPr>
        <w:t>Technical Requirements</w:t>
      </w:r>
      <w:bookmarkEnd w:id="337"/>
      <w:r w:rsidRPr="00F02A1E">
        <w:rPr>
          <w:rFonts w:cs="Arial"/>
        </w:rPr>
        <w:t xml:space="preserve"> </w:t>
      </w:r>
      <w:bookmarkEnd w:id="338"/>
      <w:bookmarkEnd w:id="339"/>
      <w:bookmarkEnd w:id="340"/>
    </w:p>
    <w:p w14:paraId="1054007C" w14:textId="77777777" w:rsidR="001F072A" w:rsidRPr="00F02A1E" w:rsidRDefault="001F072A" w:rsidP="00D20936">
      <w:pPr>
        <w:pStyle w:val="TCH2Annex"/>
        <w:numPr>
          <w:ilvl w:val="0"/>
          <w:numId w:val="68"/>
        </w:numPr>
        <w:rPr>
          <w:rFonts w:cs="Arial"/>
        </w:rPr>
      </w:pPr>
      <w:r w:rsidRPr="00F02A1E">
        <w:rPr>
          <w:rFonts w:cs="Arial"/>
        </w:rPr>
        <w:t>Standard Technical Requirements for Databases</w:t>
      </w:r>
    </w:p>
    <w:p w14:paraId="01A3412F" w14:textId="77777777" w:rsidR="001F072A" w:rsidRPr="00F02A1E" w:rsidRDefault="001F072A" w:rsidP="00AD6214">
      <w:pPr>
        <w:pStyle w:val="TCH1Annex"/>
        <w:spacing w:line="276" w:lineRule="auto"/>
        <w:rPr>
          <w:rFonts w:cs="Arial"/>
        </w:rPr>
      </w:pPr>
    </w:p>
    <w:tbl>
      <w:tblPr>
        <w:tblStyle w:val="TableGrid"/>
        <w:tblW w:w="13603" w:type="dxa"/>
        <w:tblLook w:val="04A0" w:firstRow="1" w:lastRow="0" w:firstColumn="1" w:lastColumn="0" w:noHBand="0" w:noVBand="1"/>
      </w:tblPr>
      <w:tblGrid>
        <w:gridCol w:w="2648"/>
        <w:gridCol w:w="8244"/>
        <w:gridCol w:w="1414"/>
        <w:gridCol w:w="1297"/>
      </w:tblGrid>
      <w:tr w:rsidR="000704ED" w:rsidRPr="00F02A1E" w14:paraId="29590148" w14:textId="77777777" w:rsidTr="00DC2687">
        <w:trPr>
          <w:trHeight w:val="20"/>
        </w:trPr>
        <w:tc>
          <w:tcPr>
            <w:tcW w:w="2648" w:type="dxa"/>
          </w:tcPr>
          <w:p w14:paraId="6F085B06" w14:textId="77777777" w:rsidR="00DB263E" w:rsidRPr="00F02A1E" w:rsidRDefault="00DB263E" w:rsidP="00DC2687">
            <w:pPr>
              <w:pStyle w:val="TCTableHeading"/>
              <w:spacing w:before="0" w:after="0" w:line="276" w:lineRule="auto"/>
              <w:jc w:val="center"/>
              <w:rPr>
                <w:rFonts w:cs="Arial"/>
              </w:rPr>
            </w:pPr>
            <w:r w:rsidRPr="00F02A1E">
              <w:rPr>
                <w:rFonts w:cs="Arial"/>
              </w:rPr>
              <w:t>Category</w:t>
            </w:r>
          </w:p>
        </w:tc>
        <w:tc>
          <w:tcPr>
            <w:tcW w:w="8244" w:type="dxa"/>
          </w:tcPr>
          <w:p w14:paraId="2E98E2CD" w14:textId="77777777" w:rsidR="00DB263E" w:rsidRPr="00F02A1E" w:rsidRDefault="00DB263E" w:rsidP="00DC2687">
            <w:pPr>
              <w:pStyle w:val="TCTableHeading"/>
              <w:spacing w:before="0" w:after="0" w:line="276" w:lineRule="auto"/>
              <w:jc w:val="center"/>
              <w:rPr>
                <w:rFonts w:cs="Arial"/>
              </w:rPr>
            </w:pPr>
            <w:r w:rsidRPr="00F02A1E">
              <w:rPr>
                <w:rFonts w:cs="Arial"/>
              </w:rPr>
              <w:t>Requirement</w:t>
            </w:r>
          </w:p>
        </w:tc>
        <w:tc>
          <w:tcPr>
            <w:tcW w:w="1414" w:type="dxa"/>
          </w:tcPr>
          <w:p w14:paraId="3A41ADF6" w14:textId="77777777" w:rsidR="00DB263E" w:rsidRPr="00F02A1E" w:rsidRDefault="00DB263E" w:rsidP="00DC2687">
            <w:pPr>
              <w:pStyle w:val="TCTableHeading"/>
              <w:spacing w:before="0" w:after="0" w:line="276" w:lineRule="auto"/>
              <w:jc w:val="center"/>
              <w:rPr>
                <w:rFonts w:cs="Arial"/>
              </w:rPr>
            </w:pPr>
            <w:r w:rsidRPr="00F02A1E">
              <w:rPr>
                <w:rFonts w:cs="Arial"/>
              </w:rPr>
              <w:t>Essential</w:t>
            </w:r>
          </w:p>
        </w:tc>
        <w:tc>
          <w:tcPr>
            <w:tcW w:w="1297" w:type="dxa"/>
          </w:tcPr>
          <w:p w14:paraId="04BB87E5" w14:textId="77777777" w:rsidR="00DB263E" w:rsidRPr="00F02A1E" w:rsidRDefault="00DB263E" w:rsidP="00DC2687">
            <w:pPr>
              <w:pStyle w:val="TCTableHeading"/>
              <w:spacing w:before="0" w:after="0" w:line="276" w:lineRule="auto"/>
              <w:jc w:val="center"/>
              <w:rPr>
                <w:rFonts w:cs="Arial"/>
              </w:rPr>
            </w:pPr>
            <w:r w:rsidRPr="00F02A1E">
              <w:rPr>
                <w:rFonts w:cs="Arial"/>
              </w:rPr>
              <w:t>Desirable</w:t>
            </w:r>
          </w:p>
        </w:tc>
      </w:tr>
      <w:tr w:rsidR="000704ED" w:rsidRPr="00F02A1E" w14:paraId="50D8DC47" w14:textId="77777777" w:rsidTr="00DC2687">
        <w:trPr>
          <w:trHeight w:val="20"/>
        </w:trPr>
        <w:tc>
          <w:tcPr>
            <w:tcW w:w="2648" w:type="dxa"/>
            <w:hideMark/>
          </w:tcPr>
          <w:p w14:paraId="5692FD9F" w14:textId="77777777" w:rsidR="00DB263E" w:rsidRPr="00F02A1E" w:rsidRDefault="00DB263E" w:rsidP="00DC2687">
            <w:pPr>
              <w:pStyle w:val="Paragraphnonumbers"/>
              <w:spacing w:after="0"/>
              <w:rPr>
                <w:rFonts w:cs="Arial"/>
                <w:b/>
              </w:rPr>
            </w:pPr>
            <w:r w:rsidRPr="00F02A1E">
              <w:rPr>
                <w:rFonts w:cs="Arial"/>
                <w:b/>
              </w:rPr>
              <w:t>Service Availability</w:t>
            </w:r>
          </w:p>
        </w:tc>
        <w:tc>
          <w:tcPr>
            <w:tcW w:w="8244" w:type="dxa"/>
            <w:hideMark/>
          </w:tcPr>
          <w:p w14:paraId="6018AE20" w14:textId="77777777" w:rsidR="00DB263E" w:rsidRPr="00F02A1E" w:rsidRDefault="00DB263E" w:rsidP="00DC2687">
            <w:pPr>
              <w:pStyle w:val="Paragraphnonumbers"/>
              <w:spacing w:after="0"/>
              <w:rPr>
                <w:rFonts w:cs="Arial"/>
              </w:rPr>
            </w:pPr>
            <w:r w:rsidRPr="00F02A1E">
              <w:rPr>
                <w:rFonts w:cs="Arial"/>
              </w:rPr>
              <w:t xml:space="preserve">Provider's Service to be available via the Provider’s or third Party’s Service interface (the “native interface”, 24 hours per day 7 days per week 365 days per year )with the exception of scheduled </w:t>
            </w:r>
            <w:r w:rsidR="008D4C6D" w:rsidRPr="00F02A1E">
              <w:rPr>
                <w:rFonts w:cs="Arial"/>
              </w:rPr>
              <w:t>maintenance</w:t>
            </w:r>
            <w:r w:rsidRPr="00F02A1E">
              <w:rPr>
                <w:rFonts w:cs="Arial"/>
              </w:rPr>
              <w:t>)</w:t>
            </w:r>
          </w:p>
        </w:tc>
        <w:tc>
          <w:tcPr>
            <w:tcW w:w="1414" w:type="dxa"/>
            <w:hideMark/>
          </w:tcPr>
          <w:p w14:paraId="2DDCFB03" w14:textId="77777777" w:rsidR="00DB263E" w:rsidRPr="00F02A1E" w:rsidRDefault="00DB263E" w:rsidP="00DC2687">
            <w:pPr>
              <w:pStyle w:val="Paragraphnonumbers"/>
              <w:spacing w:after="0"/>
              <w:jc w:val="center"/>
              <w:rPr>
                <w:rFonts w:cs="Arial"/>
              </w:rPr>
            </w:pPr>
            <w:r w:rsidRPr="00F02A1E">
              <w:rPr>
                <w:rFonts w:cs="Arial"/>
              </w:rPr>
              <w:sym w:font="Wingdings 2" w:char="F050"/>
            </w:r>
          </w:p>
        </w:tc>
        <w:tc>
          <w:tcPr>
            <w:tcW w:w="1297" w:type="dxa"/>
          </w:tcPr>
          <w:p w14:paraId="11965F76" w14:textId="77777777" w:rsidR="00DB263E" w:rsidRPr="00F02A1E" w:rsidDel="00C75D9B" w:rsidRDefault="00DB263E" w:rsidP="00DC2687">
            <w:pPr>
              <w:pStyle w:val="Paragraphnonumbers"/>
              <w:spacing w:after="0"/>
              <w:jc w:val="center"/>
              <w:rPr>
                <w:rFonts w:cs="Arial"/>
              </w:rPr>
            </w:pPr>
          </w:p>
        </w:tc>
      </w:tr>
      <w:tr w:rsidR="000704ED" w:rsidRPr="00F02A1E" w14:paraId="10A53DB7" w14:textId="77777777" w:rsidTr="00DC2687">
        <w:trPr>
          <w:trHeight w:val="20"/>
        </w:trPr>
        <w:tc>
          <w:tcPr>
            <w:tcW w:w="2648" w:type="dxa"/>
            <w:vMerge w:val="restart"/>
            <w:hideMark/>
          </w:tcPr>
          <w:p w14:paraId="2A87624A" w14:textId="77777777" w:rsidR="000704ED" w:rsidRPr="00F02A1E" w:rsidRDefault="000704ED" w:rsidP="00DC2687">
            <w:pPr>
              <w:spacing w:line="276" w:lineRule="auto"/>
              <w:jc w:val="center"/>
              <w:rPr>
                <w:rFonts w:ascii="Arial" w:hAnsi="Arial" w:cs="Arial"/>
                <w:b/>
              </w:rPr>
            </w:pPr>
            <w:r w:rsidRPr="00F02A1E">
              <w:rPr>
                <w:rFonts w:ascii="Arial" w:hAnsi="Arial" w:cs="Arial"/>
                <w:b/>
              </w:rPr>
              <w:t>Discoverability</w:t>
            </w:r>
          </w:p>
        </w:tc>
        <w:tc>
          <w:tcPr>
            <w:tcW w:w="8244" w:type="dxa"/>
            <w:hideMark/>
          </w:tcPr>
          <w:p w14:paraId="26D28A33" w14:textId="77777777" w:rsidR="000704ED" w:rsidRPr="00F02A1E" w:rsidRDefault="000704ED" w:rsidP="00DC2687">
            <w:pPr>
              <w:pStyle w:val="ListParagraph"/>
              <w:numPr>
                <w:ilvl w:val="0"/>
                <w:numId w:val="76"/>
              </w:numPr>
              <w:spacing w:line="276" w:lineRule="auto"/>
              <w:rPr>
                <w:rFonts w:ascii="Arial" w:hAnsi="Arial" w:cs="Arial"/>
                <w:sz w:val="24"/>
                <w:szCs w:val="24"/>
              </w:rPr>
            </w:pPr>
            <w:r w:rsidRPr="00F02A1E">
              <w:rPr>
                <w:rFonts w:ascii="Arial" w:hAnsi="Arial" w:cs="Arial"/>
                <w:sz w:val="24"/>
                <w:szCs w:val="24"/>
              </w:rPr>
              <w:t>Provides ability to download to mobile and digital devices and provides service apps for such mobile devices; OR</w:t>
            </w:r>
          </w:p>
          <w:p w14:paraId="760C8DC8" w14:textId="77777777" w:rsidR="000704ED" w:rsidRPr="00F02A1E" w:rsidRDefault="000704ED" w:rsidP="00DC2687">
            <w:pPr>
              <w:pStyle w:val="ListParagraph"/>
              <w:numPr>
                <w:ilvl w:val="0"/>
                <w:numId w:val="76"/>
              </w:numPr>
              <w:spacing w:line="276" w:lineRule="auto"/>
              <w:rPr>
                <w:rFonts w:ascii="Arial" w:hAnsi="Arial" w:cs="Arial"/>
                <w:sz w:val="24"/>
                <w:szCs w:val="24"/>
              </w:rPr>
            </w:pPr>
            <w:r w:rsidRPr="00F02A1E">
              <w:rPr>
                <w:rFonts w:ascii="Arial" w:hAnsi="Arial" w:cs="Arial"/>
                <w:sz w:val="24"/>
                <w:szCs w:val="24"/>
              </w:rPr>
              <w:t>Offers a separate web interface optimised for all mobile devices  OR</w:t>
            </w:r>
          </w:p>
          <w:p w14:paraId="5AA827E4" w14:textId="77777777" w:rsidR="000704ED" w:rsidRPr="00F02A1E" w:rsidRDefault="000704ED" w:rsidP="00DC2687">
            <w:pPr>
              <w:pStyle w:val="ListParagraph"/>
              <w:numPr>
                <w:ilvl w:val="0"/>
                <w:numId w:val="76"/>
              </w:numPr>
              <w:spacing w:line="276" w:lineRule="auto"/>
              <w:rPr>
                <w:rFonts w:ascii="Arial" w:hAnsi="Arial" w:cs="Arial"/>
                <w:sz w:val="24"/>
                <w:szCs w:val="24"/>
              </w:rPr>
            </w:pPr>
            <w:r w:rsidRPr="00F02A1E">
              <w:rPr>
                <w:rFonts w:ascii="Arial" w:hAnsi="Arial" w:cs="Arial"/>
                <w:sz w:val="24"/>
                <w:szCs w:val="24"/>
              </w:rPr>
              <w:t>Offers a fully responsive interface that will make it unnecessary to use alternative websites or apps.</w:t>
            </w:r>
          </w:p>
        </w:tc>
        <w:tc>
          <w:tcPr>
            <w:tcW w:w="1414" w:type="dxa"/>
            <w:hideMark/>
          </w:tcPr>
          <w:p w14:paraId="000F47F3" w14:textId="77777777" w:rsidR="000704ED" w:rsidRPr="00F02A1E" w:rsidRDefault="000704ED" w:rsidP="00DC2687">
            <w:pPr>
              <w:spacing w:line="276" w:lineRule="auto"/>
              <w:jc w:val="center"/>
              <w:rPr>
                <w:rFonts w:ascii="Arial" w:hAnsi="Arial" w:cs="Arial"/>
              </w:rPr>
            </w:pPr>
          </w:p>
        </w:tc>
        <w:tc>
          <w:tcPr>
            <w:tcW w:w="1297" w:type="dxa"/>
            <w:hideMark/>
          </w:tcPr>
          <w:p w14:paraId="6547DAE4" w14:textId="77777777" w:rsidR="000704ED" w:rsidRPr="00F02A1E" w:rsidRDefault="000704ED"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7994DF49" w14:textId="77777777" w:rsidTr="00DC2687">
        <w:trPr>
          <w:trHeight w:val="20"/>
        </w:trPr>
        <w:tc>
          <w:tcPr>
            <w:tcW w:w="2648" w:type="dxa"/>
            <w:vMerge/>
            <w:hideMark/>
          </w:tcPr>
          <w:p w14:paraId="2E3D5146" w14:textId="77777777" w:rsidR="000704ED" w:rsidRPr="00F02A1E" w:rsidRDefault="000704ED" w:rsidP="00DC2687">
            <w:pPr>
              <w:spacing w:line="276" w:lineRule="auto"/>
              <w:rPr>
                <w:rFonts w:ascii="Arial" w:hAnsi="Arial" w:cs="Arial"/>
              </w:rPr>
            </w:pPr>
          </w:p>
        </w:tc>
        <w:tc>
          <w:tcPr>
            <w:tcW w:w="8244" w:type="dxa"/>
            <w:hideMark/>
          </w:tcPr>
          <w:p w14:paraId="0163C253" w14:textId="77777777" w:rsidR="000704ED" w:rsidRPr="00F02A1E" w:rsidRDefault="000704ED" w:rsidP="00DC2687">
            <w:pPr>
              <w:spacing w:line="276" w:lineRule="auto"/>
              <w:rPr>
                <w:rFonts w:ascii="Arial" w:hAnsi="Arial" w:cs="Arial"/>
                <w:color w:val="000000"/>
              </w:rPr>
            </w:pPr>
            <w:r w:rsidRPr="00F02A1E">
              <w:rPr>
                <w:rFonts w:ascii="Arial" w:hAnsi="Arial" w:cs="Arial"/>
                <w:color w:val="000000"/>
              </w:rPr>
              <w:t>Discoverable through search options such as native interface</w:t>
            </w:r>
            <w:r w:rsidR="008D4C6D" w:rsidRPr="00F02A1E">
              <w:rPr>
                <w:rFonts w:ascii="Arial" w:hAnsi="Arial" w:cs="Arial"/>
                <w:color w:val="000000"/>
              </w:rPr>
              <w:t>, NICE Evidence</w:t>
            </w:r>
            <w:r w:rsidRPr="00F02A1E">
              <w:rPr>
                <w:rFonts w:ascii="Arial" w:hAnsi="Arial" w:cs="Arial"/>
                <w:color w:val="000000"/>
              </w:rPr>
              <w:t xml:space="preserve"> Search Healthcare Databases Advanced Search (HDAS), local portals, intranets, library management systems and Resource Discovery Systems.</w:t>
            </w:r>
          </w:p>
        </w:tc>
        <w:tc>
          <w:tcPr>
            <w:tcW w:w="1414" w:type="dxa"/>
            <w:hideMark/>
          </w:tcPr>
          <w:p w14:paraId="6B22A019" w14:textId="77777777" w:rsidR="000704ED" w:rsidRPr="00F02A1E" w:rsidRDefault="000704ED" w:rsidP="00DC2687">
            <w:pPr>
              <w:spacing w:line="276" w:lineRule="auto"/>
              <w:jc w:val="center"/>
              <w:rPr>
                <w:rFonts w:ascii="Arial" w:hAnsi="Arial" w:cs="Arial"/>
              </w:rPr>
            </w:pPr>
          </w:p>
        </w:tc>
        <w:tc>
          <w:tcPr>
            <w:tcW w:w="1297" w:type="dxa"/>
            <w:hideMark/>
          </w:tcPr>
          <w:p w14:paraId="2A64D6E5" w14:textId="77777777" w:rsidR="000704ED" w:rsidRPr="00F02A1E" w:rsidRDefault="00D059C8"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6EDB9792" w14:textId="77777777" w:rsidTr="00D059C8">
        <w:trPr>
          <w:trHeight w:val="20"/>
        </w:trPr>
        <w:tc>
          <w:tcPr>
            <w:tcW w:w="2648" w:type="dxa"/>
            <w:vMerge w:val="restart"/>
            <w:hideMark/>
          </w:tcPr>
          <w:p w14:paraId="5F46FA64" w14:textId="77777777" w:rsidR="000704ED" w:rsidRPr="00F02A1E" w:rsidRDefault="000704ED" w:rsidP="00DC2687">
            <w:pPr>
              <w:spacing w:line="276" w:lineRule="auto"/>
              <w:jc w:val="center"/>
              <w:rPr>
                <w:rFonts w:ascii="Arial" w:hAnsi="Arial" w:cs="Arial"/>
                <w:b/>
              </w:rPr>
            </w:pPr>
            <w:r w:rsidRPr="00F02A1E">
              <w:rPr>
                <w:rFonts w:ascii="Arial" w:hAnsi="Arial" w:cs="Arial"/>
                <w:b/>
              </w:rPr>
              <w:t>Service Access</w:t>
            </w:r>
          </w:p>
        </w:tc>
        <w:tc>
          <w:tcPr>
            <w:tcW w:w="8244" w:type="dxa"/>
          </w:tcPr>
          <w:p w14:paraId="4100A65E" w14:textId="77777777" w:rsidR="000704ED" w:rsidRPr="00F02A1E" w:rsidRDefault="000704ED" w:rsidP="00822974">
            <w:pPr>
              <w:spacing w:line="276" w:lineRule="auto"/>
              <w:rPr>
                <w:rFonts w:ascii="Arial" w:hAnsi="Arial" w:cs="Arial"/>
              </w:rPr>
            </w:pPr>
          </w:p>
        </w:tc>
        <w:tc>
          <w:tcPr>
            <w:tcW w:w="1414" w:type="dxa"/>
            <w:hideMark/>
          </w:tcPr>
          <w:p w14:paraId="50FB4E65" w14:textId="77777777" w:rsidR="000704ED" w:rsidRPr="00F02A1E" w:rsidRDefault="000704ED" w:rsidP="00DC2687">
            <w:pPr>
              <w:spacing w:line="276" w:lineRule="auto"/>
              <w:jc w:val="center"/>
              <w:rPr>
                <w:rFonts w:ascii="Arial" w:hAnsi="Arial" w:cs="Arial"/>
                <w:color w:val="000000"/>
              </w:rPr>
            </w:pPr>
            <w:r w:rsidRPr="00F02A1E">
              <w:rPr>
                <w:rFonts w:ascii="Arial" w:hAnsi="Arial" w:cs="Arial"/>
              </w:rPr>
              <w:sym w:font="Wingdings 2" w:char="F050"/>
            </w:r>
          </w:p>
        </w:tc>
        <w:tc>
          <w:tcPr>
            <w:tcW w:w="1297" w:type="dxa"/>
          </w:tcPr>
          <w:p w14:paraId="53FB6842" w14:textId="77777777" w:rsidR="000704ED" w:rsidRPr="00F02A1E" w:rsidRDefault="000704ED" w:rsidP="00DC2687">
            <w:pPr>
              <w:spacing w:line="276" w:lineRule="auto"/>
              <w:jc w:val="center"/>
              <w:rPr>
                <w:rFonts w:ascii="Arial" w:hAnsi="Arial" w:cs="Arial"/>
                <w:color w:val="000000"/>
              </w:rPr>
            </w:pPr>
          </w:p>
        </w:tc>
      </w:tr>
      <w:tr w:rsidR="000704ED" w:rsidRPr="00F02A1E" w14:paraId="322BDE49" w14:textId="77777777" w:rsidTr="00D059C8">
        <w:trPr>
          <w:trHeight w:val="20"/>
        </w:trPr>
        <w:tc>
          <w:tcPr>
            <w:tcW w:w="2648" w:type="dxa"/>
            <w:vMerge/>
            <w:hideMark/>
          </w:tcPr>
          <w:p w14:paraId="7952B5F2" w14:textId="77777777" w:rsidR="000704ED" w:rsidRPr="00F02A1E" w:rsidRDefault="000704ED" w:rsidP="00DC2687">
            <w:pPr>
              <w:spacing w:line="276" w:lineRule="auto"/>
              <w:rPr>
                <w:rFonts w:ascii="Arial" w:hAnsi="Arial" w:cs="Arial"/>
              </w:rPr>
            </w:pPr>
          </w:p>
        </w:tc>
        <w:tc>
          <w:tcPr>
            <w:tcW w:w="8244" w:type="dxa"/>
          </w:tcPr>
          <w:p w14:paraId="751AF321" w14:textId="77777777" w:rsidR="000704ED" w:rsidRPr="00F02A1E" w:rsidRDefault="000704ED" w:rsidP="002134C8">
            <w:pPr>
              <w:spacing w:line="276" w:lineRule="auto"/>
              <w:rPr>
                <w:rFonts w:ascii="Arial" w:hAnsi="Arial" w:cs="Arial"/>
              </w:rPr>
            </w:pPr>
          </w:p>
        </w:tc>
        <w:tc>
          <w:tcPr>
            <w:tcW w:w="1414" w:type="dxa"/>
            <w:hideMark/>
          </w:tcPr>
          <w:p w14:paraId="25EE40AF" w14:textId="77777777" w:rsidR="000704ED" w:rsidRPr="00F02A1E" w:rsidRDefault="000704ED" w:rsidP="00DC2687">
            <w:pPr>
              <w:spacing w:line="276" w:lineRule="auto"/>
              <w:jc w:val="center"/>
              <w:rPr>
                <w:rFonts w:ascii="Arial" w:hAnsi="Arial" w:cs="Arial"/>
              </w:rPr>
            </w:pPr>
          </w:p>
        </w:tc>
        <w:tc>
          <w:tcPr>
            <w:tcW w:w="1297" w:type="dxa"/>
          </w:tcPr>
          <w:p w14:paraId="4034519E" w14:textId="77777777" w:rsidR="000704ED" w:rsidRPr="00F02A1E" w:rsidRDefault="000704ED"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38D549E4" w14:textId="77777777" w:rsidTr="00DC2687">
        <w:trPr>
          <w:trHeight w:val="20"/>
        </w:trPr>
        <w:tc>
          <w:tcPr>
            <w:tcW w:w="2648" w:type="dxa"/>
            <w:vMerge/>
            <w:hideMark/>
          </w:tcPr>
          <w:p w14:paraId="57FB5FB9" w14:textId="77777777" w:rsidR="000704ED" w:rsidRPr="00F02A1E" w:rsidRDefault="000704ED" w:rsidP="00DC2687">
            <w:pPr>
              <w:spacing w:line="276" w:lineRule="auto"/>
              <w:rPr>
                <w:rFonts w:ascii="Arial" w:hAnsi="Arial" w:cs="Arial"/>
              </w:rPr>
            </w:pPr>
          </w:p>
        </w:tc>
        <w:tc>
          <w:tcPr>
            <w:tcW w:w="8244" w:type="dxa"/>
            <w:hideMark/>
          </w:tcPr>
          <w:p w14:paraId="619427CD" w14:textId="77777777" w:rsidR="000704ED" w:rsidRPr="00F02A1E" w:rsidRDefault="000704ED" w:rsidP="00DC2687">
            <w:pPr>
              <w:spacing w:line="276" w:lineRule="auto"/>
              <w:rPr>
                <w:rFonts w:ascii="Arial" w:hAnsi="Arial" w:cs="Arial"/>
              </w:rPr>
            </w:pPr>
            <w:r w:rsidRPr="00F02A1E">
              <w:rPr>
                <w:rFonts w:ascii="Arial" w:hAnsi="Arial" w:cs="Arial"/>
              </w:rPr>
              <w:t>Supports dispersed users working on an NHS network and outside of it.</w:t>
            </w:r>
          </w:p>
        </w:tc>
        <w:tc>
          <w:tcPr>
            <w:tcW w:w="1414" w:type="dxa"/>
            <w:hideMark/>
          </w:tcPr>
          <w:p w14:paraId="0BC7DD62" w14:textId="77777777" w:rsidR="000704ED" w:rsidRPr="00F02A1E" w:rsidRDefault="000704ED" w:rsidP="00DC2687">
            <w:pPr>
              <w:spacing w:line="276" w:lineRule="auto"/>
              <w:jc w:val="center"/>
              <w:rPr>
                <w:rFonts w:ascii="Arial" w:hAnsi="Arial" w:cs="Arial"/>
              </w:rPr>
            </w:pPr>
          </w:p>
        </w:tc>
        <w:tc>
          <w:tcPr>
            <w:tcW w:w="1297" w:type="dxa"/>
          </w:tcPr>
          <w:p w14:paraId="0D84C063" w14:textId="77777777" w:rsidR="000704ED" w:rsidRPr="00F02A1E" w:rsidRDefault="00D059C8"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6AF3970F" w14:textId="77777777" w:rsidTr="00DC2687">
        <w:trPr>
          <w:trHeight w:val="20"/>
        </w:trPr>
        <w:tc>
          <w:tcPr>
            <w:tcW w:w="2648" w:type="dxa"/>
            <w:vMerge/>
            <w:hideMark/>
          </w:tcPr>
          <w:p w14:paraId="698084F2" w14:textId="77777777" w:rsidR="000704ED" w:rsidRPr="00F02A1E" w:rsidRDefault="000704ED" w:rsidP="00DC2687">
            <w:pPr>
              <w:spacing w:line="276" w:lineRule="auto"/>
              <w:rPr>
                <w:rFonts w:ascii="Arial" w:hAnsi="Arial" w:cs="Arial"/>
              </w:rPr>
            </w:pPr>
          </w:p>
        </w:tc>
        <w:tc>
          <w:tcPr>
            <w:tcW w:w="8244" w:type="dxa"/>
            <w:hideMark/>
          </w:tcPr>
          <w:p w14:paraId="02791EF2" w14:textId="77777777" w:rsidR="000704ED" w:rsidRPr="00F02A1E" w:rsidRDefault="000704ED" w:rsidP="00DC2687">
            <w:pPr>
              <w:spacing w:line="276" w:lineRule="auto"/>
              <w:rPr>
                <w:rFonts w:ascii="Arial" w:hAnsi="Arial" w:cs="Arial"/>
                <w:color w:val="000000"/>
              </w:rPr>
            </w:pPr>
            <w:r w:rsidRPr="00F02A1E">
              <w:rPr>
                <w:rFonts w:ascii="Arial" w:hAnsi="Arial" w:cs="Arial"/>
              </w:rPr>
              <w:t xml:space="preserve">Compliant with KBART standard: </w:t>
            </w:r>
            <w:r w:rsidRPr="00F02A1E">
              <w:rPr>
                <w:rFonts w:ascii="Arial" w:hAnsi="Arial" w:cs="Arial"/>
                <w:color w:val="000000"/>
              </w:rPr>
              <w:t>Fully compliant or where partially-compliant can demonstrate acceptable solution in place with nationally commissioned Link Resolver supplier.</w:t>
            </w:r>
          </w:p>
        </w:tc>
        <w:tc>
          <w:tcPr>
            <w:tcW w:w="1414" w:type="dxa"/>
            <w:hideMark/>
          </w:tcPr>
          <w:p w14:paraId="7BA4D405" w14:textId="77777777" w:rsidR="000704ED" w:rsidRPr="00F02A1E" w:rsidRDefault="000704ED" w:rsidP="00DC2687">
            <w:pPr>
              <w:spacing w:line="276" w:lineRule="auto"/>
              <w:jc w:val="center"/>
              <w:rPr>
                <w:rFonts w:ascii="Arial" w:hAnsi="Arial" w:cs="Arial"/>
              </w:rPr>
            </w:pPr>
          </w:p>
        </w:tc>
        <w:tc>
          <w:tcPr>
            <w:tcW w:w="1297" w:type="dxa"/>
          </w:tcPr>
          <w:p w14:paraId="7D66C72A" w14:textId="77777777" w:rsidR="000704ED" w:rsidRPr="00F02A1E" w:rsidRDefault="000704ED"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4AB02712" w14:textId="77777777" w:rsidTr="00DC2687">
        <w:trPr>
          <w:trHeight w:val="20"/>
        </w:trPr>
        <w:tc>
          <w:tcPr>
            <w:tcW w:w="2648" w:type="dxa"/>
            <w:vMerge/>
            <w:hideMark/>
          </w:tcPr>
          <w:p w14:paraId="1DF6FD95" w14:textId="77777777" w:rsidR="000704ED" w:rsidRPr="00F02A1E" w:rsidRDefault="000704ED" w:rsidP="00DC2687">
            <w:pPr>
              <w:spacing w:line="276" w:lineRule="auto"/>
              <w:rPr>
                <w:rFonts w:ascii="Arial" w:hAnsi="Arial" w:cs="Arial"/>
              </w:rPr>
            </w:pPr>
          </w:p>
        </w:tc>
        <w:tc>
          <w:tcPr>
            <w:tcW w:w="8244" w:type="dxa"/>
            <w:hideMark/>
          </w:tcPr>
          <w:p w14:paraId="276AFC98" w14:textId="77777777" w:rsidR="000704ED" w:rsidRPr="00F02A1E" w:rsidRDefault="000704ED" w:rsidP="00DC2687">
            <w:pPr>
              <w:spacing w:line="276" w:lineRule="auto"/>
              <w:rPr>
                <w:rFonts w:ascii="Arial" w:hAnsi="Arial" w:cs="Arial"/>
                <w:color w:val="000000"/>
              </w:rPr>
            </w:pPr>
            <w:r w:rsidRPr="00F02A1E">
              <w:rPr>
                <w:rFonts w:ascii="Arial" w:hAnsi="Arial" w:cs="Arial"/>
              </w:rPr>
              <w:t xml:space="preserve">Compliant with </w:t>
            </w:r>
            <w:proofErr w:type="spellStart"/>
            <w:r w:rsidRPr="00F02A1E">
              <w:rPr>
                <w:rFonts w:ascii="Arial" w:hAnsi="Arial" w:cs="Arial"/>
              </w:rPr>
              <w:t>OpenURL</w:t>
            </w:r>
            <w:proofErr w:type="spellEnd"/>
            <w:r w:rsidRPr="00F02A1E">
              <w:rPr>
                <w:rFonts w:ascii="Arial" w:hAnsi="Arial" w:cs="Arial"/>
              </w:rPr>
              <w:t xml:space="preserve"> Link Resolver standards</w:t>
            </w:r>
            <w:r w:rsidRPr="00F02A1E">
              <w:rPr>
                <w:rFonts w:ascii="Arial" w:hAnsi="Arial" w:cs="Arial"/>
                <w:color w:val="000000"/>
              </w:rPr>
              <w:t>: Fully compliant or where partially-compliant can demonstrate acceptable solution in place with nationally commissioned Link Resolver supplier.</w:t>
            </w:r>
          </w:p>
        </w:tc>
        <w:tc>
          <w:tcPr>
            <w:tcW w:w="1414" w:type="dxa"/>
            <w:hideMark/>
          </w:tcPr>
          <w:p w14:paraId="4E69274A" w14:textId="77777777" w:rsidR="000704ED" w:rsidRPr="00F02A1E" w:rsidRDefault="000704ED" w:rsidP="00DC2687">
            <w:pPr>
              <w:spacing w:line="276" w:lineRule="auto"/>
              <w:jc w:val="center"/>
              <w:rPr>
                <w:rFonts w:ascii="Arial" w:hAnsi="Arial" w:cs="Arial"/>
                <w:color w:val="000000"/>
              </w:rPr>
            </w:pPr>
            <w:r w:rsidRPr="00F02A1E">
              <w:rPr>
                <w:rFonts w:ascii="Arial" w:hAnsi="Arial" w:cs="Arial"/>
              </w:rPr>
              <w:sym w:font="Wingdings 2" w:char="F050"/>
            </w:r>
          </w:p>
        </w:tc>
        <w:tc>
          <w:tcPr>
            <w:tcW w:w="1297" w:type="dxa"/>
          </w:tcPr>
          <w:p w14:paraId="33151415" w14:textId="77777777" w:rsidR="000704ED" w:rsidRPr="00F02A1E" w:rsidRDefault="000704ED" w:rsidP="00DC2687">
            <w:pPr>
              <w:spacing w:line="276" w:lineRule="auto"/>
              <w:jc w:val="center"/>
              <w:rPr>
                <w:rFonts w:ascii="Arial" w:hAnsi="Arial" w:cs="Arial"/>
                <w:color w:val="000000"/>
              </w:rPr>
            </w:pPr>
          </w:p>
        </w:tc>
      </w:tr>
      <w:tr w:rsidR="000704ED" w:rsidRPr="00F02A1E" w14:paraId="18417D8F" w14:textId="77777777" w:rsidTr="00DC2687">
        <w:trPr>
          <w:trHeight w:val="20"/>
        </w:trPr>
        <w:tc>
          <w:tcPr>
            <w:tcW w:w="2648" w:type="dxa"/>
            <w:vMerge/>
            <w:hideMark/>
          </w:tcPr>
          <w:p w14:paraId="62D7B547" w14:textId="77777777" w:rsidR="000704ED" w:rsidRPr="00F02A1E" w:rsidRDefault="000704ED" w:rsidP="00DC2687">
            <w:pPr>
              <w:spacing w:line="276" w:lineRule="auto"/>
              <w:rPr>
                <w:rFonts w:ascii="Arial" w:hAnsi="Arial" w:cs="Arial"/>
              </w:rPr>
            </w:pPr>
          </w:p>
        </w:tc>
        <w:tc>
          <w:tcPr>
            <w:tcW w:w="8244" w:type="dxa"/>
            <w:hideMark/>
          </w:tcPr>
          <w:p w14:paraId="08525989" w14:textId="77777777" w:rsidR="000704ED" w:rsidRPr="00F02A1E" w:rsidRDefault="000704ED" w:rsidP="00DC2687">
            <w:pPr>
              <w:spacing w:line="276" w:lineRule="auto"/>
              <w:rPr>
                <w:rFonts w:ascii="Arial" w:hAnsi="Arial" w:cs="Arial"/>
                <w:color w:val="000000"/>
              </w:rPr>
            </w:pPr>
          </w:p>
        </w:tc>
        <w:tc>
          <w:tcPr>
            <w:tcW w:w="1414" w:type="dxa"/>
            <w:hideMark/>
          </w:tcPr>
          <w:p w14:paraId="5A419018" w14:textId="77777777" w:rsidR="000704ED" w:rsidRPr="00F02A1E" w:rsidRDefault="000704ED" w:rsidP="00DC2687">
            <w:pPr>
              <w:spacing w:line="276" w:lineRule="auto"/>
              <w:jc w:val="center"/>
              <w:rPr>
                <w:rFonts w:ascii="Arial" w:hAnsi="Arial" w:cs="Arial"/>
                <w:color w:val="000000"/>
              </w:rPr>
            </w:pPr>
          </w:p>
        </w:tc>
        <w:tc>
          <w:tcPr>
            <w:tcW w:w="1297" w:type="dxa"/>
          </w:tcPr>
          <w:p w14:paraId="2041D2D2" w14:textId="77777777" w:rsidR="000704ED" w:rsidRPr="00F02A1E" w:rsidRDefault="000704ED" w:rsidP="00DC2687">
            <w:pPr>
              <w:spacing w:line="276" w:lineRule="auto"/>
              <w:jc w:val="center"/>
              <w:rPr>
                <w:rFonts w:ascii="Arial" w:hAnsi="Arial" w:cs="Arial"/>
                <w:color w:val="000000"/>
              </w:rPr>
            </w:pPr>
          </w:p>
        </w:tc>
      </w:tr>
      <w:tr w:rsidR="000704ED" w:rsidRPr="00F02A1E" w14:paraId="1D3519BB" w14:textId="77777777" w:rsidTr="00DC2687">
        <w:trPr>
          <w:trHeight w:val="20"/>
        </w:trPr>
        <w:tc>
          <w:tcPr>
            <w:tcW w:w="2648" w:type="dxa"/>
            <w:vMerge/>
            <w:hideMark/>
          </w:tcPr>
          <w:p w14:paraId="237AA46D" w14:textId="77777777" w:rsidR="000704ED" w:rsidRPr="00F02A1E" w:rsidRDefault="000704ED" w:rsidP="00DC2687">
            <w:pPr>
              <w:spacing w:line="276" w:lineRule="auto"/>
              <w:rPr>
                <w:rFonts w:ascii="Arial" w:hAnsi="Arial" w:cs="Arial"/>
              </w:rPr>
            </w:pPr>
          </w:p>
        </w:tc>
        <w:tc>
          <w:tcPr>
            <w:tcW w:w="8244" w:type="dxa"/>
            <w:hideMark/>
          </w:tcPr>
          <w:p w14:paraId="3302BC65" w14:textId="77777777" w:rsidR="000704ED" w:rsidRPr="00F02A1E" w:rsidRDefault="000704ED" w:rsidP="00DC2687">
            <w:pPr>
              <w:spacing w:line="276" w:lineRule="auto"/>
              <w:rPr>
                <w:rFonts w:ascii="Arial" w:hAnsi="Arial" w:cs="Arial"/>
                <w:color w:val="000000"/>
              </w:rPr>
            </w:pPr>
            <w:r w:rsidRPr="00F02A1E">
              <w:rPr>
                <w:rFonts w:ascii="Arial" w:hAnsi="Arial" w:cs="Arial"/>
              </w:rPr>
              <w:t xml:space="preserve">Provides data changes to agreed frequency for Link Resolver KnowledgeBase(s): </w:t>
            </w:r>
            <w:r w:rsidRPr="00F02A1E">
              <w:rPr>
                <w:rFonts w:ascii="Arial" w:hAnsi="Arial" w:cs="Arial"/>
                <w:color w:val="000000"/>
              </w:rPr>
              <w:t>Changes to data provided as frequently as the data changes.</w:t>
            </w:r>
          </w:p>
        </w:tc>
        <w:tc>
          <w:tcPr>
            <w:tcW w:w="1414" w:type="dxa"/>
            <w:hideMark/>
          </w:tcPr>
          <w:p w14:paraId="0B023D85" w14:textId="77777777" w:rsidR="000704ED" w:rsidRPr="00F02A1E" w:rsidRDefault="000704ED" w:rsidP="00DC2687">
            <w:pPr>
              <w:spacing w:line="276" w:lineRule="auto"/>
              <w:jc w:val="center"/>
              <w:rPr>
                <w:rFonts w:ascii="Arial" w:hAnsi="Arial" w:cs="Arial"/>
              </w:rPr>
            </w:pPr>
          </w:p>
        </w:tc>
        <w:tc>
          <w:tcPr>
            <w:tcW w:w="1297" w:type="dxa"/>
          </w:tcPr>
          <w:p w14:paraId="6FFECE16" w14:textId="77777777" w:rsidR="000704ED" w:rsidRPr="00F02A1E" w:rsidRDefault="000704ED" w:rsidP="00DC2687">
            <w:pPr>
              <w:spacing w:line="276" w:lineRule="auto"/>
              <w:jc w:val="center"/>
              <w:rPr>
                <w:rFonts w:ascii="Arial" w:hAnsi="Arial" w:cs="Arial"/>
              </w:rPr>
            </w:pPr>
            <w:r w:rsidRPr="00F02A1E">
              <w:rPr>
                <w:rFonts w:ascii="Arial" w:hAnsi="Arial" w:cs="Arial"/>
              </w:rPr>
              <w:sym w:font="Wingdings 2" w:char="F050"/>
            </w:r>
          </w:p>
        </w:tc>
      </w:tr>
      <w:tr w:rsidR="000704ED" w:rsidRPr="00F02A1E" w14:paraId="74C37B9A" w14:textId="77777777" w:rsidTr="00DC2687">
        <w:trPr>
          <w:trHeight w:val="20"/>
        </w:trPr>
        <w:tc>
          <w:tcPr>
            <w:tcW w:w="2648" w:type="dxa"/>
            <w:vMerge/>
            <w:hideMark/>
          </w:tcPr>
          <w:p w14:paraId="1928D89A" w14:textId="77777777" w:rsidR="000704ED" w:rsidRPr="00F02A1E" w:rsidRDefault="000704ED" w:rsidP="00DC2687">
            <w:pPr>
              <w:spacing w:line="276" w:lineRule="auto"/>
              <w:rPr>
                <w:rFonts w:ascii="Arial" w:hAnsi="Arial" w:cs="Arial"/>
              </w:rPr>
            </w:pPr>
          </w:p>
        </w:tc>
        <w:tc>
          <w:tcPr>
            <w:tcW w:w="8244" w:type="dxa"/>
            <w:hideMark/>
          </w:tcPr>
          <w:p w14:paraId="4F0A523A" w14:textId="77777777" w:rsidR="000704ED" w:rsidRPr="00F02A1E" w:rsidRDefault="000704ED" w:rsidP="00DC2687">
            <w:pPr>
              <w:spacing w:line="276" w:lineRule="auto"/>
              <w:rPr>
                <w:rFonts w:ascii="Arial" w:hAnsi="Arial" w:cs="Arial"/>
              </w:rPr>
            </w:pPr>
          </w:p>
        </w:tc>
        <w:tc>
          <w:tcPr>
            <w:tcW w:w="1414" w:type="dxa"/>
            <w:hideMark/>
          </w:tcPr>
          <w:p w14:paraId="5A016372" w14:textId="77777777" w:rsidR="000704ED" w:rsidRPr="00F02A1E" w:rsidRDefault="000704ED" w:rsidP="00DC2687">
            <w:pPr>
              <w:spacing w:line="276" w:lineRule="auto"/>
              <w:jc w:val="center"/>
              <w:rPr>
                <w:rFonts w:ascii="Arial" w:hAnsi="Arial" w:cs="Arial"/>
              </w:rPr>
            </w:pPr>
          </w:p>
        </w:tc>
        <w:tc>
          <w:tcPr>
            <w:tcW w:w="1297" w:type="dxa"/>
          </w:tcPr>
          <w:p w14:paraId="0250E73B" w14:textId="77777777" w:rsidR="000704ED" w:rsidRPr="00F02A1E" w:rsidRDefault="000704ED" w:rsidP="00DC2687">
            <w:pPr>
              <w:spacing w:line="276" w:lineRule="auto"/>
              <w:jc w:val="center"/>
              <w:rPr>
                <w:rFonts w:ascii="Arial" w:hAnsi="Arial" w:cs="Arial"/>
              </w:rPr>
            </w:pPr>
          </w:p>
        </w:tc>
      </w:tr>
      <w:tr w:rsidR="000704ED" w:rsidRPr="00F02A1E" w14:paraId="56D1FFC0" w14:textId="77777777" w:rsidTr="00DC2687">
        <w:trPr>
          <w:trHeight w:val="20"/>
        </w:trPr>
        <w:tc>
          <w:tcPr>
            <w:tcW w:w="2648" w:type="dxa"/>
            <w:vMerge/>
            <w:hideMark/>
          </w:tcPr>
          <w:p w14:paraId="0A69B37E" w14:textId="77777777" w:rsidR="000704ED" w:rsidRPr="00F02A1E" w:rsidRDefault="000704ED" w:rsidP="00DC2687">
            <w:pPr>
              <w:spacing w:line="276" w:lineRule="auto"/>
              <w:rPr>
                <w:rFonts w:ascii="Arial" w:hAnsi="Arial" w:cs="Arial"/>
              </w:rPr>
            </w:pPr>
          </w:p>
        </w:tc>
        <w:tc>
          <w:tcPr>
            <w:tcW w:w="8244" w:type="dxa"/>
            <w:hideMark/>
          </w:tcPr>
          <w:p w14:paraId="1417AC96" w14:textId="77777777" w:rsidR="000704ED" w:rsidRPr="00F02A1E" w:rsidRDefault="000704ED" w:rsidP="00DC2687">
            <w:pPr>
              <w:spacing w:line="276" w:lineRule="auto"/>
              <w:rPr>
                <w:rFonts w:ascii="Arial" w:hAnsi="Arial" w:cs="Arial"/>
              </w:rPr>
            </w:pPr>
            <w:r w:rsidRPr="00F02A1E">
              <w:rPr>
                <w:rFonts w:ascii="Arial" w:hAnsi="Arial" w:cs="Arial"/>
              </w:rPr>
              <w:t>Policies and procedures are in place to notify the nationally commissioned Link Resolver service of changes:</w:t>
            </w:r>
          </w:p>
          <w:p w14:paraId="6B44B8BA" w14:textId="77777777" w:rsidR="000704ED" w:rsidRPr="00F02A1E" w:rsidRDefault="000704ED" w:rsidP="00DC2687">
            <w:pPr>
              <w:pStyle w:val="ListParagraph"/>
              <w:numPr>
                <w:ilvl w:val="0"/>
                <w:numId w:val="73"/>
              </w:numPr>
              <w:spacing w:line="276" w:lineRule="auto"/>
              <w:rPr>
                <w:rFonts w:ascii="Arial" w:hAnsi="Arial" w:cs="Arial"/>
                <w:color w:val="000000"/>
                <w:sz w:val="24"/>
                <w:szCs w:val="24"/>
              </w:rPr>
            </w:pPr>
            <w:r w:rsidRPr="00F02A1E">
              <w:rPr>
                <w:rFonts w:ascii="Arial" w:hAnsi="Arial" w:cs="Arial"/>
                <w:color w:val="000000"/>
                <w:sz w:val="24"/>
                <w:szCs w:val="24"/>
              </w:rPr>
              <w:t xml:space="preserve">Supports the national Link Resolver and Knowledge Base delivery through a main point of contact on all service and support needs. </w:t>
            </w:r>
          </w:p>
          <w:p w14:paraId="466FA74A" w14:textId="77777777" w:rsidR="000704ED" w:rsidRPr="00F02A1E" w:rsidRDefault="000704ED" w:rsidP="00DC2687">
            <w:pPr>
              <w:pStyle w:val="ListParagraph"/>
              <w:numPr>
                <w:ilvl w:val="0"/>
                <w:numId w:val="73"/>
              </w:numPr>
              <w:spacing w:line="276" w:lineRule="auto"/>
              <w:rPr>
                <w:rFonts w:ascii="Arial" w:hAnsi="Arial" w:cs="Arial"/>
                <w:color w:val="000000"/>
                <w:sz w:val="24"/>
                <w:szCs w:val="24"/>
              </w:rPr>
            </w:pPr>
            <w:r w:rsidRPr="00F02A1E">
              <w:rPr>
                <w:rFonts w:ascii="Arial" w:hAnsi="Arial" w:cs="Arial"/>
                <w:color w:val="000000"/>
                <w:sz w:val="24"/>
                <w:szCs w:val="24"/>
              </w:rPr>
              <w:t xml:space="preserve">Provides at least 08 (eight) </w:t>
            </w:r>
            <w:r w:rsidR="008D4C6D" w:rsidRPr="00F02A1E">
              <w:rPr>
                <w:rFonts w:ascii="Arial" w:hAnsi="Arial" w:cs="Arial"/>
                <w:color w:val="000000"/>
                <w:sz w:val="24"/>
                <w:szCs w:val="24"/>
              </w:rPr>
              <w:t>weeks’ notice</w:t>
            </w:r>
            <w:r w:rsidRPr="00F02A1E">
              <w:rPr>
                <w:rFonts w:ascii="Arial" w:hAnsi="Arial" w:cs="Arial"/>
                <w:color w:val="000000"/>
                <w:sz w:val="24"/>
                <w:szCs w:val="24"/>
              </w:rPr>
              <w:t xml:space="preserve"> (in advance of the changes becoming active) of changes to Provider’s platform linking schemes, such as changes to title or article level links.</w:t>
            </w:r>
          </w:p>
        </w:tc>
        <w:tc>
          <w:tcPr>
            <w:tcW w:w="1414" w:type="dxa"/>
            <w:hideMark/>
          </w:tcPr>
          <w:p w14:paraId="44719521" w14:textId="77777777" w:rsidR="000704ED" w:rsidRPr="00F02A1E" w:rsidRDefault="000704ED" w:rsidP="00DC2687">
            <w:pPr>
              <w:spacing w:line="276" w:lineRule="auto"/>
              <w:jc w:val="center"/>
              <w:rPr>
                <w:rFonts w:ascii="Arial" w:hAnsi="Arial" w:cs="Arial"/>
              </w:rPr>
            </w:pPr>
          </w:p>
        </w:tc>
        <w:tc>
          <w:tcPr>
            <w:tcW w:w="1297" w:type="dxa"/>
          </w:tcPr>
          <w:p w14:paraId="5472E542" w14:textId="77777777" w:rsidR="000704ED" w:rsidRPr="00F02A1E" w:rsidRDefault="000704ED" w:rsidP="00DC2687">
            <w:pPr>
              <w:spacing w:line="276" w:lineRule="auto"/>
              <w:jc w:val="center"/>
              <w:rPr>
                <w:rFonts w:ascii="Arial" w:hAnsi="Arial" w:cs="Arial"/>
              </w:rPr>
            </w:pPr>
            <w:r w:rsidRPr="00F02A1E">
              <w:rPr>
                <w:rFonts w:ascii="Arial" w:hAnsi="Arial" w:cs="Arial"/>
              </w:rPr>
              <w:sym w:font="Wingdings 2" w:char="F050"/>
            </w:r>
          </w:p>
        </w:tc>
      </w:tr>
      <w:tr w:rsidR="0023372F" w:rsidRPr="00F02A1E" w14:paraId="366C9959" w14:textId="77777777" w:rsidTr="00DC2687">
        <w:trPr>
          <w:trHeight w:val="20"/>
        </w:trPr>
        <w:tc>
          <w:tcPr>
            <w:tcW w:w="2648" w:type="dxa"/>
            <w:vMerge w:val="restart"/>
          </w:tcPr>
          <w:p w14:paraId="514D3C5F" w14:textId="77777777" w:rsidR="0023372F" w:rsidRPr="00F02A1E" w:rsidRDefault="0023372F" w:rsidP="00DC2687">
            <w:pPr>
              <w:spacing w:line="276" w:lineRule="auto"/>
              <w:jc w:val="center"/>
              <w:rPr>
                <w:rFonts w:ascii="Arial" w:hAnsi="Arial" w:cs="Arial"/>
                <w:b/>
              </w:rPr>
            </w:pPr>
            <w:r w:rsidRPr="00F02A1E">
              <w:rPr>
                <w:rFonts w:ascii="Arial" w:hAnsi="Arial" w:cs="Arial"/>
                <w:b/>
                <w:color w:val="000000"/>
              </w:rPr>
              <w:t>General technical</w:t>
            </w:r>
          </w:p>
        </w:tc>
        <w:tc>
          <w:tcPr>
            <w:tcW w:w="8244" w:type="dxa"/>
          </w:tcPr>
          <w:p w14:paraId="1B11D744" w14:textId="77777777" w:rsidR="0023372F" w:rsidRPr="00F02A1E" w:rsidRDefault="0023372F" w:rsidP="00DC2687">
            <w:pPr>
              <w:spacing w:line="276" w:lineRule="auto"/>
              <w:rPr>
                <w:rFonts w:ascii="Arial" w:hAnsi="Arial" w:cs="Arial"/>
                <w:color w:val="000000"/>
              </w:rPr>
            </w:pPr>
            <w:r w:rsidRPr="00F02A1E">
              <w:rPr>
                <w:rFonts w:ascii="Arial" w:hAnsi="Arial" w:cs="Arial"/>
                <w:color w:val="000000"/>
              </w:rPr>
              <w:t>Ensures service and content is available and accessible on either Port 80 (for world wide web) or Port 443 (https).</w:t>
            </w:r>
          </w:p>
        </w:tc>
        <w:tc>
          <w:tcPr>
            <w:tcW w:w="1414" w:type="dxa"/>
          </w:tcPr>
          <w:p w14:paraId="167BFB83" w14:textId="77777777" w:rsidR="0023372F" w:rsidRPr="00F02A1E" w:rsidRDefault="0023372F" w:rsidP="00DC2687">
            <w:pPr>
              <w:spacing w:line="276" w:lineRule="auto"/>
              <w:jc w:val="center"/>
              <w:rPr>
                <w:rFonts w:ascii="Arial" w:hAnsi="Arial" w:cs="Arial"/>
              </w:rPr>
            </w:pPr>
            <w:r w:rsidRPr="00F02A1E">
              <w:rPr>
                <w:rFonts w:ascii="Arial" w:hAnsi="Arial" w:cs="Arial"/>
              </w:rPr>
              <w:sym w:font="Wingdings 2" w:char="F050"/>
            </w:r>
          </w:p>
        </w:tc>
        <w:tc>
          <w:tcPr>
            <w:tcW w:w="1297" w:type="dxa"/>
          </w:tcPr>
          <w:p w14:paraId="2D6C7FB9" w14:textId="77777777" w:rsidR="0023372F" w:rsidRPr="00F02A1E" w:rsidRDefault="0023372F" w:rsidP="00DC2687">
            <w:pPr>
              <w:spacing w:line="276" w:lineRule="auto"/>
              <w:jc w:val="center"/>
              <w:rPr>
                <w:rFonts w:ascii="Arial" w:hAnsi="Arial" w:cs="Arial"/>
              </w:rPr>
            </w:pPr>
          </w:p>
        </w:tc>
      </w:tr>
      <w:tr w:rsidR="0023372F" w:rsidRPr="00F02A1E" w14:paraId="5723C021" w14:textId="77777777" w:rsidTr="00DC2687">
        <w:trPr>
          <w:trHeight w:val="20"/>
        </w:trPr>
        <w:tc>
          <w:tcPr>
            <w:tcW w:w="2648" w:type="dxa"/>
            <w:vMerge/>
          </w:tcPr>
          <w:p w14:paraId="7F43CD8F" w14:textId="77777777" w:rsidR="0023372F" w:rsidRPr="00F02A1E" w:rsidRDefault="0023372F" w:rsidP="00DC2687">
            <w:pPr>
              <w:spacing w:line="276" w:lineRule="auto"/>
              <w:rPr>
                <w:rFonts w:ascii="Arial" w:hAnsi="Arial" w:cs="Arial"/>
                <w:color w:val="000000"/>
              </w:rPr>
            </w:pPr>
          </w:p>
        </w:tc>
        <w:tc>
          <w:tcPr>
            <w:tcW w:w="8244" w:type="dxa"/>
          </w:tcPr>
          <w:p w14:paraId="6731EC2B" w14:textId="77777777" w:rsidR="0023372F" w:rsidRPr="00F02A1E" w:rsidRDefault="0023372F" w:rsidP="00DC2687">
            <w:pPr>
              <w:pStyle w:val="ListParagraph"/>
              <w:numPr>
                <w:ilvl w:val="0"/>
                <w:numId w:val="75"/>
              </w:numPr>
              <w:spacing w:line="276" w:lineRule="auto"/>
              <w:rPr>
                <w:rFonts w:ascii="Arial" w:hAnsi="Arial" w:cs="Arial"/>
                <w:color w:val="000000"/>
                <w:sz w:val="24"/>
                <w:szCs w:val="24"/>
              </w:rPr>
            </w:pPr>
            <w:r w:rsidRPr="00F02A1E">
              <w:rPr>
                <w:rFonts w:ascii="Arial" w:hAnsi="Arial" w:cs="Arial"/>
                <w:color w:val="000000"/>
                <w:sz w:val="24"/>
                <w:szCs w:val="24"/>
              </w:rPr>
              <w:t>Ensures Service works with full functionality on IE 9 and above and is fully supported.</w:t>
            </w:r>
          </w:p>
          <w:p w14:paraId="013E2C54" w14:textId="77777777" w:rsidR="0023372F" w:rsidRPr="00F02A1E" w:rsidRDefault="0023372F" w:rsidP="00DC2687">
            <w:pPr>
              <w:pStyle w:val="ListParagraph"/>
              <w:numPr>
                <w:ilvl w:val="0"/>
                <w:numId w:val="75"/>
              </w:numPr>
              <w:spacing w:line="276" w:lineRule="auto"/>
              <w:rPr>
                <w:rFonts w:ascii="Arial" w:hAnsi="Arial" w:cs="Arial"/>
                <w:color w:val="000000"/>
                <w:sz w:val="24"/>
                <w:szCs w:val="24"/>
              </w:rPr>
            </w:pPr>
            <w:r w:rsidRPr="00F02A1E">
              <w:rPr>
                <w:rFonts w:ascii="Arial" w:hAnsi="Arial" w:cs="Arial"/>
                <w:color w:val="000000"/>
                <w:sz w:val="24"/>
                <w:szCs w:val="24"/>
              </w:rPr>
              <w:t>Ensures Service works with partial functionality on IE 6, 7</w:t>
            </w:r>
            <w:r w:rsidR="008D4C6D" w:rsidRPr="00F02A1E">
              <w:rPr>
                <w:rFonts w:ascii="Arial" w:hAnsi="Arial" w:cs="Arial"/>
                <w:color w:val="000000"/>
                <w:sz w:val="24"/>
                <w:szCs w:val="24"/>
              </w:rPr>
              <w:t>, 8</w:t>
            </w:r>
            <w:r w:rsidRPr="00F02A1E">
              <w:rPr>
                <w:rFonts w:ascii="Arial" w:hAnsi="Arial" w:cs="Arial"/>
                <w:color w:val="000000"/>
                <w:sz w:val="24"/>
                <w:szCs w:val="24"/>
              </w:rPr>
              <w:t>.</w:t>
            </w:r>
          </w:p>
        </w:tc>
        <w:tc>
          <w:tcPr>
            <w:tcW w:w="1414" w:type="dxa"/>
          </w:tcPr>
          <w:p w14:paraId="49374BE9" w14:textId="77777777" w:rsidR="0023372F" w:rsidRPr="00F02A1E" w:rsidRDefault="0023372F" w:rsidP="00DC2687">
            <w:pPr>
              <w:spacing w:line="276" w:lineRule="auto"/>
              <w:jc w:val="center"/>
              <w:rPr>
                <w:rFonts w:ascii="Arial" w:hAnsi="Arial" w:cs="Arial"/>
              </w:rPr>
            </w:pPr>
            <w:r w:rsidRPr="00F02A1E">
              <w:rPr>
                <w:rFonts w:ascii="Arial" w:hAnsi="Arial" w:cs="Arial"/>
              </w:rPr>
              <w:sym w:font="Wingdings 2" w:char="F050"/>
            </w:r>
          </w:p>
        </w:tc>
        <w:tc>
          <w:tcPr>
            <w:tcW w:w="1297" w:type="dxa"/>
          </w:tcPr>
          <w:p w14:paraId="696808BA" w14:textId="77777777" w:rsidR="0023372F" w:rsidRPr="00F02A1E" w:rsidRDefault="0023372F" w:rsidP="00DC2687">
            <w:pPr>
              <w:spacing w:line="276" w:lineRule="auto"/>
              <w:jc w:val="center"/>
              <w:rPr>
                <w:rFonts w:ascii="Arial" w:hAnsi="Arial" w:cs="Arial"/>
              </w:rPr>
            </w:pPr>
          </w:p>
        </w:tc>
      </w:tr>
      <w:tr w:rsidR="0023372F" w:rsidRPr="00F02A1E" w14:paraId="24ECE892" w14:textId="77777777" w:rsidTr="00DC2687">
        <w:trPr>
          <w:trHeight w:val="20"/>
        </w:trPr>
        <w:tc>
          <w:tcPr>
            <w:tcW w:w="2648" w:type="dxa"/>
            <w:vMerge/>
            <w:hideMark/>
          </w:tcPr>
          <w:p w14:paraId="118E95CC" w14:textId="77777777" w:rsidR="0023372F" w:rsidRPr="00F02A1E" w:rsidRDefault="0023372F" w:rsidP="00DC2687">
            <w:pPr>
              <w:spacing w:line="276" w:lineRule="auto"/>
              <w:rPr>
                <w:rFonts w:ascii="Arial" w:hAnsi="Arial" w:cs="Arial"/>
                <w:color w:val="000000"/>
              </w:rPr>
            </w:pPr>
          </w:p>
        </w:tc>
        <w:tc>
          <w:tcPr>
            <w:tcW w:w="8244" w:type="dxa"/>
            <w:hideMark/>
          </w:tcPr>
          <w:p w14:paraId="2615647D" w14:textId="77777777" w:rsidR="0023372F" w:rsidRPr="00F02A1E" w:rsidRDefault="0023372F" w:rsidP="00DC2687">
            <w:pPr>
              <w:pStyle w:val="ListParagraph"/>
              <w:numPr>
                <w:ilvl w:val="0"/>
                <w:numId w:val="74"/>
              </w:numPr>
              <w:spacing w:line="276" w:lineRule="auto"/>
              <w:rPr>
                <w:rFonts w:ascii="Arial" w:hAnsi="Arial" w:cs="Arial"/>
                <w:color w:val="000000"/>
                <w:sz w:val="24"/>
                <w:szCs w:val="24"/>
              </w:rPr>
            </w:pPr>
            <w:r w:rsidRPr="00F02A1E">
              <w:rPr>
                <w:rFonts w:ascii="Arial" w:hAnsi="Arial" w:cs="Arial"/>
                <w:color w:val="000000"/>
                <w:sz w:val="24"/>
                <w:szCs w:val="24"/>
              </w:rPr>
              <w:t>Complies with : https://www.gov.uk/service-manual/user-centred-design/accessibility</w:t>
            </w:r>
          </w:p>
          <w:p w14:paraId="1DBCDDCA" w14:textId="77777777" w:rsidR="0023372F" w:rsidRPr="00F02A1E" w:rsidRDefault="0023372F" w:rsidP="00DC2687">
            <w:pPr>
              <w:pStyle w:val="ListParagraph"/>
              <w:numPr>
                <w:ilvl w:val="0"/>
                <w:numId w:val="74"/>
              </w:numPr>
              <w:spacing w:line="276" w:lineRule="auto"/>
              <w:rPr>
                <w:rFonts w:ascii="Arial" w:hAnsi="Arial" w:cs="Arial"/>
                <w:color w:val="000000"/>
                <w:sz w:val="24"/>
                <w:szCs w:val="24"/>
              </w:rPr>
            </w:pPr>
            <w:r w:rsidRPr="00F02A1E">
              <w:rPr>
                <w:rFonts w:ascii="Arial" w:hAnsi="Arial" w:cs="Arial"/>
                <w:color w:val="000000"/>
                <w:sz w:val="24"/>
                <w:szCs w:val="24"/>
              </w:rPr>
              <w:t xml:space="preserve">Complies with:  https://www.w3.org/standards/webdesign/ </w:t>
            </w:r>
          </w:p>
          <w:p w14:paraId="719541B5" w14:textId="77777777" w:rsidR="0023372F" w:rsidRPr="00F02A1E" w:rsidRDefault="0023372F" w:rsidP="00DC2687">
            <w:pPr>
              <w:pStyle w:val="ListParagraph"/>
              <w:numPr>
                <w:ilvl w:val="0"/>
                <w:numId w:val="74"/>
              </w:numPr>
              <w:spacing w:line="276" w:lineRule="auto"/>
              <w:rPr>
                <w:rFonts w:ascii="Arial" w:hAnsi="Arial" w:cs="Arial"/>
                <w:color w:val="000000"/>
                <w:sz w:val="24"/>
                <w:szCs w:val="24"/>
              </w:rPr>
            </w:pPr>
            <w:r w:rsidRPr="00F02A1E">
              <w:rPr>
                <w:rFonts w:ascii="Arial" w:hAnsi="Arial" w:cs="Arial"/>
                <w:color w:val="000000"/>
                <w:sz w:val="24"/>
                <w:szCs w:val="24"/>
              </w:rPr>
              <w:t>Complies with: http://www.iso.org/iso/catalogue_detail.htm?csnumber=52075</w:t>
            </w:r>
          </w:p>
          <w:p w14:paraId="0606A6DB" w14:textId="77777777" w:rsidR="0023372F" w:rsidRPr="00F02A1E" w:rsidRDefault="0023372F" w:rsidP="00DC2687">
            <w:pPr>
              <w:spacing w:line="276" w:lineRule="auto"/>
              <w:rPr>
                <w:rFonts w:ascii="Arial" w:hAnsi="Arial" w:cs="Arial"/>
                <w:color w:val="000000"/>
              </w:rPr>
            </w:pPr>
          </w:p>
        </w:tc>
        <w:tc>
          <w:tcPr>
            <w:tcW w:w="1414" w:type="dxa"/>
            <w:hideMark/>
          </w:tcPr>
          <w:p w14:paraId="483BDAD4" w14:textId="77777777" w:rsidR="0023372F" w:rsidRPr="00F02A1E" w:rsidRDefault="0023372F" w:rsidP="00DC2687">
            <w:pPr>
              <w:spacing w:line="276" w:lineRule="auto"/>
              <w:jc w:val="center"/>
              <w:rPr>
                <w:rFonts w:ascii="Arial" w:hAnsi="Arial" w:cs="Arial"/>
              </w:rPr>
            </w:pPr>
          </w:p>
        </w:tc>
        <w:tc>
          <w:tcPr>
            <w:tcW w:w="1297" w:type="dxa"/>
            <w:hideMark/>
          </w:tcPr>
          <w:p w14:paraId="3B46C47E" w14:textId="77777777" w:rsidR="0023372F" w:rsidRPr="00F02A1E" w:rsidRDefault="0023372F" w:rsidP="00DC2687">
            <w:pPr>
              <w:spacing w:line="276" w:lineRule="auto"/>
              <w:jc w:val="center"/>
              <w:rPr>
                <w:rFonts w:ascii="Arial" w:hAnsi="Arial" w:cs="Arial"/>
              </w:rPr>
            </w:pPr>
            <w:r w:rsidRPr="00F02A1E">
              <w:rPr>
                <w:rFonts w:ascii="Arial" w:hAnsi="Arial" w:cs="Arial"/>
              </w:rPr>
              <w:sym w:font="Wingdings 2" w:char="F050"/>
            </w:r>
          </w:p>
        </w:tc>
      </w:tr>
    </w:tbl>
    <w:p w14:paraId="2FA2F7DD" w14:textId="77777777" w:rsidR="00C75D9B" w:rsidRPr="00F02A1E" w:rsidRDefault="00C75D9B" w:rsidP="00DC2687">
      <w:pPr>
        <w:pStyle w:val="Paragraphnonumbers"/>
        <w:rPr>
          <w:rFonts w:cs="Arial"/>
        </w:rPr>
      </w:pPr>
    </w:p>
    <w:p w14:paraId="1A0BB66C" w14:textId="77777777" w:rsidR="00162A29" w:rsidRPr="00F02A1E" w:rsidRDefault="00162A29" w:rsidP="00AD6214">
      <w:pPr>
        <w:spacing w:line="276" w:lineRule="auto"/>
        <w:rPr>
          <w:rFonts w:ascii="Arial" w:hAnsi="Arial" w:cs="Arial"/>
        </w:rPr>
      </w:pPr>
    </w:p>
    <w:p w14:paraId="4E621E9B" w14:textId="77777777" w:rsidR="00162A29" w:rsidRPr="00F02A1E" w:rsidRDefault="00162A29" w:rsidP="00AD6214">
      <w:pPr>
        <w:spacing w:line="276" w:lineRule="auto"/>
        <w:rPr>
          <w:rFonts w:ascii="Arial" w:hAnsi="Arial" w:cs="Arial"/>
        </w:rPr>
      </w:pPr>
    </w:p>
    <w:p w14:paraId="253D0431" w14:textId="77777777" w:rsidR="00B774F6" w:rsidRPr="00F02A1E" w:rsidRDefault="00B774F6" w:rsidP="00AD6214">
      <w:pPr>
        <w:spacing w:line="276" w:lineRule="auto"/>
        <w:rPr>
          <w:rFonts w:ascii="Arial" w:hAnsi="Arial" w:cs="Arial"/>
        </w:rPr>
        <w:sectPr w:rsidR="00B774F6" w:rsidRPr="00F02A1E" w:rsidSect="00DB263E">
          <w:pgSz w:w="16838" w:h="11906" w:orient="landscape"/>
          <w:pgMar w:top="1800" w:right="1440" w:bottom="1800" w:left="1843" w:header="708" w:footer="708" w:gutter="0"/>
          <w:cols w:space="708"/>
          <w:docGrid w:linePitch="360"/>
        </w:sectPr>
      </w:pPr>
    </w:p>
    <w:p w14:paraId="30D68426" w14:textId="77777777" w:rsidR="00013EA1" w:rsidRPr="00F02A1E" w:rsidRDefault="00013EA1" w:rsidP="00AD6214">
      <w:pPr>
        <w:pStyle w:val="TCH2Annex"/>
        <w:numPr>
          <w:ilvl w:val="0"/>
          <w:numId w:val="42"/>
        </w:numPr>
        <w:spacing w:line="276" w:lineRule="auto"/>
        <w:ind w:left="851" w:hanging="851"/>
        <w:rPr>
          <w:rFonts w:cs="Arial"/>
        </w:rPr>
      </w:pPr>
      <w:bookmarkStart w:id="341" w:name="_Toc346546941"/>
      <w:bookmarkStart w:id="342" w:name="_Toc339897958"/>
      <w:r w:rsidRPr="00F02A1E">
        <w:rPr>
          <w:rFonts w:cs="Arial"/>
        </w:rPr>
        <w:lastRenderedPageBreak/>
        <w:t xml:space="preserve">XML </w:t>
      </w:r>
      <w:r w:rsidR="00705D70" w:rsidRPr="00F02A1E">
        <w:rPr>
          <w:rFonts w:cs="Arial"/>
        </w:rPr>
        <w:t>Data feed</w:t>
      </w:r>
      <w:r w:rsidRPr="00F02A1E">
        <w:rPr>
          <w:rFonts w:cs="Arial"/>
        </w:rPr>
        <w:t xml:space="preserve"> requirements</w:t>
      </w:r>
      <w:bookmarkEnd w:id="341"/>
    </w:p>
    <w:p w14:paraId="3098700F" w14:textId="77777777" w:rsidR="00B535BA" w:rsidRPr="00F02A1E" w:rsidRDefault="00B535BA" w:rsidP="00AD6214">
      <w:pPr>
        <w:pStyle w:val="TCAnnexBodyH2"/>
        <w:spacing w:line="276" w:lineRule="auto"/>
        <w:rPr>
          <w:rFonts w:cs="Arial"/>
        </w:rPr>
      </w:pPr>
      <w:r w:rsidRPr="00F02A1E">
        <w:rPr>
          <w:rFonts w:cs="Arial"/>
        </w:rPr>
        <w:t xml:space="preserve">The </w:t>
      </w:r>
      <w:r w:rsidR="00756FE3" w:rsidRPr="00F02A1E">
        <w:rPr>
          <w:rFonts w:cs="Arial"/>
        </w:rPr>
        <w:t>data feeds</w:t>
      </w:r>
      <w:r w:rsidRPr="00F02A1E">
        <w:rPr>
          <w:rFonts w:cs="Arial"/>
        </w:rPr>
        <w:t xml:space="preserve"> for CDSR</w:t>
      </w:r>
      <w:r w:rsidR="000463E6" w:rsidRPr="00F02A1E">
        <w:rPr>
          <w:rFonts w:cs="Arial"/>
        </w:rPr>
        <w:t>, Cochrane Clinical Answers</w:t>
      </w:r>
      <w:r w:rsidRPr="00F02A1E">
        <w:rPr>
          <w:rFonts w:cs="Arial"/>
        </w:rPr>
        <w:t xml:space="preserve"> and CENTRAL should be made available to NICE each month as complete, well-formed XML files; one file for CDSR</w:t>
      </w:r>
      <w:r w:rsidR="000463E6" w:rsidRPr="00F02A1E">
        <w:rPr>
          <w:rFonts w:cs="Arial"/>
        </w:rPr>
        <w:t>, one file for Cochrane Clinical Answers</w:t>
      </w:r>
      <w:r w:rsidRPr="00F02A1E">
        <w:rPr>
          <w:rFonts w:cs="Arial"/>
        </w:rPr>
        <w:t xml:space="preserve"> and one </w:t>
      </w:r>
      <w:r w:rsidR="000463E6" w:rsidRPr="00F02A1E">
        <w:rPr>
          <w:rFonts w:cs="Arial"/>
        </w:rPr>
        <w:t xml:space="preserve">zipped file containing multiple XML files </w:t>
      </w:r>
      <w:r w:rsidRPr="00F02A1E">
        <w:rPr>
          <w:rFonts w:cs="Arial"/>
        </w:rPr>
        <w:t xml:space="preserve">for CENTRAL. </w:t>
      </w:r>
    </w:p>
    <w:p w14:paraId="630FC983" w14:textId="77777777" w:rsidR="00B535BA" w:rsidRPr="00F02A1E" w:rsidRDefault="00705D70" w:rsidP="00AD6214">
      <w:pPr>
        <w:pStyle w:val="TCAnnexBodyH2"/>
        <w:spacing w:line="276" w:lineRule="auto"/>
        <w:rPr>
          <w:rFonts w:cs="Arial"/>
        </w:rPr>
      </w:pPr>
      <w:r w:rsidRPr="00F02A1E">
        <w:rPr>
          <w:rFonts w:cs="Arial"/>
        </w:rPr>
        <w:t>Data feeds</w:t>
      </w:r>
      <w:r w:rsidR="00B535BA" w:rsidRPr="00F02A1E">
        <w:rPr>
          <w:rFonts w:cs="Arial"/>
        </w:rPr>
        <w:t xml:space="preserve"> should be fully quality checked before release. </w:t>
      </w:r>
    </w:p>
    <w:p w14:paraId="6FB28D2A" w14:textId="77777777" w:rsidR="00B535BA" w:rsidRPr="00F02A1E" w:rsidRDefault="00B535BA" w:rsidP="00AD6214">
      <w:pPr>
        <w:pStyle w:val="TCAnnexBodyH2"/>
        <w:spacing w:line="276" w:lineRule="auto"/>
        <w:rPr>
          <w:rFonts w:cs="Arial"/>
        </w:rPr>
      </w:pPr>
      <w:r w:rsidRPr="00F02A1E">
        <w:rPr>
          <w:rFonts w:cs="Arial"/>
        </w:rPr>
        <w:t xml:space="preserve">Feeds should be made available </w:t>
      </w:r>
      <w:r w:rsidR="000463E6" w:rsidRPr="00F02A1E">
        <w:rPr>
          <w:rFonts w:cs="Arial"/>
        </w:rPr>
        <w:t xml:space="preserve">to NICE </w:t>
      </w:r>
      <w:r w:rsidRPr="00F02A1E">
        <w:rPr>
          <w:rFonts w:cs="Arial"/>
        </w:rPr>
        <w:t xml:space="preserve">on an FTP site or via another agreed delivery process. </w:t>
      </w:r>
    </w:p>
    <w:p w14:paraId="2FDE77A6" w14:textId="77777777" w:rsidR="000463E6" w:rsidRPr="00F02A1E" w:rsidRDefault="000463E6" w:rsidP="000463E6">
      <w:pPr>
        <w:pStyle w:val="TCAnnexBodyH2"/>
        <w:spacing w:line="276" w:lineRule="auto"/>
        <w:rPr>
          <w:rFonts w:cs="Arial"/>
        </w:rPr>
      </w:pPr>
      <w:r w:rsidRPr="00F02A1E">
        <w:rPr>
          <w:rFonts w:cs="Arial"/>
        </w:rPr>
        <w:t>NICE Evidence Search servers should be white listed (by IP address or by any other required identifier) to enable the NICE Evidence Search service to crawl the current issue webpage of the CDSR on the Cochrane Library website, all pages of the Cochrane Clinical Answers website and all other Cochrane public website as need arises.</w:t>
      </w:r>
    </w:p>
    <w:p w14:paraId="04A0EAA8" w14:textId="539DAB6B" w:rsidR="00B535BA" w:rsidRPr="00F02A1E" w:rsidRDefault="00B535BA" w:rsidP="00A8118B">
      <w:pPr>
        <w:pStyle w:val="TCAnnexBodyH2"/>
        <w:numPr>
          <w:ilvl w:val="0"/>
          <w:numId w:val="0"/>
        </w:numPr>
        <w:spacing w:line="276" w:lineRule="auto"/>
        <w:rPr>
          <w:rFonts w:cs="Arial"/>
        </w:rPr>
      </w:pPr>
      <w:r w:rsidRPr="00F02A1E">
        <w:rPr>
          <w:rFonts w:cs="Arial"/>
        </w:rPr>
        <w:t xml:space="preserve"> </w:t>
      </w:r>
    </w:p>
    <w:p w14:paraId="2C56F038" w14:textId="733F0F95" w:rsidR="00B535BA" w:rsidRPr="00F02A1E" w:rsidRDefault="00B535BA" w:rsidP="00AD6214">
      <w:pPr>
        <w:pStyle w:val="TCH2Annex"/>
        <w:spacing w:line="276" w:lineRule="auto"/>
        <w:rPr>
          <w:rFonts w:cs="Arial"/>
        </w:rPr>
      </w:pPr>
      <w:r w:rsidRPr="00F02A1E">
        <w:rPr>
          <w:rFonts w:cs="Arial"/>
        </w:rPr>
        <w:t xml:space="preserve">Cochrane  Database of Systematic Reviews (CDSR) </w:t>
      </w:r>
      <w:r w:rsidR="00756FE3" w:rsidRPr="00F02A1E">
        <w:rPr>
          <w:rFonts w:cs="Arial"/>
        </w:rPr>
        <w:t>data feed</w:t>
      </w:r>
      <w:r w:rsidRPr="00F02A1E">
        <w:rPr>
          <w:rFonts w:cs="Arial"/>
        </w:rPr>
        <w:t xml:space="preserve"> harvesting requirements</w:t>
      </w:r>
    </w:p>
    <w:p w14:paraId="1E4A6F3C" w14:textId="77777777" w:rsidR="00B535BA" w:rsidRPr="00F02A1E" w:rsidRDefault="00B535BA" w:rsidP="00AD6214">
      <w:pPr>
        <w:pStyle w:val="TCAnnexBodyH2"/>
        <w:spacing w:line="276" w:lineRule="auto"/>
        <w:rPr>
          <w:rFonts w:cs="Arial"/>
        </w:rPr>
      </w:pPr>
      <w:r w:rsidRPr="00F02A1E">
        <w:rPr>
          <w:rFonts w:cs="Arial"/>
        </w:rPr>
        <w:t>Publish Cochrane Database of Systematic Reviews (CDSR) as an XML metadata repository within 24 hours of publication of the new edition of CDSR itself.</w:t>
      </w:r>
    </w:p>
    <w:p w14:paraId="289A10F0" w14:textId="77777777" w:rsidR="00B535BA" w:rsidRPr="00F02A1E" w:rsidRDefault="00B535BA" w:rsidP="00AD6214">
      <w:pPr>
        <w:pStyle w:val="TCAnnexBodyH2"/>
        <w:spacing w:line="276" w:lineRule="auto"/>
        <w:rPr>
          <w:rFonts w:cs="Arial"/>
        </w:rPr>
      </w:pPr>
      <w:r w:rsidRPr="00F02A1E">
        <w:rPr>
          <w:rFonts w:cs="Arial"/>
        </w:rPr>
        <w:t>Repository should contain a metadata record for every completed systematic review in CDSR, but not protocols.</w:t>
      </w:r>
    </w:p>
    <w:p w14:paraId="39888D3F" w14:textId="77777777" w:rsidR="00B535BA" w:rsidRPr="00F02A1E" w:rsidRDefault="00D01689" w:rsidP="00AD6214">
      <w:pPr>
        <w:pStyle w:val="TCAnnexBodyH2"/>
        <w:spacing w:line="276" w:lineRule="auto"/>
        <w:rPr>
          <w:rFonts w:cs="Arial"/>
        </w:rPr>
      </w:pPr>
      <w:r w:rsidRPr="00F02A1E">
        <w:rPr>
          <w:rFonts w:cs="Arial"/>
        </w:rPr>
        <w:t>NICE Evidence Search</w:t>
      </w:r>
      <w:r w:rsidR="00B535BA" w:rsidRPr="00F02A1E">
        <w:rPr>
          <w:rFonts w:cs="Arial"/>
        </w:rPr>
        <w:t xml:space="preserve"> to be notified as soon as repository is published and given access to repository for harvesting.</w:t>
      </w:r>
    </w:p>
    <w:p w14:paraId="469F7D5B" w14:textId="77777777" w:rsidR="00B535BA" w:rsidRPr="00F02A1E" w:rsidRDefault="00B535BA" w:rsidP="00AD6214">
      <w:pPr>
        <w:pStyle w:val="TCAnnexBodyH2"/>
        <w:spacing w:line="276" w:lineRule="auto"/>
        <w:rPr>
          <w:rFonts w:cs="Arial"/>
        </w:rPr>
      </w:pPr>
      <w:r w:rsidRPr="00F02A1E">
        <w:rPr>
          <w:rFonts w:cs="Arial"/>
        </w:rPr>
        <w:t>Wiley will ensure that Digital Object Identifiers (DOIs) are registered with the DOI System as close to the publication of new systematic reviews as possible</w:t>
      </w:r>
    </w:p>
    <w:p w14:paraId="74231B77" w14:textId="30F1CB07" w:rsidR="002940F9" w:rsidRPr="00F02A1E" w:rsidRDefault="002940F9" w:rsidP="002940F9">
      <w:pPr>
        <w:pStyle w:val="TCAnnexBodyH2"/>
        <w:spacing w:line="276" w:lineRule="auto"/>
        <w:rPr>
          <w:rFonts w:cs="Arial"/>
        </w:rPr>
      </w:pPr>
      <w:r w:rsidRPr="00F02A1E">
        <w:rPr>
          <w:rFonts w:cs="Arial"/>
        </w:rPr>
        <w:t>Dublin Core metadata should be include</w:t>
      </w:r>
      <w:r w:rsidR="00A8118B" w:rsidRPr="00F02A1E">
        <w:rPr>
          <w:rFonts w:cs="Arial"/>
        </w:rPr>
        <w:t>d</w:t>
      </w:r>
      <w:r w:rsidRPr="00F02A1E">
        <w:rPr>
          <w:rFonts w:cs="Arial"/>
        </w:rPr>
        <w:t xml:space="preserve"> in the repository using the OAI-PMH schema that imports Dublin Core </w:t>
      </w:r>
      <w:hyperlink r:id="rId21" w:history="1">
        <w:r w:rsidRPr="00F02A1E">
          <w:rPr>
            <w:rStyle w:val="Hyperlink"/>
            <w:rFonts w:cs="Arial"/>
          </w:rPr>
          <w:t>http://www.openarchives.org/OAI/2.0/oai_dc.xsd</w:t>
        </w:r>
      </w:hyperlink>
      <w:r w:rsidRPr="00F02A1E">
        <w:rPr>
          <w:rFonts w:cs="Arial"/>
        </w:rPr>
        <w:t xml:space="preserve">/. These Dublin Core elements include : </w:t>
      </w:r>
    </w:p>
    <w:p w14:paraId="01E1A171"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lastRenderedPageBreak/>
        <w:t>dc:title</w:t>
      </w:r>
      <w:proofErr w:type="spellEnd"/>
    </w:p>
    <w:p w14:paraId="47FB0D3E"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dc:creator</w:t>
      </w:r>
      <w:proofErr w:type="spellEnd"/>
    </w:p>
    <w:p w14:paraId="0537EF47"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dc:date</w:t>
      </w:r>
      <w:proofErr w:type="spellEnd"/>
    </w:p>
    <w:p w14:paraId="4DE3228D"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dc:description</w:t>
      </w:r>
      <w:proofErr w:type="spellEnd"/>
    </w:p>
    <w:p w14:paraId="1DB15810"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dc:subject</w:t>
      </w:r>
      <w:proofErr w:type="spellEnd"/>
    </w:p>
    <w:p w14:paraId="378C1350"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dc:publisher</w:t>
      </w:r>
      <w:proofErr w:type="spellEnd"/>
    </w:p>
    <w:p w14:paraId="13CDB211"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dc:rights</w:t>
      </w:r>
      <w:proofErr w:type="spellEnd"/>
    </w:p>
    <w:p w14:paraId="5534ED06" w14:textId="77777777" w:rsidR="002940F9" w:rsidRPr="00F02A1E" w:rsidRDefault="002940F9" w:rsidP="002940F9">
      <w:pPr>
        <w:pStyle w:val="TCAnnexBodyH2"/>
        <w:numPr>
          <w:ilvl w:val="1"/>
          <w:numId w:val="77"/>
        </w:numPr>
        <w:spacing w:line="276" w:lineRule="auto"/>
        <w:rPr>
          <w:rFonts w:cs="Arial"/>
        </w:rPr>
      </w:pPr>
      <w:proofErr w:type="spellStart"/>
      <w:r w:rsidRPr="00F02A1E">
        <w:rPr>
          <w:rFonts w:cs="Arial"/>
        </w:rPr>
        <w:t>dc:type</w:t>
      </w:r>
      <w:proofErr w:type="spellEnd"/>
    </w:p>
    <w:p w14:paraId="6A75D785" w14:textId="77777777" w:rsidR="00B535BA" w:rsidRPr="00F02A1E" w:rsidRDefault="002940F9" w:rsidP="002940F9">
      <w:pPr>
        <w:spacing w:line="276" w:lineRule="auto"/>
        <w:rPr>
          <w:rFonts w:ascii="Arial" w:hAnsi="Arial" w:cs="Arial"/>
        </w:rPr>
      </w:pPr>
      <w:proofErr w:type="spellStart"/>
      <w:proofErr w:type="gramStart"/>
      <w:r w:rsidRPr="00F02A1E">
        <w:rPr>
          <w:rFonts w:ascii="Arial" w:hAnsi="Arial" w:cs="Arial"/>
        </w:rPr>
        <w:t>dc:</w:t>
      </w:r>
      <w:proofErr w:type="gramEnd"/>
      <w:r w:rsidRPr="00F02A1E">
        <w:rPr>
          <w:rFonts w:ascii="Arial" w:hAnsi="Arial" w:cs="Arial"/>
        </w:rPr>
        <w:t>identifier</w:t>
      </w:r>
      <w:proofErr w:type="spellEnd"/>
    </w:p>
    <w:p w14:paraId="45D9E913" w14:textId="77777777" w:rsidR="00B535BA" w:rsidRPr="00F02A1E" w:rsidRDefault="00B535BA" w:rsidP="00AD6214">
      <w:pPr>
        <w:pStyle w:val="TCAnnexBodyH2"/>
        <w:spacing w:line="276" w:lineRule="auto"/>
        <w:rPr>
          <w:rFonts w:cs="Arial"/>
        </w:rPr>
      </w:pPr>
      <w:r w:rsidRPr="00F02A1E">
        <w:rPr>
          <w:rFonts w:cs="Arial"/>
        </w:rPr>
        <w:t xml:space="preserve">Repository will be based on Open Archives Initiative Protocol for Metadata Harvesting (OAI-PMH) </w:t>
      </w:r>
      <w:hyperlink r:id="rId22" w:anchor="OAIPMHschema" w:history="1">
        <w:r w:rsidRPr="00F02A1E">
          <w:rPr>
            <w:rStyle w:val="Hyperlink"/>
            <w:rFonts w:cs="Arial"/>
          </w:rPr>
          <w:t>http://www.openarchives.org/OAI/openarchivesprotocol.html#OAIPMHschema</w:t>
        </w:r>
      </w:hyperlink>
    </w:p>
    <w:p w14:paraId="53CF5CFC" w14:textId="77777777" w:rsidR="00B535BA" w:rsidRPr="00F02A1E" w:rsidRDefault="00B535BA" w:rsidP="00AD6214">
      <w:pPr>
        <w:pStyle w:val="TCAnnexBodyH2"/>
        <w:spacing w:line="276" w:lineRule="auto"/>
        <w:rPr>
          <w:rFonts w:cs="Arial"/>
        </w:rPr>
      </w:pPr>
      <w:r w:rsidRPr="00F02A1E">
        <w:rPr>
          <w:rFonts w:cs="Arial"/>
        </w:rPr>
        <w:t>UTF-8 should be used for character encoding</w:t>
      </w:r>
    </w:p>
    <w:p w14:paraId="552F1CA4" w14:textId="77777777" w:rsidR="00B535BA" w:rsidRPr="00F02A1E" w:rsidRDefault="00B535BA" w:rsidP="00AD6214">
      <w:pPr>
        <w:pStyle w:val="TCH2Annex"/>
        <w:spacing w:line="276" w:lineRule="auto"/>
        <w:rPr>
          <w:rFonts w:cs="Arial"/>
        </w:rPr>
      </w:pPr>
      <w:r w:rsidRPr="00F02A1E">
        <w:rPr>
          <w:rFonts w:cs="Arial"/>
        </w:rPr>
        <w:t xml:space="preserve">Cochrane CENTRAL </w:t>
      </w:r>
      <w:r w:rsidR="00756FE3" w:rsidRPr="00F02A1E">
        <w:rPr>
          <w:rFonts w:cs="Arial"/>
        </w:rPr>
        <w:t>data feed</w:t>
      </w:r>
      <w:r w:rsidRPr="00F02A1E">
        <w:rPr>
          <w:rFonts w:cs="Arial"/>
        </w:rPr>
        <w:t xml:space="preserve"> harvesting requirements </w:t>
      </w:r>
    </w:p>
    <w:p w14:paraId="0B6AAB67" w14:textId="77777777" w:rsidR="000463E6" w:rsidRPr="00F02A1E" w:rsidRDefault="000463E6" w:rsidP="000463E6">
      <w:pPr>
        <w:pStyle w:val="TCAnnexBodyH2"/>
        <w:spacing w:line="276" w:lineRule="auto"/>
        <w:rPr>
          <w:rFonts w:cs="Arial"/>
        </w:rPr>
      </w:pPr>
      <w:r w:rsidRPr="00F02A1E">
        <w:rPr>
          <w:rFonts w:cs="Arial"/>
        </w:rPr>
        <w:t>Publish Cochrane Central Register of Controlled Trials as an XML metadata repository within 24 hours of publication of the new edition of the registry itself.</w:t>
      </w:r>
    </w:p>
    <w:p w14:paraId="163E5082" w14:textId="77777777" w:rsidR="000463E6" w:rsidRPr="00F02A1E" w:rsidRDefault="000463E6" w:rsidP="000463E6">
      <w:pPr>
        <w:pStyle w:val="TCAnnexBodyH2"/>
        <w:spacing w:line="276" w:lineRule="auto"/>
        <w:rPr>
          <w:rFonts w:cs="Arial"/>
        </w:rPr>
      </w:pPr>
      <w:r w:rsidRPr="00F02A1E">
        <w:rPr>
          <w:rFonts w:cs="Arial"/>
        </w:rPr>
        <w:t>The feed files for the Cochrane Central Register of Controlled Trials should include all records updated on the register since the previous month’s feed was published or, when the entire register is updated or refreshed, 100% of the content records available on the register, at the time the feed is created.</w:t>
      </w:r>
    </w:p>
    <w:p w14:paraId="6FA346A4" w14:textId="77777777" w:rsidR="00B535BA" w:rsidRPr="00F02A1E" w:rsidRDefault="00B535BA" w:rsidP="00AD6214">
      <w:pPr>
        <w:pStyle w:val="TCAnnexBodyH2"/>
        <w:spacing w:line="276" w:lineRule="auto"/>
        <w:rPr>
          <w:rFonts w:cs="Arial"/>
        </w:rPr>
      </w:pPr>
      <w:r w:rsidRPr="00F02A1E">
        <w:rPr>
          <w:rFonts w:cs="Arial"/>
        </w:rPr>
        <w:t>Each record in the feed will be constructed from all available data and be formed of the following data elements:</w:t>
      </w:r>
    </w:p>
    <w:p w14:paraId="65DA035A"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Title</w:t>
      </w:r>
    </w:p>
    <w:p w14:paraId="77BF849C"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Author(s)</w:t>
      </w:r>
    </w:p>
    <w:p w14:paraId="094F4A9D"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Source</w:t>
      </w:r>
    </w:p>
    <w:p w14:paraId="41EE18EA"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Date of Publication</w:t>
      </w:r>
    </w:p>
    <w:p w14:paraId="663EA578"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Volume</w:t>
      </w:r>
    </w:p>
    <w:p w14:paraId="0C5ECBFB"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lastRenderedPageBreak/>
        <w:t>Issue</w:t>
      </w:r>
    </w:p>
    <w:p w14:paraId="2BC4186D"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Pages</w:t>
      </w:r>
    </w:p>
    <w:p w14:paraId="1CE9E8F0"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Abstract</w:t>
      </w:r>
    </w:p>
    <w:p w14:paraId="549A02C6"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Review group keywords</w:t>
      </w:r>
    </w:p>
    <w:p w14:paraId="336939A0"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Medical Subject Headings (</w:t>
      </w:r>
      <w:proofErr w:type="spellStart"/>
      <w:r w:rsidRPr="00F02A1E">
        <w:rPr>
          <w:rFonts w:ascii="Arial" w:hAnsi="Arial" w:cs="Arial"/>
          <w:sz w:val="24"/>
          <w:szCs w:val="24"/>
        </w:rPr>
        <w:t>MeSH</w:t>
      </w:r>
      <w:proofErr w:type="spellEnd"/>
      <w:r w:rsidRPr="00F02A1E">
        <w:rPr>
          <w:rFonts w:ascii="Arial" w:hAnsi="Arial" w:cs="Arial"/>
          <w:sz w:val="24"/>
          <w:szCs w:val="24"/>
        </w:rPr>
        <w:t>)</w:t>
      </w:r>
    </w:p>
    <w:p w14:paraId="66D484D7"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proofErr w:type="spellStart"/>
      <w:r w:rsidRPr="00F02A1E">
        <w:rPr>
          <w:rFonts w:ascii="Arial" w:hAnsi="Arial" w:cs="Arial"/>
          <w:sz w:val="24"/>
          <w:szCs w:val="24"/>
        </w:rPr>
        <w:t>MeSH</w:t>
      </w:r>
      <w:proofErr w:type="spellEnd"/>
      <w:r w:rsidRPr="00F02A1E">
        <w:rPr>
          <w:rFonts w:ascii="Arial" w:hAnsi="Arial" w:cs="Arial"/>
          <w:sz w:val="24"/>
          <w:szCs w:val="24"/>
        </w:rPr>
        <w:t xml:space="preserve"> check words</w:t>
      </w:r>
    </w:p>
    <w:p w14:paraId="01F92485"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Study Design</w:t>
      </w:r>
    </w:p>
    <w:p w14:paraId="4DFAB1D2"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Cochrane Group Code</w:t>
      </w:r>
    </w:p>
    <w:p w14:paraId="2584A547"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Correspondence address</w:t>
      </w:r>
    </w:p>
    <w:p w14:paraId="6CC5530E"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Accession Number</w:t>
      </w:r>
    </w:p>
    <w:p w14:paraId="69103E1D"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DOI</w:t>
      </w:r>
    </w:p>
    <w:p w14:paraId="2F2BCC75"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Language</w:t>
      </w:r>
    </w:p>
    <w:p w14:paraId="3E4F69E3"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Publication Type</w:t>
      </w:r>
    </w:p>
    <w:p w14:paraId="079E0AF3" w14:textId="77777777" w:rsidR="00B535BA" w:rsidRPr="00F02A1E" w:rsidRDefault="00B535BA" w:rsidP="00AD6214">
      <w:pPr>
        <w:pStyle w:val="ListParagraph"/>
        <w:numPr>
          <w:ilvl w:val="0"/>
          <w:numId w:val="13"/>
        </w:numPr>
        <w:overflowPunct/>
        <w:spacing w:line="276" w:lineRule="auto"/>
        <w:textAlignment w:val="auto"/>
        <w:rPr>
          <w:rFonts w:ascii="Arial" w:hAnsi="Arial" w:cs="Arial"/>
          <w:sz w:val="24"/>
          <w:szCs w:val="24"/>
        </w:rPr>
      </w:pPr>
      <w:r w:rsidRPr="00F02A1E">
        <w:rPr>
          <w:rFonts w:ascii="Arial" w:hAnsi="Arial" w:cs="Arial"/>
          <w:sz w:val="24"/>
          <w:szCs w:val="24"/>
        </w:rPr>
        <w:t>ID</w:t>
      </w:r>
    </w:p>
    <w:p w14:paraId="5516CBD1" w14:textId="77777777" w:rsidR="00B535BA" w:rsidRPr="00F02A1E" w:rsidRDefault="00B535BA" w:rsidP="00AD6214">
      <w:pPr>
        <w:spacing w:line="276" w:lineRule="auto"/>
        <w:rPr>
          <w:rFonts w:ascii="Arial" w:hAnsi="Arial" w:cs="Arial"/>
        </w:rPr>
      </w:pPr>
    </w:p>
    <w:p w14:paraId="6695EBF6" w14:textId="77777777" w:rsidR="00B535BA" w:rsidRPr="00F02A1E" w:rsidRDefault="00B535BA" w:rsidP="00AD6214">
      <w:pPr>
        <w:pStyle w:val="TCAnnexBodyH2"/>
        <w:spacing w:line="276" w:lineRule="auto"/>
        <w:rPr>
          <w:rFonts w:cs="Arial"/>
        </w:rPr>
      </w:pPr>
      <w:r w:rsidRPr="00F02A1E">
        <w:rPr>
          <w:rFonts w:cs="Arial"/>
        </w:rPr>
        <w:t xml:space="preserve">The following format, used in example feed files sent to NICE by Wiley, or another equally well formed XML format can be used for each record in the feed. </w:t>
      </w:r>
    </w:p>
    <w:p w14:paraId="208A30CF" w14:textId="77777777" w:rsidR="00B535BA" w:rsidRPr="00F02A1E" w:rsidRDefault="00B535BA" w:rsidP="00AD6214">
      <w:pPr>
        <w:spacing w:line="276" w:lineRule="auto"/>
        <w:rPr>
          <w:rFonts w:ascii="Arial" w:hAnsi="Arial" w:cs="Arial"/>
        </w:rPr>
      </w:pPr>
    </w:p>
    <w:p w14:paraId="707F3303" w14:textId="77777777" w:rsidR="00B535BA" w:rsidRPr="00F02A1E" w:rsidRDefault="00B535BA" w:rsidP="00AD6214">
      <w:pPr>
        <w:autoSpaceDE w:val="0"/>
        <w:autoSpaceDN w:val="0"/>
        <w:adjustRightInd w:val="0"/>
        <w:spacing w:line="276" w:lineRule="auto"/>
        <w:rPr>
          <w:rFonts w:ascii="Arial" w:hAnsi="Arial" w:cs="Arial"/>
          <w:lang w:val="en-US"/>
        </w:rPr>
      </w:pPr>
      <w:r w:rsidRPr="00F02A1E">
        <w:rPr>
          <w:rFonts w:ascii="Arial" w:hAnsi="Arial" w:cs="Arial"/>
          <w:lang w:val="en-US"/>
        </w:rPr>
        <w:t>&lt;REFERENCE ID="ID" VERSION="" SOURCETYPE="CCTR_REFERENCE"&gt;</w:t>
      </w:r>
    </w:p>
    <w:p w14:paraId="5AD4F4AC"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&lt;TI&gt;Title&lt;/TI&gt;</w:t>
      </w:r>
    </w:p>
    <w:p w14:paraId="36BB4A9E"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&lt;UAU&gt;Authors&lt;/UAU&gt;</w:t>
      </w:r>
    </w:p>
    <w:p w14:paraId="4A2A6AF6"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&lt;SO&gt;Source&lt;/SO&gt;</w:t>
      </w:r>
    </w:p>
    <w:p w14:paraId="585637DB"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&lt;YR&gt; Date of Publication&lt;/YR&gt;</w:t>
      </w:r>
    </w:p>
    <w:p w14:paraId="7EA9BA40"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&lt;VL&gt;Volume&lt;/VL&gt;</w:t>
      </w:r>
    </w:p>
    <w:p w14:paraId="505B2674"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&lt;NO&gt;Issue&lt;/NO&gt;</w:t>
      </w:r>
    </w:p>
    <w:p w14:paraId="53DF1E0F"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&lt;PG&gt;Pages&lt;/PG&gt;</w:t>
      </w:r>
    </w:p>
    <w:p w14:paraId="31911133"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&lt;AB&gt;Abstract&lt;/AB&gt;</w:t>
      </w:r>
    </w:p>
    <w:p w14:paraId="254D8CA6"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&lt;AD&gt;Correspondence address&lt;/AD&gt;</w:t>
      </w:r>
    </w:p>
    <w:p w14:paraId="2B197BD8" w14:textId="77777777" w:rsidR="00B535BA" w:rsidRPr="00F02A1E" w:rsidRDefault="00B535BA" w:rsidP="00AD6214">
      <w:pPr>
        <w:spacing w:line="276" w:lineRule="auto"/>
        <w:ind w:left="720"/>
        <w:rPr>
          <w:rFonts w:ascii="Arial" w:hAnsi="Arial" w:cs="Arial"/>
          <w:lang w:val="en-US"/>
        </w:rPr>
      </w:pPr>
      <w:r w:rsidRPr="00F02A1E">
        <w:rPr>
          <w:rFonts w:ascii="Arial" w:hAnsi="Arial" w:cs="Arial"/>
          <w:lang w:val="en-US"/>
        </w:rPr>
        <w:t>&lt;XAN XDB="PUBMED"&gt;</w:t>
      </w:r>
      <w:r w:rsidRPr="00F02A1E">
        <w:rPr>
          <w:rFonts w:ascii="Arial" w:hAnsi="Arial" w:cs="Arial"/>
          <w:color w:val="333333"/>
        </w:rPr>
        <w:t>Accession Number</w:t>
      </w:r>
      <w:r w:rsidRPr="00F02A1E">
        <w:rPr>
          <w:rFonts w:ascii="Arial" w:hAnsi="Arial" w:cs="Arial"/>
          <w:lang w:val="en-US"/>
        </w:rPr>
        <w:t>&lt;/XAN&gt;</w:t>
      </w:r>
    </w:p>
    <w:p w14:paraId="0BB0E883" w14:textId="77777777" w:rsidR="00B535BA" w:rsidRPr="00F02A1E" w:rsidRDefault="00B535BA" w:rsidP="00AD6214">
      <w:pPr>
        <w:spacing w:line="276" w:lineRule="auto"/>
        <w:ind w:left="720"/>
        <w:rPr>
          <w:rFonts w:ascii="Arial" w:hAnsi="Arial" w:cs="Arial"/>
          <w:lang w:val="en-US"/>
        </w:rPr>
      </w:pPr>
      <w:r w:rsidRPr="00F02A1E">
        <w:rPr>
          <w:rFonts w:ascii="Arial" w:hAnsi="Arial" w:cs="Arial"/>
          <w:lang w:val="en-US"/>
        </w:rPr>
        <w:t>&lt;LA&gt;Language&lt;/LA&gt;</w:t>
      </w:r>
    </w:p>
    <w:p w14:paraId="1CD4914E" w14:textId="77777777" w:rsidR="00B535BA" w:rsidRPr="00F02A1E" w:rsidRDefault="00B535BA" w:rsidP="00AD6214">
      <w:pPr>
        <w:spacing w:line="276" w:lineRule="auto"/>
        <w:ind w:firstLine="720"/>
        <w:rPr>
          <w:rFonts w:ascii="Arial" w:hAnsi="Arial" w:cs="Arial"/>
          <w:lang w:val="en-US"/>
        </w:rPr>
      </w:pPr>
      <w:r w:rsidRPr="00F02A1E">
        <w:rPr>
          <w:rFonts w:ascii="Arial" w:hAnsi="Arial" w:cs="Arial"/>
          <w:lang w:val="en-US"/>
        </w:rPr>
        <w:t>&lt;CC&gt;</w:t>
      </w:r>
      <w:r w:rsidRPr="00F02A1E">
        <w:rPr>
          <w:rFonts w:ascii="Arial" w:hAnsi="Arial" w:cs="Arial"/>
          <w:color w:val="333333"/>
        </w:rPr>
        <w:t>Cochrane Group Code</w:t>
      </w:r>
      <w:r w:rsidRPr="00F02A1E">
        <w:rPr>
          <w:rFonts w:ascii="Arial" w:hAnsi="Arial" w:cs="Arial"/>
          <w:lang w:val="en-US"/>
        </w:rPr>
        <w:t>&lt;/CC&gt;</w:t>
      </w:r>
    </w:p>
    <w:p w14:paraId="21D71B27" w14:textId="77777777" w:rsidR="00B535BA" w:rsidRPr="00F02A1E" w:rsidRDefault="00B535BA" w:rsidP="00AD6214">
      <w:pPr>
        <w:spacing w:line="276" w:lineRule="auto"/>
        <w:ind w:firstLine="720"/>
        <w:rPr>
          <w:rFonts w:ascii="Arial" w:hAnsi="Arial" w:cs="Arial"/>
          <w:color w:val="333333"/>
        </w:rPr>
      </w:pPr>
      <w:r w:rsidRPr="00F02A1E">
        <w:rPr>
          <w:rFonts w:ascii="Arial" w:hAnsi="Arial" w:cs="Arial"/>
          <w:lang w:val="en-US"/>
        </w:rPr>
        <w:t>&lt;DE&gt;Study Design&lt;/DE&gt;</w:t>
      </w:r>
    </w:p>
    <w:p w14:paraId="54397B63"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&lt;PT&gt;Publication Type&lt;/PT&gt;</w:t>
      </w:r>
    </w:p>
    <w:p w14:paraId="3C3F6519"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&lt;INDEX_TERMS&gt;</w:t>
      </w:r>
    </w:p>
    <w:p w14:paraId="67164BA4" w14:textId="77777777" w:rsidR="00B535BA" w:rsidRPr="00F02A1E" w:rsidRDefault="00B535BA" w:rsidP="00AD6214">
      <w:pPr>
        <w:autoSpaceDE w:val="0"/>
        <w:autoSpaceDN w:val="0"/>
        <w:adjustRightInd w:val="0"/>
        <w:spacing w:line="276" w:lineRule="auto"/>
        <w:ind w:left="1440"/>
        <w:rPr>
          <w:rFonts w:ascii="Arial" w:hAnsi="Arial" w:cs="Arial"/>
          <w:lang w:val="en-US"/>
        </w:rPr>
      </w:pPr>
      <w:r w:rsidRPr="00F02A1E">
        <w:rPr>
          <w:rFonts w:ascii="Arial" w:hAnsi="Arial" w:cs="Arial"/>
          <w:lang w:val="en-US"/>
        </w:rPr>
        <w:t>&lt;HEADING&gt;Review Group keywords&lt;/ HEADING&gt;</w:t>
      </w:r>
    </w:p>
    <w:p w14:paraId="5D60D16E" w14:textId="77777777" w:rsidR="00B535BA" w:rsidRPr="00F02A1E" w:rsidRDefault="00B535BA" w:rsidP="00AD6214">
      <w:pPr>
        <w:autoSpaceDE w:val="0"/>
        <w:autoSpaceDN w:val="0"/>
        <w:adjustRightInd w:val="0"/>
        <w:spacing w:line="276" w:lineRule="auto"/>
        <w:ind w:left="1440"/>
        <w:rPr>
          <w:rFonts w:ascii="Arial" w:hAnsi="Arial" w:cs="Arial"/>
          <w:lang w:val="en-US"/>
        </w:rPr>
      </w:pPr>
      <w:r w:rsidRPr="00F02A1E">
        <w:rPr>
          <w:rFonts w:ascii="Arial" w:hAnsi="Arial" w:cs="Arial"/>
          <w:lang w:val="en-US"/>
        </w:rPr>
        <w:t>&lt;MCW&gt;</w:t>
      </w:r>
      <w:r w:rsidRPr="00F02A1E">
        <w:rPr>
          <w:rFonts w:ascii="Arial" w:hAnsi="Arial" w:cs="Arial"/>
          <w:color w:val="333333"/>
        </w:rPr>
        <w:t xml:space="preserve"> </w:t>
      </w:r>
      <w:proofErr w:type="spellStart"/>
      <w:r w:rsidRPr="00F02A1E">
        <w:rPr>
          <w:rFonts w:ascii="Arial" w:hAnsi="Arial" w:cs="Arial"/>
          <w:color w:val="333333"/>
        </w:rPr>
        <w:t>MeSH</w:t>
      </w:r>
      <w:proofErr w:type="spellEnd"/>
      <w:r w:rsidRPr="00F02A1E">
        <w:rPr>
          <w:rFonts w:ascii="Arial" w:hAnsi="Arial" w:cs="Arial"/>
          <w:color w:val="333333"/>
        </w:rPr>
        <w:t xml:space="preserve"> check words</w:t>
      </w:r>
      <w:r w:rsidRPr="00F02A1E">
        <w:rPr>
          <w:rFonts w:ascii="Arial" w:hAnsi="Arial" w:cs="Arial"/>
          <w:lang w:val="en-US"/>
        </w:rPr>
        <w:t>&lt;/MCW&gt;</w:t>
      </w:r>
    </w:p>
    <w:p w14:paraId="664F56A7" w14:textId="77777777" w:rsidR="00B535BA" w:rsidRPr="00F02A1E" w:rsidRDefault="00B535BA" w:rsidP="00AD6214">
      <w:pPr>
        <w:autoSpaceDE w:val="0"/>
        <w:autoSpaceDN w:val="0"/>
        <w:adjustRightInd w:val="0"/>
        <w:spacing w:line="276" w:lineRule="auto"/>
        <w:ind w:left="1440"/>
        <w:rPr>
          <w:rFonts w:ascii="Arial" w:hAnsi="Arial" w:cs="Arial"/>
          <w:lang w:val="en-US"/>
        </w:rPr>
      </w:pPr>
      <w:r w:rsidRPr="00F02A1E">
        <w:rPr>
          <w:rFonts w:ascii="Arial" w:hAnsi="Arial" w:cs="Arial"/>
          <w:lang w:val="en-US"/>
        </w:rPr>
        <w:t>&lt;MH&gt;</w:t>
      </w:r>
      <w:proofErr w:type="spellStart"/>
      <w:r w:rsidRPr="00F02A1E">
        <w:rPr>
          <w:rFonts w:ascii="Arial" w:hAnsi="Arial" w:cs="Arial"/>
          <w:lang w:val="en-US"/>
        </w:rPr>
        <w:t>MeSH</w:t>
      </w:r>
      <w:proofErr w:type="spellEnd"/>
      <w:r w:rsidRPr="00F02A1E">
        <w:rPr>
          <w:rFonts w:ascii="Arial" w:hAnsi="Arial" w:cs="Arial"/>
          <w:lang w:val="en-US"/>
        </w:rPr>
        <w:t xml:space="preserve"> heading&lt;/MH&gt;</w:t>
      </w:r>
    </w:p>
    <w:p w14:paraId="0CBC41E0" w14:textId="77777777" w:rsidR="00B535BA" w:rsidRPr="00F02A1E" w:rsidRDefault="00B535BA" w:rsidP="00AD6214">
      <w:pPr>
        <w:autoSpaceDE w:val="0"/>
        <w:autoSpaceDN w:val="0"/>
        <w:adjustRightInd w:val="0"/>
        <w:spacing w:line="276" w:lineRule="auto"/>
        <w:ind w:left="720"/>
        <w:rPr>
          <w:rFonts w:ascii="Arial" w:hAnsi="Arial" w:cs="Arial"/>
          <w:lang w:val="en-US"/>
        </w:rPr>
      </w:pPr>
      <w:r w:rsidRPr="00F02A1E">
        <w:rPr>
          <w:rFonts w:ascii="Arial" w:hAnsi="Arial" w:cs="Arial"/>
          <w:lang w:val="en-US"/>
        </w:rPr>
        <w:t>&lt;/INDEX_TERMS&gt;</w:t>
      </w:r>
    </w:p>
    <w:p w14:paraId="2D37F5DC" w14:textId="77777777" w:rsidR="00B535BA" w:rsidRPr="00F02A1E" w:rsidRDefault="00B535BA" w:rsidP="00AD6214">
      <w:pPr>
        <w:autoSpaceDE w:val="0"/>
        <w:autoSpaceDN w:val="0"/>
        <w:adjustRightInd w:val="0"/>
        <w:spacing w:line="276" w:lineRule="auto"/>
        <w:rPr>
          <w:rFonts w:ascii="Arial" w:hAnsi="Arial" w:cs="Arial"/>
        </w:rPr>
      </w:pPr>
      <w:r w:rsidRPr="00F02A1E">
        <w:rPr>
          <w:rFonts w:ascii="Arial" w:hAnsi="Arial" w:cs="Arial"/>
          <w:lang w:val="en-US"/>
        </w:rPr>
        <w:lastRenderedPageBreak/>
        <w:t>&lt;/REFERENCE&gt;</w:t>
      </w:r>
    </w:p>
    <w:p w14:paraId="56DFB756" w14:textId="77777777" w:rsidR="00013EA1" w:rsidRPr="00F02A1E" w:rsidRDefault="000C10EF" w:rsidP="00AD6214">
      <w:pPr>
        <w:spacing w:line="276" w:lineRule="auto"/>
        <w:rPr>
          <w:rFonts w:ascii="Arial" w:hAnsi="Arial" w:cs="Arial"/>
        </w:rPr>
      </w:pPr>
      <w:r w:rsidRPr="00F02A1E">
        <w:rPr>
          <w:rFonts w:ascii="Arial" w:hAnsi="Arial" w:cs="Arial"/>
        </w:rPr>
        <w:t xml:space="preserve">   </w:t>
      </w:r>
    </w:p>
    <w:p w14:paraId="5F8943D8" w14:textId="77777777" w:rsidR="000463E6" w:rsidRPr="00F02A1E" w:rsidRDefault="000463E6" w:rsidP="000463E6">
      <w:pPr>
        <w:pStyle w:val="TCAnnexBodyH2"/>
        <w:spacing w:line="276" w:lineRule="auto"/>
        <w:rPr>
          <w:rFonts w:cs="Arial"/>
        </w:rPr>
      </w:pPr>
      <w:r w:rsidRPr="00F02A1E">
        <w:rPr>
          <w:rFonts w:cs="Arial"/>
        </w:rPr>
        <w:t>NICE Evidence Search are to be notified by email as soon as the repository is published and given access to repository for harvesting.</w:t>
      </w:r>
    </w:p>
    <w:p w14:paraId="2FFC9AFF" w14:textId="77777777" w:rsidR="000463E6" w:rsidRPr="00F02A1E" w:rsidRDefault="000463E6" w:rsidP="000463E6">
      <w:pPr>
        <w:pStyle w:val="TCAnnexBodyH2"/>
        <w:spacing w:line="276" w:lineRule="auto"/>
        <w:rPr>
          <w:rFonts w:cs="Arial"/>
        </w:rPr>
      </w:pPr>
      <w:r w:rsidRPr="00F02A1E">
        <w:rPr>
          <w:rFonts w:cs="Arial"/>
        </w:rPr>
        <w:t>UTF-8 should be used for character encoding.</w:t>
      </w:r>
    </w:p>
    <w:p w14:paraId="08D30733" w14:textId="77777777" w:rsidR="000463E6" w:rsidRPr="00F02A1E" w:rsidRDefault="000463E6" w:rsidP="00AD6214">
      <w:pPr>
        <w:spacing w:line="276" w:lineRule="auto"/>
        <w:rPr>
          <w:rFonts w:ascii="Arial" w:hAnsi="Arial" w:cs="Arial"/>
          <w:b/>
        </w:rPr>
      </w:pPr>
    </w:p>
    <w:p w14:paraId="0FC68098" w14:textId="77777777" w:rsidR="00531BAC" w:rsidRPr="00F02A1E" w:rsidRDefault="00162A29" w:rsidP="00AD6214">
      <w:pPr>
        <w:pStyle w:val="TCH2Annex"/>
        <w:spacing w:line="276" w:lineRule="auto"/>
        <w:rPr>
          <w:rFonts w:cs="Arial"/>
        </w:rPr>
      </w:pPr>
      <w:bookmarkStart w:id="343" w:name="_Toc346546944"/>
      <w:r w:rsidRPr="00F02A1E">
        <w:rPr>
          <w:rFonts w:cs="Arial"/>
        </w:rPr>
        <w:t>Standards</w:t>
      </w:r>
      <w:bookmarkEnd w:id="342"/>
      <w:bookmarkEnd w:id="343"/>
    </w:p>
    <w:p w14:paraId="4D400FAD" w14:textId="77777777" w:rsidR="00162A29" w:rsidRPr="00F02A1E" w:rsidRDefault="00162A29" w:rsidP="00AD6214">
      <w:pPr>
        <w:pStyle w:val="TCAnnexBodyH2"/>
        <w:spacing w:line="276" w:lineRule="auto"/>
        <w:rPr>
          <w:rFonts w:cs="Arial"/>
        </w:rPr>
      </w:pPr>
      <w:r w:rsidRPr="00F02A1E">
        <w:rPr>
          <w:rFonts w:cs="Arial"/>
        </w:rPr>
        <w:t>The Provider agrees that it shall deliver the Services using standards, practices, methods and procedures at all times conforming to the law and exercising that degree of skill and care, diligence, prudence and foresight which would reasonably and ordinarily be expected from a skilled and experienced person engaged in a similar type of undertaking under the same or similar circumstances.</w:t>
      </w:r>
    </w:p>
    <w:p w14:paraId="2DA62C20" w14:textId="77777777" w:rsidR="00CB7556" w:rsidRPr="00F02A1E" w:rsidRDefault="00162A29" w:rsidP="00AD6214">
      <w:pPr>
        <w:pStyle w:val="TCAnnexBodyH2"/>
        <w:spacing w:line="276" w:lineRule="auto"/>
        <w:rPr>
          <w:rFonts w:cs="Arial"/>
        </w:rPr>
      </w:pPr>
      <w:r w:rsidRPr="00F02A1E">
        <w:rPr>
          <w:rFonts w:cs="Arial"/>
        </w:rPr>
        <w:t>In addition to the foregoing, the Provider shall deliver the Services in accordance with the following specific standards:</w:t>
      </w:r>
      <w:r w:rsidRPr="00F02A1E">
        <w:rPr>
          <w:rFonts w:cs="Arial"/>
        </w:rPr>
        <w:br/>
      </w:r>
    </w:p>
    <w:p w14:paraId="5AF79E04" w14:textId="77777777" w:rsidR="00162A29" w:rsidRPr="00F02A1E" w:rsidRDefault="00162A29" w:rsidP="00AD6214">
      <w:pPr>
        <w:pStyle w:val="TCAnnexBodyH2"/>
        <w:spacing w:line="276" w:lineRule="auto"/>
        <w:rPr>
          <w:rFonts w:cs="Arial"/>
        </w:rPr>
      </w:pPr>
      <w:r w:rsidRPr="00F02A1E">
        <w:rPr>
          <w:rFonts w:cs="Arial"/>
        </w:rPr>
        <w:t>The Provider shall ensure that:</w:t>
      </w:r>
    </w:p>
    <w:p w14:paraId="6875E9D9" w14:textId="77777777" w:rsidR="00162A29" w:rsidRPr="00F02A1E" w:rsidRDefault="00162A29" w:rsidP="00D20936">
      <w:pPr>
        <w:pStyle w:val="TCAnnexBodyH3"/>
        <w:rPr>
          <w:rFonts w:cs="Arial"/>
        </w:rPr>
      </w:pPr>
      <w:r w:rsidRPr="00F02A1E">
        <w:rPr>
          <w:rFonts w:cs="Arial"/>
        </w:rPr>
        <w:t>The Services comply with the W3C Web Content Accessibility Guidelines at:</w:t>
      </w:r>
      <w:r w:rsidRPr="00F02A1E">
        <w:rPr>
          <w:rFonts w:cs="Arial"/>
        </w:rPr>
        <w:br/>
      </w:r>
      <w:hyperlink r:id="rId23" w:history="1">
        <w:r w:rsidRPr="00F02A1E">
          <w:rPr>
            <w:rStyle w:val="Hyperlink"/>
            <w:rFonts w:cs="Arial"/>
            <w:spacing w:val="-3"/>
          </w:rPr>
          <w:t>http://www.w3.org/TR/WAI-WEBCONTENT/</w:t>
        </w:r>
      </w:hyperlink>
    </w:p>
    <w:p w14:paraId="0E992757" w14:textId="77777777" w:rsidR="00162A29" w:rsidRPr="00F02A1E" w:rsidRDefault="00162A29" w:rsidP="00D20936">
      <w:pPr>
        <w:pStyle w:val="TCAnnexBodyH3"/>
        <w:rPr>
          <w:rFonts w:cs="Arial"/>
        </w:rPr>
      </w:pPr>
      <w:r w:rsidRPr="00F02A1E">
        <w:rPr>
          <w:rFonts w:cs="Arial"/>
        </w:rPr>
        <w:t xml:space="preserve">The Services comply with the following Information Technology Security guidance or equivalent: </w:t>
      </w:r>
    </w:p>
    <w:p w14:paraId="2486F199" w14:textId="77777777" w:rsidR="00162A29" w:rsidRPr="00F02A1E" w:rsidRDefault="00162A29" w:rsidP="00D20936">
      <w:pPr>
        <w:pStyle w:val="TCAnnexBodyH3"/>
        <w:rPr>
          <w:rFonts w:cs="Arial"/>
        </w:rPr>
      </w:pPr>
      <w:r w:rsidRPr="00F02A1E">
        <w:rPr>
          <w:rFonts w:cs="Arial"/>
        </w:rPr>
        <w:t>www.dh.gov.uk/en/Publicationsandstatistics/Publications/PublicationsPolicyAndGuidance/DH_074142</w:t>
      </w:r>
    </w:p>
    <w:p w14:paraId="67EF4EE0" w14:textId="77777777" w:rsidR="00162A29" w:rsidRPr="00F02A1E" w:rsidRDefault="00162A29" w:rsidP="00D20936">
      <w:pPr>
        <w:pStyle w:val="TCAnnexBodyH3"/>
        <w:rPr>
          <w:rFonts w:cs="Arial"/>
        </w:rPr>
      </w:pPr>
      <w:r w:rsidRPr="00F02A1E">
        <w:rPr>
          <w:rFonts w:cs="Arial"/>
        </w:rPr>
        <w:t>Top level CPNI security</w:t>
      </w:r>
      <w:r w:rsidR="00CB7556" w:rsidRPr="00F02A1E">
        <w:rPr>
          <w:rFonts w:cs="Arial"/>
        </w:rPr>
        <w:t xml:space="preserve">: </w:t>
      </w:r>
      <w:r w:rsidRPr="00F02A1E">
        <w:rPr>
          <w:rFonts w:cs="Arial"/>
        </w:rPr>
        <w:t>www.cpni.gov.uk/advice/infosec/business-systems/</w:t>
      </w:r>
    </w:p>
    <w:p w14:paraId="62B1CE79" w14:textId="77777777" w:rsidR="00162A29" w:rsidRPr="00F02A1E" w:rsidRDefault="00162A29" w:rsidP="00D20936">
      <w:pPr>
        <w:pStyle w:val="TCAnnexBodyH3"/>
        <w:rPr>
          <w:rFonts w:cs="Arial"/>
        </w:rPr>
      </w:pPr>
      <w:r w:rsidRPr="00F02A1E">
        <w:rPr>
          <w:rFonts w:cs="Arial"/>
        </w:rPr>
        <w:t>Applications</w:t>
      </w:r>
      <w:r w:rsidR="00CB7556" w:rsidRPr="00F02A1E">
        <w:rPr>
          <w:rFonts w:cs="Arial"/>
        </w:rPr>
        <w:t xml:space="preserve">: </w:t>
      </w:r>
      <w:r w:rsidRPr="00F02A1E">
        <w:rPr>
          <w:rFonts w:cs="Arial"/>
        </w:rPr>
        <w:t>www.cpni.gov.uk/advice/infosec/business-systems/applications/</w:t>
      </w:r>
    </w:p>
    <w:p w14:paraId="5A4AF5C3" w14:textId="77777777" w:rsidR="00162A29" w:rsidRPr="00F02A1E" w:rsidRDefault="00162A29" w:rsidP="00D20936">
      <w:pPr>
        <w:pStyle w:val="TCAnnexBodyH3"/>
        <w:rPr>
          <w:rFonts w:cs="Arial"/>
        </w:rPr>
      </w:pPr>
      <w:r w:rsidRPr="00F02A1E">
        <w:rPr>
          <w:rFonts w:cs="Arial"/>
        </w:rPr>
        <w:t>Personnel</w:t>
      </w:r>
      <w:r w:rsidR="00CB7556" w:rsidRPr="00F02A1E">
        <w:rPr>
          <w:rFonts w:cs="Arial"/>
        </w:rPr>
        <w:t xml:space="preserve">: </w:t>
      </w:r>
      <w:r w:rsidRPr="00F02A1E">
        <w:rPr>
          <w:rFonts w:cs="Arial"/>
        </w:rPr>
        <w:t>www.cpni.gov.uk/advice/Personnel-security1/</w:t>
      </w:r>
    </w:p>
    <w:p w14:paraId="08C312B5" w14:textId="77777777" w:rsidR="00162A29" w:rsidRPr="00F02A1E" w:rsidRDefault="00162A29" w:rsidP="00D20936">
      <w:pPr>
        <w:pStyle w:val="TCAnnexBodyH3"/>
        <w:rPr>
          <w:rFonts w:cs="Arial"/>
        </w:rPr>
      </w:pPr>
      <w:r w:rsidRPr="00F02A1E">
        <w:rPr>
          <w:rFonts w:cs="Arial"/>
        </w:rPr>
        <w:t>Operating Systems</w:t>
      </w:r>
      <w:r w:rsidR="00CB7556" w:rsidRPr="00F02A1E">
        <w:rPr>
          <w:rFonts w:cs="Arial"/>
        </w:rPr>
        <w:t xml:space="preserve">: </w:t>
      </w:r>
      <w:r w:rsidRPr="00F02A1E">
        <w:rPr>
          <w:rFonts w:cs="Arial"/>
        </w:rPr>
        <w:t>www.cpni.gov.uk/advice/infosec/business-systems/operating-systems/</w:t>
      </w:r>
    </w:p>
    <w:p w14:paraId="3EB16D90" w14:textId="77777777" w:rsidR="00162A29" w:rsidRPr="00F02A1E" w:rsidRDefault="00162A29" w:rsidP="00D20936">
      <w:pPr>
        <w:pStyle w:val="TCAnnexBodyH3"/>
        <w:rPr>
          <w:rFonts w:cs="Arial"/>
          <w:spacing w:val="-3"/>
        </w:rPr>
      </w:pPr>
      <w:r w:rsidRPr="00F02A1E">
        <w:rPr>
          <w:rFonts w:cs="Arial"/>
        </w:rPr>
        <w:t>Networks</w:t>
      </w:r>
      <w:r w:rsidR="00CB7556" w:rsidRPr="00F02A1E">
        <w:rPr>
          <w:rFonts w:cs="Arial"/>
        </w:rPr>
        <w:t xml:space="preserve">: </w:t>
      </w:r>
      <w:hyperlink r:id="rId24" w:history="1">
        <w:r w:rsidRPr="00F02A1E">
          <w:rPr>
            <w:rStyle w:val="Hyperlink"/>
            <w:rFonts w:cs="Arial"/>
            <w:spacing w:val="-3"/>
          </w:rPr>
          <w:t>www.cpni.gov.uk/advice/infosec/business-systems/networks/</w:t>
        </w:r>
      </w:hyperlink>
    </w:p>
    <w:p w14:paraId="37C515EA" w14:textId="77777777" w:rsidR="00162A29" w:rsidRPr="00F02A1E" w:rsidRDefault="00162A29" w:rsidP="00AD6214">
      <w:pPr>
        <w:pStyle w:val="TCAnnexBodyH2"/>
        <w:spacing w:line="276" w:lineRule="auto"/>
        <w:rPr>
          <w:rFonts w:cs="Arial"/>
        </w:rPr>
      </w:pPr>
      <w:r w:rsidRPr="00F02A1E">
        <w:rPr>
          <w:rFonts w:cs="Arial"/>
        </w:rPr>
        <w:lastRenderedPageBreak/>
        <w:t>The Provider will also comply with the following standards:</w:t>
      </w:r>
    </w:p>
    <w:p w14:paraId="1EE67B5D" w14:textId="77777777" w:rsidR="00162A29" w:rsidRPr="00F02A1E" w:rsidRDefault="00162A29" w:rsidP="00AD6214">
      <w:pPr>
        <w:pStyle w:val="TCAnnexBodyH3"/>
        <w:spacing w:line="276" w:lineRule="auto"/>
        <w:rPr>
          <w:rFonts w:cs="Arial"/>
          <w:spacing w:val="-3"/>
        </w:rPr>
      </w:pPr>
      <w:bookmarkStart w:id="344" w:name="_Ref72400550"/>
      <w:bookmarkStart w:id="345" w:name="_Ref87962629"/>
      <w:bookmarkStart w:id="346" w:name="_Toc139080389"/>
      <w:r w:rsidRPr="00F02A1E">
        <w:rPr>
          <w:rFonts w:cs="Arial"/>
        </w:rPr>
        <w:t xml:space="preserve">The Provider shall, as an enduring obligation throughout the term of this Agreement, use the latest versions of anti-virus definitions and software available from an industry accepted anti-virus software vendor to check for, contain the spread of and minimise the impact of Malicious Software </w:t>
      </w:r>
      <w:bookmarkStart w:id="347" w:name="_DV_M201"/>
      <w:bookmarkEnd w:id="344"/>
      <w:bookmarkEnd w:id="347"/>
      <w:r w:rsidRPr="00F02A1E">
        <w:rPr>
          <w:rFonts w:cs="Arial"/>
        </w:rPr>
        <w:t>from the ICT Environment</w:t>
      </w:r>
      <w:bookmarkStart w:id="348" w:name="_DV_M202"/>
      <w:bookmarkEnd w:id="345"/>
      <w:bookmarkEnd w:id="346"/>
      <w:bookmarkEnd w:id="348"/>
      <w:r w:rsidRPr="00F02A1E">
        <w:rPr>
          <w:rFonts w:cs="Arial"/>
        </w:rPr>
        <w:t xml:space="preserve"> (or as otherwise agreed by the parties).</w:t>
      </w:r>
    </w:p>
    <w:p w14:paraId="0B1771F6" w14:textId="77777777" w:rsidR="00162A29" w:rsidRPr="00F02A1E" w:rsidRDefault="00162A29" w:rsidP="000C4EC8">
      <w:pPr>
        <w:pStyle w:val="TCAnnexBodyH3"/>
        <w:numPr>
          <w:ilvl w:val="0"/>
          <w:numId w:val="0"/>
        </w:numPr>
        <w:spacing w:line="276" w:lineRule="auto"/>
        <w:ind w:left="1985"/>
        <w:rPr>
          <w:rFonts w:cs="Arial"/>
        </w:rPr>
      </w:pPr>
      <w:r w:rsidRPr="00F02A1E">
        <w:rPr>
          <w:rFonts w:cs="Arial"/>
        </w:rPr>
        <w:t>Implement and maintain a Business Continuity-Disaster Recovery Plan which shall detail the processes and arrangements which the Provider shall follow to ensure continuity of the business processes and operations supported by the Services following any failure or disruption of any element of the Services and the recovery of the Services in the event of a Disaster</w:t>
      </w:r>
    </w:p>
    <w:tbl>
      <w:tblPr>
        <w:tblW w:w="13949" w:type="dxa"/>
        <w:tblInd w:w="94" w:type="dxa"/>
        <w:tblLook w:val="0000" w:firstRow="0" w:lastRow="0" w:firstColumn="0" w:lastColumn="0" w:noHBand="0" w:noVBand="0"/>
      </w:tblPr>
      <w:tblGrid>
        <w:gridCol w:w="13949"/>
      </w:tblGrid>
      <w:tr w:rsidR="004C7B61" w:rsidRPr="00F02A1E" w14:paraId="2835923B" w14:textId="77777777" w:rsidTr="004C7B61">
        <w:trPr>
          <w:trHeight w:val="300"/>
        </w:trPr>
        <w:tc>
          <w:tcPr>
            <w:tcW w:w="13949" w:type="dxa"/>
            <w:tcBorders>
              <w:top w:val="nil"/>
              <w:left w:val="nil"/>
              <w:bottom w:val="nil"/>
              <w:right w:val="nil"/>
            </w:tcBorders>
            <w:shd w:val="clear" w:color="auto" w:fill="auto"/>
            <w:noWrap/>
            <w:vAlign w:val="bottom"/>
          </w:tcPr>
          <w:p w14:paraId="1D7B8F4F" w14:textId="77777777" w:rsidR="004C7B61" w:rsidRPr="00F02A1E" w:rsidRDefault="004C7B61" w:rsidP="00AD6214">
            <w:pPr>
              <w:pStyle w:val="TCBodyNormal"/>
              <w:spacing w:line="276" w:lineRule="auto"/>
              <w:rPr>
                <w:rFonts w:cs="Arial"/>
              </w:rPr>
            </w:pPr>
            <w:r w:rsidRPr="00F02A1E">
              <w:rPr>
                <w:rFonts w:cs="Arial"/>
              </w:rPr>
              <w:br w:type="page"/>
            </w:r>
          </w:p>
        </w:tc>
      </w:tr>
    </w:tbl>
    <w:p w14:paraId="2A37B4AE" w14:textId="77777777" w:rsidR="004C7B61" w:rsidRPr="00F02A1E" w:rsidRDefault="004C7B61" w:rsidP="00AD6214">
      <w:pPr>
        <w:spacing w:line="276" w:lineRule="auto"/>
        <w:rPr>
          <w:rFonts w:ascii="Arial" w:hAnsi="Arial" w:cs="Arial"/>
        </w:rPr>
      </w:pPr>
    </w:p>
    <w:p w14:paraId="361B497C" w14:textId="77777777" w:rsidR="004C7B61" w:rsidRPr="00F02A1E" w:rsidRDefault="004C7B61" w:rsidP="00AD6214">
      <w:pPr>
        <w:pStyle w:val="TCBodyNormal"/>
        <w:spacing w:line="276" w:lineRule="auto"/>
        <w:rPr>
          <w:rFonts w:cs="Arial"/>
        </w:rPr>
      </w:pPr>
    </w:p>
    <w:p w14:paraId="4FDEDE75" w14:textId="77777777" w:rsidR="00197BAB" w:rsidRPr="00F02A1E" w:rsidRDefault="00197BAB" w:rsidP="00AD6214">
      <w:pPr>
        <w:spacing w:line="276" w:lineRule="auto"/>
        <w:rPr>
          <w:rFonts w:ascii="Arial" w:hAnsi="Arial" w:cs="Arial"/>
          <w:sz w:val="22"/>
          <w:szCs w:val="22"/>
        </w:rPr>
      </w:pPr>
    </w:p>
    <w:p w14:paraId="58A35460" w14:textId="77777777" w:rsidR="00CB7556" w:rsidRPr="00F02A1E" w:rsidRDefault="00CB7556" w:rsidP="00D20936">
      <w:pPr>
        <w:pStyle w:val="Paragraphnonumbers"/>
        <w:rPr>
          <w:rFonts w:cs="Arial"/>
        </w:rPr>
      </w:pPr>
    </w:p>
    <w:p w14:paraId="02F963CB" w14:textId="77777777" w:rsidR="00CB7556" w:rsidRPr="00F02A1E" w:rsidRDefault="00CB7556" w:rsidP="00D20936">
      <w:pPr>
        <w:pStyle w:val="Paragraphnonumbers"/>
        <w:rPr>
          <w:rFonts w:cs="Arial"/>
        </w:rPr>
      </w:pPr>
    </w:p>
    <w:p w14:paraId="13432401" w14:textId="77777777" w:rsidR="00710FBF" w:rsidRPr="00F02A1E" w:rsidRDefault="00782A8C" w:rsidP="003C791B">
      <w:pPr>
        <w:pStyle w:val="Paragraphnonumbers"/>
        <w:rPr>
          <w:rFonts w:cs="Arial"/>
          <w:spacing w:val="-3"/>
        </w:rPr>
      </w:pPr>
      <w:r w:rsidRPr="00F02A1E">
        <w:rPr>
          <w:rFonts w:cs="Arial"/>
          <w:spacing w:val="-3"/>
        </w:rPr>
        <w:tab/>
      </w:r>
      <w:r w:rsidRPr="00F02A1E">
        <w:rPr>
          <w:rFonts w:cs="Arial"/>
          <w:spacing w:val="-3"/>
        </w:rPr>
        <w:tab/>
      </w:r>
      <w:r w:rsidRPr="00F02A1E">
        <w:rPr>
          <w:rFonts w:cs="Arial"/>
          <w:spacing w:val="-3"/>
        </w:rPr>
        <w:tab/>
      </w:r>
      <w:r w:rsidRPr="00F02A1E">
        <w:rPr>
          <w:rFonts w:cs="Arial"/>
          <w:spacing w:val="-3"/>
        </w:rPr>
        <w:tab/>
      </w:r>
      <w:r w:rsidRPr="00F02A1E">
        <w:rPr>
          <w:rFonts w:cs="Arial"/>
          <w:spacing w:val="-3"/>
        </w:rPr>
        <w:tab/>
      </w:r>
    </w:p>
    <w:p w14:paraId="11C90392" w14:textId="77777777" w:rsidR="007666F9" w:rsidRPr="00F02A1E" w:rsidRDefault="007666F9">
      <w:pPr>
        <w:rPr>
          <w:rFonts w:ascii="Arial" w:hAnsi="Arial" w:cs="Arial"/>
          <w:b/>
          <w:sz w:val="32"/>
          <w:szCs w:val="36"/>
          <w:lang w:eastAsia="en-US"/>
        </w:rPr>
      </w:pPr>
      <w:r w:rsidRPr="00F02A1E">
        <w:rPr>
          <w:rFonts w:ascii="Arial" w:hAnsi="Arial" w:cs="Arial"/>
        </w:rPr>
        <w:br w:type="page"/>
      </w:r>
      <w:bookmarkStart w:id="349" w:name="_GoBack"/>
      <w:bookmarkEnd w:id="349"/>
    </w:p>
    <w:p w14:paraId="679ABD45" w14:textId="77777777" w:rsidR="00E2378C" w:rsidRPr="00F02A1E" w:rsidRDefault="00E2378C" w:rsidP="00E2378C">
      <w:pPr>
        <w:pStyle w:val="TCH1Annex"/>
        <w:spacing w:line="276" w:lineRule="auto"/>
        <w:rPr>
          <w:rFonts w:cs="Arial"/>
        </w:rPr>
      </w:pPr>
      <w:bookmarkStart w:id="350" w:name="_Toc484778840"/>
      <w:r w:rsidRPr="00F02A1E">
        <w:rPr>
          <w:rFonts w:cs="Arial"/>
        </w:rPr>
        <w:lastRenderedPageBreak/>
        <w:t xml:space="preserve">ANNEX SEVEN – </w:t>
      </w:r>
      <w:r w:rsidR="00F04053" w:rsidRPr="00F02A1E">
        <w:rPr>
          <w:rFonts w:cs="Arial"/>
        </w:rPr>
        <w:t>Management Reporting Template</w:t>
      </w:r>
      <w:bookmarkEnd w:id="350"/>
    </w:p>
    <w:p w14:paraId="365BF9FA" w14:textId="521E91DC" w:rsidR="00E2378C" w:rsidRPr="00B9343C" w:rsidRDefault="00F9005D" w:rsidP="00D20936">
      <w:pPr>
        <w:pStyle w:val="Paragraphnonumbers"/>
        <w:rPr>
          <w:rFonts w:cs="Arial"/>
        </w:rPr>
      </w:pPr>
      <w:r w:rsidRPr="00F02A1E">
        <w:rPr>
          <w:rFonts w:cs="Arial"/>
        </w:rPr>
        <w:t>Subject to clause 17.</w:t>
      </w:r>
      <w:r w:rsidR="00F04053" w:rsidRPr="00F02A1E">
        <w:rPr>
          <w:rFonts w:cs="Arial"/>
        </w:rPr>
        <w:t>3</w:t>
      </w:r>
      <w:r w:rsidRPr="00F02A1E">
        <w:rPr>
          <w:rFonts w:cs="Arial"/>
        </w:rPr>
        <w:t>, t</w:t>
      </w:r>
      <w:r w:rsidR="00E2378C" w:rsidRPr="00F02A1E">
        <w:rPr>
          <w:rFonts w:cs="Arial"/>
        </w:rPr>
        <w:t xml:space="preserve">he </w:t>
      </w:r>
      <w:r w:rsidR="00F04053" w:rsidRPr="00F02A1E">
        <w:rPr>
          <w:rFonts w:cs="Arial"/>
        </w:rPr>
        <w:t>template</w:t>
      </w:r>
      <w:r w:rsidR="00E2378C" w:rsidRPr="00F02A1E">
        <w:rPr>
          <w:rFonts w:cs="Arial"/>
        </w:rPr>
        <w:t xml:space="preserve"> </w:t>
      </w:r>
      <w:r w:rsidRPr="00F02A1E">
        <w:rPr>
          <w:rFonts w:cs="Arial"/>
        </w:rPr>
        <w:t xml:space="preserve">to be used to report and summarise details of performance and adherence to the SLAs </w:t>
      </w:r>
      <w:r w:rsidR="00F963BE" w:rsidRPr="00F02A1E">
        <w:rPr>
          <w:rFonts w:cs="Arial"/>
        </w:rPr>
        <w:t xml:space="preserve">and </w:t>
      </w:r>
      <w:r w:rsidRPr="00F02A1E">
        <w:rPr>
          <w:rFonts w:cs="Arial"/>
        </w:rPr>
        <w:t xml:space="preserve">KPIs </w:t>
      </w:r>
      <w:r w:rsidR="00E2378C" w:rsidRPr="00F02A1E">
        <w:rPr>
          <w:rFonts w:cs="Arial"/>
        </w:rPr>
        <w:t xml:space="preserve">provided in the Excel spreadsheet: “Annex SEVEN: </w:t>
      </w:r>
      <w:r w:rsidRPr="00F02A1E">
        <w:rPr>
          <w:rFonts w:cs="Arial"/>
        </w:rPr>
        <w:t>Management Report Template.”</w:t>
      </w:r>
    </w:p>
    <w:p w14:paraId="0191B39B" w14:textId="77777777" w:rsidR="00E2378C" w:rsidRPr="00B9343C" w:rsidRDefault="00E2378C" w:rsidP="00E2378C">
      <w:pPr>
        <w:pStyle w:val="TCH1Annex"/>
        <w:spacing w:line="276" w:lineRule="auto"/>
        <w:rPr>
          <w:rFonts w:cs="Arial"/>
        </w:rPr>
      </w:pPr>
    </w:p>
    <w:p w14:paraId="4DA3F53C" w14:textId="77777777" w:rsidR="00197BAB" w:rsidRPr="00B9343C" w:rsidRDefault="00197BAB" w:rsidP="00AD6214">
      <w:pPr>
        <w:spacing w:line="276" w:lineRule="auto"/>
        <w:rPr>
          <w:rFonts w:ascii="Arial" w:hAnsi="Arial" w:cs="Arial"/>
          <w:b/>
          <w:sz w:val="32"/>
          <w:szCs w:val="32"/>
        </w:rPr>
      </w:pPr>
    </w:p>
    <w:sectPr w:rsidR="00197BAB" w:rsidRPr="00B9343C" w:rsidSect="00DC2687">
      <w:pgSz w:w="11906" w:h="16838"/>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6275C" w14:textId="77777777" w:rsidR="00DD727C" w:rsidRDefault="00DD727C">
      <w:r>
        <w:separator/>
      </w:r>
    </w:p>
  </w:endnote>
  <w:endnote w:type="continuationSeparator" w:id="0">
    <w:p w14:paraId="752BD953" w14:textId="77777777" w:rsidR="00DD727C" w:rsidRDefault="00DD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5D57" w14:textId="77777777" w:rsidR="00DD727C" w:rsidRDefault="00DD727C" w:rsidP="00147048">
    <w:pPr>
      <w:tabs>
        <w:tab w:val="right" w:pos="7938"/>
      </w:tabs>
      <w:rPr>
        <w:rFonts w:ascii="Arial" w:hAnsi="Arial"/>
        <w:sz w:val="16"/>
      </w:rPr>
    </w:pPr>
    <w:r>
      <w:rPr>
        <w:rFonts w:ascii="Arial" w:hAnsi="Arial"/>
        <w:sz w:val="16"/>
      </w:rPr>
      <w:tab/>
      <w:t xml:space="preserve"> </w:t>
    </w:r>
  </w:p>
  <w:p w14:paraId="7FFCC817" w14:textId="1F2BD1B4" w:rsidR="00DD727C" w:rsidRDefault="00DD727C" w:rsidP="00147048">
    <w:pPr>
      <w:tabs>
        <w:tab w:val="right" w:pos="7938"/>
      </w:tabs>
      <w:rPr>
        <w:rFonts w:ascii="Arial" w:hAnsi="Arial"/>
        <w:sz w:val="16"/>
      </w:rPr>
    </w:pPr>
    <w:r>
      <w:rPr>
        <w:rFonts w:ascii="Arial" w:hAnsi="Arial"/>
        <w:sz w:val="16"/>
      </w:rPr>
      <w:tab/>
      <w:t>FINAL VERSION</w:t>
    </w:r>
  </w:p>
  <w:p w14:paraId="1F95135E" w14:textId="77777777" w:rsidR="00DD727C" w:rsidRDefault="00DD727C"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913B35">
      <w:rPr>
        <w:rFonts w:ascii="Arial" w:hAnsi="Arial"/>
        <w:noProof/>
        <w:sz w:val="16"/>
      </w:rPr>
      <w:t>60</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2484" w14:textId="11469FB9" w:rsidR="00DD727C" w:rsidRDefault="00DD727C" w:rsidP="00594CBA">
    <w:pPr>
      <w:tabs>
        <w:tab w:val="right" w:pos="7938"/>
      </w:tabs>
      <w:rPr>
        <w:rFonts w:ascii="Arial" w:hAnsi="Arial"/>
        <w:sz w:val="16"/>
      </w:rPr>
    </w:pPr>
    <w:r>
      <w:rPr>
        <w:rFonts w:ascii="Arial" w:hAnsi="Arial"/>
        <w:sz w:val="16"/>
      </w:rPr>
      <w:tab/>
    </w:r>
    <w:r w:rsidR="004C6154">
      <w:rPr>
        <w:rFonts w:ascii="Arial" w:hAnsi="Arial"/>
        <w:sz w:val="16"/>
      </w:rPr>
      <w:t>FINAL VERSION</w:t>
    </w:r>
  </w:p>
  <w:p w14:paraId="3A5BCED2" w14:textId="77777777" w:rsidR="00DD727C" w:rsidRDefault="00DD727C"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913B35">
      <w:rPr>
        <w:rFonts w:ascii="Arial" w:hAnsi="Arial"/>
        <w:noProof/>
        <w:sz w:val="16"/>
      </w:rPr>
      <w:t>81</w:t>
    </w:r>
    <w:r>
      <w:rPr>
        <w:rFonts w:ascii="Arial" w:hAnsi="Arial"/>
        <w:sz w:val="16"/>
      </w:rPr>
      <w:fldChar w:fldCharType="end"/>
    </w:r>
  </w:p>
  <w:p w14:paraId="6F1A134C" w14:textId="77777777" w:rsidR="00DD727C" w:rsidRDefault="00DD72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C3962" w14:textId="77777777" w:rsidR="00DD727C" w:rsidRDefault="00DD727C">
      <w:r>
        <w:separator/>
      </w:r>
    </w:p>
  </w:footnote>
  <w:footnote w:type="continuationSeparator" w:id="0">
    <w:p w14:paraId="5E1F7154" w14:textId="77777777" w:rsidR="00DD727C" w:rsidRDefault="00DD7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82D6A03"/>
    <w:multiLevelType w:val="hybridMultilevel"/>
    <w:tmpl w:val="7054D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E2"/>
    <w:multiLevelType w:val="multilevel"/>
    <w:tmpl w:val="E0E08C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1A1846"/>
    <w:multiLevelType w:val="hybridMultilevel"/>
    <w:tmpl w:val="2C34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55521"/>
    <w:multiLevelType w:val="hybridMultilevel"/>
    <w:tmpl w:val="DC6C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F52ED"/>
    <w:multiLevelType w:val="singleLevel"/>
    <w:tmpl w:val="375C200C"/>
    <w:lvl w:ilvl="0">
      <w:start w:val="1"/>
      <w:numFmt w:val="decimal"/>
      <w:lvlText w:val="%1."/>
      <w:lvlJc w:val="left"/>
      <w:pPr>
        <w:tabs>
          <w:tab w:val="num" w:pos="1440"/>
        </w:tabs>
        <w:ind w:left="1440" w:hanging="720"/>
      </w:pPr>
      <w:rPr>
        <w:rFonts w:hint="default"/>
      </w:rPr>
    </w:lvl>
  </w:abstractNum>
  <w:abstractNum w:abstractNumId="8"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0F810B8E"/>
    <w:multiLevelType w:val="multilevel"/>
    <w:tmpl w:val="0846B2F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pStyle w:val="ITTBodyLevelafterH2"/>
      <w:lvlText w:val="%1.%2.%3"/>
      <w:lvlJc w:val="left"/>
      <w:pPr>
        <w:tabs>
          <w:tab w:val="num" w:pos="1440"/>
        </w:tabs>
        <w:ind w:left="1440" w:hanging="720"/>
      </w:pPr>
      <w:rPr>
        <w:rFonts w:hint="default"/>
      </w:rPr>
    </w:lvl>
    <w:lvl w:ilvl="3">
      <w:start w:val="1"/>
      <w:numFmt w:val="decimal"/>
      <w:pStyle w:val="ITTBodyLevel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07205D7"/>
    <w:multiLevelType w:val="multilevel"/>
    <w:tmpl w:val="921A8E24"/>
    <w:lvl w:ilvl="0">
      <w:start w:val="1"/>
      <w:numFmt w:val="decimal"/>
      <w:lvlText w:val="%1."/>
      <w:lvlJc w:val="left"/>
      <w:pPr>
        <w:ind w:left="234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pStyle w:val="TCBulleta"/>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EF65E8"/>
    <w:multiLevelType w:val="hybridMultilevel"/>
    <w:tmpl w:val="7444B2E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987E5D"/>
    <w:multiLevelType w:val="hybridMultilevel"/>
    <w:tmpl w:val="E056F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031593"/>
    <w:multiLevelType w:val="hybridMultilevel"/>
    <w:tmpl w:val="CCE61E16"/>
    <w:lvl w:ilvl="0" w:tplc="BA446F22">
      <w:start w:val="1"/>
      <w:numFmt w:val="lowerLetter"/>
      <w:lvlText w:val="%1."/>
      <w:lvlJc w:val="left"/>
      <w:pPr>
        <w:tabs>
          <w:tab w:val="num" w:pos="2160"/>
        </w:tabs>
        <w:ind w:left="2160" w:hanging="720"/>
      </w:pPr>
      <w:rPr>
        <w:rFonts w:hint="default"/>
      </w:rPr>
    </w:lvl>
    <w:lvl w:ilvl="1" w:tplc="A6F69A6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9DE0024"/>
    <w:multiLevelType w:val="hybridMultilevel"/>
    <w:tmpl w:val="2A4C1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F876C4"/>
    <w:multiLevelType w:val="hybridMultilevel"/>
    <w:tmpl w:val="1718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C22BA8"/>
    <w:multiLevelType w:val="hybridMultilevel"/>
    <w:tmpl w:val="2B8E729C"/>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E26AB06">
      <w:numFmt w:val="bullet"/>
      <w:lvlText w:val="•"/>
      <w:lvlJc w:val="left"/>
      <w:pPr>
        <w:ind w:left="1800" w:hanging="72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A7A74"/>
    <w:multiLevelType w:val="hybridMultilevel"/>
    <w:tmpl w:val="0148795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272326DA"/>
    <w:multiLevelType w:val="hybridMultilevel"/>
    <w:tmpl w:val="42228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CC3584"/>
    <w:multiLevelType w:val="multilevel"/>
    <w:tmpl w:val="086C8E8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2269"/>
        </w:tabs>
        <w:ind w:left="2269" w:hanging="1134"/>
      </w:pPr>
      <w:rPr>
        <w:rFonts w:hint="default"/>
        <w:b/>
        <w:i w:val="0"/>
        <w:sz w:val="24"/>
        <w:szCs w:val="24"/>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DB1274F"/>
    <w:multiLevelType w:val="multilevel"/>
    <w:tmpl w:val="229C0EDE"/>
    <w:lvl w:ilvl="0">
      <w:start w:val="1"/>
      <w:numFmt w:val="decimal"/>
      <w:pStyle w:val="TCHeading1"/>
      <w:lvlText w:val="%1."/>
      <w:lvlJc w:val="left"/>
      <w:pPr>
        <w:ind w:left="360" w:hanging="360"/>
      </w:pPr>
    </w:lvl>
    <w:lvl w:ilvl="1">
      <w:start w:val="1"/>
      <w:numFmt w:val="decimal"/>
      <w:pStyle w:val="TCHeading2"/>
      <w:lvlText w:val="%1.%2."/>
      <w:lvlJc w:val="left"/>
      <w:pPr>
        <w:ind w:left="4969" w:hanging="432"/>
      </w:pPr>
    </w:lvl>
    <w:lvl w:ilvl="2">
      <w:start w:val="1"/>
      <w:numFmt w:val="decimal"/>
      <w:pStyle w:val="TCBodyafterH2"/>
      <w:lvlText w:val="%1.%2.%3."/>
      <w:lvlJc w:val="left"/>
      <w:pPr>
        <w:ind w:left="1922" w:hanging="504"/>
      </w:pPr>
    </w:lvl>
    <w:lvl w:ilvl="3">
      <w:start w:val="1"/>
      <w:numFmt w:val="decimal"/>
      <w:pStyle w:val="TCBodyafterH3"/>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514585"/>
    <w:multiLevelType w:val="hybridMultilevel"/>
    <w:tmpl w:val="940C2B52"/>
    <w:lvl w:ilvl="0" w:tplc="6DE6A19E">
      <w:start w:val="1"/>
      <w:numFmt w:val="decimal"/>
      <w:lvlText w:val="%1."/>
      <w:lvlJc w:val="left"/>
      <w:pPr>
        <w:ind w:left="720" w:hanging="360"/>
      </w:pPr>
      <w:rPr>
        <w:rFonts w:eastAsia="Times New Roman" w:hint="default"/>
        <w:color w:val="0000FF" w:themeColor="hyperlink"/>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A423E2"/>
    <w:multiLevelType w:val="hybridMultilevel"/>
    <w:tmpl w:val="7F5A26DE"/>
    <w:lvl w:ilvl="0" w:tplc="91805A50">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27" w15:restartNumberingAfterBreak="0">
    <w:nsid w:val="352C05AA"/>
    <w:multiLevelType w:val="multilevel"/>
    <w:tmpl w:val="B396FE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C13ECE"/>
    <w:multiLevelType w:val="hybridMultilevel"/>
    <w:tmpl w:val="482630A0"/>
    <w:lvl w:ilvl="0" w:tplc="375C200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4866BB"/>
    <w:multiLevelType w:val="hybridMultilevel"/>
    <w:tmpl w:val="44B2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9F048F"/>
    <w:multiLevelType w:val="multilevel"/>
    <w:tmpl w:val="5582DD66"/>
    <w:lvl w:ilvl="0">
      <w:start w:val="1"/>
      <w:numFmt w:val="decimal"/>
      <w:lvlText w:val="%1."/>
      <w:lvlJc w:val="left"/>
      <w:pPr>
        <w:ind w:left="360" w:hanging="360"/>
      </w:pPr>
    </w:lvl>
    <w:lvl w:ilvl="1">
      <w:start w:val="1"/>
      <w:numFmt w:val="decimal"/>
      <w:pStyle w:val="TCAnnexBody"/>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6B1679"/>
    <w:multiLevelType w:val="hybridMultilevel"/>
    <w:tmpl w:val="80CA30D8"/>
    <w:lvl w:ilvl="0" w:tplc="29A04D5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967BB1"/>
    <w:multiLevelType w:val="hybridMultilevel"/>
    <w:tmpl w:val="24D46192"/>
    <w:lvl w:ilvl="0" w:tplc="54AA77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1633607"/>
    <w:multiLevelType w:val="hybridMultilevel"/>
    <w:tmpl w:val="DE0C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35" w15:restartNumberingAfterBreak="0">
    <w:nsid w:val="48B63A2F"/>
    <w:multiLevelType w:val="hybridMultilevel"/>
    <w:tmpl w:val="B48CD1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4A2C35B8"/>
    <w:multiLevelType w:val="multilevel"/>
    <w:tmpl w:val="258CCFA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D07D60"/>
    <w:multiLevelType w:val="hybridMultilevel"/>
    <w:tmpl w:val="2AFEA028"/>
    <w:lvl w:ilvl="0" w:tplc="BD0020E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0A724F"/>
    <w:multiLevelType w:val="hybridMultilevel"/>
    <w:tmpl w:val="81B0A9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2500D63"/>
    <w:multiLevelType w:val="hybridMultilevel"/>
    <w:tmpl w:val="A47CC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4D24CA"/>
    <w:multiLevelType w:val="multilevel"/>
    <w:tmpl w:val="7CD6A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DB1E08"/>
    <w:multiLevelType w:val="singleLevel"/>
    <w:tmpl w:val="8D9E4F3C"/>
    <w:lvl w:ilvl="0">
      <w:start w:val="1"/>
      <w:numFmt w:val="decimal"/>
      <w:lvlText w:val="%1."/>
      <w:legacy w:legacy="1" w:legacySpace="0" w:legacyIndent="283"/>
      <w:lvlJc w:val="left"/>
      <w:pPr>
        <w:ind w:left="283" w:hanging="283"/>
      </w:pPr>
    </w:lvl>
  </w:abstractNum>
  <w:abstractNum w:abstractNumId="42" w15:restartNumberingAfterBreak="0">
    <w:nsid w:val="60223123"/>
    <w:multiLevelType w:val="hybridMultilevel"/>
    <w:tmpl w:val="7AF82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83180C"/>
    <w:multiLevelType w:val="hybridMultilevel"/>
    <w:tmpl w:val="8A9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619ED"/>
    <w:multiLevelType w:val="hybridMultilevel"/>
    <w:tmpl w:val="94C263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69B0515E"/>
    <w:multiLevelType w:val="hybridMultilevel"/>
    <w:tmpl w:val="9648B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9BD4DD7"/>
    <w:multiLevelType w:val="multilevel"/>
    <w:tmpl w:val="A57E553C"/>
    <w:lvl w:ilvl="0">
      <w:start w:val="1"/>
      <w:numFmt w:val="decimal"/>
      <w:pStyle w:val="TCH2Annex"/>
      <w:lvlText w:val="%1."/>
      <w:lvlJc w:val="left"/>
      <w:pPr>
        <w:ind w:left="360" w:hanging="360"/>
      </w:pPr>
      <w:rPr>
        <w:rFonts w:hint="default"/>
      </w:rPr>
    </w:lvl>
    <w:lvl w:ilvl="1">
      <w:start w:val="1"/>
      <w:numFmt w:val="decimal"/>
      <w:pStyle w:val="TCAnnexBodyH2"/>
      <w:lvlText w:val="%1.%2."/>
      <w:lvlJc w:val="left"/>
      <w:pPr>
        <w:ind w:left="792" w:hanging="432"/>
      </w:pPr>
      <w:rPr>
        <w:rFonts w:hint="default"/>
      </w:rPr>
    </w:lvl>
    <w:lvl w:ilvl="2">
      <w:start w:val="1"/>
      <w:numFmt w:val="decimal"/>
      <w:pStyle w:val="TCAnnexBodyH3"/>
      <w:lvlText w:val="%1.%2.%3."/>
      <w:lvlJc w:val="left"/>
      <w:pPr>
        <w:ind w:left="1224" w:hanging="504"/>
      </w:pPr>
      <w:rPr>
        <w:rFonts w:hint="default"/>
      </w:rPr>
    </w:lvl>
    <w:lvl w:ilvl="3">
      <w:start w:val="1"/>
      <w:numFmt w:val="decimal"/>
      <w:pStyle w:val="TCAnnexBodyH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5247E4"/>
    <w:multiLevelType w:val="singleLevel"/>
    <w:tmpl w:val="045EFDA2"/>
    <w:lvl w:ilvl="0">
      <w:start w:val="2"/>
      <w:numFmt w:val="decimal"/>
      <w:lvlText w:val="%1."/>
      <w:lvlJc w:val="left"/>
      <w:pPr>
        <w:tabs>
          <w:tab w:val="num" w:pos="1440"/>
        </w:tabs>
        <w:ind w:left="1440" w:hanging="720"/>
      </w:pPr>
      <w:rPr>
        <w:rFonts w:hint="default"/>
      </w:rPr>
    </w:lvl>
  </w:abstractNum>
  <w:abstractNum w:abstractNumId="48" w15:restartNumberingAfterBreak="0">
    <w:nsid w:val="6D3B36C8"/>
    <w:multiLevelType w:val="hybridMultilevel"/>
    <w:tmpl w:val="86169B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D9003ED"/>
    <w:multiLevelType w:val="singleLevel"/>
    <w:tmpl w:val="375C200C"/>
    <w:lvl w:ilvl="0">
      <w:start w:val="2"/>
      <w:numFmt w:val="decimal"/>
      <w:lvlText w:val="%1."/>
      <w:lvlJc w:val="left"/>
      <w:pPr>
        <w:tabs>
          <w:tab w:val="num" w:pos="1440"/>
        </w:tabs>
        <w:ind w:left="1440" w:hanging="720"/>
      </w:pPr>
      <w:rPr>
        <w:rFonts w:hint="default"/>
      </w:rPr>
    </w:lvl>
  </w:abstractNum>
  <w:abstractNum w:abstractNumId="5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5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52" w15:restartNumberingAfterBreak="0">
    <w:nsid w:val="73986E9E"/>
    <w:multiLevelType w:val="hybridMultilevel"/>
    <w:tmpl w:val="C2F2346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3" w15:restartNumberingAfterBreak="0">
    <w:nsid w:val="762D764D"/>
    <w:multiLevelType w:val="multilevel"/>
    <w:tmpl w:val="677C56C4"/>
    <w:lvl w:ilvl="0">
      <w:start w:val="2"/>
      <w:numFmt w:val="lowerLetter"/>
      <w:lvlText w:val="%1."/>
      <w:lvlJc w:val="left"/>
      <w:pPr>
        <w:tabs>
          <w:tab w:val="num" w:pos="2160"/>
        </w:tabs>
        <w:ind w:left="2160" w:hanging="720"/>
      </w:pPr>
      <w:rPr>
        <w:rFonts w:hint="default"/>
      </w:rPr>
    </w:lvl>
    <w:lvl w:ilvl="1">
      <w:start w:val="2"/>
      <w:numFmt w:val="decimal"/>
      <w:lvlText w:val="%1.%2"/>
      <w:lvlJc w:val="left"/>
      <w:pPr>
        <w:tabs>
          <w:tab w:val="num" w:pos="1155"/>
        </w:tabs>
        <w:ind w:left="1155" w:hanging="43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15:restartNumberingAfterBreak="0">
    <w:nsid w:val="7B9E2CE9"/>
    <w:multiLevelType w:val="hybridMultilevel"/>
    <w:tmpl w:val="02F2798E"/>
    <w:lvl w:ilvl="0" w:tplc="0409000F">
      <w:start w:val="1"/>
      <w:numFmt w:val="decimal"/>
      <w:lvlText w:val="%1."/>
      <w:lvlJc w:val="left"/>
      <w:pPr>
        <w:tabs>
          <w:tab w:val="num" w:pos="1080"/>
        </w:tabs>
        <w:ind w:left="1080" w:hanging="360"/>
      </w:pPr>
    </w:lvl>
    <w:lvl w:ilvl="1" w:tplc="BC78F72C">
      <w:start w:val="1"/>
      <w:numFmt w:val="lowerLetter"/>
      <w:lvlText w:val="%2."/>
      <w:lvlJc w:val="left"/>
      <w:pPr>
        <w:tabs>
          <w:tab w:val="num" w:pos="1800"/>
        </w:tabs>
        <w:ind w:left="1800" w:hanging="360"/>
      </w:pPr>
      <w:rPr>
        <w:rFonts w:hint="default"/>
      </w:rPr>
    </w:lvl>
    <w:lvl w:ilvl="2" w:tplc="BA446F22">
      <w:start w:val="1"/>
      <w:numFmt w:val="lowerLetter"/>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C5927E9"/>
    <w:multiLevelType w:val="hybridMultilevel"/>
    <w:tmpl w:val="BB566C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6" w15:restartNumberingAfterBreak="0">
    <w:nsid w:val="7D284DC8"/>
    <w:multiLevelType w:val="hybridMultilevel"/>
    <w:tmpl w:val="4FA0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63109"/>
    <w:multiLevelType w:val="hybridMultilevel"/>
    <w:tmpl w:val="A32C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E70D21"/>
    <w:multiLevelType w:val="hybridMultilevel"/>
    <w:tmpl w:val="DE84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15"/>
  </w:num>
  <w:num w:numId="4">
    <w:abstractNumId w:val="26"/>
  </w:num>
  <w:num w:numId="5">
    <w:abstractNumId w:val="34"/>
  </w:num>
  <w:num w:numId="6">
    <w:abstractNumId w:val="8"/>
  </w:num>
  <w:num w:numId="7">
    <w:abstractNumId w:val="2"/>
  </w:num>
  <w:num w:numId="8">
    <w:abstractNumId w:val="24"/>
  </w:num>
  <w:num w:numId="9">
    <w:abstractNumId w:val="18"/>
  </w:num>
  <w:num w:numId="10">
    <w:abstractNumId w:val="30"/>
  </w:num>
  <w:num w:numId="11">
    <w:abstractNumId w:val="4"/>
  </w:num>
  <w:num w:numId="12">
    <w:abstractNumId w:val="6"/>
  </w:num>
  <w:num w:numId="13">
    <w:abstractNumId w:val="45"/>
  </w:num>
  <w:num w:numId="14">
    <w:abstractNumId w:val="43"/>
  </w:num>
  <w:num w:numId="15">
    <w:abstractNumId w:val="10"/>
  </w:num>
  <w:num w:numId="16">
    <w:abstractNumId w:val="46"/>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7"/>
  </w:num>
  <w:num w:numId="23">
    <w:abstractNumId w:val="53"/>
  </w:num>
  <w:num w:numId="24">
    <w:abstractNumId w:val="49"/>
  </w:num>
  <w:num w:numId="25">
    <w:abstractNumId w:val="32"/>
  </w:num>
  <w:num w:numId="26">
    <w:abstractNumId w:val="14"/>
  </w:num>
  <w:num w:numId="27">
    <w:abstractNumId w:val="54"/>
  </w:num>
  <w:num w:numId="28">
    <w:abstractNumId w:val="22"/>
  </w:num>
  <w:num w:numId="29">
    <w:abstractNumId w:val="28"/>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1"/>
  </w:num>
  <w:num w:numId="33">
    <w:abstractNumId w:val="35"/>
  </w:num>
  <w:num w:numId="34">
    <w:abstractNumId w:val="9"/>
  </w:num>
  <w:num w:numId="35">
    <w:abstractNumId w:val="39"/>
  </w:num>
  <w:num w:numId="3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37"/>
  </w:num>
  <w:num w:numId="39">
    <w:abstractNumId w:val="38"/>
  </w:num>
  <w:num w:numId="40">
    <w:abstractNumId w:val="25"/>
  </w:num>
  <w:num w:numId="41">
    <w:abstractNumId w:val="29"/>
  </w:num>
  <w:num w:numId="4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48"/>
  </w:num>
  <w:num w:numId="45">
    <w:abstractNumId w:val="24"/>
  </w:num>
  <w:num w:numId="46">
    <w:abstractNumId w:val="0"/>
  </w:num>
  <w:num w:numId="47">
    <w:abstractNumId w:val="13"/>
  </w:num>
  <w:num w:numId="48">
    <w:abstractNumId w:val="16"/>
  </w:num>
  <w:num w:numId="49">
    <w:abstractNumId w:val="20"/>
  </w:num>
  <w:num w:numId="50">
    <w:abstractNumId w:val="23"/>
  </w:num>
  <w:num w:numId="51">
    <w:abstractNumId w:val="40"/>
  </w:num>
  <w:num w:numId="5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52"/>
  </w:num>
  <w:num w:numId="55">
    <w:abstractNumId w:val="44"/>
  </w:num>
  <w:num w:numId="56">
    <w:abstractNumId w:val="56"/>
  </w:num>
  <w:num w:numId="57">
    <w:abstractNumId w:val="33"/>
  </w:num>
  <w:num w:numId="58">
    <w:abstractNumId w:val="24"/>
  </w:num>
  <w:num w:numId="59">
    <w:abstractNumId w:val="30"/>
  </w:num>
  <w:num w:numId="60">
    <w:abstractNumId w:val="30"/>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3"/>
  </w:num>
  <w:num w:numId="66">
    <w:abstractNumId w:val="27"/>
  </w:num>
  <w:num w:numId="67">
    <w:abstractNumId w:val="31"/>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num>
  <w:num w:numId="70">
    <w:abstractNumId w:val="12"/>
  </w:num>
  <w:num w:numId="71">
    <w:abstractNumId w:val="55"/>
  </w:num>
  <w:num w:numId="72">
    <w:abstractNumId w:val="57"/>
  </w:num>
  <w:num w:numId="73">
    <w:abstractNumId w:val="42"/>
  </w:num>
  <w:num w:numId="74">
    <w:abstractNumId w:val="5"/>
  </w:num>
  <w:num w:numId="75">
    <w:abstractNumId w:val="19"/>
  </w:num>
  <w:num w:numId="76">
    <w:abstractNumId w:val="17"/>
  </w:num>
  <w:num w:numId="77">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B8"/>
    <w:rsid w:val="00000172"/>
    <w:rsid w:val="000003F1"/>
    <w:rsid w:val="00000675"/>
    <w:rsid w:val="00002A05"/>
    <w:rsid w:val="00002FA2"/>
    <w:rsid w:val="0000368B"/>
    <w:rsid w:val="00004968"/>
    <w:rsid w:val="000072C6"/>
    <w:rsid w:val="00010D7C"/>
    <w:rsid w:val="00013EA1"/>
    <w:rsid w:val="00015BBE"/>
    <w:rsid w:val="00016690"/>
    <w:rsid w:val="00021130"/>
    <w:rsid w:val="00022A8F"/>
    <w:rsid w:val="00027D40"/>
    <w:rsid w:val="000305B2"/>
    <w:rsid w:val="00033012"/>
    <w:rsid w:val="00034209"/>
    <w:rsid w:val="00035AA7"/>
    <w:rsid w:val="00036709"/>
    <w:rsid w:val="00040DBF"/>
    <w:rsid w:val="000438C8"/>
    <w:rsid w:val="0004579D"/>
    <w:rsid w:val="0004611B"/>
    <w:rsid w:val="000463E6"/>
    <w:rsid w:val="000464DD"/>
    <w:rsid w:val="0005232A"/>
    <w:rsid w:val="000532E6"/>
    <w:rsid w:val="000540C0"/>
    <w:rsid w:val="00055189"/>
    <w:rsid w:val="00060905"/>
    <w:rsid w:val="00061E90"/>
    <w:rsid w:val="00064FB9"/>
    <w:rsid w:val="00066949"/>
    <w:rsid w:val="00067226"/>
    <w:rsid w:val="000675CF"/>
    <w:rsid w:val="000704ED"/>
    <w:rsid w:val="00070F11"/>
    <w:rsid w:val="0007279B"/>
    <w:rsid w:val="00072CDC"/>
    <w:rsid w:val="0007517D"/>
    <w:rsid w:val="000755E7"/>
    <w:rsid w:val="00076730"/>
    <w:rsid w:val="00080BC2"/>
    <w:rsid w:val="00082E1D"/>
    <w:rsid w:val="000846CD"/>
    <w:rsid w:val="00085CD2"/>
    <w:rsid w:val="000874C9"/>
    <w:rsid w:val="0009038B"/>
    <w:rsid w:val="00091799"/>
    <w:rsid w:val="00093399"/>
    <w:rsid w:val="00094FD2"/>
    <w:rsid w:val="00095806"/>
    <w:rsid w:val="000A1D03"/>
    <w:rsid w:val="000A3DF9"/>
    <w:rsid w:val="000A67FB"/>
    <w:rsid w:val="000B4136"/>
    <w:rsid w:val="000B5E9C"/>
    <w:rsid w:val="000C10EF"/>
    <w:rsid w:val="000C4EC8"/>
    <w:rsid w:val="000C547B"/>
    <w:rsid w:val="000C6A0C"/>
    <w:rsid w:val="000D23B5"/>
    <w:rsid w:val="000D31BB"/>
    <w:rsid w:val="000D3DCD"/>
    <w:rsid w:val="000D650D"/>
    <w:rsid w:val="000D7875"/>
    <w:rsid w:val="000E2A74"/>
    <w:rsid w:val="000E33EA"/>
    <w:rsid w:val="000E37EC"/>
    <w:rsid w:val="000E55A1"/>
    <w:rsid w:val="000E6AD6"/>
    <w:rsid w:val="000F022D"/>
    <w:rsid w:val="000F14C0"/>
    <w:rsid w:val="000F16EE"/>
    <w:rsid w:val="001045C4"/>
    <w:rsid w:val="00105705"/>
    <w:rsid w:val="00106197"/>
    <w:rsid w:val="00107804"/>
    <w:rsid w:val="001131BF"/>
    <w:rsid w:val="00121C29"/>
    <w:rsid w:val="00122B9E"/>
    <w:rsid w:val="0012408B"/>
    <w:rsid w:val="00125490"/>
    <w:rsid w:val="00125702"/>
    <w:rsid w:val="0013312B"/>
    <w:rsid w:val="00134329"/>
    <w:rsid w:val="001360FA"/>
    <w:rsid w:val="00137572"/>
    <w:rsid w:val="0013759C"/>
    <w:rsid w:val="001403BC"/>
    <w:rsid w:val="00144832"/>
    <w:rsid w:val="00144C96"/>
    <w:rsid w:val="00147048"/>
    <w:rsid w:val="00147DD2"/>
    <w:rsid w:val="00152603"/>
    <w:rsid w:val="00152BCD"/>
    <w:rsid w:val="0015367F"/>
    <w:rsid w:val="001562BA"/>
    <w:rsid w:val="001603E7"/>
    <w:rsid w:val="00162A29"/>
    <w:rsid w:val="00163134"/>
    <w:rsid w:val="001638E7"/>
    <w:rsid w:val="00164C91"/>
    <w:rsid w:val="001664E0"/>
    <w:rsid w:val="00167013"/>
    <w:rsid w:val="0016731A"/>
    <w:rsid w:val="00170D81"/>
    <w:rsid w:val="00173B33"/>
    <w:rsid w:val="00175EC9"/>
    <w:rsid w:val="00176C57"/>
    <w:rsid w:val="001822F4"/>
    <w:rsid w:val="00183971"/>
    <w:rsid w:val="00183D71"/>
    <w:rsid w:val="00191391"/>
    <w:rsid w:val="00193BD1"/>
    <w:rsid w:val="0019540F"/>
    <w:rsid w:val="00196E77"/>
    <w:rsid w:val="00197AE6"/>
    <w:rsid w:val="00197BAB"/>
    <w:rsid w:val="001A0221"/>
    <w:rsid w:val="001A127C"/>
    <w:rsid w:val="001A2A24"/>
    <w:rsid w:val="001A561C"/>
    <w:rsid w:val="001A6041"/>
    <w:rsid w:val="001A647C"/>
    <w:rsid w:val="001A6B9E"/>
    <w:rsid w:val="001B2243"/>
    <w:rsid w:val="001B29F3"/>
    <w:rsid w:val="001B371C"/>
    <w:rsid w:val="001B4253"/>
    <w:rsid w:val="001C2BA3"/>
    <w:rsid w:val="001C3518"/>
    <w:rsid w:val="001C35E2"/>
    <w:rsid w:val="001C527A"/>
    <w:rsid w:val="001D0658"/>
    <w:rsid w:val="001D38E3"/>
    <w:rsid w:val="001D61C3"/>
    <w:rsid w:val="001E0B93"/>
    <w:rsid w:val="001E15A0"/>
    <w:rsid w:val="001E1E4C"/>
    <w:rsid w:val="001E23AE"/>
    <w:rsid w:val="001E33A8"/>
    <w:rsid w:val="001E4A20"/>
    <w:rsid w:val="001E555C"/>
    <w:rsid w:val="001E6FDE"/>
    <w:rsid w:val="001F072A"/>
    <w:rsid w:val="001F176B"/>
    <w:rsid w:val="001F1EBA"/>
    <w:rsid w:val="001F3DE1"/>
    <w:rsid w:val="001F5D07"/>
    <w:rsid w:val="001F6624"/>
    <w:rsid w:val="00201235"/>
    <w:rsid w:val="00202364"/>
    <w:rsid w:val="00203D9C"/>
    <w:rsid w:val="00205F65"/>
    <w:rsid w:val="00205FBE"/>
    <w:rsid w:val="002063FC"/>
    <w:rsid w:val="00210898"/>
    <w:rsid w:val="00210FE1"/>
    <w:rsid w:val="002113BE"/>
    <w:rsid w:val="0021201A"/>
    <w:rsid w:val="00212E07"/>
    <w:rsid w:val="002134C8"/>
    <w:rsid w:val="002138A9"/>
    <w:rsid w:val="00220818"/>
    <w:rsid w:val="00224E4B"/>
    <w:rsid w:val="00225B5C"/>
    <w:rsid w:val="00226ED1"/>
    <w:rsid w:val="00230497"/>
    <w:rsid w:val="0023159B"/>
    <w:rsid w:val="0023372F"/>
    <w:rsid w:val="00234B7E"/>
    <w:rsid w:val="00234E3C"/>
    <w:rsid w:val="002376FA"/>
    <w:rsid w:val="002434F3"/>
    <w:rsid w:val="00243A32"/>
    <w:rsid w:val="002441CD"/>
    <w:rsid w:val="00244F36"/>
    <w:rsid w:val="002507B7"/>
    <w:rsid w:val="00252307"/>
    <w:rsid w:val="0025569D"/>
    <w:rsid w:val="00256070"/>
    <w:rsid w:val="00256852"/>
    <w:rsid w:val="0026103D"/>
    <w:rsid w:val="00261762"/>
    <w:rsid w:val="002639DA"/>
    <w:rsid w:val="00267632"/>
    <w:rsid w:val="00270B9C"/>
    <w:rsid w:val="002757E9"/>
    <w:rsid w:val="00275A47"/>
    <w:rsid w:val="00276BBD"/>
    <w:rsid w:val="00283204"/>
    <w:rsid w:val="002834D0"/>
    <w:rsid w:val="0028371F"/>
    <w:rsid w:val="00285A5F"/>
    <w:rsid w:val="00292541"/>
    <w:rsid w:val="002925A5"/>
    <w:rsid w:val="00292BBB"/>
    <w:rsid w:val="002940F9"/>
    <w:rsid w:val="00295CAE"/>
    <w:rsid w:val="002A1040"/>
    <w:rsid w:val="002A23B3"/>
    <w:rsid w:val="002A5191"/>
    <w:rsid w:val="002A6D57"/>
    <w:rsid w:val="002A7188"/>
    <w:rsid w:val="002A79D4"/>
    <w:rsid w:val="002B1058"/>
    <w:rsid w:val="002B2C73"/>
    <w:rsid w:val="002B38CD"/>
    <w:rsid w:val="002B4E5E"/>
    <w:rsid w:val="002B4F0F"/>
    <w:rsid w:val="002C0919"/>
    <w:rsid w:val="002C2C61"/>
    <w:rsid w:val="002C2F0C"/>
    <w:rsid w:val="002C3014"/>
    <w:rsid w:val="002C6845"/>
    <w:rsid w:val="002D0BED"/>
    <w:rsid w:val="002D2E1A"/>
    <w:rsid w:val="002D3986"/>
    <w:rsid w:val="002D77FF"/>
    <w:rsid w:val="002E1BCD"/>
    <w:rsid w:val="002E484D"/>
    <w:rsid w:val="002E61EF"/>
    <w:rsid w:val="002E665C"/>
    <w:rsid w:val="002F1FAF"/>
    <w:rsid w:val="002F2287"/>
    <w:rsid w:val="002F5299"/>
    <w:rsid w:val="002F715C"/>
    <w:rsid w:val="002F7EFB"/>
    <w:rsid w:val="00300B1E"/>
    <w:rsid w:val="00306D2F"/>
    <w:rsid w:val="003101A9"/>
    <w:rsid w:val="00310649"/>
    <w:rsid w:val="003108E0"/>
    <w:rsid w:val="00311385"/>
    <w:rsid w:val="003120D7"/>
    <w:rsid w:val="00312737"/>
    <w:rsid w:val="003149D9"/>
    <w:rsid w:val="00320588"/>
    <w:rsid w:val="00320E60"/>
    <w:rsid w:val="003219AA"/>
    <w:rsid w:val="003236EB"/>
    <w:rsid w:val="00323EE6"/>
    <w:rsid w:val="00326266"/>
    <w:rsid w:val="00330A4A"/>
    <w:rsid w:val="003321F5"/>
    <w:rsid w:val="003326E0"/>
    <w:rsid w:val="00333C0E"/>
    <w:rsid w:val="00337A75"/>
    <w:rsid w:val="003402B0"/>
    <w:rsid w:val="0034255C"/>
    <w:rsid w:val="003446C5"/>
    <w:rsid w:val="0034546E"/>
    <w:rsid w:val="00345A4E"/>
    <w:rsid w:val="00351053"/>
    <w:rsid w:val="00354148"/>
    <w:rsid w:val="0035422B"/>
    <w:rsid w:val="00355BBF"/>
    <w:rsid w:val="00360708"/>
    <w:rsid w:val="003621EE"/>
    <w:rsid w:val="0036491D"/>
    <w:rsid w:val="00364DCB"/>
    <w:rsid w:val="0037068F"/>
    <w:rsid w:val="00372504"/>
    <w:rsid w:val="003731AE"/>
    <w:rsid w:val="0037368D"/>
    <w:rsid w:val="0037374A"/>
    <w:rsid w:val="00375085"/>
    <w:rsid w:val="00381798"/>
    <w:rsid w:val="003867E8"/>
    <w:rsid w:val="00386EFB"/>
    <w:rsid w:val="00390C01"/>
    <w:rsid w:val="00392E09"/>
    <w:rsid w:val="00393C2D"/>
    <w:rsid w:val="0039658A"/>
    <w:rsid w:val="003A048F"/>
    <w:rsid w:val="003A3B85"/>
    <w:rsid w:val="003A4C3C"/>
    <w:rsid w:val="003A58C3"/>
    <w:rsid w:val="003A79DC"/>
    <w:rsid w:val="003B1602"/>
    <w:rsid w:val="003B19F0"/>
    <w:rsid w:val="003B1ACE"/>
    <w:rsid w:val="003B1FB8"/>
    <w:rsid w:val="003B23F8"/>
    <w:rsid w:val="003B3641"/>
    <w:rsid w:val="003B6D30"/>
    <w:rsid w:val="003C08E5"/>
    <w:rsid w:val="003C1B2B"/>
    <w:rsid w:val="003C231F"/>
    <w:rsid w:val="003C2B07"/>
    <w:rsid w:val="003C5608"/>
    <w:rsid w:val="003C6BC4"/>
    <w:rsid w:val="003C76BF"/>
    <w:rsid w:val="003C791B"/>
    <w:rsid w:val="003D36BE"/>
    <w:rsid w:val="003D4744"/>
    <w:rsid w:val="003D4AD7"/>
    <w:rsid w:val="003D70FB"/>
    <w:rsid w:val="003E1DD2"/>
    <w:rsid w:val="003E237C"/>
    <w:rsid w:val="003E561D"/>
    <w:rsid w:val="003F02A5"/>
    <w:rsid w:val="003F0ECD"/>
    <w:rsid w:val="003F1CEA"/>
    <w:rsid w:val="00401ABF"/>
    <w:rsid w:val="004035F4"/>
    <w:rsid w:val="00406A66"/>
    <w:rsid w:val="00407D93"/>
    <w:rsid w:val="00410033"/>
    <w:rsid w:val="0041003D"/>
    <w:rsid w:val="004136F3"/>
    <w:rsid w:val="00414F7E"/>
    <w:rsid w:val="00414FB9"/>
    <w:rsid w:val="0041582A"/>
    <w:rsid w:val="00415AF1"/>
    <w:rsid w:val="0041678A"/>
    <w:rsid w:val="004234FB"/>
    <w:rsid w:val="004240F7"/>
    <w:rsid w:val="00424BC1"/>
    <w:rsid w:val="004352B3"/>
    <w:rsid w:val="004354E4"/>
    <w:rsid w:val="00435B95"/>
    <w:rsid w:val="00440021"/>
    <w:rsid w:val="004418A4"/>
    <w:rsid w:val="0044193B"/>
    <w:rsid w:val="0044647F"/>
    <w:rsid w:val="00447224"/>
    <w:rsid w:val="00451576"/>
    <w:rsid w:val="00451838"/>
    <w:rsid w:val="00451D49"/>
    <w:rsid w:val="0045389C"/>
    <w:rsid w:val="00456367"/>
    <w:rsid w:val="004575A0"/>
    <w:rsid w:val="00461EF3"/>
    <w:rsid w:val="00462B42"/>
    <w:rsid w:val="00463DA6"/>
    <w:rsid w:val="004714BF"/>
    <w:rsid w:val="00472FA7"/>
    <w:rsid w:val="004733A1"/>
    <w:rsid w:val="00474201"/>
    <w:rsid w:val="0048166B"/>
    <w:rsid w:val="004839D9"/>
    <w:rsid w:val="004844BF"/>
    <w:rsid w:val="00484A86"/>
    <w:rsid w:val="004856A5"/>
    <w:rsid w:val="00487ABE"/>
    <w:rsid w:val="00490531"/>
    <w:rsid w:val="004915A9"/>
    <w:rsid w:val="00491C9F"/>
    <w:rsid w:val="00492637"/>
    <w:rsid w:val="004931ED"/>
    <w:rsid w:val="00493AD5"/>
    <w:rsid w:val="004961C9"/>
    <w:rsid w:val="0049622F"/>
    <w:rsid w:val="00497EC7"/>
    <w:rsid w:val="00497FBF"/>
    <w:rsid w:val="004A054D"/>
    <w:rsid w:val="004A1233"/>
    <w:rsid w:val="004A3722"/>
    <w:rsid w:val="004A4D3E"/>
    <w:rsid w:val="004B137C"/>
    <w:rsid w:val="004B1E4C"/>
    <w:rsid w:val="004B24CE"/>
    <w:rsid w:val="004B367B"/>
    <w:rsid w:val="004B3B9E"/>
    <w:rsid w:val="004B62E9"/>
    <w:rsid w:val="004C6154"/>
    <w:rsid w:val="004C7B61"/>
    <w:rsid w:val="004D09AD"/>
    <w:rsid w:val="004D1587"/>
    <w:rsid w:val="004D1E05"/>
    <w:rsid w:val="004D1E44"/>
    <w:rsid w:val="004D27B7"/>
    <w:rsid w:val="004D5CA0"/>
    <w:rsid w:val="004D7F92"/>
    <w:rsid w:val="004E18FE"/>
    <w:rsid w:val="004E48AC"/>
    <w:rsid w:val="004E5001"/>
    <w:rsid w:val="004E698E"/>
    <w:rsid w:val="004F3E97"/>
    <w:rsid w:val="004F4D71"/>
    <w:rsid w:val="004F61E9"/>
    <w:rsid w:val="00502294"/>
    <w:rsid w:val="00507AAA"/>
    <w:rsid w:val="005107A8"/>
    <w:rsid w:val="00517150"/>
    <w:rsid w:val="0052279F"/>
    <w:rsid w:val="0052298F"/>
    <w:rsid w:val="00525F85"/>
    <w:rsid w:val="00526264"/>
    <w:rsid w:val="00526389"/>
    <w:rsid w:val="005269F6"/>
    <w:rsid w:val="00527915"/>
    <w:rsid w:val="00530234"/>
    <w:rsid w:val="00530D3C"/>
    <w:rsid w:val="00531156"/>
    <w:rsid w:val="00531812"/>
    <w:rsid w:val="00531BAC"/>
    <w:rsid w:val="00532538"/>
    <w:rsid w:val="0053361C"/>
    <w:rsid w:val="00533EED"/>
    <w:rsid w:val="00534895"/>
    <w:rsid w:val="0053530E"/>
    <w:rsid w:val="0054054C"/>
    <w:rsid w:val="00540561"/>
    <w:rsid w:val="00544671"/>
    <w:rsid w:val="00544D72"/>
    <w:rsid w:val="0054535E"/>
    <w:rsid w:val="005502F0"/>
    <w:rsid w:val="005505F0"/>
    <w:rsid w:val="00552AA8"/>
    <w:rsid w:val="00553EE6"/>
    <w:rsid w:val="00553F42"/>
    <w:rsid w:val="0055491F"/>
    <w:rsid w:val="00555A8F"/>
    <w:rsid w:val="00561907"/>
    <w:rsid w:val="005630CB"/>
    <w:rsid w:val="0056527D"/>
    <w:rsid w:val="005658F7"/>
    <w:rsid w:val="00566357"/>
    <w:rsid w:val="00567330"/>
    <w:rsid w:val="00570D95"/>
    <w:rsid w:val="0057113C"/>
    <w:rsid w:val="005718A5"/>
    <w:rsid w:val="00580179"/>
    <w:rsid w:val="00580612"/>
    <w:rsid w:val="00581EA2"/>
    <w:rsid w:val="005847D4"/>
    <w:rsid w:val="00585486"/>
    <w:rsid w:val="0059060A"/>
    <w:rsid w:val="00590856"/>
    <w:rsid w:val="00592A45"/>
    <w:rsid w:val="00592E80"/>
    <w:rsid w:val="00594CBA"/>
    <w:rsid w:val="00596A50"/>
    <w:rsid w:val="005A0EF2"/>
    <w:rsid w:val="005A15B1"/>
    <w:rsid w:val="005A1D33"/>
    <w:rsid w:val="005A5580"/>
    <w:rsid w:val="005A7729"/>
    <w:rsid w:val="005B4E86"/>
    <w:rsid w:val="005B539C"/>
    <w:rsid w:val="005B5442"/>
    <w:rsid w:val="005B66AD"/>
    <w:rsid w:val="005C079D"/>
    <w:rsid w:val="005C1E3B"/>
    <w:rsid w:val="005C4125"/>
    <w:rsid w:val="005C4F1E"/>
    <w:rsid w:val="005C539D"/>
    <w:rsid w:val="005C5C16"/>
    <w:rsid w:val="005C60CB"/>
    <w:rsid w:val="005C7374"/>
    <w:rsid w:val="005D00DF"/>
    <w:rsid w:val="005D2164"/>
    <w:rsid w:val="005D220C"/>
    <w:rsid w:val="005D279A"/>
    <w:rsid w:val="005D33F4"/>
    <w:rsid w:val="005D788B"/>
    <w:rsid w:val="005D7C38"/>
    <w:rsid w:val="005E71FF"/>
    <w:rsid w:val="005F089A"/>
    <w:rsid w:val="005F6F3C"/>
    <w:rsid w:val="005F7384"/>
    <w:rsid w:val="006008A8"/>
    <w:rsid w:val="00601A31"/>
    <w:rsid w:val="0060313D"/>
    <w:rsid w:val="00607D7E"/>
    <w:rsid w:val="00607E62"/>
    <w:rsid w:val="006123AE"/>
    <w:rsid w:val="00615EDF"/>
    <w:rsid w:val="00617329"/>
    <w:rsid w:val="00622659"/>
    <w:rsid w:val="0062290D"/>
    <w:rsid w:val="006317BA"/>
    <w:rsid w:val="0063229A"/>
    <w:rsid w:val="00635495"/>
    <w:rsid w:val="0063572D"/>
    <w:rsid w:val="0064196B"/>
    <w:rsid w:val="00641F55"/>
    <w:rsid w:val="0064309B"/>
    <w:rsid w:val="0064473D"/>
    <w:rsid w:val="006452B7"/>
    <w:rsid w:val="006547F8"/>
    <w:rsid w:val="00660630"/>
    <w:rsid w:val="006660D6"/>
    <w:rsid w:val="006728AA"/>
    <w:rsid w:val="0067296B"/>
    <w:rsid w:val="00673D00"/>
    <w:rsid w:val="00674996"/>
    <w:rsid w:val="00674C28"/>
    <w:rsid w:val="006814E5"/>
    <w:rsid w:val="0068249F"/>
    <w:rsid w:val="006826DC"/>
    <w:rsid w:val="006833BC"/>
    <w:rsid w:val="00690DB7"/>
    <w:rsid w:val="00691AEC"/>
    <w:rsid w:val="00692E61"/>
    <w:rsid w:val="006960F9"/>
    <w:rsid w:val="006A0C6B"/>
    <w:rsid w:val="006A37C9"/>
    <w:rsid w:val="006A3C3A"/>
    <w:rsid w:val="006A556B"/>
    <w:rsid w:val="006A70BE"/>
    <w:rsid w:val="006B01B0"/>
    <w:rsid w:val="006B24AF"/>
    <w:rsid w:val="006B5342"/>
    <w:rsid w:val="006B74D2"/>
    <w:rsid w:val="006B7D51"/>
    <w:rsid w:val="006C1CA8"/>
    <w:rsid w:val="006C230C"/>
    <w:rsid w:val="006C4247"/>
    <w:rsid w:val="006C4777"/>
    <w:rsid w:val="006C7963"/>
    <w:rsid w:val="006D141A"/>
    <w:rsid w:val="006D1798"/>
    <w:rsid w:val="006D17BD"/>
    <w:rsid w:val="006D2BB8"/>
    <w:rsid w:val="006D3E00"/>
    <w:rsid w:val="006D5355"/>
    <w:rsid w:val="006E0B0A"/>
    <w:rsid w:val="006E3E14"/>
    <w:rsid w:val="006E7364"/>
    <w:rsid w:val="006F09E9"/>
    <w:rsid w:val="006F79EF"/>
    <w:rsid w:val="007019A9"/>
    <w:rsid w:val="00702F35"/>
    <w:rsid w:val="007032BF"/>
    <w:rsid w:val="0070343F"/>
    <w:rsid w:val="00705D70"/>
    <w:rsid w:val="00710FBF"/>
    <w:rsid w:val="007112B7"/>
    <w:rsid w:val="00712FC6"/>
    <w:rsid w:val="00715ED6"/>
    <w:rsid w:val="00720314"/>
    <w:rsid w:val="007259E1"/>
    <w:rsid w:val="00727531"/>
    <w:rsid w:val="00733FCE"/>
    <w:rsid w:val="00733FDF"/>
    <w:rsid w:val="00734327"/>
    <w:rsid w:val="00737B18"/>
    <w:rsid w:val="00737F86"/>
    <w:rsid w:val="0074291E"/>
    <w:rsid w:val="00745677"/>
    <w:rsid w:val="00745E23"/>
    <w:rsid w:val="0074638E"/>
    <w:rsid w:val="00747E42"/>
    <w:rsid w:val="0075325D"/>
    <w:rsid w:val="00755AD6"/>
    <w:rsid w:val="00756FE3"/>
    <w:rsid w:val="007574AC"/>
    <w:rsid w:val="00760DAF"/>
    <w:rsid w:val="0076110D"/>
    <w:rsid w:val="00761A04"/>
    <w:rsid w:val="007622F7"/>
    <w:rsid w:val="007666F9"/>
    <w:rsid w:val="0077333E"/>
    <w:rsid w:val="00773B20"/>
    <w:rsid w:val="00776D89"/>
    <w:rsid w:val="007817BC"/>
    <w:rsid w:val="00782A8C"/>
    <w:rsid w:val="00784BB3"/>
    <w:rsid w:val="00785F21"/>
    <w:rsid w:val="00786EB9"/>
    <w:rsid w:val="00792F12"/>
    <w:rsid w:val="0079318A"/>
    <w:rsid w:val="007962EE"/>
    <w:rsid w:val="007A1048"/>
    <w:rsid w:val="007A3C98"/>
    <w:rsid w:val="007A7B1E"/>
    <w:rsid w:val="007B0E3F"/>
    <w:rsid w:val="007B20D6"/>
    <w:rsid w:val="007B27A0"/>
    <w:rsid w:val="007B2A73"/>
    <w:rsid w:val="007B34EB"/>
    <w:rsid w:val="007B5EAB"/>
    <w:rsid w:val="007C168C"/>
    <w:rsid w:val="007C19A6"/>
    <w:rsid w:val="007C33BB"/>
    <w:rsid w:val="007C45F8"/>
    <w:rsid w:val="007C58FE"/>
    <w:rsid w:val="007C638A"/>
    <w:rsid w:val="007C7502"/>
    <w:rsid w:val="007C785F"/>
    <w:rsid w:val="007D03BC"/>
    <w:rsid w:val="007D7AE9"/>
    <w:rsid w:val="007E03C7"/>
    <w:rsid w:val="007E3B98"/>
    <w:rsid w:val="007E5BA6"/>
    <w:rsid w:val="007E608E"/>
    <w:rsid w:val="007F4294"/>
    <w:rsid w:val="007F4D8F"/>
    <w:rsid w:val="007F77DF"/>
    <w:rsid w:val="0080162A"/>
    <w:rsid w:val="0080186C"/>
    <w:rsid w:val="008020E7"/>
    <w:rsid w:val="008021B1"/>
    <w:rsid w:val="008032F3"/>
    <w:rsid w:val="00803698"/>
    <w:rsid w:val="008066D9"/>
    <w:rsid w:val="00807C0D"/>
    <w:rsid w:val="00810950"/>
    <w:rsid w:val="00811C3A"/>
    <w:rsid w:val="0081462D"/>
    <w:rsid w:val="00815761"/>
    <w:rsid w:val="00815E36"/>
    <w:rsid w:val="00820481"/>
    <w:rsid w:val="00821DBA"/>
    <w:rsid w:val="00821E3F"/>
    <w:rsid w:val="00822974"/>
    <w:rsid w:val="00824209"/>
    <w:rsid w:val="00824AB3"/>
    <w:rsid w:val="00826403"/>
    <w:rsid w:val="00834D51"/>
    <w:rsid w:val="0083507A"/>
    <w:rsid w:val="00836ABD"/>
    <w:rsid w:val="00842FF5"/>
    <w:rsid w:val="00845648"/>
    <w:rsid w:val="008464C2"/>
    <w:rsid w:val="00847AD4"/>
    <w:rsid w:val="0085109B"/>
    <w:rsid w:val="008515A0"/>
    <w:rsid w:val="008521A8"/>
    <w:rsid w:val="00853A6B"/>
    <w:rsid w:val="008607AD"/>
    <w:rsid w:val="00861375"/>
    <w:rsid w:val="0086276A"/>
    <w:rsid w:val="00864687"/>
    <w:rsid w:val="00864883"/>
    <w:rsid w:val="00866029"/>
    <w:rsid w:val="008663AB"/>
    <w:rsid w:val="00866EEB"/>
    <w:rsid w:val="008677D5"/>
    <w:rsid w:val="008707E1"/>
    <w:rsid w:val="00872411"/>
    <w:rsid w:val="0087351C"/>
    <w:rsid w:val="008741B0"/>
    <w:rsid w:val="0087618D"/>
    <w:rsid w:val="00876EC8"/>
    <w:rsid w:val="008811A8"/>
    <w:rsid w:val="00881D5A"/>
    <w:rsid w:val="008833E1"/>
    <w:rsid w:val="0088441D"/>
    <w:rsid w:val="00884C7A"/>
    <w:rsid w:val="008878BD"/>
    <w:rsid w:val="008927F1"/>
    <w:rsid w:val="00894FD4"/>
    <w:rsid w:val="008A06E9"/>
    <w:rsid w:val="008A08F9"/>
    <w:rsid w:val="008A2783"/>
    <w:rsid w:val="008A2826"/>
    <w:rsid w:val="008B0B51"/>
    <w:rsid w:val="008B2FF7"/>
    <w:rsid w:val="008B3144"/>
    <w:rsid w:val="008B648C"/>
    <w:rsid w:val="008B718E"/>
    <w:rsid w:val="008C0ED2"/>
    <w:rsid w:val="008C2DF0"/>
    <w:rsid w:val="008C6F28"/>
    <w:rsid w:val="008D21A6"/>
    <w:rsid w:val="008D3C2D"/>
    <w:rsid w:val="008D4C6D"/>
    <w:rsid w:val="008D52BB"/>
    <w:rsid w:val="008D7AFE"/>
    <w:rsid w:val="008F28E5"/>
    <w:rsid w:val="008F2ED4"/>
    <w:rsid w:val="008F41BF"/>
    <w:rsid w:val="008F4730"/>
    <w:rsid w:val="0090037E"/>
    <w:rsid w:val="00901F47"/>
    <w:rsid w:val="009059BC"/>
    <w:rsid w:val="00907A0E"/>
    <w:rsid w:val="00910AF5"/>
    <w:rsid w:val="0091164F"/>
    <w:rsid w:val="00913B35"/>
    <w:rsid w:val="00914B3A"/>
    <w:rsid w:val="009160B2"/>
    <w:rsid w:val="00923449"/>
    <w:rsid w:val="00925FD6"/>
    <w:rsid w:val="00926121"/>
    <w:rsid w:val="00927D5A"/>
    <w:rsid w:val="00927D91"/>
    <w:rsid w:val="00931903"/>
    <w:rsid w:val="00931FC9"/>
    <w:rsid w:val="00932154"/>
    <w:rsid w:val="009322DC"/>
    <w:rsid w:val="00933F4A"/>
    <w:rsid w:val="00934550"/>
    <w:rsid w:val="009345EE"/>
    <w:rsid w:val="009349C0"/>
    <w:rsid w:val="009362F8"/>
    <w:rsid w:val="00937176"/>
    <w:rsid w:val="009379A0"/>
    <w:rsid w:val="00937D32"/>
    <w:rsid w:val="00940002"/>
    <w:rsid w:val="00940F9F"/>
    <w:rsid w:val="009412B6"/>
    <w:rsid w:val="00942A54"/>
    <w:rsid w:val="009440CD"/>
    <w:rsid w:val="00944DB1"/>
    <w:rsid w:val="00944E08"/>
    <w:rsid w:val="0094603F"/>
    <w:rsid w:val="009479B2"/>
    <w:rsid w:val="00947FB1"/>
    <w:rsid w:val="00951E45"/>
    <w:rsid w:val="00952831"/>
    <w:rsid w:val="0095466B"/>
    <w:rsid w:val="00960E73"/>
    <w:rsid w:val="00962190"/>
    <w:rsid w:val="00963A1A"/>
    <w:rsid w:val="009660C0"/>
    <w:rsid w:val="00966318"/>
    <w:rsid w:val="009677B2"/>
    <w:rsid w:val="00967F20"/>
    <w:rsid w:val="00971512"/>
    <w:rsid w:val="0097442F"/>
    <w:rsid w:val="00977210"/>
    <w:rsid w:val="009827C5"/>
    <w:rsid w:val="00983553"/>
    <w:rsid w:val="00984441"/>
    <w:rsid w:val="00984B3D"/>
    <w:rsid w:val="00984D87"/>
    <w:rsid w:val="00985BD3"/>
    <w:rsid w:val="00986193"/>
    <w:rsid w:val="00986D26"/>
    <w:rsid w:val="009874A5"/>
    <w:rsid w:val="0099001D"/>
    <w:rsid w:val="0099253D"/>
    <w:rsid w:val="00994246"/>
    <w:rsid w:val="0099470F"/>
    <w:rsid w:val="00995836"/>
    <w:rsid w:val="00995B5E"/>
    <w:rsid w:val="00997119"/>
    <w:rsid w:val="009A006F"/>
    <w:rsid w:val="009A0156"/>
    <w:rsid w:val="009B0E6A"/>
    <w:rsid w:val="009B3F83"/>
    <w:rsid w:val="009B4222"/>
    <w:rsid w:val="009B4420"/>
    <w:rsid w:val="009B45E6"/>
    <w:rsid w:val="009B4699"/>
    <w:rsid w:val="009B5E62"/>
    <w:rsid w:val="009B6662"/>
    <w:rsid w:val="009C087B"/>
    <w:rsid w:val="009C41BC"/>
    <w:rsid w:val="009C50BE"/>
    <w:rsid w:val="009C62BA"/>
    <w:rsid w:val="009C7602"/>
    <w:rsid w:val="009C7724"/>
    <w:rsid w:val="009D1D11"/>
    <w:rsid w:val="009D230D"/>
    <w:rsid w:val="009D3889"/>
    <w:rsid w:val="009D3A7C"/>
    <w:rsid w:val="009D6244"/>
    <w:rsid w:val="009E217D"/>
    <w:rsid w:val="009E61A7"/>
    <w:rsid w:val="009F4940"/>
    <w:rsid w:val="009F57EE"/>
    <w:rsid w:val="009F5A2D"/>
    <w:rsid w:val="009F7B6F"/>
    <w:rsid w:val="00A06CF6"/>
    <w:rsid w:val="00A07632"/>
    <w:rsid w:val="00A07CDF"/>
    <w:rsid w:val="00A10F34"/>
    <w:rsid w:val="00A10F85"/>
    <w:rsid w:val="00A11AE6"/>
    <w:rsid w:val="00A12185"/>
    <w:rsid w:val="00A33664"/>
    <w:rsid w:val="00A45BFC"/>
    <w:rsid w:val="00A4639D"/>
    <w:rsid w:val="00A465EE"/>
    <w:rsid w:val="00A46BEF"/>
    <w:rsid w:val="00A47D3E"/>
    <w:rsid w:val="00A503FE"/>
    <w:rsid w:val="00A52C39"/>
    <w:rsid w:val="00A545B1"/>
    <w:rsid w:val="00A613FC"/>
    <w:rsid w:val="00A6259D"/>
    <w:rsid w:val="00A62888"/>
    <w:rsid w:val="00A630FA"/>
    <w:rsid w:val="00A665E3"/>
    <w:rsid w:val="00A668B4"/>
    <w:rsid w:val="00A66BF2"/>
    <w:rsid w:val="00A67153"/>
    <w:rsid w:val="00A675F5"/>
    <w:rsid w:val="00A677B6"/>
    <w:rsid w:val="00A77242"/>
    <w:rsid w:val="00A77EA1"/>
    <w:rsid w:val="00A8118B"/>
    <w:rsid w:val="00A815D9"/>
    <w:rsid w:val="00A86A34"/>
    <w:rsid w:val="00A90506"/>
    <w:rsid w:val="00A91D7D"/>
    <w:rsid w:val="00A93337"/>
    <w:rsid w:val="00A93BEC"/>
    <w:rsid w:val="00A94A6B"/>
    <w:rsid w:val="00A950CB"/>
    <w:rsid w:val="00A9526D"/>
    <w:rsid w:val="00AA2236"/>
    <w:rsid w:val="00AA2540"/>
    <w:rsid w:val="00AA2DB1"/>
    <w:rsid w:val="00AA36B2"/>
    <w:rsid w:val="00AA462C"/>
    <w:rsid w:val="00AA6BDC"/>
    <w:rsid w:val="00AB1ABC"/>
    <w:rsid w:val="00AB1B99"/>
    <w:rsid w:val="00AB2253"/>
    <w:rsid w:val="00AB4275"/>
    <w:rsid w:val="00AC19BD"/>
    <w:rsid w:val="00AC2F1B"/>
    <w:rsid w:val="00AC36B7"/>
    <w:rsid w:val="00AC662A"/>
    <w:rsid w:val="00AD069C"/>
    <w:rsid w:val="00AD1912"/>
    <w:rsid w:val="00AD233F"/>
    <w:rsid w:val="00AD6214"/>
    <w:rsid w:val="00AD79CE"/>
    <w:rsid w:val="00AE0746"/>
    <w:rsid w:val="00AE39E2"/>
    <w:rsid w:val="00AE3F9D"/>
    <w:rsid w:val="00AE5062"/>
    <w:rsid w:val="00AE6373"/>
    <w:rsid w:val="00AE741F"/>
    <w:rsid w:val="00AF0C25"/>
    <w:rsid w:val="00AF184E"/>
    <w:rsid w:val="00AF201E"/>
    <w:rsid w:val="00AF41F6"/>
    <w:rsid w:val="00AF43A6"/>
    <w:rsid w:val="00AF4B86"/>
    <w:rsid w:val="00AF521C"/>
    <w:rsid w:val="00AF668D"/>
    <w:rsid w:val="00AF704D"/>
    <w:rsid w:val="00AF7652"/>
    <w:rsid w:val="00AF76C8"/>
    <w:rsid w:val="00AF7B76"/>
    <w:rsid w:val="00B02EF1"/>
    <w:rsid w:val="00B04E7B"/>
    <w:rsid w:val="00B07901"/>
    <w:rsid w:val="00B11ACF"/>
    <w:rsid w:val="00B13FF9"/>
    <w:rsid w:val="00B171FF"/>
    <w:rsid w:val="00B21A4B"/>
    <w:rsid w:val="00B3255E"/>
    <w:rsid w:val="00B4223E"/>
    <w:rsid w:val="00B4241D"/>
    <w:rsid w:val="00B504C6"/>
    <w:rsid w:val="00B51716"/>
    <w:rsid w:val="00B52495"/>
    <w:rsid w:val="00B535BA"/>
    <w:rsid w:val="00B54EEC"/>
    <w:rsid w:val="00B568CE"/>
    <w:rsid w:val="00B66472"/>
    <w:rsid w:val="00B70AB3"/>
    <w:rsid w:val="00B73DA5"/>
    <w:rsid w:val="00B74CC7"/>
    <w:rsid w:val="00B75570"/>
    <w:rsid w:val="00B774F6"/>
    <w:rsid w:val="00B77C6C"/>
    <w:rsid w:val="00B80215"/>
    <w:rsid w:val="00B8079A"/>
    <w:rsid w:val="00B9011D"/>
    <w:rsid w:val="00B92389"/>
    <w:rsid w:val="00B9343C"/>
    <w:rsid w:val="00B946AB"/>
    <w:rsid w:val="00B94734"/>
    <w:rsid w:val="00B97D52"/>
    <w:rsid w:val="00BA10B9"/>
    <w:rsid w:val="00BA114F"/>
    <w:rsid w:val="00BA35BE"/>
    <w:rsid w:val="00BA4D96"/>
    <w:rsid w:val="00BB00E5"/>
    <w:rsid w:val="00BB0857"/>
    <w:rsid w:val="00BB0BC5"/>
    <w:rsid w:val="00BB24C8"/>
    <w:rsid w:val="00BB50CE"/>
    <w:rsid w:val="00BB7711"/>
    <w:rsid w:val="00BB7743"/>
    <w:rsid w:val="00BC01B9"/>
    <w:rsid w:val="00BD4D81"/>
    <w:rsid w:val="00BD58C0"/>
    <w:rsid w:val="00BE2828"/>
    <w:rsid w:val="00BE3B1F"/>
    <w:rsid w:val="00BE3D1A"/>
    <w:rsid w:val="00BE4E46"/>
    <w:rsid w:val="00BE5CB4"/>
    <w:rsid w:val="00BE6DDB"/>
    <w:rsid w:val="00BE73A8"/>
    <w:rsid w:val="00BF1234"/>
    <w:rsid w:val="00BF3641"/>
    <w:rsid w:val="00BF4AAB"/>
    <w:rsid w:val="00BF663E"/>
    <w:rsid w:val="00BF6F0D"/>
    <w:rsid w:val="00C015F7"/>
    <w:rsid w:val="00C05727"/>
    <w:rsid w:val="00C05A39"/>
    <w:rsid w:val="00C05E7C"/>
    <w:rsid w:val="00C06253"/>
    <w:rsid w:val="00C1288B"/>
    <w:rsid w:val="00C14635"/>
    <w:rsid w:val="00C16B3A"/>
    <w:rsid w:val="00C245BB"/>
    <w:rsid w:val="00C25A7C"/>
    <w:rsid w:val="00C2779A"/>
    <w:rsid w:val="00C34C0F"/>
    <w:rsid w:val="00C36561"/>
    <w:rsid w:val="00C40885"/>
    <w:rsid w:val="00C431B1"/>
    <w:rsid w:val="00C43809"/>
    <w:rsid w:val="00C443FA"/>
    <w:rsid w:val="00C51022"/>
    <w:rsid w:val="00C51396"/>
    <w:rsid w:val="00C51FE4"/>
    <w:rsid w:val="00C520DA"/>
    <w:rsid w:val="00C557CC"/>
    <w:rsid w:val="00C56409"/>
    <w:rsid w:val="00C57DA4"/>
    <w:rsid w:val="00C61B3A"/>
    <w:rsid w:val="00C65746"/>
    <w:rsid w:val="00C7488F"/>
    <w:rsid w:val="00C74F24"/>
    <w:rsid w:val="00C75D9B"/>
    <w:rsid w:val="00C7617E"/>
    <w:rsid w:val="00C76379"/>
    <w:rsid w:val="00C80DDD"/>
    <w:rsid w:val="00C810DB"/>
    <w:rsid w:val="00C82FFF"/>
    <w:rsid w:val="00C85930"/>
    <w:rsid w:val="00C920EF"/>
    <w:rsid w:val="00CA0D25"/>
    <w:rsid w:val="00CA3FAF"/>
    <w:rsid w:val="00CA4027"/>
    <w:rsid w:val="00CA52EB"/>
    <w:rsid w:val="00CA6716"/>
    <w:rsid w:val="00CB0223"/>
    <w:rsid w:val="00CB0B8D"/>
    <w:rsid w:val="00CB0DD6"/>
    <w:rsid w:val="00CB0E43"/>
    <w:rsid w:val="00CB256B"/>
    <w:rsid w:val="00CB6E76"/>
    <w:rsid w:val="00CB7556"/>
    <w:rsid w:val="00CC11EC"/>
    <w:rsid w:val="00CC1FDE"/>
    <w:rsid w:val="00CD5FE5"/>
    <w:rsid w:val="00CD72A7"/>
    <w:rsid w:val="00CD7A5F"/>
    <w:rsid w:val="00CE1CDC"/>
    <w:rsid w:val="00CE5E05"/>
    <w:rsid w:val="00CE69AB"/>
    <w:rsid w:val="00CE7C14"/>
    <w:rsid w:val="00CF1E1D"/>
    <w:rsid w:val="00CF214D"/>
    <w:rsid w:val="00CF2CE0"/>
    <w:rsid w:val="00CF6CB9"/>
    <w:rsid w:val="00D01689"/>
    <w:rsid w:val="00D03BD3"/>
    <w:rsid w:val="00D059C8"/>
    <w:rsid w:val="00D06947"/>
    <w:rsid w:val="00D06D3E"/>
    <w:rsid w:val="00D072C1"/>
    <w:rsid w:val="00D10C75"/>
    <w:rsid w:val="00D174C5"/>
    <w:rsid w:val="00D20936"/>
    <w:rsid w:val="00D22EA7"/>
    <w:rsid w:val="00D22F6C"/>
    <w:rsid w:val="00D2546D"/>
    <w:rsid w:val="00D25F7B"/>
    <w:rsid w:val="00D30B4B"/>
    <w:rsid w:val="00D310A8"/>
    <w:rsid w:val="00D318EB"/>
    <w:rsid w:val="00D31CB8"/>
    <w:rsid w:val="00D32412"/>
    <w:rsid w:val="00D32AF0"/>
    <w:rsid w:val="00D34241"/>
    <w:rsid w:val="00D35A0F"/>
    <w:rsid w:val="00D36A16"/>
    <w:rsid w:val="00D37228"/>
    <w:rsid w:val="00D377C4"/>
    <w:rsid w:val="00D41A25"/>
    <w:rsid w:val="00D446BD"/>
    <w:rsid w:val="00D45F15"/>
    <w:rsid w:val="00D50E5D"/>
    <w:rsid w:val="00D52572"/>
    <w:rsid w:val="00D527E5"/>
    <w:rsid w:val="00D53C3D"/>
    <w:rsid w:val="00D641DC"/>
    <w:rsid w:val="00D70B2C"/>
    <w:rsid w:val="00D72A47"/>
    <w:rsid w:val="00D73E7A"/>
    <w:rsid w:val="00D74417"/>
    <w:rsid w:val="00D75A0E"/>
    <w:rsid w:val="00D77BA5"/>
    <w:rsid w:val="00D83F91"/>
    <w:rsid w:val="00D846A9"/>
    <w:rsid w:val="00D86C9A"/>
    <w:rsid w:val="00D919DE"/>
    <w:rsid w:val="00D923B4"/>
    <w:rsid w:val="00D9299E"/>
    <w:rsid w:val="00D94221"/>
    <w:rsid w:val="00D96929"/>
    <w:rsid w:val="00DA077C"/>
    <w:rsid w:val="00DA1C23"/>
    <w:rsid w:val="00DA2AC7"/>
    <w:rsid w:val="00DA39A6"/>
    <w:rsid w:val="00DA445D"/>
    <w:rsid w:val="00DA5958"/>
    <w:rsid w:val="00DA5A85"/>
    <w:rsid w:val="00DA5E40"/>
    <w:rsid w:val="00DA7044"/>
    <w:rsid w:val="00DB1179"/>
    <w:rsid w:val="00DB14F2"/>
    <w:rsid w:val="00DB1C81"/>
    <w:rsid w:val="00DB263E"/>
    <w:rsid w:val="00DC1DEE"/>
    <w:rsid w:val="00DC2687"/>
    <w:rsid w:val="00DC5BC5"/>
    <w:rsid w:val="00DC5D25"/>
    <w:rsid w:val="00DD4F70"/>
    <w:rsid w:val="00DD727C"/>
    <w:rsid w:val="00DF1C78"/>
    <w:rsid w:val="00DF442A"/>
    <w:rsid w:val="00DF48C3"/>
    <w:rsid w:val="00DF5AE0"/>
    <w:rsid w:val="00DF7C81"/>
    <w:rsid w:val="00E01945"/>
    <w:rsid w:val="00E021AC"/>
    <w:rsid w:val="00E0247F"/>
    <w:rsid w:val="00E058F1"/>
    <w:rsid w:val="00E07F99"/>
    <w:rsid w:val="00E12376"/>
    <w:rsid w:val="00E13381"/>
    <w:rsid w:val="00E140D1"/>
    <w:rsid w:val="00E179AF"/>
    <w:rsid w:val="00E2378C"/>
    <w:rsid w:val="00E2391A"/>
    <w:rsid w:val="00E3368C"/>
    <w:rsid w:val="00E33C69"/>
    <w:rsid w:val="00E34512"/>
    <w:rsid w:val="00E3460E"/>
    <w:rsid w:val="00E349A5"/>
    <w:rsid w:val="00E34C43"/>
    <w:rsid w:val="00E374F6"/>
    <w:rsid w:val="00E40704"/>
    <w:rsid w:val="00E40AE7"/>
    <w:rsid w:val="00E43A31"/>
    <w:rsid w:val="00E44A4D"/>
    <w:rsid w:val="00E459EA"/>
    <w:rsid w:val="00E46D79"/>
    <w:rsid w:val="00E55C59"/>
    <w:rsid w:val="00E5668D"/>
    <w:rsid w:val="00E56BE1"/>
    <w:rsid w:val="00E60593"/>
    <w:rsid w:val="00E60D50"/>
    <w:rsid w:val="00E630DE"/>
    <w:rsid w:val="00E6312A"/>
    <w:rsid w:val="00E63F0C"/>
    <w:rsid w:val="00E643E7"/>
    <w:rsid w:val="00E6691A"/>
    <w:rsid w:val="00E66E47"/>
    <w:rsid w:val="00E700DF"/>
    <w:rsid w:val="00E70159"/>
    <w:rsid w:val="00E73EB6"/>
    <w:rsid w:val="00E75491"/>
    <w:rsid w:val="00E76DF2"/>
    <w:rsid w:val="00E771CA"/>
    <w:rsid w:val="00E80E9D"/>
    <w:rsid w:val="00E81A80"/>
    <w:rsid w:val="00E822D3"/>
    <w:rsid w:val="00E83221"/>
    <w:rsid w:val="00E83B81"/>
    <w:rsid w:val="00E84E24"/>
    <w:rsid w:val="00E979A9"/>
    <w:rsid w:val="00EA0BE7"/>
    <w:rsid w:val="00EA2B01"/>
    <w:rsid w:val="00EA2E1F"/>
    <w:rsid w:val="00EA3264"/>
    <w:rsid w:val="00EA44A9"/>
    <w:rsid w:val="00EA53B7"/>
    <w:rsid w:val="00EA55C3"/>
    <w:rsid w:val="00EA6B11"/>
    <w:rsid w:val="00EB072E"/>
    <w:rsid w:val="00EB64A0"/>
    <w:rsid w:val="00EC0079"/>
    <w:rsid w:val="00EC030E"/>
    <w:rsid w:val="00EC08C7"/>
    <w:rsid w:val="00EC0CE2"/>
    <w:rsid w:val="00EC1EC6"/>
    <w:rsid w:val="00EC684D"/>
    <w:rsid w:val="00EE08C1"/>
    <w:rsid w:val="00EE4D30"/>
    <w:rsid w:val="00EE4D72"/>
    <w:rsid w:val="00EE5FD9"/>
    <w:rsid w:val="00EE77D4"/>
    <w:rsid w:val="00EE7826"/>
    <w:rsid w:val="00EE7A9C"/>
    <w:rsid w:val="00EF3AFB"/>
    <w:rsid w:val="00F0237F"/>
    <w:rsid w:val="00F02A1E"/>
    <w:rsid w:val="00F04053"/>
    <w:rsid w:val="00F04787"/>
    <w:rsid w:val="00F04A5C"/>
    <w:rsid w:val="00F05CA6"/>
    <w:rsid w:val="00F14686"/>
    <w:rsid w:val="00F20559"/>
    <w:rsid w:val="00F235DF"/>
    <w:rsid w:val="00F238E6"/>
    <w:rsid w:val="00F269C8"/>
    <w:rsid w:val="00F2725E"/>
    <w:rsid w:val="00F30116"/>
    <w:rsid w:val="00F30E4D"/>
    <w:rsid w:val="00F33C93"/>
    <w:rsid w:val="00F36B4C"/>
    <w:rsid w:val="00F40B06"/>
    <w:rsid w:val="00F40F5A"/>
    <w:rsid w:val="00F42757"/>
    <w:rsid w:val="00F445E3"/>
    <w:rsid w:val="00F471C7"/>
    <w:rsid w:val="00F47CCE"/>
    <w:rsid w:val="00F5190A"/>
    <w:rsid w:val="00F51F72"/>
    <w:rsid w:val="00F52FB9"/>
    <w:rsid w:val="00F6108B"/>
    <w:rsid w:val="00F64BC1"/>
    <w:rsid w:val="00F64F1D"/>
    <w:rsid w:val="00F822F2"/>
    <w:rsid w:val="00F83F88"/>
    <w:rsid w:val="00F85A19"/>
    <w:rsid w:val="00F9005D"/>
    <w:rsid w:val="00F90C20"/>
    <w:rsid w:val="00F937F3"/>
    <w:rsid w:val="00F94084"/>
    <w:rsid w:val="00F963BE"/>
    <w:rsid w:val="00FA033D"/>
    <w:rsid w:val="00FA097B"/>
    <w:rsid w:val="00FA0A8D"/>
    <w:rsid w:val="00FA6660"/>
    <w:rsid w:val="00FA6F3D"/>
    <w:rsid w:val="00FB1EE6"/>
    <w:rsid w:val="00FB5AC0"/>
    <w:rsid w:val="00FB71B0"/>
    <w:rsid w:val="00FC33F4"/>
    <w:rsid w:val="00FC5471"/>
    <w:rsid w:val="00FC68BD"/>
    <w:rsid w:val="00FC7700"/>
    <w:rsid w:val="00FD03C2"/>
    <w:rsid w:val="00FD084D"/>
    <w:rsid w:val="00FD3A97"/>
    <w:rsid w:val="00FD3CEA"/>
    <w:rsid w:val="00FD4444"/>
    <w:rsid w:val="00FD794E"/>
    <w:rsid w:val="00FE130B"/>
    <w:rsid w:val="00FE1F1F"/>
    <w:rsid w:val="00FE2746"/>
    <w:rsid w:val="00FE2E94"/>
    <w:rsid w:val="00FE4A0A"/>
    <w:rsid w:val="00FE4E5D"/>
    <w:rsid w:val="00FE4E9A"/>
    <w:rsid w:val="00FE7470"/>
    <w:rsid w:val="00FF02A9"/>
    <w:rsid w:val="00FF33DA"/>
    <w:rsid w:val="00FF3798"/>
    <w:rsid w:val="00FF3C00"/>
    <w:rsid w:val="00FF4BC0"/>
    <w:rsid w:val="00FF7AF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384861"/>
  <w15:docId w15:val="{79142F26-3ACE-414B-A509-1E789B3D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F1E"/>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3C1B2B"/>
    <w:pPr>
      <w:keepNext/>
      <w:numPr>
        <w:ilvl w:val="1"/>
        <w:numId w:val="1"/>
      </w:numPr>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E34512"/>
    <w:pPr>
      <w:numPr>
        <w:numId w:val="8"/>
      </w:numPr>
      <w:tabs>
        <w:tab w:val="left" w:pos="851"/>
      </w:tabs>
      <w:spacing w:before="120" w:after="240"/>
    </w:pPr>
    <w:rPr>
      <w:rFonts w:ascii="Arial" w:hAnsi="Arial"/>
      <w:b/>
      <w:sz w:val="32"/>
      <w:szCs w:val="36"/>
      <w:lang w:eastAsia="en-US"/>
    </w:rPr>
  </w:style>
  <w:style w:type="paragraph" w:customStyle="1" w:styleId="TCHeading2">
    <w:name w:val="T&amp;C Heading 2"/>
    <w:basedOn w:val="TCHeading1"/>
    <w:qFormat/>
    <w:rsid w:val="009349C0"/>
    <w:pPr>
      <w:numPr>
        <w:ilvl w:val="1"/>
      </w:numPr>
      <w:tabs>
        <w:tab w:val="left" w:pos="1134"/>
      </w:tabs>
      <w:ind w:left="792" w:hanging="792"/>
    </w:pPr>
    <w:rPr>
      <w:sz w:val="28"/>
      <w:szCs w:val="28"/>
    </w:rPr>
  </w:style>
  <w:style w:type="paragraph" w:customStyle="1" w:styleId="TCBodyafterH1">
    <w:name w:val="T&amp;C Body after H1"/>
    <w:basedOn w:val="TCHeading2"/>
    <w:qFormat/>
    <w:rsid w:val="00193BD1"/>
    <w:pPr>
      <w:tabs>
        <w:tab w:val="clear" w:pos="1134"/>
      </w:tabs>
      <w:ind w:left="851" w:hanging="851"/>
    </w:pPr>
    <w:rPr>
      <w:b w:val="0"/>
      <w:sz w:val="24"/>
      <w:szCs w:val="24"/>
    </w:rPr>
  </w:style>
  <w:style w:type="paragraph" w:customStyle="1" w:styleId="TCBodyafterH2">
    <w:name w:val="T&amp;C Body after H2"/>
    <w:basedOn w:val="TCHeading2"/>
    <w:qFormat/>
    <w:rsid w:val="00A668B4"/>
    <w:pPr>
      <w:numPr>
        <w:ilvl w:val="2"/>
      </w:numPr>
      <w:tabs>
        <w:tab w:val="clear" w:pos="851"/>
        <w:tab w:val="clear" w:pos="1134"/>
        <w:tab w:val="left" w:pos="1985"/>
      </w:tabs>
      <w:spacing w:after="120"/>
      <w:ind w:left="1985" w:hanging="1134"/>
    </w:pPr>
    <w:rPr>
      <w:b w:val="0"/>
      <w:sz w:val="24"/>
      <w:szCs w:val="24"/>
    </w:rPr>
  </w:style>
  <w:style w:type="paragraph" w:customStyle="1" w:styleId="TCBodyafterH3">
    <w:name w:val="T&amp;C Body after H3"/>
    <w:basedOn w:val="TCBodyafterH2"/>
    <w:qFormat/>
    <w:rsid w:val="00193BD1"/>
    <w:pPr>
      <w:numPr>
        <w:ilvl w:val="3"/>
      </w:numPr>
      <w:tabs>
        <w:tab w:val="clear" w:pos="1985"/>
        <w:tab w:val="left" w:pos="3119"/>
      </w:tabs>
      <w:ind w:left="3119" w:hanging="1134"/>
    </w:pPr>
    <w:rPr>
      <w:spacing w:val="-3"/>
    </w:rPr>
  </w:style>
  <w:style w:type="paragraph" w:customStyle="1" w:styleId="TCAnnexH3">
    <w:name w:val="T&amp;C Annex H3"/>
    <w:basedOn w:val="TCAnnexBodyH2"/>
    <w:qFormat/>
    <w:rsid w:val="00205FBE"/>
    <w:rPr>
      <w:b/>
    </w:rPr>
  </w:style>
  <w:style w:type="paragraph" w:customStyle="1" w:styleId="TCBodyLevel3">
    <w:name w:val="T&amp;C Body Level 3"/>
    <w:basedOn w:val="Normal"/>
    <w:qFormat/>
    <w:rsid w:val="00952831"/>
    <w:pPr>
      <w:tabs>
        <w:tab w:val="left" w:pos="2268"/>
      </w:tabs>
      <w:spacing w:before="120" w:afterLines="120"/>
      <w:ind w:left="2268" w:hanging="1134"/>
    </w:pPr>
    <w:rPr>
      <w:rFonts w:ascii="Arial" w:hAnsi="Arial" w:cs="Arial"/>
      <w:sz w:val="22"/>
      <w:szCs w:val="22"/>
      <w:lang w:eastAsia="en-US"/>
    </w:rPr>
  </w:style>
  <w:style w:type="paragraph" w:customStyle="1" w:styleId="TCBodyNormal">
    <w:name w:val="T&amp;C Body Normal"/>
    <w:basedOn w:val="Normal"/>
    <w:qFormat/>
    <w:rsid w:val="00D9299E"/>
    <w:pPr>
      <w:spacing w:before="120" w:after="120"/>
      <w:ind w:left="851"/>
    </w:pPr>
    <w:rPr>
      <w:rFonts w:ascii="Arial" w:hAnsi="Arial"/>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5FBE"/>
    <w:pPr>
      <w:numPr>
        <w:numId w:val="4"/>
      </w:numPr>
      <w:tabs>
        <w:tab w:val="left" w:pos="1701"/>
      </w:tabs>
      <w:spacing w:before="60" w:after="120"/>
      <w:ind w:left="1701" w:hanging="567"/>
    </w:pPr>
    <w:rPr>
      <w:rFonts w:ascii="Arial" w:hAnsi="Arial" w:cs="Arial"/>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3B23F8"/>
    <w:pPr>
      <w:numPr>
        <w:ilvl w:val="0"/>
        <w:numId w:val="16"/>
      </w:numPr>
      <w:tabs>
        <w:tab w:val="clear" w:pos="1134"/>
      </w:tabs>
      <w:ind w:left="851" w:hanging="851"/>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basedOn w:val="DefaultParagraphFont"/>
    <w:link w:val="BalloonText"/>
    <w:rsid w:val="00201235"/>
    <w:rPr>
      <w:rFonts w:ascii="Tahoma" w:hAnsi="Tahoma" w:cs="Tahoma"/>
      <w:sz w:val="16"/>
      <w:szCs w:val="16"/>
    </w:rPr>
  </w:style>
  <w:style w:type="paragraph" w:styleId="TOC2">
    <w:name w:val="toc 2"/>
    <w:basedOn w:val="Normal"/>
    <w:next w:val="Normal"/>
    <w:autoRedefine/>
    <w:uiPriority w:val="39"/>
    <w:qFormat/>
    <w:rsid w:val="00EE4D72"/>
    <w:pPr>
      <w:tabs>
        <w:tab w:val="left" w:pos="0"/>
        <w:tab w:val="left" w:pos="8080"/>
        <w:tab w:val="right" w:leader="dot" w:pos="8296"/>
      </w:tabs>
      <w:spacing w:after="100"/>
    </w:pPr>
    <w:rPr>
      <w:rFonts w:ascii="Arial" w:hAnsi="Arial" w:cs="Arial"/>
    </w:rPr>
  </w:style>
  <w:style w:type="paragraph" w:styleId="TOC1">
    <w:name w:val="toc 1"/>
    <w:basedOn w:val="Normal"/>
    <w:next w:val="Normal"/>
    <w:autoRedefine/>
    <w:uiPriority w:val="39"/>
    <w:qFormat/>
    <w:rsid w:val="00D36A16"/>
    <w:pPr>
      <w:tabs>
        <w:tab w:val="left" w:pos="480"/>
        <w:tab w:val="right" w:leader="dot" w:pos="8296"/>
      </w:tabs>
      <w:spacing w:after="100" w:line="276" w:lineRule="auto"/>
    </w:pPr>
  </w:style>
  <w:style w:type="paragraph" w:styleId="TOC3">
    <w:name w:val="toc 3"/>
    <w:basedOn w:val="Normal"/>
    <w:next w:val="Normal"/>
    <w:autoRedefine/>
    <w:uiPriority w:val="39"/>
    <w:qFormat/>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60DA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60DAF"/>
    <w:rPr>
      <w:color w:val="0000FF" w:themeColor="hyperlink"/>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basedOn w:val="DefaultParagraphFont"/>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basedOn w:val="DefaultParagraphFont"/>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basedOn w:val="DefaultParagraphFont"/>
    <w:link w:val="Footer"/>
    <w:rsid w:val="00147048"/>
    <w:rPr>
      <w:sz w:val="24"/>
      <w:szCs w:val="24"/>
    </w:rPr>
  </w:style>
  <w:style w:type="paragraph" w:styleId="CommentText">
    <w:name w:val="annotation text"/>
    <w:basedOn w:val="Normal"/>
    <w:link w:val="CommentTextChar"/>
    <w:autoRedefine/>
    <w:rsid w:val="006317BA"/>
    <w:rPr>
      <w:rFonts w:ascii="Arial" w:hAnsi="Arial"/>
      <w:sz w:val="22"/>
      <w:szCs w:val="20"/>
    </w:rPr>
  </w:style>
  <w:style w:type="character" w:customStyle="1" w:styleId="CommentTextChar">
    <w:name w:val="Comment Text Char"/>
    <w:basedOn w:val="DefaultParagraphFont"/>
    <w:link w:val="CommentText"/>
    <w:rsid w:val="006317BA"/>
    <w:rPr>
      <w:rFonts w:ascii="Arial" w:hAnsi="Arial"/>
      <w:sz w:val="22"/>
    </w:rPr>
  </w:style>
  <w:style w:type="character" w:styleId="CommentReference">
    <w:name w:val="annotation reference"/>
    <w:basedOn w:val="DefaultParagraphFont"/>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basedOn w:val="CommentTextChar"/>
    <w:link w:val="CommentSubject"/>
    <w:rsid w:val="004856A5"/>
    <w:rPr>
      <w:rFonts w:ascii="Arial" w:hAnsi="Arial"/>
      <w:b/>
      <w:bCs/>
      <w:sz w:val="22"/>
    </w:rPr>
  </w:style>
  <w:style w:type="paragraph" w:customStyle="1" w:styleId="TCAnnexBody">
    <w:name w:val="T&amp;C Annex Body"/>
    <w:basedOn w:val="Normal"/>
    <w:qFormat/>
    <w:rsid w:val="00590856"/>
    <w:pPr>
      <w:numPr>
        <w:ilvl w:val="1"/>
        <w:numId w:val="10"/>
      </w:numPr>
      <w:spacing w:before="360" w:after="240"/>
      <w:ind w:hanging="792"/>
    </w:pPr>
    <w:rPr>
      <w:rFonts w:ascii="Arial" w:hAnsi="Arial"/>
    </w:rPr>
  </w:style>
  <w:style w:type="paragraph" w:customStyle="1" w:styleId="TCAnnexBodyH2">
    <w:name w:val="T&amp;C Annex Body H2"/>
    <w:basedOn w:val="TCH2Annex"/>
    <w:qFormat/>
    <w:rsid w:val="00205FBE"/>
    <w:pPr>
      <w:numPr>
        <w:ilvl w:val="1"/>
      </w:numPr>
      <w:ind w:left="851" w:hanging="851"/>
    </w:pPr>
    <w:rPr>
      <w:b w:val="0"/>
      <w:sz w:val="24"/>
      <w:szCs w:val="24"/>
    </w:r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rsid w:val="0041582A"/>
    <w:rPr>
      <w:b/>
      <w:bCs/>
    </w:rPr>
  </w:style>
  <w:style w:type="paragraph" w:customStyle="1" w:styleId="TCTable">
    <w:name w:val="T&amp;C Table"/>
    <w:basedOn w:val="Normal"/>
    <w:qFormat/>
    <w:rsid w:val="0041582A"/>
    <w:pPr>
      <w:spacing w:before="120" w:after="120"/>
    </w:pPr>
    <w:rPr>
      <w:rFonts w:ascii="Arial" w:hAnsi="Arial"/>
    </w:rPr>
  </w:style>
  <w:style w:type="character" w:customStyle="1" w:styleId="DeltaViewInsertion">
    <w:name w:val="DeltaView Insertion"/>
    <w:rsid w:val="00162A29"/>
    <w:rPr>
      <w:color w:val="0000FF"/>
      <w:u w:val="single"/>
    </w:rPr>
  </w:style>
  <w:style w:type="character" w:customStyle="1" w:styleId="apple-converted-space">
    <w:name w:val="apple-converted-space"/>
    <w:basedOn w:val="DefaultParagraphFont"/>
    <w:rsid w:val="00162A29"/>
  </w:style>
  <w:style w:type="character" w:styleId="FollowedHyperlink">
    <w:name w:val="FollowedHyperlink"/>
    <w:basedOn w:val="DefaultParagraphFont"/>
    <w:rsid w:val="00B54EEC"/>
    <w:rPr>
      <w:color w:val="800080" w:themeColor="followedHyperlink"/>
      <w:u w:val="single"/>
    </w:rPr>
  </w:style>
  <w:style w:type="paragraph" w:customStyle="1" w:styleId="TCBulleta">
    <w:name w:val="T&amp;C Bullet a"/>
    <w:aliases w:val="b,c indent after body 3"/>
    <w:basedOn w:val="TCBodyafterH3"/>
    <w:qFormat/>
    <w:rsid w:val="00660630"/>
    <w:pPr>
      <w:numPr>
        <w:numId w:val="15"/>
      </w:numPr>
      <w:tabs>
        <w:tab w:val="clear" w:pos="3119"/>
      </w:tabs>
      <w:spacing w:before="240"/>
      <w:ind w:left="3969" w:hanging="567"/>
    </w:pPr>
    <w:rPr>
      <w:sz w:val="22"/>
      <w:szCs w:val="22"/>
    </w:rPr>
  </w:style>
  <w:style w:type="paragraph" w:customStyle="1" w:styleId="TCAnnexBodyH3">
    <w:name w:val="T&amp;C Annex Body H3"/>
    <w:basedOn w:val="TCAnnexBodyH2"/>
    <w:qFormat/>
    <w:rsid w:val="00205FBE"/>
    <w:pPr>
      <w:numPr>
        <w:ilvl w:val="2"/>
      </w:numPr>
      <w:tabs>
        <w:tab w:val="left" w:pos="1985"/>
      </w:tabs>
      <w:ind w:left="1985" w:hanging="1134"/>
    </w:pPr>
  </w:style>
  <w:style w:type="paragraph" w:customStyle="1" w:styleId="TCAnnexBodyH1">
    <w:name w:val="T&amp;C Annex Body H1"/>
    <w:basedOn w:val="TCH2Annex"/>
    <w:qFormat/>
    <w:rsid w:val="004B367B"/>
    <w:rPr>
      <w:b w:val="0"/>
      <w:sz w:val="24"/>
      <w:szCs w:val="24"/>
    </w:rPr>
  </w:style>
  <w:style w:type="paragraph" w:styleId="BodyTextIndent">
    <w:name w:val="Body Text Indent"/>
    <w:basedOn w:val="Normal"/>
    <w:link w:val="BodyTextIndentChar"/>
    <w:rsid w:val="00FE2746"/>
    <w:pPr>
      <w:widowControl w:val="0"/>
      <w:ind w:left="1440" w:hanging="720"/>
    </w:pPr>
    <w:rPr>
      <w:sz w:val="22"/>
      <w:szCs w:val="20"/>
      <w:lang w:val="en-US" w:eastAsia="en-US"/>
    </w:rPr>
  </w:style>
  <w:style w:type="character" w:customStyle="1" w:styleId="BodyTextIndentChar">
    <w:name w:val="Body Text Indent Char"/>
    <w:basedOn w:val="DefaultParagraphFont"/>
    <w:link w:val="BodyTextIndent"/>
    <w:rsid w:val="00FE2746"/>
    <w:rPr>
      <w:sz w:val="22"/>
      <w:lang w:val="en-US" w:eastAsia="en-US"/>
    </w:rPr>
  </w:style>
  <w:style w:type="paragraph" w:styleId="BodyTextIndent2">
    <w:name w:val="Body Text Indent 2"/>
    <w:basedOn w:val="Normal"/>
    <w:link w:val="BodyTextIndent2Char"/>
    <w:rsid w:val="00FE2746"/>
    <w:pPr>
      <w:ind w:left="1440"/>
    </w:pPr>
    <w:rPr>
      <w:sz w:val="22"/>
      <w:szCs w:val="20"/>
      <w:lang w:val="en-US" w:eastAsia="en-US"/>
    </w:rPr>
  </w:style>
  <w:style w:type="character" w:customStyle="1" w:styleId="BodyTextIndent2Char">
    <w:name w:val="Body Text Indent 2 Char"/>
    <w:basedOn w:val="DefaultParagraphFont"/>
    <w:link w:val="BodyTextIndent2"/>
    <w:rsid w:val="00FE2746"/>
    <w:rPr>
      <w:sz w:val="22"/>
      <w:lang w:val="en-US" w:eastAsia="en-US"/>
    </w:rPr>
  </w:style>
  <w:style w:type="paragraph" w:styleId="BodyTextIndent3">
    <w:name w:val="Body Text Indent 3"/>
    <w:basedOn w:val="Normal"/>
    <w:link w:val="BodyTextIndent3Char"/>
    <w:rsid w:val="00FE2746"/>
    <w:pPr>
      <w:keepNext/>
      <w:keepLines/>
      <w:ind w:left="2160" w:hanging="720"/>
    </w:pPr>
    <w:rPr>
      <w:sz w:val="22"/>
      <w:szCs w:val="20"/>
      <w:lang w:val="en-US" w:eastAsia="en-US"/>
    </w:rPr>
  </w:style>
  <w:style w:type="character" w:customStyle="1" w:styleId="BodyTextIndent3Char">
    <w:name w:val="Body Text Indent 3 Char"/>
    <w:basedOn w:val="DefaultParagraphFont"/>
    <w:link w:val="BodyTextIndent3"/>
    <w:rsid w:val="00FE2746"/>
    <w:rPr>
      <w:sz w:val="22"/>
      <w:lang w:val="en-US" w:eastAsia="en-US"/>
    </w:rPr>
  </w:style>
  <w:style w:type="paragraph" w:styleId="BlockText">
    <w:name w:val="Block Text"/>
    <w:basedOn w:val="Normal"/>
    <w:rsid w:val="00FE27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16" w:hanging="2160"/>
    </w:pPr>
    <w:rPr>
      <w:color w:val="000000"/>
      <w:sz w:val="22"/>
      <w:szCs w:val="20"/>
      <w:lang w:val="en-US" w:eastAsia="en-US"/>
    </w:rPr>
  </w:style>
  <w:style w:type="paragraph" w:customStyle="1" w:styleId="TCBodyLevelafterH2">
    <w:name w:val="T&amp;C Body Level after H2"/>
    <w:basedOn w:val="Normal"/>
    <w:qFormat/>
    <w:rsid w:val="00F238E6"/>
    <w:pPr>
      <w:tabs>
        <w:tab w:val="left" w:pos="1701"/>
      </w:tabs>
      <w:spacing w:before="120" w:after="240"/>
      <w:ind w:left="1224" w:hanging="504"/>
    </w:pPr>
    <w:rPr>
      <w:rFonts w:ascii="Arial" w:hAnsi="Arial"/>
      <w:lang w:eastAsia="en-US"/>
    </w:rPr>
  </w:style>
  <w:style w:type="paragraph" w:customStyle="1" w:styleId="ITTBodyLevelafterH2">
    <w:name w:val="ITT Body Level after H2"/>
    <w:basedOn w:val="Normal"/>
    <w:qFormat/>
    <w:rsid w:val="000540C0"/>
    <w:pPr>
      <w:numPr>
        <w:ilvl w:val="2"/>
        <w:numId w:val="34"/>
      </w:numPr>
      <w:tabs>
        <w:tab w:val="left" w:pos="1134"/>
      </w:tabs>
      <w:spacing w:before="120" w:afterLines="120"/>
      <w:ind w:left="1134" w:hanging="1134"/>
    </w:pPr>
    <w:rPr>
      <w:rFonts w:ascii="Arial" w:hAnsi="Arial" w:cs="Arial"/>
      <w:sz w:val="22"/>
      <w:szCs w:val="22"/>
      <w:lang w:eastAsia="en-US"/>
    </w:rPr>
  </w:style>
  <w:style w:type="paragraph" w:customStyle="1" w:styleId="ITTBodyLevel3">
    <w:name w:val="ITT Body Level 3"/>
    <w:basedOn w:val="ITTBodyLevelafterH2"/>
    <w:uiPriority w:val="99"/>
    <w:qFormat/>
    <w:rsid w:val="000540C0"/>
    <w:pPr>
      <w:numPr>
        <w:ilvl w:val="3"/>
      </w:numPr>
      <w:tabs>
        <w:tab w:val="clear" w:pos="1134"/>
        <w:tab w:val="left" w:pos="2268"/>
      </w:tabs>
      <w:ind w:left="2268" w:hanging="1134"/>
    </w:pPr>
  </w:style>
  <w:style w:type="paragraph" w:styleId="Revision">
    <w:name w:val="Revision"/>
    <w:hidden/>
    <w:uiPriority w:val="99"/>
    <w:semiHidden/>
    <w:rsid w:val="00A9526D"/>
    <w:rPr>
      <w:sz w:val="24"/>
      <w:szCs w:val="24"/>
    </w:rPr>
  </w:style>
  <w:style w:type="paragraph" w:styleId="TOCHeading">
    <w:name w:val="TOC Heading"/>
    <w:basedOn w:val="Heading1"/>
    <w:next w:val="Normal"/>
    <w:uiPriority w:val="39"/>
    <w:semiHidden/>
    <w:unhideWhenUsed/>
    <w:qFormat/>
    <w:rsid w:val="00E34512"/>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paragraph" w:styleId="NormalWeb">
    <w:name w:val="Normal (Web)"/>
    <w:basedOn w:val="Normal"/>
    <w:uiPriority w:val="99"/>
    <w:unhideWhenUsed/>
    <w:rsid w:val="004418A4"/>
    <w:pPr>
      <w:spacing w:before="100" w:beforeAutospacing="1" w:after="100" w:afterAutospacing="1"/>
    </w:pPr>
  </w:style>
  <w:style w:type="paragraph" w:styleId="PlainText">
    <w:name w:val="Plain Text"/>
    <w:basedOn w:val="Normal"/>
    <w:link w:val="PlainTextChar"/>
    <w:uiPriority w:val="99"/>
    <w:unhideWhenUsed/>
    <w:rsid w:val="00615EDF"/>
    <w:rPr>
      <w:rFonts w:ascii="Arial" w:hAnsi="Arial"/>
      <w:sz w:val="22"/>
      <w:szCs w:val="21"/>
      <w:lang w:eastAsia="en-US"/>
    </w:rPr>
  </w:style>
  <w:style w:type="character" w:customStyle="1" w:styleId="PlainTextChar">
    <w:name w:val="Plain Text Char"/>
    <w:basedOn w:val="DefaultParagraphFont"/>
    <w:link w:val="PlainText"/>
    <w:uiPriority w:val="99"/>
    <w:rsid w:val="00615EDF"/>
    <w:rPr>
      <w:rFonts w:ascii="Arial" w:hAnsi="Arial"/>
      <w:sz w:val="22"/>
      <w:szCs w:val="21"/>
      <w:lang w:eastAsia="en-US"/>
    </w:rPr>
  </w:style>
  <w:style w:type="paragraph" w:customStyle="1" w:styleId="Numberedheading1">
    <w:name w:val="Numbered heading 1"/>
    <w:basedOn w:val="Heading1"/>
    <w:next w:val="Normal"/>
    <w:rsid w:val="00615EDF"/>
    <w:pPr>
      <w:numPr>
        <w:numId w:val="50"/>
      </w:numPr>
      <w:spacing w:after="120"/>
      <w:jc w:val="left"/>
    </w:pPr>
    <w:rPr>
      <w:rFonts w:cs="Times New Roman"/>
      <w:szCs w:val="24"/>
      <w:lang w:val="en-US"/>
    </w:rPr>
  </w:style>
  <w:style w:type="paragraph" w:customStyle="1" w:styleId="Numberedheading2">
    <w:name w:val="Numbered heading 2"/>
    <w:basedOn w:val="Heading2"/>
    <w:next w:val="Normal"/>
    <w:rsid w:val="00615EDF"/>
    <w:pPr>
      <w:numPr>
        <w:numId w:val="50"/>
      </w:numPr>
      <w:jc w:val="left"/>
    </w:pPr>
    <w:rPr>
      <w:bCs/>
      <w:iCs/>
      <w:sz w:val="28"/>
      <w:szCs w:val="28"/>
      <w:lang w:val="en-US"/>
    </w:rPr>
  </w:style>
  <w:style w:type="paragraph" w:customStyle="1" w:styleId="Numberedheading3">
    <w:name w:val="Numbered heading 3"/>
    <w:basedOn w:val="Heading3"/>
    <w:next w:val="Normal"/>
    <w:rsid w:val="00615EDF"/>
    <w:pPr>
      <w:numPr>
        <w:numId w:val="50"/>
      </w:numPr>
      <w:jc w:val="left"/>
    </w:pPr>
    <w:rPr>
      <w:rFonts w:cs="Arial"/>
      <w:b/>
      <w:bCs/>
      <w:sz w:val="26"/>
      <w:szCs w:val="24"/>
    </w:rPr>
  </w:style>
  <w:style w:type="paragraph" w:customStyle="1" w:styleId="Numberedlevel4text">
    <w:name w:val="Numbered level 4 text"/>
    <w:basedOn w:val="Normal"/>
    <w:next w:val="Normal"/>
    <w:rsid w:val="00615EDF"/>
    <w:pPr>
      <w:numPr>
        <w:ilvl w:val="3"/>
        <w:numId w:val="50"/>
      </w:numPr>
      <w:spacing w:after="240" w:line="360" w:lineRule="auto"/>
    </w:pPr>
    <w:rPr>
      <w:rFonts w:ascii="Arial" w:hAnsi="Arial"/>
      <w:lang w:eastAsia="en-US"/>
    </w:rPr>
  </w:style>
  <w:style w:type="paragraph" w:customStyle="1" w:styleId="Bulletleft1">
    <w:name w:val="Bullet left 1"/>
    <w:basedOn w:val="Normal"/>
    <w:rsid w:val="00615EDF"/>
    <w:pPr>
      <w:numPr>
        <w:numId w:val="48"/>
      </w:numPr>
      <w:spacing w:line="360" w:lineRule="auto"/>
    </w:pPr>
    <w:rPr>
      <w:rFonts w:ascii="Arial" w:hAnsi="Arial"/>
      <w:lang w:eastAsia="en-US"/>
    </w:rPr>
  </w:style>
  <w:style w:type="paragraph" w:customStyle="1" w:styleId="Bulletindent1last">
    <w:name w:val="Bullet indent 1 last"/>
    <w:basedOn w:val="Normal"/>
    <w:next w:val="Normal"/>
    <w:rsid w:val="00615EDF"/>
    <w:pPr>
      <w:numPr>
        <w:numId w:val="49"/>
      </w:numPr>
      <w:spacing w:after="240" w:line="360" w:lineRule="auto"/>
    </w:pPr>
    <w:rPr>
      <w:rFonts w:ascii="Arial" w:hAnsi="Arial"/>
      <w:lang w:eastAsia="en-US"/>
    </w:rPr>
  </w:style>
  <w:style w:type="paragraph" w:customStyle="1" w:styleId="TCH3Annex">
    <w:name w:val="T&amp;C H3 Annex"/>
    <w:basedOn w:val="TCAnnexBodyH2"/>
    <w:qFormat/>
    <w:rsid w:val="005C4F1E"/>
    <w:rPr>
      <w:b/>
    </w:rPr>
  </w:style>
  <w:style w:type="paragraph" w:customStyle="1" w:styleId="TCAnnexBodyH4">
    <w:name w:val="T&amp;C Annex Body H4"/>
    <w:basedOn w:val="TCAnnexBodyH3"/>
    <w:qFormat/>
    <w:rsid w:val="003B23F8"/>
    <w:pPr>
      <w:numPr>
        <w:ilvl w:val="3"/>
      </w:numPr>
      <w:tabs>
        <w:tab w:val="clear" w:pos="851"/>
        <w:tab w:val="clear" w:pos="1985"/>
        <w:tab w:val="left" w:pos="3119"/>
      </w:tabs>
      <w:ind w:left="3119" w:hanging="1134"/>
    </w:pPr>
  </w:style>
  <w:style w:type="paragraph" w:customStyle="1" w:styleId="Default">
    <w:name w:val="Default"/>
    <w:rsid w:val="00386EFB"/>
    <w:pPr>
      <w:autoSpaceDE w:val="0"/>
      <w:autoSpaceDN w:val="0"/>
      <w:adjustRightInd w:val="0"/>
    </w:pPr>
    <w:rPr>
      <w:rFonts w:ascii="Arial" w:hAnsi="Arial" w:cs="Arial"/>
      <w:color w:val="000000"/>
      <w:sz w:val="24"/>
      <w:szCs w:val="24"/>
    </w:rPr>
  </w:style>
  <w:style w:type="paragraph" w:styleId="NoSpacing">
    <w:name w:val="No Spacing"/>
    <w:uiPriority w:val="1"/>
    <w:qFormat/>
    <w:rsid w:val="003446C5"/>
    <w:rPr>
      <w:sz w:val="24"/>
      <w:szCs w:val="24"/>
    </w:rPr>
  </w:style>
  <w:style w:type="paragraph" w:customStyle="1" w:styleId="Paragraphnonumbers">
    <w:name w:val="Paragraph no numbers"/>
    <w:basedOn w:val="Normal"/>
    <w:uiPriority w:val="99"/>
    <w:qFormat/>
    <w:rsid w:val="00E2378C"/>
    <w:pPr>
      <w:spacing w:after="240" w:line="276" w:lineRule="auto"/>
    </w:pPr>
    <w:rPr>
      <w:rFonts w:ascii="Arial" w:hAnsi="Arial"/>
    </w:rPr>
  </w:style>
  <w:style w:type="paragraph" w:customStyle="1" w:styleId="Paragraph">
    <w:name w:val="Paragraph"/>
    <w:basedOn w:val="Paragraphnonumbers"/>
    <w:uiPriority w:val="4"/>
    <w:qFormat/>
    <w:rsid w:val="00540561"/>
    <w:pPr>
      <w:numPr>
        <w:numId w:val="70"/>
      </w:numPr>
      <w:tabs>
        <w:tab w:val="left" w:pos="567"/>
      </w:tabs>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780">
      <w:bodyDiv w:val="1"/>
      <w:marLeft w:val="0"/>
      <w:marRight w:val="0"/>
      <w:marTop w:val="0"/>
      <w:marBottom w:val="0"/>
      <w:divBdr>
        <w:top w:val="none" w:sz="0" w:space="0" w:color="auto"/>
        <w:left w:val="none" w:sz="0" w:space="0" w:color="auto"/>
        <w:bottom w:val="none" w:sz="0" w:space="0" w:color="auto"/>
        <w:right w:val="none" w:sz="0" w:space="0" w:color="auto"/>
      </w:divBdr>
    </w:div>
    <w:div w:id="149833891">
      <w:bodyDiv w:val="1"/>
      <w:marLeft w:val="0"/>
      <w:marRight w:val="0"/>
      <w:marTop w:val="0"/>
      <w:marBottom w:val="0"/>
      <w:divBdr>
        <w:top w:val="none" w:sz="0" w:space="0" w:color="auto"/>
        <w:left w:val="none" w:sz="0" w:space="0" w:color="auto"/>
        <w:bottom w:val="none" w:sz="0" w:space="0" w:color="auto"/>
        <w:right w:val="none" w:sz="0" w:space="0" w:color="auto"/>
      </w:divBdr>
    </w:div>
    <w:div w:id="189690008">
      <w:bodyDiv w:val="1"/>
      <w:marLeft w:val="0"/>
      <w:marRight w:val="0"/>
      <w:marTop w:val="0"/>
      <w:marBottom w:val="0"/>
      <w:divBdr>
        <w:top w:val="none" w:sz="0" w:space="0" w:color="auto"/>
        <w:left w:val="none" w:sz="0" w:space="0" w:color="auto"/>
        <w:bottom w:val="none" w:sz="0" w:space="0" w:color="auto"/>
        <w:right w:val="none" w:sz="0" w:space="0" w:color="auto"/>
      </w:divBdr>
    </w:div>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415638001">
      <w:bodyDiv w:val="1"/>
      <w:marLeft w:val="0"/>
      <w:marRight w:val="0"/>
      <w:marTop w:val="0"/>
      <w:marBottom w:val="0"/>
      <w:divBdr>
        <w:top w:val="none" w:sz="0" w:space="0" w:color="auto"/>
        <w:left w:val="none" w:sz="0" w:space="0" w:color="auto"/>
        <w:bottom w:val="none" w:sz="0" w:space="0" w:color="auto"/>
        <w:right w:val="none" w:sz="0" w:space="0" w:color="auto"/>
      </w:divBdr>
    </w:div>
    <w:div w:id="506945091">
      <w:bodyDiv w:val="1"/>
      <w:marLeft w:val="0"/>
      <w:marRight w:val="0"/>
      <w:marTop w:val="0"/>
      <w:marBottom w:val="0"/>
      <w:divBdr>
        <w:top w:val="none" w:sz="0" w:space="0" w:color="auto"/>
        <w:left w:val="none" w:sz="0" w:space="0" w:color="auto"/>
        <w:bottom w:val="none" w:sz="0" w:space="0" w:color="auto"/>
        <w:right w:val="none" w:sz="0" w:space="0" w:color="auto"/>
      </w:divBdr>
    </w:div>
    <w:div w:id="514198347">
      <w:bodyDiv w:val="1"/>
      <w:marLeft w:val="0"/>
      <w:marRight w:val="0"/>
      <w:marTop w:val="0"/>
      <w:marBottom w:val="0"/>
      <w:divBdr>
        <w:top w:val="none" w:sz="0" w:space="0" w:color="auto"/>
        <w:left w:val="none" w:sz="0" w:space="0" w:color="auto"/>
        <w:bottom w:val="none" w:sz="0" w:space="0" w:color="auto"/>
        <w:right w:val="none" w:sz="0" w:space="0" w:color="auto"/>
      </w:divBdr>
    </w:div>
    <w:div w:id="64061768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715205418">
      <w:bodyDiv w:val="1"/>
      <w:marLeft w:val="0"/>
      <w:marRight w:val="0"/>
      <w:marTop w:val="0"/>
      <w:marBottom w:val="0"/>
      <w:divBdr>
        <w:top w:val="none" w:sz="0" w:space="0" w:color="auto"/>
        <w:left w:val="none" w:sz="0" w:space="0" w:color="auto"/>
        <w:bottom w:val="none" w:sz="0" w:space="0" w:color="auto"/>
        <w:right w:val="none" w:sz="0" w:space="0" w:color="auto"/>
      </w:divBdr>
    </w:div>
    <w:div w:id="793057402">
      <w:bodyDiv w:val="1"/>
      <w:marLeft w:val="0"/>
      <w:marRight w:val="0"/>
      <w:marTop w:val="0"/>
      <w:marBottom w:val="0"/>
      <w:divBdr>
        <w:top w:val="none" w:sz="0" w:space="0" w:color="auto"/>
        <w:left w:val="none" w:sz="0" w:space="0" w:color="auto"/>
        <w:bottom w:val="none" w:sz="0" w:space="0" w:color="auto"/>
        <w:right w:val="none" w:sz="0" w:space="0" w:color="auto"/>
      </w:divBdr>
    </w:div>
    <w:div w:id="86659722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941767747">
      <w:bodyDiv w:val="1"/>
      <w:marLeft w:val="0"/>
      <w:marRight w:val="0"/>
      <w:marTop w:val="0"/>
      <w:marBottom w:val="0"/>
      <w:divBdr>
        <w:top w:val="none" w:sz="0" w:space="0" w:color="auto"/>
        <w:left w:val="none" w:sz="0" w:space="0" w:color="auto"/>
        <w:bottom w:val="none" w:sz="0" w:space="0" w:color="auto"/>
        <w:right w:val="none" w:sz="0" w:space="0" w:color="auto"/>
      </w:divBdr>
    </w:div>
    <w:div w:id="962275549">
      <w:bodyDiv w:val="1"/>
      <w:marLeft w:val="0"/>
      <w:marRight w:val="0"/>
      <w:marTop w:val="0"/>
      <w:marBottom w:val="0"/>
      <w:divBdr>
        <w:top w:val="none" w:sz="0" w:space="0" w:color="auto"/>
        <w:left w:val="none" w:sz="0" w:space="0" w:color="auto"/>
        <w:bottom w:val="none" w:sz="0" w:space="0" w:color="auto"/>
        <w:right w:val="none" w:sz="0" w:space="0" w:color="auto"/>
      </w:divBdr>
    </w:div>
    <w:div w:id="977032802">
      <w:bodyDiv w:val="1"/>
      <w:marLeft w:val="0"/>
      <w:marRight w:val="0"/>
      <w:marTop w:val="0"/>
      <w:marBottom w:val="0"/>
      <w:divBdr>
        <w:top w:val="none" w:sz="0" w:space="0" w:color="auto"/>
        <w:left w:val="none" w:sz="0" w:space="0" w:color="auto"/>
        <w:bottom w:val="none" w:sz="0" w:space="0" w:color="auto"/>
        <w:right w:val="none" w:sz="0" w:space="0" w:color="auto"/>
      </w:divBdr>
    </w:div>
    <w:div w:id="1050225214">
      <w:bodyDiv w:val="1"/>
      <w:marLeft w:val="0"/>
      <w:marRight w:val="0"/>
      <w:marTop w:val="0"/>
      <w:marBottom w:val="0"/>
      <w:divBdr>
        <w:top w:val="none" w:sz="0" w:space="0" w:color="auto"/>
        <w:left w:val="none" w:sz="0" w:space="0" w:color="auto"/>
        <w:bottom w:val="none" w:sz="0" w:space="0" w:color="auto"/>
        <w:right w:val="none" w:sz="0" w:space="0" w:color="auto"/>
      </w:divBdr>
    </w:div>
    <w:div w:id="1064375496">
      <w:bodyDiv w:val="1"/>
      <w:marLeft w:val="0"/>
      <w:marRight w:val="0"/>
      <w:marTop w:val="0"/>
      <w:marBottom w:val="0"/>
      <w:divBdr>
        <w:top w:val="none" w:sz="0" w:space="0" w:color="auto"/>
        <w:left w:val="none" w:sz="0" w:space="0" w:color="auto"/>
        <w:bottom w:val="none" w:sz="0" w:space="0" w:color="auto"/>
        <w:right w:val="none" w:sz="0" w:space="0" w:color="auto"/>
      </w:divBdr>
    </w:div>
    <w:div w:id="106641888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099520641">
      <w:bodyDiv w:val="1"/>
      <w:marLeft w:val="0"/>
      <w:marRight w:val="0"/>
      <w:marTop w:val="0"/>
      <w:marBottom w:val="0"/>
      <w:divBdr>
        <w:top w:val="none" w:sz="0" w:space="0" w:color="auto"/>
        <w:left w:val="none" w:sz="0" w:space="0" w:color="auto"/>
        <w:bottom w:val="none" w:sz="0" w:space="0" w:color="auto"/>
        <w:right w:val="none" w:sz="0" w:space="0" w:color="auto"/>
      </w:divBdr>
    </w:div>
    <w:div w:id="1135373266">
      <w:bodyDiv w:val="1"/>
      <w:marLeft w:val="0"/>
      <w:marRight w:val="0"/>
      <w:marTop w:val="0"/>
      <w:marBottom w:val="0"/>
      <w:divBdr>
        <w:top w:val="none" w:sz="0" w:space="0" w:color="auto"/>
        <w:left w:val="none" w:sz="0" w:space="0" w:color="auto"/>
        <w:bottom w:val="none" w:sz="0" w:space="0" w:color="auto"/>
        <w:right w:val="none" w:sz="0" w:space="0" w:color="auto"/>
      </w:divBdr>
    </w:div>
    <w:div w:id="1161236564">
      <w:bodyDiv w:val="1"/>
      <w:marLeft w:val="0"/>
      <w:marRight w:val="0"/>
      <w:marTop w:val="0"/>
      <w:marBottom w:val="0"/>
      <w:divBdr>
        <w:top w:val="none" w:sz="0" w:space="0" w:color="auto"/>
        <w:left w:val="none" w:sz="0" w:space="0" w:color="auto"/>
        <w:bottom w:val="none" w:sz="0" w:space="0" w:color="auto"/>
        <w:right w:val="none" w:sz="0" w:space="0" w:color="auto"/>
      </w:divBdr>
    </w:div>
    <w:div w:id="1195536279">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248540187">
      <w:bodyDiv w:val="1"/>
      <w:marLeft w:val="0"/>
      <w:marRight w:val="0"/>
      <w:marTop w:val="0"/>
      <w:marBottom w:val="0"/>
      <w:divBdr>
        <w:top w:val="none" w:sz="0" w:space="0" w:color="auto"/>
        <w:left w:val="none" w:sz="0" w:space="0" w:color="auto"/>
        <w:bottom w:val="none" w:sz="0" w:space="0" w:color="auto"/>
        <w:right w:val="none" w:sz="0" w:space="0" w:color="auto"/>
      </w:divBdr>
    </w:div>
    <w:div w:id="1263149537">
      <w:bodyDiv w:val="1"/>
      <w:marLeft w:val="0"/>
      <w:marRight w:val="0"/>
      <w:marTop w:val="0"/>
      <w:marBottom w:val="0"/>
      <w:divBdr>
        <w:top w:val="none" w:sz="0" w:space="0" w:color="auto"/>
        <w:left w:val="none" w:sz="0" w:space="0" w:color="auto"/>
        <w:bottom w:val="none" w:sz="0" w:space="0" w:color="auto"/>
        <w:right w:val="none" w:sz="0" w:space="0" w:color="auto"/>
      </w:divBdr>
    </w:div>
    <w:div w:id="1367829916">
      <w:bodyDiv w:val="1"/>
      <w:marLeft w:val="0"/>
      <w:marRight w:val="0"/>
      <w:marTop w:val="0"/>
      <w:marBottom w:val="0"/>
      <w:divBdr>
        <w:top w:val="none" w:sz="0" w:space="0" w:color="auto"/>
        <w:left w:val="none" w:sz="0" w:space="0" w:color="auto"/>
        <w:bottom w:val="none" w:sz="0" w:space="0" w:color="auto"/>
        <w:right w:val="none" w:sz="0" w:space="0" w:color="auto"/>
      </w:divBdr>
    </w:div>
    <w:div w:id="1395078261">
      <w:bodyDiv w:val="1"/>
      <w:marLeft w:val="0"/>
      <w:marRight w:val="0"/>
      <w:marTop w:val="0"/>
      <w:marBottom w:val="0"/>
      <w:divBdr>
        <w:top w:val="none" w:sz="0" w:space="0" w:color="auto"/>
        <w:left w:val="none" w:sz="0" w:space="0" w:color="auto"/>
        <w:bottom w:val="none" w:sz="0" w:space="0" w:color="auto"/>
        <w:right w:val="none" w:sz="0" w:space="0" w:color="auto"/>
      </w:divBdr>
    </w:div>
    <w:div w:id="1403330183">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603877245">
      <w:bodyDiv w:val="1"/>
      <w:marLeft w:val="0"/>
      <w:marRight w:val="0"/>
      <w:marTop w:val="0"/>
      <w:marBottom w:val="0"/>
      <w:divBdr>
        <w:top w:val="none" w:sz="0" w:space="0" w:color="auto"/>
        <w:left w:val="none" w:sz="0" w:space="0" w:color="auto"/>
        <w:bottom w:val="none" w:sz="0" w:space="0" w:color="auto"/>
        <w:right w:val="none" w:sz="0" w:space="0" w:color="auto"/>
      </w:divBdr>
    </w:div>
    <w:div w:id="1613785325">
      <w:bodyDiv w:val="1"/>
      <w:marLeft w:val="0"/>
      <w:marRight w:val="0"/>
      <w:marTop w:val="0"/>
      <w:marBottom w:val="0"/>
      <w:divBdr>
        <w:top w:val="none" w:sz="0" w:space="0" w:color="auto"/>
        <w:left w:val="none" w:sz="0" w:space="0" w:color="auto"/>
        <w:bottom w:val="none" w:sz="0" w:space="0" w:color="auto"/>
        <w:right w:val="none" w:sz="0" w:space="0" w:color="auto"/>
      </w:divBdr>
    </w:div>
    <w:div w:id="1633947658">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1932548613">
      <w:bodyDiv w:val="1"/>
      <w:marLeft w:val="0"/>
      <w:marRight w:val="0"/>
      <w:marTop w:val="0"/>
      <w:marBottom w:val="0"/>
      <w:divBdr>
        <w:top w:val="none" w:sz="0" w:space="0" w:color="auto"/>
        <w:left w:val="none" w:sz="0" w:space="0" w:color="auto"/>
        <w:bottom w:val="none" w:sz="0" w:space="0" w:color="auto"/>
        <w:right w:val="none" w:sz="0" w:space="0" w:color="auto"/>
      </w:divBdr>
    </w:div>
    <w:div w:id="1987002374">
      <w:bodyDiv w:val="1"/>
      <w:marLeft w:val="0"/>
      <w:marRight w:val="0"/>
      <w:marTop w:val="0"/>
      <w:marBottom w:val="0"/>
      <w:divBdr>
        <w:top w:val="none" w:sz="0" w:space="0" w:color="auto"/>
        <w:left w:val="none" w:sz="0" w:space="0" w:color="auto"/>
        <w:bottom w:val="none" w:sz="0" w:space="0" w:color="auto"/>
        <w:right w:val="none" w:sz="0" w:space="0" w:color="auto"/>
      </w:divBdr>
    </w:div>
    <w:div w:id="20047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chranejournalclub.com/" TargetMode="External"/><Relationship Id="rId18" Type="http://schemas.openxmlformats.org/officeDocument/2006/relationships/hyperlink" Target="http://www.cochranelibrary.com/help/publication-dat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penarchives.org/OAI/2.0/oai_dc.xsd" TargetMode="External"/><Relationship Id="rId7" Type="http://schemas.openxmlformats.org/officeDocument/2006/relationships/endnotes" Target="endnotes.xml"/><Relationship Id="rId12" Type="http://schemas.openxmlformats.org/officeDocument/2006/relationships/hyperlink" Target="http://www.cochranelibrary.com/" TargetMode="External"/><Relationship Id="rId17" Type="http://schemas.openxmlformats.org/officeDocument/2006/relationships/hyperlink" Target="http://onlinelibrary.wiley.com/o/cochrane/cochrane_clcentral_articles_f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chranelibrary.com/help/publication-dat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deshift.com/supplier/nhs-sbs" TargetMode="External"/><Relationship Id="rId24" Type="http://schemas.openxmlformats.org/officeDocument/2006/relationships/hyperlink" Target="http://www.cpni.gov.uk/advice/infosec/business-systems/network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w3.org/TR/WAI-WEBCONTENT/" TargetMode="External"/><Relationship Id="rId10" Type="http://schemas.openxmlformats.org/officeDocument/2006/relationships/hyperlink" Target="http://www.projectcounter.org/" TargetMode="External"/><Relationship Id="rId19" Type="http://schemas.openxmlformats.org/officeDocument/2006/relationships/hyperlink" Target="http://onlinelibrary.wiley.com/o/cochrane/cochrane_clcentral_articles_fs.html" TargetMode="External"/><Relationship Id="rId4" Type="http://schemas.openxmlformats.org/officeDocument/2006/relationships/settings" Target="settings.xml"/><Relationship Id="rId9" Type="http://schemas.openxmlformats.org/officeDocument/2006/relationships/hyperlink" Target="http://www.networkadvertising.org/managing/opt_out.asp" TargetMode="External"/><Relationship Id="rId14" Type="http://schemas.openxmlformats.org/officeDocument/2006/relationships/hyperlink" Target="https://itunes.apple.com/app/id573181475" TargetMode="External"/><Relationship Id="rId22" Type="http://schemas.openxmlformats.org/officeDocument/2006/relationships/hyperlink" Target="http://www.openarchives.org/OAI/openarchivesprotoc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EF96E-0CC1-43F2-907B-BD6C949D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52F5EF34</Template>
  <TotalTime>5</TotalTime>
  <Pages>83</Pages>
  <Words>20021</Words>
  <Characters>110332</Characters>
  <Application>Microsoft Office Word</Application>
  <DocSecurity>0</DocSecurity>
  <Lines>919</Lines>
  <Paragraphs>260</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130093</CharactersWithSpaces>
  <SharedDoc>false</SharedDoc>
  <HLinks>
    <vt:vector size="294" baseType="variant">
      <vt:variant>
        <vt:i4>1376315</vt:i4>
      </vt:variant>
      <vt:variant>
        <vt:i4>290</vt:i4>
      </vt:variant>
      <vt:variant>
        <vt:i4>0</vt:i4>
      </vt:variant>
      <vt:variant>
        <vt:i4>5</vt:i4>
      </vt:variant>
      <vt:variant>
        <vt:lpwstr/>
      </vt:variant>
      <vt:variant>
        <vt:lpwstr>_Toc109466508</vt:lpwstr>
      </vt:variant>
      <vt:variant>
        <vt:i4>1376315</vt:i4>
      </vt:variant>
      <vt:variant>
        <vt:i4>284</vt:i4>
      </vt:variant>
      <vt:variant>
        <vt:i4>0</vt:i4>
      </vt:variant>
      <vt:variant>
        <vt:i4>5</vt:i4>
      </vt:variant>
      <vt:variant>
        <vt:lpwstr/>
      </vt:variant>
      <vt:variant>
        <vt:lpwstr>_Toc109466507</vt:lpwstr>
      </vt:variant>
      <vt:variant>
        <vt:i4>1376315</vt:i4>
      </vt:variant>
      <vt:variant>
        <vt:i4>278</vt:i4>
      </vt:variant>
      <vt:variant>
        <vt:i4>0</vt:i4>
      </vt:variant>
      <vt:variant>
        <vt:i4>5</vt:i4>
      </vt:variant>
      <vt:variant>
        <vt:lpwstr/>
      </vt:variant>
      <vt:variant>
        <vt:lpwstr>_Toc109466506</vt:lpwstr>
      </vt:variant>
      <vt:variant>
        <vt:i4>1376315</vt:i4>
      </vt:variant>
      <vt:variant>
        <vt:i4>272</vt:i4>
      </vt:variant>
      <vt:variant>
        <vt:i4>0</vt:i4>
      </vt:variant>
      <vt:variant>
        <vt:i4>5</vt:i4>
      </vt:variant>
      <vt:variant>
        <vt:lpwstr/>
      </vt:variant>
      <vt:variant>
        <vt:lpwstr>_Toc109466505</vt:lpwstr>
      </vt:variant>
      <vt:variant>
        <vt:i4>1376315</vt:i4>
      </vt:variant>
      <vt:variant>
        <vt:i4>266</vt:i4>
      </vt:variant>
      <vt:variant>
        <vt:i4>0</vt:i4>
      </vt:variant>
      <vt:variant>
        <vt:i4>5</vt:i4>
      </vt:variant>
      <vt:variant>
        <vt:lpwstr/>
      </vt:variant>
      <vt:variant>
        <vt:lpwstr>_Toc109466504</vt:lpwstr>
      </vt:variant>
      <vt:variant>
        <vt:i4>1376315</vt:i4>
      </vt:variant>
      <vt:variant>
        <vt:i4>260</vt:i4>
      </vt:variant>
      <vt:variant>
        <vt:i4>0</vt:i4>
      </vt:variant>
      <vt:variant>
        <vt:i4>5</vt:i4>
      </vt:variant>
      <vt:variant>
        <vt:lpwstr/>
      </vt:variant>
      <vt:variant>
        <vt:lpwstr>_Toc109466503</vt:lpwstr>
      </vt:variant>
      <vt:variant>
        <vt:i4>1376315</vt:i4>
      </vt:variant>
      <vt:variant>
        <vt:i4>254</vt:i4>
      </vt:variant>
      <vt:variant>
        <vt:i4>0</vt:i4>
      </vt:variant>
      <vt:variant>
        <vt:i4>5</vt:i4>
      </vt:variant>
      <vt:variant>
        <vt:lpwstr/>
      </vt:variant>
      <vt:variant>
        <vt:lpwstr>_Toc109466502</vt:lpwstr>
      </vt:variant>
      <vt:variant>
        <vt:i4>1376315</vt:i4>
      </vt:variant>
      <vt:variant>
        <vt:i4>248</vt:i4>
      </vt:variant>
      <vt:variant>
        <vt:i4>0</vt:i4>
      </vt:variant>
      <vt:variant>
        <vt:i4>5</vt:i4>
      </vt:variant>
      <vt:variant>
        <vt:lpwstr/>
      </vt:variant>
      <vt:variant>
        <vt:lpwstr>_Toc109466501</vt:lpwstr>
      </vt:variant>
      <vt:variant>
        <vt:i4>1376315</vt:i4>
      </vt:variant>
      <vt:variant>
        <vt:i4>242</vt:i4>
      </vt:variant>
      <vt:variant>
        <vt:i4>0</vt:i4>
      </vt:variant>
      <vt:variant>
        <vt:i4>5</vt:i4>
      </vt:variant>
      <vt:variant>
        <vt:lpwstr/>
      </vt:variant>
      <vt:variant>
        <vt:lpwstr>_Toc109466500</vt:lpwstr>
      </vt:variant>
      <vt:variant>
        <vt:i4>1835066</vt:i4>
      </vt:variant>
      <vt:variant>
        <vt:i4>236</vt:i4>
      </vt:variant>
      <vt:variant>
        <vt:i4>0</vt:i4>
      </vt:variant>
      <vt:variant>
        <vt:i4>5</vt:i4>
      </vt:variant>
      <vt:variant>
        <vt:lpwstr/>
      </vt:variant>
      <vt:variant>
        <vt:lpwstr>_Toc109466499</vt:lpwstr>
      </vt:variant>
      <vt:variant>
        <vt:i4>1835066</vt:i4>
      </vt:variant>
      <vt:variant>
        <vt:i4>230</vt:i4>
      </vt:variant>
      <vt:variant>
        <vt:i4>0</vt:i4>
      </vt:variant>
      <vt:variant>
        <vt:i4>5</vt:i4>
      </vt:variant>
      <vt:variant>
        <vt:lpwstr/>
      </vt:variant>
      <vt:variant>
        <vt:lpwstr>_Toc109466498</vt:lpwstr>
      </vt:variant>
      <vt:variant>
        <vt:i4>1835066</vt:i4>
      </vt:variant>
      <vt:variant>
        <vt:i4>224</vt:i4>
      </vt:variant>
      <vt:variant>
        <vt:i4>0</vt:i4>
      </vt:variant>
      <vt:variant>
        <vt:i4>5</vt:i4>
      </vt:variant>
      <vt:variant>
        <vt:lpwstr/>
      </vt:variant>
      <vt:variant>
        <vt:lpwstr>_Toc109466497</vt:lpwstr>
      </vt:variant>
      <vt:variant>
        <vt:i4>1835066</vt:i4>
      </vt:variant>
      <vt:variant>
        <vt:i4>218</vt:i4>
      </vt:variant>
      <vt:variant>
        <vt:i4>0</vt:i4>
      </vt:variant>
      <vt:variant>
        <vt:i4>5</vt:i4>
      </vt:variant>
      <vt:variant>
        <vt:lpwstr/>
      </vt:variant>
      <vt:variant>
        <vt:lpwstr>_Toc109466496</vt:lpwstr>
      </vt:variant>
      <vt:variant>
        <vt:i4>1835066</vt:i4>
      </vt:variant>
      <vt:variant>
        <vt:i4>212</vt:i4>
      </vt:variant>
      <vt:variant>
        <vt:i4>0</vt:i4>
      </vt:variant>
      <vt:variant>
        <vt:i4>5</vt:i4>
      </vt:variant>
      <vt:variant>
        <vt:lpwstr/>
      </vt:variant>
      <vt:variant>
        <vt:lpwstr>_Toc109466495</vt:lpwstr>
      </vt:variant>
      <vt:variant>
        <vt:i4>1835066</vt:i4>
      </vt:variant>
      <vt:variant>
        <vt:i4>206</vt:i4>
      </vt:variant>
      <vt:variant>
        <vt:i4>0</vt:i4>
      </vt:variant>
      <vt:variant>
        <vt:i4>5</vt:i4>
      </vt:variant>
      <vt:variant>
        <vt:lpwstr/>
      </vt:variant>
      <vt:variant>
        <vt:lpwstr>_Toc109466494</vt:lpwstr>
      </vt:variant>
      <vt:variant>
        <vt:i4>1835066</vt:i4>
      </vt:variant>
      <vt:variant>
        <vt:i4>200</vt:i4>
      </vt:variant>
      <vt:variant>
        <vt:i4>0</vt:i4>
      </vt:variant>
      <vt:variant>
        <vt:i4>5</vt:i4>
      </vt:variant>
      <vt:variant>
        <vt:lpwstr/>
      </vt:variant>
      <vt:variant>
        <vt:lpwstr>_Toc109466493</vt:lpwstr>
      </vt:variant>
      <vt:variant>
        <vt:i4>1835066</vt:i4>
      </vt:variant>
      <vt:variant>
        <vt:i4>194</vt:i4>
      </vt:variant>
      <vt:variant>
        <vt:i4>0</vt:i4>
      </vt:variant>
      <vt:variant>
        <vt:i4>5</vt:i4>
      </vt:variant>
      <vt:variant>
        <vt:lpwstr/>
      </vt:variant>
      <vt:variant>
        <vt:lpwstr>_Toc109466492</vt:lpwstr>
      </vt:variant>
      <vt:variant>
        <vt:i4>1835066</vt:i4>
      </vt:variant>
      <vt:variant>
        <vt:i4>188</vt:i4>
      </vt:variant>
      <vt:variant>
        <vt:i4>0</vt:i4>
      </vt:variant>
      <vt:variant>
        <vt:i4>5</vt:i4>
      </vt:variant>
      <vt:variant>
        <vt:lpwstr/>
      </vt:variant>
      <vt:variant>
        <vt:lpwstr>_Toc109466491</vt:lpwstr>
      </vt:variant>
      <vt:variant>
        <vt:i4>1835066</vt:i4>
      </vt:variant>
      <vt:variant>
        <vt:i4>182</vt:i4>
      </vt:variant>
      <vt:variant>
        <vt:i4>0</vt:i4>
      </vt:variant>
      <vt:variant>
        <vt:i4>5</vt:i4>
      </vt:variant>
      <vt:variant>
        <vt:lpwstr/>
      </vt:variant>
      <vt:variant>
        <vt:lpwstr>_Toc109466490</vt:lpwstr>
      </vt:variant>
      <vt:variant>
        <vt:i4>1900602</vt:i4>
      </vt:variant>
      <vt:variant>
        <vt:i4>176</vt:i4>
      </vt:variant>
      <vt:variant>
        <vt:i4>0</vt:i4>
      </vt:variant>
      <vt:variant>
        <vt:i4>5</vt:i4>
      </vt:variant>
      <vt:variant>
        <vt:lpwstr/>
      </vt:variant>
      <vt:variant>
        <vt:lpwstr>_Toc109466488</vt:lpwstr>
      </vt:variant>
      <vt:variant>
        <vt:i4>1900602</vt:i4>
      </vt:variant>
      <vt:variant>
        <vt:i4>170</vt:i4>
      </vt:variant>
      <vt:variant>
        <vt:i4>0</vt:i4>
      </vt:variant>
      <vt:variant>
        <vt:i4>5</vt:i4>
      </vt:variant>
      <vt:variant>
        <vt:lpwstr/>
      </vt:variant>
      <vt:variant>
        <vt:lpwstr>_Toc109466487</vt:lpwstr>
      </vt:variant>
      <vt:variant>
        <vt:i4>1900602</vt:i4>
      </vt:variant>
      <vt:variant>
        <vt:i4>164</vt:i4>
      </vt:variant>
      <vt:variant>
        <vt:i4>0</vt:i4>
      </vt:variant>
      <vt:variant>
        <vt:i4>5</vt:i4>
      </vt:variant>
      <vt:variant>
        <vt:lpwstr/>
      </vt:variant>
      <vt:variant>
        <vt:lpwstr>_Toc109466486</vt:lpwstr>
      </vt:variant>
      <vt:variant>
        <vt:i4>1900602</vt:i4>
      </vt:variant>
      <vt:variant>
        <vt:i4>158</vt:i4>
      </vt:variant>
      <vt:variant>
        <vt:i4>0</vt:i4>
      </vt:variant>
      <vt:variant>
        <vt:i4>5</vt:i4>
      </vt:variant>
      <vt:variant>
        <vt:lpwstr/>
      </vt:variant>
      <vt:variant>
        <vt:lpwstr>_Toc109466485</vt:lpwstr>
      </vt:variant>
      <vt:variant>
        <vt:i4>1900602</vt:i4>
      </vt:variant>
      <vt:variant>
        <vt:i4>152</vt:i4>
      </vt:variant>
      <vt:variant>
        <vt:i4>0</vt:i4>
      </vt:variant>
      <vt:variant>
        <vt:i4>5</vt:i4>
      </vt:variant>
      <vt:variant>
        <vt:lpwstr/>
      </vt:variant>
      <vt:variant>
        <vt:lpwstr>_Toc109466484</vt:lpwstr>
      </vt:variant>
      <vt:variant>
        <vt:i4>1900602</vt:i4>
      </vt:variant>
      <vt:variant>
        <vt:i4>146</vt:i4>
      </vt:variant>
      <vt:variant>
        <vt:i4>0</vt:i4>
      </vt:variant>
      <vt:variant>
        <vt:i4>5</vt:i4>
      </vt:variant>
      <vt:variant>
        <vt:lpwstr/>
      </vt:variant>
      <vt:variant>
        <vt:lpwstr>_Toc109466483</vt:lpwstr>
      </vt:variant>
      <vt:variant>
        <vt:i4>1900602</vt:i4>
      </vt:variant>
      <vt:variant>
        <vt:i4>140</vt:i4>
      </vt:variant>
      <vt:variant>
        <vt:i4>0</vt:i4>
      </vt:variant>
      <vt:variant>
        <vt:i4>5</vt:i4>
      </vt:variant>
      <vt:variant>
        <vt:lpwstr/>
      </vt:variant>
      <vt:variant>
        <vt:lpwstr>_Toc109466482</vt:lpwstr>
      </vt:variant>
      <vt:variant>
        <vt:i4>1900602</vt:i4>
      </vt:variant>
      <vt:variant>
        <vt:i4>134</vt:i4>
      </vt:variant>
      <vt:variant>
        <vt:i4>0</vt:i4>
      </vt:variant>
      <vt:variant>
        <vt:i4>5</vt:i4>
      </vt:variant>
      <vt:variant>
        <vt:lpwstr/>
      </vt:variant>
      <vt:variant>
        <vt:lpwstr>_Toc109466481</vt:lpwstr>
      </vt:variant>
      <vt:variant>
        <vt:i4>1900602</vt:i4>
      </vt:variant>
      <vt:variant>
        <vt:i4>128</vt:i4>
      </vt:variant>
      <vt:variant>
        <vt:i4>0</vt:i4>
      </vt:variant>
      <vt:variant>
        <vt:i4>5</vt:i4>
      </vt:variant>
      <vt:variant>
        <vt:lpwstr/>
      </vt:variant>
      <vt:variant>
        <vt:lpwstr>_Toc109466480</vt:lpwstr>
      </vt:variant>
      <vt:variant>
        <vt:i4>1179706</vt:i4>
      </vt:variant>
      <vt:variant>
        <vt:i4>122</vt:i4>
      </vt:variant>
      <vt:variant>
        <vt:i4>0</vt:i4>
      </vt:variant>
      <vt:variant>
        <vt:i4>5</vt:i4>
      </vt:variant>
      <vt:variant>
        <vt:lpwstr/>
      </vt:variant>
      <vt:variant>
        <vt:lpwstr>_Toc109466479</vt:lpwstr>
      </vt:variant>
      <vt:variant>
        <vt:i4>1179706</vt:i4>
      </vt:variant>
      <vt:variant>
        <vt:i4>116</vt:i4>
      </vt:variant>
      <vt:variant>
        <vt:i4>0</vt:i4>
      </vt:variant>
      <vt:variant>
        <vt:i4>5</vt:i4>
      </vt:variant>
      <vt:variant>
        <vt:lpwstr/>
      </vt:variant>
      <vt:variant>
        <vt:lpwstr>_Toc109466478</vt:lpwstr>
      </vt:variant>
      <vt:variant>
        <vt:i4>1179706</vt:i4>
      </vt:variant>
      <vt:variant>
        <vt:i4>110</vt:i4>
      </vt:variant>
      <vt:variant>
        <vt:i4>0</vt:i4>
      </vt:variant>
      <vt:variant>
        <vt:i4>5</vt:i4>
      </vt:variant>
      <vt:variant>
        <vt:lpwstr/>
      </vt:variant>
      <vt:variant>
        <vt:lpwstr>_Toc109466477</vt:lpwstr>
      </vt:variant>
      <vt:variant>
        <vt:i4>1179706</vt:i4>
      </vt:variant>
      <vt:variant>
        <vt:i4>104</vt:i4>
      </vt:variant>
      <vt:variant>
        <vt:i4>0</vt:i4>
      </vt:variant>
      <vt:variant>
        <vt:i4>5</vt:i4>
      </vt:variant>
      <vt:variant>
        <vt:lpwstr/>
      </vt:variant>
      <vt:variant>
        <vt:lpwstr>_Toc109466476</vt:lpwstr>
      </vt:variant>
      <vt:variant>
        <vt:i4>1179706</vt:i4>
      </vt:variant>
      <vt:variant>
        <vt:i4>98</vt:i4>
      </vt:variant>
      <vt:variant>
        <vt:i4>0</vt:i4>
      </vt:variant>
      <vt:variant>
        <vt:i4>5</vt:i4>
      </vt:variant>
      <vt:variant>
        <vt:lpwstr/>
      </vt:variant>
      <vt:variant>
        <vt:lpwstr>_Toc109466475</vt:lpwstr>
      </vt:variant>
      <vt:variant>
        <vt:i4>1179706</vt:i4>
      </vt:variant>
      <vt:variant>
        <vt:i4>92</vt:i4>
      </vt:variant>
      <vt:variant>
        <vt:i4>0</vt:i4>
      </vt:variant>
      <vt:variant>
        <vt:i4>5</vt:i4>
      </vt:variant>
      <vt:variant>
        <vt:lpwstr/>
      </vt:variant>
      <vt:variant>
        <vt:lpwstr>_Toc109466474</vt:lpwstr>
      </vt:variant>
      <vt:variant>
        <vt:i4>1179706</vt:i4>
      </vt:variant>
      <vt:variant>
        <vt:i4>86</vt:i4>
      </vt:variant>
      <vt:variant>
        <vt:i4>0</vt:i4>
      </vt:variant>
      <vt:variant>
        <vt:i4>5</vt:i4>
      </vt:variant>
      <vt:variant>
        <vt:lpwstr/>
      </vt:variant>
      <vt:variant>
        <vt:lpwstr>_Toc109466473</vt:lpwstr>
      </vt:variant>
      <vt:variant>
        <vt:i4>1179706</vt:i4>
      </vt:variant>
      <vt:variant>
        <vt:i4>80</vt:i4>
      </vt:variant>
      <vt:variant>
        <vt:i4>0</vt:i4>
      </vt:variant>
      <vt:variant>
        <vt:i4>5</vt:i4>
      </vt:variant>
      <vt:variant>
        <vt:lpwstr/>
      </vt:variant>
      <vt:variant>
        <vt:lpwstr>_Toc109466472</vt:lpwstr>
      </vt:variant>
      <vt:variant>
        <vt:i4>1179706</vt:i4>
      </vt:variant>
      <vt:variant>
        <vt:i4>74</vt:i4>
      </vt:variant>
      <vt:variant>
        <vt:i4>0</vt:i4>
      </vt:variant>
      <vt:variant>
        <vt:i4>5</vt:i4>
      </vt:variant>
      <vt:variant>
        <vt:lpwstr/>
      </vt:variant>
      <vt:variant>
        <vt:lpwstr>_Toc109466471</vt:lpwstr>
      </vt:variant>
      <vt:variant>
        <vt:i4>1179706</vt:i4>
      </vt:variant>
      <vt:variant>
        <vt:i4>68</vt:i4>
      </vt:variant>
      <vt:variant>
        <vt:i4>0</vt:i4>
      </vt:variant>
      <vt:variant>
        <vt:i4>5</vt:i4>
      </vt:variant>
      <vt:variant>
        <vt:lpwstr/>
      </vt:variant>
      <vt:variant>
        <vt:lpwstr>_Toc109466470</vt:lpwstr>
      </vt:variant>
      <vt:variant>
        <vt:i4>1245242</vt:i4>
      </vt:variant>
      <vt:variant>
        <vt:i4>62</vt:i4>
      </vt:variant>
      <vt:variant>
        <vt:i4>0</vt:i4>
      </vt:variant>
      <vt:variant>
        <vt:i4>5</vt:i4>
      </vt:variant>
      <vt:variant>
        <vt:lpwstr/>
      </vt:variant>
      <vt:variant>
        <vt:lpwstr>_Toc109466469</vt:lpwstr>
      </vt:variant>
      <vt:variant>
        <vt:i4>1245242</vt:i4>
      </vt:variant>
      <vt:variant>
        <vt:i4>56</vt:i4>
      </vt:variant>
      <vt:variant>
        <vt:i4>0</vt:i4>
      </vt:variant>
      <vt:variant>
        <vt:i4>5</vt:i4>
      </vt:variant>
      <vt:variant>
        <vt:lpwstr/>
      </vt:variant>
      <vt:variant>
        <vt:lpwstr>_Toc109466468</vt:lpwstr>
      </vt:variant>
      <vt:variant>
        <vt:i4>1245242</vt:i4>
      </vt:variant>
      <vt:variant>
        <vt:i4>50</vt:i4>
      </vt:variant>
      <vt:variant>
        <vt:i4>0</vt:i4>
      </vt:variant>
      <vt:variant>
        <vt:i4>5</vt:i4>
      </vt:variant>
      <vt:variant>
        <vt:lpwstr/>
      </vt:variant>
      <vt:variant>
        <vt:lpwstr>_Toc109466467</vt:lpwstr>
      </vt:variant>
      <vt:variant>
        <vt:i4>1245242</vt:i4>
      </vt:variant>
      <vt:variant>
        <vt:i4>44</vt:i4>
      </vt:variant>
      <vt:variant>
        <vt:i4>0</vt:i4>
      </vt:variant>
      <vt:variant>
        <vt:i4>5</vt:i4>
      </vt:variant>
      <vt:variant>
        <vt:lpwstr/>
      </vt:variant>
      <vt:variant>
        <vt:lpwstr>_Toc109466466</vt:lpwstr>
      </vt:variant>
      <vt:variant>
        <vt:i4>1245242</vt:i4>
      </vt:variant>
      <vt:variant>
        <vt:i4>38</vt:i4>
      </vt:variant>
      <vt:variant>
        <vt:i4>0</vt:i4>
      </vt:variant>
      <vt:variant>
        <vt:i4>5</vt:i4>
      </vt:variant>
      <vt:variant>
        <vt:lpwstr/>
      </vt:variant>
      <vt:variant>
        <vt:lpwstr>_Toc109466465</vt:lpwstr>
      </vt:variant>
      <vt:variant>
        <vt:i4>1245242</vt:i4>
      </vt:variant>
      <vt:variant>
        <vt:i4>32</vt:i4>
      </vt:variant>
      <vt:variant>
        <vt:i4>0</vt:i4>
      </vt:variant>
      <vt:variant>
        <vt:i4>5</vt:i4>
      </vt:variant>
      <vt:variant>
        <vt:lpwstr/>
      </vt:variant>
      <vt:variant>
        <vt:lpwstr>_Toc109466464</vt:lpwstr>
      </vt:variant>
      <vt:variant>
        <vt:i4>1245242</vt:i4>
      </vt:variant>
      <vt:variant>
        <vt:i4>26</vt:i4>
      </vt:variant>
      <vt:variant>
        <vt:i4>0</vt:i4>
      </vt:variant>
      <vt:variant>
        <vt:i4>5</vt:i4>
      </vt:variant>
      <vt:variant>
        <vt:lpwstr/>
      </vt:variant>
      <vt:variant>
        <vt:lpwstr>_Toc109466463</vt:lpwstr>
      </vt:variant>
      <vt:variant>
        <vt:i4>1245242</vt:i4>
      </vt:variant>
      <vt:variant>
        <vt:i4>20</vt:i4>
      </vt:variant>
      <vt:variant>
        <vt:i4>0</vt:i4>
      </vt:variant>
      <vt:variant>
        <vt:i4>5</vt:i4>
      </vt:variant>
      <vt:variant>
        <vt:lpwstr/>
      </vt:variant>
      <vt:variant>
        <vt:lpwstr>_Toc109466462</vt:lpwstr>
      </vt:variant>
      <vt:variant>
        <vt:i4>1245242</vt:i4>
      </vt:variant>
      <vt:variant>
        <vt:i4>14</vt:i4>
      </vt:variant>
      <vt:variant>
        <vt:i4>0</vt:i4>
      </vt:variant>
      <vt:variant>
        <vt:i4>5</vt:i4>
      </vt:variant>
      <vt:variant>
        <vt:lpwstr/>
      </vt:variant>
      <vt:variant>
        <vt:lpwstr>_Toc109466461</vt:lpwstr>
      </vt:variant>
      <vt:variant>
        <vt:i4>1245242</vt:i4>
      </vt:variant>
      <vt:variant>
        <vt:i4>8</vt:i4>
      </vt:variant>
      <vt:variant>
        <vt:i4>0</vt:i4>
      </vt:variant>
      <vt:variant>
        <vt:i4>5</vt:i4>
      </vt:variant>
      <vt:variant>
        <vt:lpwstr/>
      </vt:variant>
      <vt:variant>
        <vt:lpwstr>_Toc109466460</vt:lpwstr>
      </vt:variant>
      <vt:variant>
        <vt:i4>1048634</vt:i4>
      </vt:variant>
      <vt:variant>
        <vt:i4>2</vt:i4>
      </vt:variant>
      <vt:variant>
        <vt:i4>0</vt:i4>
      </vt:variant>
      <vt:variant>
        <vt:i4>5</vt:i4>
      </vt:variant>
      <vt:variant>
        <vt:lpwstr/>
      </vt:variant>
      <vt:variant>
        <vt:lpwstr>_Toc109466459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creator>Ingrid Evans</dc:creator>
  <cp:lastModifiedBy>Irene Walker</cp:lastModifiedBy>
  <cp:revision>4</cp:revision>
  <cp:lastPrinted>2017-04-21T17:24:00Z</cp:lastPrinted>
  <dcterms:created xsi:type="dcterms:W3CDTF">2017-06-09T12:35:00Z</dcterms:created>
  <dcterms:modified xsi:type="dcterms:W3CDTF">2017-07-18T15:04:00Z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ies>
</file>