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2B8F" w14:textId="61E4BBBB" w:rsidR="005B7C66" w:rsidRPr="003D577D" w:rsidRDefault="001542E4">
      <w:pPr>
        <w:rPr>
          <w:rFonts w:ascii="Arial" w:hAnsi="Arial" w:cs="Arial"/>
          <w:b/>
          <w:sz w:val="28"/>
          <w:szCs w:val="28"/>
        </w:rPr>
      </w:pPr>
      <w:r>
        <w:rPr>
          <w:rFonts w:ascii="Arial" w:hAnsi="Arial" w:cs="Arial"/>
          <w:b/>
          <w:noProof/>
          <w:sz w:val="28"/>
          <w:szCs w:val="28"/>
        </w:rPr>
        <w:drawing>
          <wp:inline distT="0" distB="0" distL="0" distR="0" wp14:anchorId="70AE41E0" wp14:editId="090A0EC1">
            <wp:extent cx="10795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p w14:paraId="41312B90" w14:textId="77777777" w:rsidR="003878C7" w:rsidRPr="003D577D" w:rsidRDefault="003878C7">
      <w:pPr>
        <w:rPr>
          <w:rFonts w:ascii="Arial" w:hAnsi="Arial" w:cs="Arial"/>
          <w:sz w:val="22"/>
          <w:szCs w:val="22"/>
        </w:rPr>
      </w:pPr>
    </w:p>
    <w:p w14:paraId="41312B91" w14:textId="77777777" w:rsidR="004741DB" w:rsidRPr="003D577D" w:rsidRDefault="004741DB">
      <w:pPr>
        <w:rPr>
          <w:rFonts w:ascii="Arial" w:hAnsi="Arial" w:cs="Arial"/>
          <w:sz w:val="22"/>
          <w:szCs w:val="22"/>
        </w:rPr>
      </w:pPr>
    </w:p>
    <w:p w14:paraId="41312B92" w14:textId="4A6C2992" w:rsidR="005B7C66" w:rsidRPr="003D577D" w:rsidRDefault="00D83A0D">
      <w:pPr>
        <w:rPr>
          <w:rFonts w:ascii="Arial" w:hAnsi="Arial" w:cs="Arial"/>
          <w:sz w:val="22"/>
          <w:szCs w:val="22"/>
        </w:rPr>
      </w:pPr>
      <w:r w:rsidRPr="003D577D">
        <w:rPr>
          <w:rFonts w:ascii="Arial" w:hAnsi="Arial" w:cs="Arial"/>
          <w:sz w:val="22"/>
          <w:szCs w:val="22"/>
        </w:rPr>
        <w:t xml:space="preserve">Date: </w:t>
      </w:r>
      <w:r w:rsidR="00B26B46">
        <w:rPr>
          <w:rFonts w:ascii="Arial" w:hAnsi="Arial" w:cs="Arial"/>
          <w:sz w:val="22"/>
          <w:szCs w:val="22"/>
        </w:rPr>
        <w:t>20</w:t>
      </w:r>
      <w:r w:rsidR="00C27B85">
        <w:rPr>
          <w:rFonts w:ascii="Arial" w:hAnsi="Arial" w:cs="Arial"/>
          <w:sz w:val="22"/>
          <w:szCs w:val="22"/>
        </w:rPr>
        <w:t>/</w:t>
      </w:r>
      <w:r w:rsidR="00B26B46">
        <w:rPr>
          <w:rFonts w:ascii="Arial" w:hAnsi="Arial" w:cs="Arial"/>
          <w:sz w:val="22"/>
          <w:szCs w:val="22"/>
        </w:rPr>
        <w:t>01</w:t>
      </w:r>
      <w:r w:rsidR="00C27B85">
        <w:rPr>
          <w:rFonts w:ascii="Arial" w:hAnsi="Arial" w:cs="Arial"/>
          <w:sz w:val="22"/>
          <w:szCs w:val="22"/>
        </w:rPr>
        <w:t>/202</w:t>
      </w:r>
      <w:r w:rsidR="00B26B46">
        <w:rPr>
          <w:rFonts w:ascii="Arial" w:hAnsi="Arial" w:cs="Arial"/>
          <w:sz w:val="22"/>
          <w:szCs w:val="22"/>
        </w:rPr>
        <w:t>3</w:t>
      </w:r>
    </w:p>
    <w:p w14:paraId="41312B93" w14:textId="77777777" w:rsidR="005B7C66" w:rsidRPr="003D577D" w:rsidRDefault="005B7C66">
      <w:pPr>
        <w:rPr>
          <w:rFonts w:ascii="Arial" w:hAnsi="Arial" w:cs="Arial"/>
          <w:sz w:val="22"/>
          <w:szCs w:val="22"/>
        </w:rPr>
      </w:pPr>
    </w:p>
    <w:p w14:paraId="41312B94" w14:textId="77777777" w:rsidR="005B7C66" w:rsidRPr="003D577D" w:rsidRDefault="00021AF1">
      <w:pPr>
        <w:rPr>
          <w:rFonts w:ascii="Arial" w:hAnsi="Arial" w:cs="Arial"/>
          <w:sz w:val="22"/>
          <w:szCs w:val="22"/>
        </w:rPr>
      </w:pPr>
      <w:r>
        <w:rPr>
          <w:rFonts w:ascii="Arial" w:hAnsi="Arial" w:cs="Arial"/>
          <w:sz w:val="22"/>
          <w:szCs w:val="22"/>
        </w:rPr>
        <w:t>Dear Sir or Madam,</w:t>
      </w:r>
    </w:p>
    <w:p w14:paraId="41312B95" w14:textId="77777777" w:rsidR="005B7C66" w:rsidRPr="003D577D" w:rsidRDefault="005B7C66">
      <w:pPr>
        <w:rPr>
          <w:rFonts w:ascii="Arial" w:hAnsi="Arial" w:cs="Arial"/>
          <w:sz w:val="22"/>
          <w:szCs w:val="22"/>
        </w:rPr>
      </w:pPr>
    </w:p>
    <w:p w14:paraId="41312B96" w14:textId="44CBF27C" w:rsidR="00F86D6D" w:rsidRPr="003D577D" w:rsidRDefault="005B7C66">
      <w:pPr>
        <w:rPr>
          <w:rFonts w:ascii="Arial" w:hAnsi="Arial" w:cs="Arial"/>
          <w:sz w:val="22"/>
          <w:szCs w:val="22"/>
        </w:rPr>
      </w:pPr>
      <w:r w:rsidRPr="003D577D">
        <w:rPr>
          <w:rFonts w:ascii="Arial" w:hAnsi="Arial" w:cs="Arial"/>
          <w:sz w:val="22"/>
          <w:szCs w:val="22"/>
        </w:rPr>
        <w:t>TENDER FOR THE SUPPLY</w:t>
      </w:r>
      <w:r w:rsidR="00F23629" w:rsidRPr="003D577D">
        <w:rPr>
          <w:rFonts w:ascii="Arial" w:hAnsi="Arial" w:cs="Arial"/>
          <w:sz w:val="22"/>
          <w:szCs w:val="22"/>
        </w:rPr>
        <w:t xml:space="preserve"> </w:t>
      </w:r>
      <w:r w:rsidR="00F86D6D" w:rsidRPr="003D577D">
        <w:rPr>
          <w:rFonts w:ascii="Arial" w:hAnsi="Arial" w:cs="Arial"/>
          <w:sz w:val="22"/>
          <w:szCs w:val="22"/>
        </w:rPr>
        <w:t xml:space="preserve">OF </w:t>
      </w:r>
      <w:r w:rsidR="000C67EE">
        <w:rPr>
          <w:rFonts w:ascii="Arial" w:hAnsi="Arial" w:cs="Arial"/>
          <w:sz w:val="22"/>
          <w:szCs w:val="22"/>
        </w:rPr>
        <w:t>FOUR SOLAR WATER PUMPS</w:t>
      </w:r>
    </w:p>
    <w:p w14:paraId="41312B97" w14:textId="77777777" w:rsidR="004741DB" w:rsidRPr="003D577D" w:rsidRDefault="004741DB">
      <w:pPr>
        <w:rPr>
          <w:rFonts w:ascii="Arial" w:hAnsi="Arial" w:cs="Arial"/>
          <w:sz w:val="22"/>
          <w:szCs w:val="22"/>
        </w:rPr>
      </w:pPr>
    </w:p>
    <w:p w14:paraId="41312B9A" w14:textId="77777777" w:rsidR="005B7C66" w:rsidRPr="003D577D" w:rsidRDefault="005B7C66">
      <w:pPr>
        <w:rPr>
          <w:rFonts w:ascii="Arial" w:hAnsi="Arial" w:cs="Arial"/>
          <w:sz w:val="22"/>
          <w:szCs w:val="22"/>
        </w:rPr>
      </w:pPr>
      <w:r w:rsidRPr="003D577D">
        <w:rPr>
          <w:rFonts w:ascii="Arial" w:hAnsi="Arial" w:cs="Arial"/>
          <w:sz w:val="22"/>
          <w:szCs w:val="22"/>
        </w:rPr>
        <w:t xml:space="preserve">You are invited to tender in competition with others to provide the </w:t>
      </w:r>
      <w:r w:rsidR="004D4109">
        <w:rPr>
          <w:rFonts w:ascii="Arial" w:hAnsi="Arial" w:cs="Arial"/>
          <w:sz w:val="22"/>
          <w:szCs w:val="22"/>
        </w:rPr>
        <w:t>goods</w:t>
      </w:r>
      <w:r w:rsidRPr="003D577D">
        <w:rPr>
          <w:rFonts w:ascii="Arial" w:hAnsi="Arial" w:cs="Arial"/>
          <w:sz w:val="22"/>
          <w:szCs w:val="22"/>
        </w:rPr>
        <w:t xml:space="preserve"> </w:t>
      </w:r>
      <w:r w:rsidR="002C4100" w:rsidRPr="003D577D">
        <w:rPr>
          <w:rFonts w:ascii="Arial" w:hAnsi="Arial" w:cs="Arial"/>
          <w:sz w:val="22"/>
          <w:szCs w:val="22"/>
        </w:rPr>
        <w:t xml:space="preserve">and/or services </w:t>
      </w:r>
      <w:r w:rsidRPr="003D577D">
        <w:rPr>
          <w:rFonts w:ascii="Arial" w:hAnsi="Arial" w:cs="Arial"/>
          <w:sz w:val="22"/>
          <w:szCs w:val="22"/>
        </w:rPr>
        <w:t xml:space="preserve">specified above to the </w:t>
      </w:r>
      <w:r w:rsidR="00C24283" w:rsidRPr="003D577D">
        <w:rPr>
          <w:rFonts w:ascii="Arial" w:hAnsi="Arial" w:cs="Arial"/>
          <w:sz w:val="22"/>
          <w:szCs w:val="22"/>
        </w:rPr>
        <w:t>RSPB.</w:t>
      </w:r>
    </w:p>
    <w:p w14:paraId="41312B9B" w14:textId="77777777" w:rsidR="005B7C66" w:rsidRPr="003D577D" w:rsidRDefault="005B7C66">
      <w:pPr>
        <w:rPr>
          <w:rFonts w:ascii="Arial" w:hAnsi="Arial" w:cs="Arial"/>
          <w:sz w:val="22"/>
          <w:szCs w:val="22"/>
        </w:rPr>
      </w:pPr>
    </w:p>
    <w:p w14:paraId="41312B9C" w14:textId="77777777" w:rsidR="00312C76" w:rsidRDefault="005B7C66">
      <w:pPr>
        <w:rPr>
          <w:rFonts w:ascii="Arial" w:hAnsi="Arial" w:cs="Arial"/>
          <w:sz w:val="22"/>
          <w:szCs w:val="22"/>
        </w:rPr>
      </w:pPr>
      <w:r w:rsidRPr="003D577D">
        <w:rPr>
          <w:rFonts w:ascii="Arial" w:hAnsi="Arial" w:cs="Arial"/>
          <w:sz w:val="22"/>
          <w:szCs w:val="22"/>
        </w:rPr>
        <w:t xml:space="preserve">The following documents are enclosed and must be, where applicable, completed and signed on behalf of the </w:t>
      </w:r>
      <w:r w:rsidR="00F32ED4">
        <w:rPr>
          <w:rFonts w:ascii="Arial" w:hAnsi="Arial" w:cs="Arial"/>
          <w:sz w:val="22"/>
          <w:szCs w:val="22"/>
        </w:rPr>
        <w:t>supplier</w:t>
      </w:r>
      <w:r w:rsidRPr="003D577D">
        <w:rPr>
          <w:rFonts w:ascii="Arial" w:hAnsi="Arial" w:cs="Arial"/>
          <w:sz w:val="22"/>
          <w:szCs w:val="22"/>
        </w:rPr>
        <w:t xml:space="preserve">.  </w:t>
      </w:r>
    </w:p>
    <w:p w14:paraId="41312B9D" w14:textId="77777777" w:rsidR="004D4109" w:rsidRPr="003D577D" w:rsidRDefault="004D410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873"/>
      </w:tblGrid>
      <w:tr w:rsidR="00397BDF" w:rsidRPr="003D577D" w14:paraId="41312BA0" w14:textId="77777777" w:rsidTr="001D1909">
        <w:tc>
          <w:tcPr>
            <w:tcW w:w="1983" w:type="dxa"/>
          </w:tcPr>
          <w:p w14:paraId="41312B9E" w14:textId="77777777" w:rsidR="00397BDF" w:rsidRPr="003D577D" w:rsidRDefault="00397BDF" w:rsidP="007C20FB">
            <w:pPr>
              <w:rPr>
                <w:rFonts w:ascii="Arial" w:hAnsi="Arial" w:cs="Arial"/>
                <w:sz w:val="22"/>
                <w:szCs w:val="22"/>
              </w:rPr>
            </w:pPr>
            <w:r w:rsidRPr="003D577D">
              <w:rPr>
                <w:rFonts w:ascii="Arial" w:hAnsi="Arial" w:cs="Arial"/>
                <w:sz w:val="22"/>
                <w:szCs w:val="22"/>
              </w:rPr>
              <w:t>Document A</w:t>
            </w:r>
          </w:p>
        </w:tc>
        <w:tc>
          <w:tcPr>
            <w:tcW w:w="6873" w:type="dxa"/>
          </w:tcPr>
          <w:p w14:paraId="41312B9F" w14:textId="77777777" w:rsidR="00397BDF" w:rsidRPr="003D577D" w:rsidRDefault="00397BDF" w:rsidP="007C20FB">
            <w:pPr>
              <w:rPr>
                <w:rFonts w:ascii="Arial" w:hAnsi="Arial" w:cs="Arial"/>
                <w:sz w:val="22"/>
                <w:szCs w:val="22"/>
              </w:rPr>
            </w:pPr>
            <w:r w:rsidRPr="003D577D">
              <w:rPr>
                <w:rFonts w:ascii="Arial" w:hAnsi="Arial" w:cs="Arial"/>
                <w:sz w:val="22"/>
                <w:szCs w:val="22"/>
              </w:rPr>
              <w:t>Instruction and Information</w:t>
            </w:r>
          </w:p>
        </w:tc>
      </w:tr>
      <w:tr w:rsidR="00397BDF" w:rsidRPr="003D577D" w14:paraId="41312BA3" w14:textId="77777777" w:rsidTr="001D1909">
        <w:tc>
          <w:tcPr>
            <w:tcW w:w="1983" w:type="dxa"/>
          </w:tcPr>
          <w:p w14:paraId="41312BA1" w14:textId="77777777" w:rsidR="00397BDF" w:rsidRPr="003D577D" w:rsidRDefault="00397BDF" w:rsidP="007C20FB">
            <w:pPr>
              <w:rPr>
                <w:rFonts w:ascii="Arial" w:hAnsi="Arial" w:cs="Arial"/>
                <w:sz w:val="22"/>
                <w:szCs w:val="22"/>
              </w:rPr>
            </w:pPr>
            <w:r w:rsidRPr="003D577D">
              <w:rPr>
                <w:rFonts w:ascii="Arial" w:hAnsi="Arial" w:cs="Arial"/>
                <w:sz w:val="22"/>
                <w:szCs w:val="22"/>
              </w:rPr>
              <w:t>Document B</w:t>
            </w:r>
          </w:p>
        </w:tc>
        <w:tc>
          <w:tcPr>
            <w:tcW w:w="6873" w:type="dxa"/>
          </w:tcPr>
          <w:p w14:paraId="41312BA2" w14:textId="77777777" w:rsidR="00397BDF" w:rsidRPr="003D577D" w:rsidRDefault="00B874A3" w:rsidP="007C20FB">
            <w:pPr>
              <w:rPr>
                <w:rFonts w:ascii="Arial" w:hAnsi="Arial" w:cs="Arial"/>
                <w:sz w:val="22"/>
                <w:szCs w:val="22"/>
              </w:rPr>
            </w:pPr>
            <w:r w:rsidRPr="003D577D">
              <w:rPr>
                <w:rFonts w:ascii="Arial" w:hAnsi="Arial" w:cs="Arial"/>
                <w:sz w:val="22"/>
                <w:szCs w:val="22"/>
              </w:rPr>
              <w:t>RSPB</w:t>
            </w:r>
            <w:r w:rsidR="00397BDF" w:rsidRPr="003D577D">
              <w:rPr>
                <w:rFonts w:ascii="Arial" w:hAnsi="Arial" w:cs="Arial"/>
                <w:sz w:val="22"/>
                <w:szCs w:val="22"/>
              </w:rPr>
              <w:t>: A Brief Introduction</w:t>
            </w:r>
          </w:p>
        </w:tc>
      </w:tr>
      <w:tr w:rsidR="00397BDF" w:rsidRPr="003D577D" w14:paraId="41312BA6" w14:textId="77777777" w:rsidTr="001D1909">
        <w:tc>
          <w:tcPr>
            <w:tcW w:w="1983" w:type="dxa"/>
          </w:tcPr>
          <w:p w14:paraId="41312BA4" w14:textId="77777777" w:rsidR="00397BDF" w:rsidRPr="003D577D" w:rsidRDefault="00397BDF" w:rsidP="007C20FB">
            <w:pPr>
              <w:rPr>
                <w:rFonts w:ascii="Arial" w:hAnsi="Arial" w:cs="Arial"/>
                <w:sz w:val="22"/>
                <w:szCs w:val="22"/>
              </w:rPr>
            </w:pPr>
            <w:r w:rsidRPr="003D577D">
              <w:rPr>
                <w:rFonts w:ascii="Arial" w:hAnsi="Arial" w:cs="Arial"/>
                <w:sz w:val="22"/>
                <w:szCs w:val="22"/>
              </w:rPr>
              <w:t>Document C</w:t>
            </w:r>
          </w:p>
        </w:tc>
        <w:tc>
          <w:tcPr>
            <w:tcW w:w="6873" w:type="dxa"/>
          </w:tcPr>
          <w:p w14:paraId="41312BA5" w14:textId="77777777" w:rsidR="00397BDF" w:rsidRPr="003D577D" w:rsidRDefault="00397BDF" w:rsidP="007C20FB">
            <w:pPr>
              <w:rPr>
                <w:rFonts w:ascii="Arial" w:hAnsi="Arial" w:cs="Arial"/>
                <w:sz w:val="22"/>
                <w:szCs w:val="22"/>
              </w:rPr>
            </w:pPr>
            <w:r w:rsidRPr="003D577D">
              <w:rPr>
                <w:rFonts w:ascii="Arial" w:hAnsi="Arial" w:cs="Arial"/>
                <w:sz w:val="22"/>
                <w:szCs w:val="22"/>
              </w:rPr>
              <w:t>Specification of Goods</w:t>
            </w:r>
            <w:r w:rsidR="002C4100" w:rsidRPr="003D577D">
              <w:rPr>
                <w:rFonts w:ascii="Arial" w:hAnsi="Arial" w:cs="Arial"/>
                <w:sz w:val="22"/>
                <w:szCs w:val="22"/>
              </w:rPr>
              <w:t xml:space="preserve"> / Services</w:t>
            </w:r>
          </w:p>
        </w:tc>
      </w:tr>
      <w:tr w:rsidR="009F0F41" w:rsidRPr="003D577D" w14:paraId="41312BA9" w14:textId="77777777" w:rsidTr="001D1909">
        <w:tc>
          <w:tcPr>
            <w:tcW w:w="1983" w:type="dxa"/>
          </w:tcPr>
          <w:p w14:paraId="41312BA7" w14:textId="77777777" w:rsidR="009F0F41" w:rsidRPr="003D577D" w:rsidRDefault="009F0F41" w:rsidP="007C20FB">
            <w:pPr>
              <w:rPr>
                <w:rFonts w:ascii="Arial" w:hAnsi="Arial" w:cs="Arial"/>
                <w:sz w:val="22"/>
                <w:szCs w:val="22"/>
              </w:rPr>
            </w:pPr>
            <w:r w:rsidRPr="003D577D">
              <w:rPr>
                <w:rFonts w:ascii="Arial" w:hAnsi="Arial" w:cs="Arial"/>
                <w:sz w:val="22"/>
                <w:szCs w:val="22"/>
              </w:rPr>
              <w:t>Document D</w:t>
            </w:r>
          </w:p>
        </w:tc>
        <w:tc>
          <w:tcPr>
            <w:tcW w:w="6873" w:type="dxa"/>
          </w:tcPr>
          <w:p w14:paraId="41312BA8" w14:textId="77777777" w:rsidR="009F0F41" w:rsidRPr="003D577D" w:rsidRDefault="009F0F41" w:rsidP="007C20FB">
            <w:pPr>
              <w:rPr>
                <w:rFonts w:ascii="Arial" w:hAnsi="Arial" w:cs="Arial"/>
                <w:sz w:val="22"/>
                <w:szCs w:val="22"/>
              </w:rPr>
            </w:pPr>
            <w:r w:rsidRPr="003D577D">
              <w:rPr>
                <w:rFonts w:ascii="Arial" w:hAnsi="Arial" w:cs="Arial"/>
                <w:sz w:val="22"/>
                <w:szCs w:val="22"/>
              </w:rPr>
              <w:t>Company Information</w:t>
            </w:r>
          </w:p>
        </w:tc>
      </w:tr>
      <w:tr w:rsidR="00397BDF" w:rsidRPr="003D577D" w14:paraId="41312BAC" w14:textId="77777777" w:rsidTr="001D1909">
        <w:tc>
          <w:tcPr>
            <w:tcW w:w="1983" w:type="dxa"/>
          </w:tcPr>
          <w:p w14:paraId="41312BAA" w14:textId="77777777" w:rsidR="00397BDF" w:rsidRPr="003D577D" w:rsidRDefault="009F0F41" w:rsidP="007C20FB">
            <w:pPr>
              <w:rPr>
                <w:rFonts w:ascii="Arial" w:hAnsi="Arial" w:cs="Arial"/>
                <w:sz w:val="22"/>
                <w:szCs w:val="22"/>
              </w:rPr>
            </w:pPr>
            <w:r w:rsidRPr="003D577D">
              <w:rPr>
                <w:rFonts w:ascii="Arial" w:hAnsi="Arial" w:cs="Arial"/>
                <w:sz w:val="22"/>
                <w:szCs w:val="22"/>
              </w:rPr>
              <w:t>Document E</w:t>
            </w:r>
          </w:p>
        </w:tc>
        <w:tc>
          <w:tcPr>
            <w:tcW w:w="6873" w:type="dxa"/>
          </w:tcPr>
          <w:p w14:paraId="41312BAB" w14:textId="77777777" w:rsidR="00397BDF" w:rsidRPr="003D577D" w:rsidRDefault="00397BDF" w:rsidP="007C20FB">
            <w:pPr>
              <w:rPr>
                <w:rFonts w:ascii="Arial" w:hAnsi="Arial" w:cs="Arial"/>
                <w:sz w:val="22"/>
                <w:szCs w:val="22"/>
              </w:rPr>
            </w:pPr>
            <w:r w:rsidRPr="003D577D">
              <w:rPr>
                <w:rFonts w:ascii="Arial" w:hAnsi="Arial" w:cs="Arial"/>
                <w:sz w:val="22"/>
                <w:szCs w:val="22"/>
              </w:rPr>
              <w:t>Form of Offer</w:t>
            </w:r>
          </w:p>
        </w:tc>
      </w:tr>
      <w:tr w:rsidR="00397BDF" w:rsidRPr="003D577D" w14:paraId="41312BAF" w14:textId="77777777" w:rsidTr="001D1909">
        <w:tc>
          <w:tcPr>
            <w:tcW w:w="1983" w:type="dxa"/>
          </w:tcPr>
          <w:p w14:paraId="41312BAD" w14:textId="77777777" w:rsidR="00397BDF" w:rsidRPr="003D577D" w:rsidRDefault="009F0F41" w:rsidP="007C20FB">
            <w:pPr>
              <w:rPr>
                <w:rFonts w:ascii="Arial" w:hAnsi="Arial" w:cs="Arial"/>
                <w:sz w:val="22"/>
                <w:szCs w:val="22"/>
              </w:rPr>
            </w:pPr>
            <w:r w:rsidRPr="003D577D">
              <w:rPr>
                <w:rFonts w:ascii="Arial" w:hAnsi="Arial" w:cs="Arial"/>
                <w:sz w:val="22"/>
                <w:szCs w:val="22"/>
              </w:rPr>
              <w:t>Document F</w:t>
            </w:r>
          </w:p>
        </w:tc>
        <w:tc>
          <w:tcPr>
            <w:tcW w:w="6873" w:type="dxa"/>
          </w:tcPr>
          <w:p w14:paraId="41312BAE" w14:textId="77777777" w:rsidR="00397BDF" w:rsidRPr="003D577D" w:rsidRDefault="00397BDF" w:rsidP="007C20FB">
            <w:pPr>
              <w:rPr>
                <w:rFonts w:ascii="Arial" w:hAnsi="Arial" w:cs="Arial"/>
                <w:sz w:val="22"/>
                <w:szCs w:val="22"/>
              </w:rPr>
            </w:pPr>
            <w:r w:rsidRPr="003D577D">
              <w:rPr>
                <w:rFonts w:ascii="Arial" w:hAnsi="Arial" w:cs="Arial"/>
                <w:sz w:val="22"/>
                <w:szCs w:val="22"/>
              </w:rPr>
              <w:t>Terms and Conditions</w:t>
            </w:r>
          </w:p>
        </w:tc>
      </w:tr>
      <w:tr w:rsidR="00397BDF" w:rsidRPr="003D577D" w14:paraId="41312BB2" w14:textId="77777777" w:rsidTr="001D1909">
        <w:tc>
          <w:tcPr>
            <w:tcW w:w="1983" w:type="dxa"/>
          </w:tcPr>
          <w:p w14:paraId="41312BB0" w14:textId="77777777" w:rsidR="00397BDF" w:rsidRPr="003D577D" w:rsidRDefault="00397BDF" w:rsidP="007C20FB">
            <w:pPr>
              <w:rPr>
                <w:rFonts w:ascii="Arial" w:hAnsi="Arial" w:cs="Arial"/>
                <w:sz w:val="22"/>
                <w:szCs w:val="22"/>
              </w:rPr>
            </w:pPr>
            <w:r w:rsidRPr="003D577D">
              <w:rPr>
                <w:rFonts w:ascii="Arial" w:hAnsi="Arial" w:cs="Arial"/>
                <w:sz w:val="22"/>
                <w:szCs w:val="22"/>
              </w:rPr>
              <w:t>Docum</w:t>
            </w:r>
            <w:r w:rsidR="009F0F41" w:rsidRPr="003D577D">
              <w:rPr>
                <w:rFonts w:ascii="Arial" w:hAnsi="Arial" w:cs="Arial"/>
                <w:sz w:val="22"/>
                <w:szCs w:val="22"/>
              </w:rPr>
              <w:t>ent G</w:t>
            </w:r>
          </w:p>
        </w:tc>
        <w:tc>
          <w:tcPr>
            <w:tcW w:w="6873" w:type="dxa"/>
          </w:tcPr>
          <w:p w14:paraId="41312BB1" w14:textId="77777777" w:rsidR="00397BDF" w:rsidRPr="003D577D" w:rsidRDefault="00397BDF" w:rsidP="007C20FB">
            <w:pPr>
              <w:rPr>
                <w:rFonts w:ascii="Arial" w:hAnsi="Arial" w:cs="Arial"/>
                <w:sz w:val="22"/>
                <w:szCs w:val="22"/>
              </w:rPr>
            </w:pPr>
            <w:r w:rsidRPr="003D577D">
              <w:rPr>
                <w:rFonts w:ascii="Arial" w:hAnsi="Arial" w:cs="Arial"/>
                <w:sz w:val="22"/>
                <w:szCs w:val="22"/>
              </w:rPr>
              <w:t>Certificate of Bona Fide Offer</w:t>
            </w:r>
          </w:p>
        </w:tc>
      </w:tr>
    </w:tbl>
    <w:p w14:paraId="41312BB3" w14:textId="77777777" w:rsidR="005B7C66" w:rsidRPr="003D577D" w:rsidRDefault="005B7C66">
      <w:pPr>
        <w:rPr>
          <w:rFonts w:ascii="Arial" w:hAnsi="Arial" w:cs="Arial"/>
          <w:sz w:val="22"/>
          <w:szCs w:val="22"/>
        </w:rPr>
      </w:pPr>
    </w:p>
    <w:p w14:paraId="41312BB4" w14:textId="4D155D9B" w:rsidR="005B7C66" w:rsidRPr="003D577D" w:rsidRDefault="00C92DEB">
      <w:pPr>
        <w:rPr>
          <w:rFonts w:ascii="Arial" w:hAnsi="Arial" w:cs="Arial"/>
          <w:sz w:val="22"/>
          <w:szCs w:val="22"/>
        </w:rPr>
      </w:pPr>
      <w:r>
        <w:rPr>
          <w:rFonts w:ascii="Arial" w:hAnsi="Arial" w:cs="Arial"/>
          <w:sz w:val="22"/>
          <w:szCs w:val="22"/>
        </w:rPr>
        <w:t>Please also provide a copy of any insurance certificates, a method statement and a risk assessment for the works</w:t>
      </w:r>
    </w:p>
    <w:p w14:paraId="53F5959A" w14:textId="77777777" w:rsidR="00C92DEB" w:rsidRDefault="00C92DEB">
      <w:pPr>
        <w:rPr>
          <w:rFonts w:ascii="Arial" w:hAnsi="Arial" w:cs="Arial"/>
          <w:sz w:val="22"/>
          <w:szCs w:val="22"/>
        </w:rPr>
      </w:pPr>
    </w:p>
    <w:p w14:paraId="41312BB5" w14:textId="519FE9BE" w:rsidR="005B7C66" w:rsidRPr="00060DC8" w:rsidRDefault="005B7C66">
      <w:pPr>
        <w:rPr>
          <w:rFonts w:ascii="Arial" w:hAnsi="Arial" w:cs="Arial"/>
          <w:sz w:val="22"/>
          <w:szCs w:val="22"/>
        </w:rPr>
      </w:pPr>
      <w:r w:rsidRPr="00E45137">
        <w:rPr>
          <w:rFonts w:ascii="Arial" w:hAnsi="Arial" w:cs="Arial"/>
          <w:sz w:val="22"/>
          <w:szCs w:val="22"/>
        </w:rPr>
        <w:t xml:space="preserve">Your tender </w:t>
      </w:r>
      <w:r w:rsidR="004229E1" w:rsidRPr="00E45137">
        <w:rPr>
          <w:rFonts w:ascii="Arial" w:hAnsi="Arial" w:cs="Arial"/>
          <w:sz w:val="22"/>
          <w:szCs w:val="22"/>
        </w:rPr>
        <w:t xml:space="preserve">response </w:t>
      </w:r>
      <w:r w:rsidRPr="00E45137">
        <w:rPr>
          <w:rFonts w:ascii="Arial" w:hAnsi="Arial" w:cs="Arial"/>
          <w:sz w:val="22"/>
          <w:szCs w:val="22"/>
        </w:rPr>
        <w:t xml:space="preserve">should be </w:t>
      </w:r>
      <w:r w:rsidR="004229E1" w:rsidRPr="00E45137">
        <w:rPr>
          <w:rFonts w:ascii="Arial" w:hAnsi="Arial" w:cs="Arial"/>
          <w:sz w:val="22"/>
          <w:szCs w:val="22"/>
        </w:rPr>
        <w:t>emailed to</w:t>
      </w:r>
      <w:r w:rsidR="00B874A3" w:rsidRPr="00060DC8">
        <w:rPr>
          <w:rFonts w:ascii="Arial" w:hAnsi="Arial" w:cs="Arial"/>
          <w:color w:val="FF0000"/>
          <w:sz w:val="22"/>
          <w:szCs w:val="22"/>
        </w:rPr>
        <w:t xml:space="preserve"> </w:t>
      </w:r>
      <w:r w:rsidR="00060DC8" w:rsidRPr="00060DC8">
        <w:rPr>
          <w:rFonts w:ascii="Arial" w:hAnsi="Arial" w:cs="Arial"/>
          <w:sz w:val="22"/>
          <w:szCs w:val="22"/>
        </w:rPr>
        <w:t>neil.lincoln@rspb.org.uk</w:t>
      </w:r>
      <w:r w:rsidR="00CA71B1" w:rsidRPr="00060DC8">
        <w:rPr>
          <w:rFonts w:ascii="Arial" w:hAnsi="Arial" w:cs="Arial"/>
          <w:sz w:val="22"/>
          <w:szCs w:val="22"/>
        </w:rPr>
        <w:t xml:space="preserve"> </w:t>
      </w:r>
      <w:r w:rsidRPr="00060DC8">
        <w:rPr>
          <w:rFonts w:ascii="Arial" w:hAnsi="Arial" w:cs="Arial"/>
          <w:sz w:val="22"/>
          <w:szCs w:val="22"/>
        </w:rPr>
        <w:t xml:space="preserve">by </w:t>
      </w:r>
      <w:r w:rsidR="00E45137" w:rsidRPr="00060DC8">
        <w:rPr>
          <w:rFonts w:ascii="Arial" w:hAnsi="Arial" w:cs="Arial"/>
          <w:sz w:val="22"/>
          <w:szCs w:val="22"/>
        </w:rPr>
        <w:t xml:space="preserve">17:00 on the </w:t>
      </w:r>
      <w:r w:rsidR="00060DC8" w:rsidRPr="00060DC8">
        <w:rPr>
          <w:rFonts w:ascii="Arial" w:hAnsi="Arial" w:cs="Arial"/>
          <w:sz w:val="22"/>
          <w:szCs w:val="22"/>
        </w:rPr>
        <w:t>24th</w:t>
      </w:r>
      <w:r w:rsidR="00E45137" w:rsidRPr="00060DC8">
        <w:rPr>
          <w:rFonts w:ascii="Arial" w:hAnsi="Arial" w:cs="Arial"/>
          <w:sz w:val="22"/>
          <w:szCs w:val="22"/>
        </w:rPr>
        <w:t xml:space="preserve"> of  </w:t>
      </w:r>
      <w:r w:rsidR="00060DC8" w:rsidRPr="00060DC8">
        <w:rPr>
          <w:rFonts w:ascii="Arial" w:hAnsi="Arial" w:cs="Arial"/>
          <w:sz w:val="22"/>
          <w:szCs w:val="22"/>
        </w:rPr>
        <w:t xml:space="preserve">February </w:t>
      </w:r>
      <w:r w:rsidR="00E45137" w:rsidRPr="00060DC8">
        <w:rPr>
          <w:rFonts w:ascii="Arial" w:hAnsi="Arial" w:cs="Arial"/>
          <w:sz w:val="22"/>
          <w:szCs w:val="22"/>
        </w:rPr>
        <w:t>202</w:t>
      </w:r>
      <w:r w:rsidR="00B26B46">
        <w:rPr>
          <w:rFonts w:ascii="Arial" w:hAnsi="Arial" w:cs="Arial"/>
          <w:sz w:val="22"/>
          <w:szCs w:val="22"/>
        </w:rPr>
        <w:t>3</w:t>
      </w:r>
      <w:r w:rsidR="00060DC8" w:rsidRPr="00060DC8">
        <w:rPr>
          <w:rFonts w:ascii="Arial" w:hAnsi="Arial" w:cs="Arial"/>
          <w:sz w:val="22"/>
          <w:szCs w:val="22"/>
        </w:rPr>
        <w:t>.</w:t>
      </w:r>
    </w:p>
    <w:p w14:paraId="41312BB6" w14:textId="77777777" w:rsidR="005B7C66" w:rsidRPr="003D577D" w:rsidRDefault="005B7C66">
      <w:pPr>
        <w:rPr>
          <w:rFonts w:ascii="Arial" w:hAnsi="Arial" w:cs="Arial"/>
          <w:sz w:val="22"/>
          <w:szCs w:val="22"/>
        </w:rPr>
      </w:pPr>
    </w:p>
    <w:p w14:paraId="41312BB7" w14:textId="2468188D" w:rsidR="005B7C66" w:rsidRPr="003D577D" w:rsidRDefault="005B7C66">
      <w:pPr>
        <w:rPr>
          <w:rFonts w:ascii="Arial" w:hAnsi="Arial" w:cs="Arial"/>
          <w:sz w:val="22"/>
          <w:szCs w:val="22"/>
        </w:rPr>
      </w:pPr>
      <w:r w:rsidRPr="003D577D">
        <w:rPr>
          <w:rFonts w:ascii="Arial" w:hAnsi="Arial" w:cs="Arial"/>
          <w:sz w:val="22"/>
          <w:szCs w:val="22"/>
        </w:rPr>
        <w:t xml:space="preserve">Only tenders submitted in accordance with the </w:t>
      </w:r>
      <w:r w:rsidR="00B874A3" w:rsidRPr="003D577D">
        <w:rPr>
          <w:rFonts w:ascii="Arial" w:hAnsi="Arial" w:cs="Arial"/>
          <w:sz w:val="22"/>
          <w:szCs w:val="22"/>
        </w:rPr>
        <w:t>RSPB</w:t>
      </w:r>
      <w:r w:rsidRPr="003D577D">
        <w:rPr>
          <w:rFonts w:ascii="Arial" w:hAnsi="Arial" w:cs="Arial"/>
          <w:sz w:val="22"/>
          <w:szCs w:val="22"/>
        </w:rPr>
        <w:t xml:space="preserve">’s </w:t>
      </w:r>
      <w:r w:rsidR="001B3197" w:rsidRPr="003D577D">
        <w:rPr>
          <w:rFonts w:ascii="Arial" w:hAnsi="Arial" w:cs="Arial"/>
          <w:sz w:val="22"/>
          <w:szCs w:val="22"/>
        </w:rPr>
        <w:t>Terms and Conditions</w:t>
      </w:r>
      <w:r w:rsidRPr="003D577D">
        <w:rPr>
          <w:rFonts w:ascii="Arial" w:hAnsi="Arial" w:cs="Arial"/>
          <w:sz w:val="22"/>
          <w:szCs w:val="22"/>
        </w:rPr>
        <w:t xml:space="preserve"> will be considered. Any tenders that are incomplete, or received after the time indicated</w:t>
      </w:r>
      <w:r w:rsidR="00191FD9">
        <w:rPr>
          <w:rFonts w:ascii="Arial" w:hAnsi="Arial" w:cs="Arial"/>
          <w:sz w:val="22"/>
          <w:szCs w:val="22"/>
        </w:rPr>
        <w:t>,</w:t>
      </w:r>
      <w:r w:rsidRPr="003D577D">
        <w:rPr>
          <w:rFonts w:ascii="Arial" w:hAnsi="Arial" w:cs="Arial"/>
          <w:sz w:val="22"/>
          <w:szCs w:val="22"/>
        </w:rPr>
        <w:t xml:space="preserve"> may be disregarded.</w:t>
      </w:r>
    </w:p>
    <w:p w14:paraId="41312BB8" w14:textId="77777777" w:rsidR="005B7C66" w:rsidRPr="003D577D" w:rsidRDefault="005B7C66">
      <w:pPr>
        <w:rPr>
          <w:rFonts w:ascii="Arial" w:hAnsi="Arial" w:cs="Arial"/>
          <w:sz w:val="22"/>
          <w:szCs w:val="22"/>
        </w:rPr>
      </w:pPr>
    </w:p>
    <w:p w14:paraId="6777D0E6" w14:textId="1AA35EB5" w:rsidR="006D6C14" w:rsidRDefault="006D6C14" w:rsidP="006D6C14">
      <w:pPr>
        <w:rPr>
          <w:rFonts w:ascii="Arial" w:hAnsi="Arial" w:cs="Arial"/>
          <w:sz w:val="22"/>
          <w:szCs w:val="22"/>
        </w:rPr>
      </w:pPr>
      <w:r w:rsidRPr="000C67EE">
        <w:rPr>
          <w:rFonts w:ascii="Arial" w:hAnsi="Arial" w:cs="Arial"/>
          <w:sz w:val="22"/>
          <w:szCs w:val="22"/>
        </w:rPr>
        <w:t>If you wish to discuss any aspect of this tender prior to tendering</w:t>
      </w:r>
      <w:r>
        <w:rPr>
          <w:rFonts w:ascii="Arial" w:hAnsi="Arial" w:cs="Arial"/>
          <w:sz w:val="22"/>
          <w:szCs w:val="22"/>
        </w:rPr>
        <w:t xml:space="preserve"> please email</w:t>
      </w:r>
      <w:r w:rsidRPr="000C67EE">
        <w:rPr>
          <w:rFonts w:ascii="Arial" w:hAnsi="Arial" w:cs="Arial"/>
          <w:sz w:val="22"/>
          <w:szCs w:val="22"/>
        </w:rPr>
        <w:t xml:space="preserve"> </w:t>
      </w:r>
      <w:hyperlink r:id="rId16" w:history="1">
        <w:r w:rsidRPr="000C67EE">
          <w:rPr>
            <w:rStyle w:val="Hyperlink"/>
            <w:rFonts w:ascii="Arial" w:hAnsi="Arial" w:cs="Arial"/>
            <w:sz w:val="22"/>
            <w:szCs w:val="22"/>
          </w:rPr>
          <w:t>neil.lincoln@rspb.org.uk</w:t>
        </w:r>
      </w:hyperlink>
    </w:p>
    <w:p w14:paraId="1E76DF34" w14:textId="77777777" w:rsidR="006D6C14" w:rsidRDefault="006D6C14">
      <w:pPr>
        <w:rPr>
          <w:rFonts w:ascii="Arial" w:hAnsi="Arial" w:cs="Arial"/>
          <w:sz w:val="22"/>
          <w:szCs w:val="22"/>
        </w:rPr>
      </w:pPr>
    </w:p>
    <w:p w14:paraId="7C21F9E7" w14:textId="6234B227" w:rsidR="00C81C87" w:rsidRDefault="006D6C14">
      <w:pPr>
        <w:rPr>
          <w:rFonts w:ascii="Arial" w:hAnsi="Arial" w:cs="Arial"/>
          <w:sz w:val="22"/>
          <w:szCs w:val="22"/>
        </w:rPr>
      </w:pPr>
      <w:r w:rsidRPr="006D6C14">
        <w:rPr>
          <w:rFonts w:ascii="Arial" w:hAnsi="Arial" w:cs="Arial"/>
          <w:sz w:val="22"/>
          <w:szCs w:val="22"/>
        </w:rPr>
        <w:t>A site visit is</w:t>
      </w:r>
      <w:r>
        <w:rPr>
          <w:rFonts w:ascii="Arial" w:hAnsi="Arial" w:cs="Arial"/>
          <w:sz w:val="22"/>
          <w:szCs w:val="22"/>
        </w:rPr>
        <w:t xml:space="preserve"> also</w:t>
      </w:r>
      <w:r w:rsidRPr="006D6C14">
        <w:rPr>
          <w:rFonts w:ascii="Arial" w:hAnsi="Arial" w:cs="Arial"/>
          <w:sz w:val="22"/>
          <w:szCs w:val="22"/>
        </w:rPr>
        <w:t xml:space="preserve"> strongly recommended, please contact</w:t>
      </w:r>
      <w:r w:rsidR="005B7C66" w:rsidRPr="000C67EE">
        <w:rPr>
          <w:rFonts w:ascii="Arial" w:hAnsi="Arial" w:cs="Arial"/>
          <w:sz w:val="22"/>
          <w:szCs w:val="22"/>
        </w:rPr>
        <w:t xml:space="preserve">, </w:t>
      </w:r>
      <w:hyperlink r:id="rId17" w:history="1">
        <w:r w:rsidR="000C67EE" w:rsidRPr="000C67EE">
          <w:rPr>
            <w:rStyle w:val="Hyperlink"/>
            <w:rFonts w:ascii="Arial" w:hAnsi="Arial" w:cs="Arial"/>
            <w:sz w:val="22"/>
            <w:szCs w:val="22"/>
          </w:rPr>
          <w:t>neil.lincoln@rspb.org.uk</w:t>
        </w:r>
      </w:hyperlink>
    </w:p>
    <w:p w14:paraId="5F649D3B" w14:textId="77777777" w:rsidR="00C81C87" w:rsidRDefault="00C81C87">
      <w:pPr>
        <w:rPr>
          <w:rFonts w:ascii="Arial" w:hAnsi="Arial" w:cs="Arial"/>
          <w:sz w:val="22"/>
          <w:szCs w:val="22"/>
        </w:rPr>
      </w:pPr>
    </w:p>
    <w:p w14:paraId="41312BB9" w14:textId="34B4AC36" w:rsidR="005B7C66" w:rsidRPr="003D577D" w:rsidRDefault="005B7C66">
      <w:pPr>
        <w:rPr>
          <w:rFonts w:ascii="Arial" w:hAnsi="Arial" w:cs="Arial"/>
          <w:sz w:val="22"/>
          <w:szCs w:val="22"/>
        </w:rPr>
      </w:pPr>
      <w:r w:rsidRPr="003D577D">
        <w:rPr>
          <w:rFonts w:ascii="Arial" w:hAnsi="Arial" w:cs="Arial"/>
          <w:sz w:val="22"/>
          <w:szCs w:val="22"/>
        </w:rPr>
        <w:t xml:space="preserve">If you do not </w:t>
      </w:r>
      <w:r w:rsidR="002828BC" w:rsidRPr="003D577D">
        <w:rPr>
          <w:rFonts w:ascii="Arial" w:hAnsi="Arial" w:cs="Arial"/>
          <w:sz w:val="22"/>
          <w:szCs w:val="22"/>
        </w:rPr>
        <w:t xml:space="preserve">wish to tender on this </w:t>
      </w:r>
      <w:r w:rsidR="00DF52FB" w:rsidRPr="003D577D">
        <w:rPr>
          <w:rFonts w:ascii="Arial" w:hAnsi="Arial" w:cs="Arial"/>
          <w:sz w:val="22"/>
          <w:szCs w:val="22"/>
        </w:rPr>
        <w:t>occasion,</w:t>
      </w:r>
      <w:r w:rsidRPr="003D577D">
        <w:rPr>
          <w:rFonts w:ascii="Arial" w:hAnsi="Arial" w:cs="Arial"/>
          <w:sz w:val="22"/>
          <w:szCs w:val="22"/>
        </w:rPr>
        <w:t xml:space="preserve"> please </w:t>
      </w:r>
      <w:r w:rsidR="002828BC" w:rsidRPr="003D577D">
        <w:rPr>
          <w:rFonts w:ascii="Arial" w:hAnsi="Arial" w:cs="Arial"/>
          <w:sz w:val="22"/>
          <w:szCs w:val="22"/>
        </w:rPr>
        <w:t>let us know</w:t>
      </w:r>
      <w:r w:rsidR="00C81C87">
        <w:rPr>
          <w:rFonts w:ascii="Arial" w:hAnsi="Arial" w:cs="Arial"/>
          <w:sz w:val="22"/>
          <w:szCs w:val="22"/>
        </w:rPr>
        <w:t>.</w:t>
      </w:r>
    </w:p>
    <w:p w14:paraId="41312BBA" w14:textId="77777777" w:rsidR="005B7C66" w:rsidRPr="003D577D" w:rsidRDefault="005B7C66">
      <w:pPr>
        <w:rPr>
          <w:rFonts w:ascii="Arial" w:hAnsi="Arial" w:cs="Arial"/>
          <w:sz w:val="22"/>
          <w:szCs w:val="22"/>
        </w:rPr>
      </w:pPr>
    </w:p>
    <w:p w14:paraId="41312BBB" w14:textId="77777777" w:rsidR="005B7C66" w:rsidRPr="003D577D" w:rsidRDefault="005B7C66">
      <w:pPr>
        <w:rPr>
          <w:rFonts w:ascii="Arial" w:hAnsi="Arial" w:cs="Arial"/>
          <w:sz w:val="22"/>
          <w:szCs w:val="22"/>
        </w:rPr>
      </w:pPr>
      <w:r w:rsidRPr="003D577D">
        <w:rPr>
          <w:rFonts w:ascii="Arial" w:hAnsi="Arial" w:cs="Arial"/>
          <w:sz w:val="22"/>
          <w:szCs w:val="22"/>
        </w:rPr>
        <w:t>Yours faithfully</w:t>
      </w:r>
    </w:p>
    <w:p w14:paraId="41312BBC" w14:textId="77777777" w:rsidR="005B7C66" w:rsidRPr="003D577D" w:rsidRDefault="005B7C66">
      <w:pPr>
        <w:rPr>
          <w:rFonts w:ascii="Arial" w:hAnsi="Arial" w:cs="Arial"/>
          <w:sz w:val="22"/>
          <w:szCs w:val="22"/>
        </w:rPr>
      </w:pPr>
    </w:p>
    <w:p w14:paraId="41312BBD" w14:textId="77777777" w:rsidR="005B7C66" w:rsidRPr="003D577D" w:rsidRDefault="005B7C66">
      <w:pPr>
        <w:rPr>
          <w:rFonts w:ascii="Arial" w:hAnsi="Arial" w:cs="Arial"/>
          <w:sz w:val="22"/>
          <w:szCs w:val="22"/>
        </w:rPr>
      </w:pPr>
    </w:p>
    <w:p w14:paraId="41312BBE" w14:textId="77777777" w:rsidR="005B7C66" w:rsidRPr="003D577D" w:rsidRDefault="005B7C66">
      <w:pPr>
        <w:rPr>
          <w:rFonts w:ascii="Arial" w:hAnsi="Arial" w:cs="Arial"/>
          <w:sz w:val="22"/>
          <w:szCs w:val="22"/>
        </w:rPr>
      </w:pPr>
    </w:p>
    <w:p w14:paraId="41312BBF" w14:textId="77777777" w:rsidR="005B7C66" w:rsidRPr="003D577D" w:rsidRDefault="005B7C66">
      <w:pPr>
        <w:rPr>
          <w:rFonts w:ascii="Arial" w:hAnsi="Arial" w:cs="Arial"/>
          <w:sz w:val="22"/>
          <w:szCs w:val="22"/>
        </w:rPr>
      </w:pPr>
    </w:p>
    <w:p w14:paraId="41312BC1" w14:textId="128CD7CA" w:rsidR="004229E1" w:rsidRDefault="00C27B85">
      <w:pPr>
        <w:rPr>
          <w:rFonts w:ascii="Arial" w:hAnsi="Arial" w:cs="Arial"/>
          <w:sz w:val="22"/>
          <w:szCs w:val="22"/>
        </w:rPr>
      </w:pPr>
      <w:r>
        <w:rPr>
          <w:rFonts w:ascii="Arial" w:hAnsi="Arial" w:cs="Arial"/>
          <w:sz w:val="22"/>
          <w:szCs w:val="22"/>
        </w:rPr>
        <w:t>Neil Lincoln</w:t>
      </w:r>
    </w:p>
    <w:p w14:paraId="403F1CED" w14:textId="00398B6C" w:rsidR="00C27B85" w:rsidRPr="003D577D" w:rsidRDefault="00C27B85">
      <w:pPr>
        <w:rPr>
          <w:rFonts w:ascii="Arial" w:hAnsi="Arial" w:cs="Arial"/>
          <w:sz w:val="22"/>
          <w:szCs w:val="22"/>
        </w:rPr>
      </w:pPr>
      <w:r>
        <w:rPr>
          <w:rFonts w:ascii="Arial" w:hAnsi="Arial" w:cs="Arial"/>
          <w:sz w:val="22"/>
          <w:szCs w:val="22"/>
        </w:rPr>
        <w:t>Warden</w:t>
      </w:r>
    </w:p>
    <w:p w14:paraId="41312BC2" w14:textId="77777777" w:rsidR="00397BDF" w:rsidRPr="003D577D" w:rsidRDefault="00B874A3">
      <w:pPr>
        <w:rPr>
          <w:rFonts w:ascii="Arial" w:hAnsi="Arial" w:cs="Arial"/>
          <w:sz w:val="22"/>
          <w:szCs w:val="22"/>
        </w:rPr>
      </w:pPr>
      <w:r w:rsidRPr="003D577D">
        <w:rPr>
          <w:rFonts w:ascii="Arial" w:hAnsi="Arial" w:cs="Arial"/>
          <w:sz w:val="22"/>
          <w:szCs w:val="22"/>
        </w:rPr>
        <w:t>RSPB</w:t>
      </w:r>
      <w:r w:rsidR="004229E1" w:rsidRPr="003D577D">
        <w:rPr>
          <w:rFonts w:ascii="Arial" w:hAnsi="Arial" w:cs="Arial"/>
          <w:sz w:val="22"/>
          <w:szCs w:val="22"/>
        </w:rPr>
        <w:t xml:space="preserve"> </w:t>
      </w:r>
      <w:r w:rsidR="00724C2F" w:rsidRPr="003D577D">
        <w:rPr>
          <w:rFonts w:ascii="Arial" w:hAnsi="Arial" w:cs="Arial"/>
          <w:sz w:val="22"/>
          <w:szCs w:val="22"/>
        </w:rPr>
        <w:br w:type="page"/>
      </w:r>
    </w:p>
    <w:tbl>
      <w:tblPr>
        <w:tblW w:w="0" w:type="auto"/>
        <w:tblLook w:val="01E0" w:firstRow="1" w:lastRow="1" w:firstColumn="1" w:lastColumn="1" w:noHBand="0" w:noVBand="0"/>
      </w:tblPr>
      <w:tblGrid>
        <w:gridCol w:w="4754"/>
        <w:gridCol w:w="4770"/>
      </w:tblGrid>
      <w:tr w:rsidR="00397BDF" w:rsidRPr="003D577D" w14:paraId="41312BC7" w14:textId="77777777" w:rsidTr="003D577D">
        <w:tc>
          <w:tcPr>
            <w:tcW w:w="4870" w:type="dxa"/>
          </w:tcPr>
          <w:p w14:paraId="41312BC3" w14:textId="173B98AC" w:rsidR="00397BDF" w:rsidRPr="003D577D" w:rsidRDefault="001542E4" w:rsidP="007C20FB">
            <w:pPr>
              <w:rPr>
                <w:rFonts w:ascii="Arial" w:hAnsi="Arial" w:cs="Arial"/>
                <w:b/>
                <w:sz w:val="28"/>
                <w:szCs w:val="28"/>
              </w:rPr>
            </w:pPr>
            <w:r>
              <w:rPr>
                <w:rFonts w:ascii="Arial" w:hAnsi="Arial" w:cs="Arial"/>
                <w:b/>
                <w:noProof/>
                <w:sz w:val="28"/>
                <w:szCs w:val="28"/>
              </w:rPr>
              <w:lastRenderedPageBreak/>
              <w:drawing>
                <wp:inline distT="0" distB="0" distL="0" distR="0" wp14:anchorId="0219EFC1" wp14:editId="4812E081">
                  <wp:extent cx="7239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14:paraId="41312BC4" w14:textId="77777777" w:rsidR="00397BDF" w:rsidRPr="003D577D" w:rsidRDefault="00397BDF" w:rsidP="007C20FB">
            <w:pPr>
              <w:rPr>
                <w:rFonts w:ascii="Arial" w:hAnsi="Arial" w:cs="Arial"/>
                <w:b/>
                <w:sz w:val="28"/>
                <w:szCs w:val="28"/>
              </w:rPr>
            </w:pPr>
            <w:r w:rsidRPr="003D577D">
              <w:rPr>
                <w:rFonts w:ascii="Arial" w:hAnsi="Arial" w:cs="Arial"/>
                <w:b/>
                <w:sz w:val="28"/>
                <w:szCs w:val="28"/>
              </w:rPr>
              <w:t>Document A</w:t>
            </w:r>
          </w:p>
          <w:p w14:paraId="41312BC5" w14:textId="77777777" w:rsidR="00397BDF" w:rsidRPr="003D577D" w:rsidRDefault="00397BDF" w:rsidP="007C20FB">
            <w:pPr>
              <w:rPr>
                <w:rFonts w:ascii="Arial" w:hAnsi="Arial" w:cs="Arial"/>
                <w:b/>
                <w:sz w:val="28"/>
                <w:szCs w:val="28"/>
              </w:rPr>
            </w:pPr>
          </w:p>
          <w:p w14:paraId="41312BC6" w14:textId="77777777" w:rsidR="00397BDF" w:rsidRPr="003D577D" w:rsidRDefault="00397BDF" w:rsidP="007C20FB">
            <w:pPr>
              <w:rPr>
                <w:rFonts w:ascii="Arial" w:hAnsi="Arial" w:cs="Arial"/>
                <w:b/>
                <w:sz w:val="26"/>
                <w:szCs w:val="22"/>
              </w:rPr>
            </w:pPr>
            <w:r w:rsidRPr="003D577D">
              <w:rPr>
                <w:rFonts w:ascii="Arial" w:hAnsi="Arial" w:cs="Arial"/>
                <w:b/>
                <w:sz w:val="28"/>
                <w:szCs w:val="28"/>
              </w:rPr>
              <w:t>Instructions and information</w:t>
            </w:r>
          </w:p>
        </w:tc>
      </w:tr>
    </w:tbl>
    <w:p w14:paraId="41312BC8" w14:textId="77777777" w:rsidR="00B27CAA" w:rsidRPr="003D577D" w:rsidRDefault="00B27CAA">
      <w:pPr>
        <w:rPr>
          <w:rFonts w:ascii="Arial" w:hAnsi="Arial" w:cs="Arial"/>
          <w:sz w:val="22"/>
          <w:szCs w:val="22"/>
        </w:rPr>
      </w:pPr>
    </w:p>
    <w:p w14:paraId="41312BC9"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This </w:t>
      </w:r>
      <w:r w:rsidR="004D4109">
        <w:rPr>
          <w:rFonts w:ascii="Arial" w:hAnsi="Arial" w:cs="Arial"/>
          <w:sz w:val="22"/>
          <w:szCs w:val="22"/>
        </w:rPr>
        <w:t>document</w:t>
      </w:r>
      <w:r w:rsidRPr="003D577D">
        <w:rPr>
          <w:rFonts w:ascii="Arial" w:hAnsi="Arial" w:cs="Arial"/>
          <w:sz w:val="22"/>
          <w:szCs w:val="22"/>
        </w:rPr>
        <w:t xml:space="preserve"> is designed to be completed electronically. You are required to mark boxes, insert information or submit additional documentation in response to the questions herein. Whilst the text boxes should expand as you add text, if there is insufficient space for your response please attach a separate document clearly marked with the name of your Company, the reference number and the number(s) of the question(s) to which it relates. Please ‘sign’ this document by adding your name to the end of </w:t>
      </w:r>
      <w:r w:rsidR="009F0F41" w:rsidRPr="003D577D">
        <w:rPr>
          <w:rFonts w:ascii="Arial" w:hAnsi="Arial" w:cs="Arial"/>
          <w:sz w:val="22"/>
          <w:szCs w:val="22"/>
        </w:rPr>
        <w:t>Document G</w:t>
      </w:r>
      <w:r w:rsidRPr="003D577D">
        <w:rPr>
          <w:rFonts w:ascii="Arial" w:hAnsi="Arial" w:cs="Arial"/>
          <w:sz w:val="22"/>
          <w:szCs w:val="22"/>
        </w:rPr>
        <w:t>.</w:t>
      </w:r>
    </w:p>
    <w:p w14:paraId="41312BCA"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If you are unable to comply with a request for information or provide documentation requested then a written account explaining the absence of the information must accompany the return of this </w:t>
      </w:r>
      <w:r w:rsidR="004D4109">
        <w:rPr>
          <w:rFonts w:ascii="Arial" w:hAnsi="Arial" w:cs="Arial"/>
          <w:sz w:val="22"/>
          <w:szCs w:val="22"/>
        </w:rPr>
        <w:t>tender</w:t>
      </w:r>
      <w:r w:rsidRPr="003D577D">
        <w:rPr>
          <w:rFonts w:ascii="Arial" w:hAnsi="Arial" w:cs="Arial"/>
          <w:sz w:val="22"/>
          <w:szCs w:val="22"/>
        </w:rPr>
        <w:t>. Please be aware that the failure to respond to any of the questions, without a written reason, may result in a negative evaluation of that element within the overall evaluation of this questionnaire.</w:t>
      </w:r>
    </w:p>
    <w:p w14:paraId="41312BCB"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00B874A3" w:rsidRPr="003D577D">
        <w:rPr>
          <w:rFonts w:ascii="Arial" w:hAnsi="Arial" w:cs="Arial"/>
          <w:sz w:val="22"/>
          <w:szCs w:val="22"/>
        </w:rPr>
        <w:t>RSPB</w:t>
      </w:r>
      <w:r w:rsidRPr="003D577D">
        <w:rPr>
          <w:rFonts w:ascii="Arial" w:hAnsi="Arial" w:cs="Arial"/>
          <w:sz w:val="22"/>
          <w:szCs w:val="22"/>
        </w:rPr>
        <w:t xml:space="preserve"> may require supplementary information or clarification or further evidence of the information given. The </w:t>
      </w:r>
      <w:r w:rsidR="00B874A3" w:rsidRPr="003D577D">
        <w:rPr>
          <w:rFonts w:ascii="Arial" w:hAnsi="Arial" w:cs="Arial"/>
          <w:sz w:val="22"/>
          <w:szCs w:val="22"/>
        </w:rPr>
        <w:t>RSPB</w:t>
      </w:r>
      <w:r w:rsidRPr="003D577D">
        <w:rPr>
          <w:rFonts w:ascii="Arial" w:hAnsi="Arial" w:cs="Arial"/>
          <w:sz w:val="22"/>
          <w:szCs w:val="22"/>
        </w:rPr>
        <w:t xml:space="preserve"> may wish to visit reference sites given as evidence of relevant experience.</w:t>
      </w:r>
    </w:p>
    <w:p w14:paraId="41312BCC"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00B874A3" w:rsidRPr="003D577D">
        <w:rPr>
          <w:rFonts w:ascii="Arial" w:hAnsi="Arial" w:cs="Arial"/>
          <w:sz w:val="22"/>
          <w:szCs w:val="22"/>
        </w:rPr>
        <w:t>RSPB</w:t>
      </w:r>
      <w:r w:rsidRPr="003D577D">
        <w:rPr>
          <w:rFonts w:ascii="Arial" w:hAnsi="Arial" w:cs="Arial"/>
          <w:sz w:val="22"/>
          <w:szCs w:val="22"/>
        </w:rPr>
        <w:t xml:space="preserve"> may request interviews with all or a selection of applicants</w:t>
      </w:r>
      <w:r w:rsidR="001B3197" w:rsidRPr="003D577D">
        <w:rPr>
          <w:rFonts w:ascii="Arial" w:hAnsi="Arial" w:cs="Arial"/>
          <w:sz w:val="22"/>
          <w:szCs w:val="22"/>
        </w:rPr>
        <w:t xml:space="preserve"> or none</w:t>
      </w:r>
      <w:r w:rsidRPr="003D577D">
        <w:rPr>
          <w:rFonts w:ascii="Arial" w:hAnsi="Arial" w:cs="Arial"/>
          <w:sz w:val="22"/>
          <w:szCs w:val="22"/>
        </w:rPr>
        <w:t>. Applicants will be notified in due course.</w:t>
      </w:r>
      <w:r w:rsidR="001B3197" w:rsidRPr="003D577D">
        <w:rPr>
          <w:rFonts w:ascii="Arial" w:hAnsi="Arial" w:cs="Arial"/>
          <w:sz w:val="22"/>
          <w:szCs w:val="22"/>
        </w:rPr>
        <w:t xml:space="preserve"> The ability of </w:t>
      </w:r>
      <w:r w:rsidR="00F32ED4">
        <w:rPr>
          <w:rFonts w:ascii="Arial" w:hAnsi="Arial" w:cs="Arial"/>
          <w:sz w:val="22"/>
          <w:szCs w:val="22"/>
        </w:rPr>
        <w:t>suppliers</w:t>
      </w:r>
      <w:r w:rsidR="001B3197" w:rsidRPr="003D577D">
        <w:rPr>
          <w:rFonts w:ascii="Arial" w:hAnsi="Arial" w:cs="Arial"/>
          <w:sz w:val="22"/>
          <w:szCs w:val="22"/>
        </w:rPr>
        <w:t xml:space="preserve"> may also be determined by, amongst other factors, references, certification, site visits and ‘mystery shopping’.</w:t>
      </w:r>
    </w:p>
    <w:p w14:paraId="41312BCD"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14:paraId="41312BCE" w14:textId="77777777" w:rsidR="00514EC5" w:rsidRPr="003D577D" w:rsidRDefault="004D4109" w:rsidP="00514EC5">
      <w:pPr>
        <w:numPr>
          <w:ilvl w:val="0"/>
          <w:numId w:val="5"/>
        </w:numPr>
        <w:overflowPunct/>
        <w:autoSpaceDE/>
        <w:autoSpaceDN/>
        <w:adjustRightInd/>
        <w:spacing w:before="100" w:beforeAutospacing="1" w:after="100" w:afterAutospacing="1"/>
        <w:textAlignment w:val="auto"/>
        <w:rPr>
          <w:rFonts w:ascii="Arial" w:hAnsi="Arial" w:cs="Arial"/>
          <w:sz w:val="22"/>
          <w:szCs w:val="22"/>
        </w:rPr>
      </w:pPr>
      <w:r>
        <w:rPr>
          <w:rFonts w:ascii="Arial" w:hAnsi="Arial" w:cs="Arial"/>
          <w:sz w:val="22"/>
          <w:szCs w:val="22"/>
        </w:rPr>
        <w:t>During the term of this a</w:t>
      </w:r>
      <w:r w:rsidR="00514EC5" w:rsidRPr="003D577D">
        <w:rPr>
          <w:rFonts w:ascii="Arial" w:hAnsi="Arial" w:cs="Arial"/>
          <w:sz w:val="22"/>
          <w:szCs w:val="22"/>
        </w:rPr>
        <w:t>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this it shall pay to the other party an amount equivalent to the gross salary paid by that other party to the relevant employee for the final 12 months of employment.</w:t>
      </w:r>
    </w:p>
    <w:p w14:paraId="41312BCF" w14:textId="77777777" w:rsidR="00013724" w:rsidRPr="003D577D" w:rsidRDefault="00013724" w:rsidP="00013724">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No charge will be made to the RSPB by applicants for any preparation costs accrued during the tender process, whether the applicant was successful or not.</w:t>
      </w:r>
    </w:p>
    <w:p w14:paraId="41312BD0" w14:textId="77777777" w:rsidR="00013724" w:rsidRPr="003D577D" w:rsidRDefault="00013724" w:rsidP="00013724">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You are invited to submit your best offer for the work as detailed below. The RSPB reserves the right to undertake post-tender negotiations.</w:t>
      </w:r>
    </w:p>
    <w:p w14:paraId="41312BD1" w14:textId="45C3F01E" w:rsidR="00397BDF" w:rsidRPr="000C67EE" w:rsidRDefault="00397BDF" w:rsidP="003D577D">
      <w:pPr>
        <w:pStyle w:val="Header"/>
        <w:numPr>
          <w:ilvl w:val="0"/>
          <w:numId w:val="5"/>
        </w:numPr>
        <w:tabs>
          <w:tab w:val="clear" w:pos="4153"/>
          <w:tab w:val="clear" w:pos="8306"/>
        </w:tabs>
        <w:spacing w:after="120"/>
        <w:rPr>
          <w:rFonts w:ascii="Arial" w:hAnsi="Arial" w:cs="Arial"/>
          <w:sz w:val="22"/>
          <w:szCs w:val="22"/>
        </w:rPr>
      </w:pPr>
      <w:r w:rsidRPr="000C67EE">
        <w:rPr>
          <w:rFonts w:ascii="Arial" w:hAnsi="Arial" w:cs="Arial"/>
          <w:sz w:val="22"/>
          <w:szCs w:val="22"/>
        </w:rPr>
        <w:t xml:space="preserve">If you require any further information or clarification regarding this tender please email </w:t>
      </w:r>
      <w:r w:rsidR="000C67EE" w:rsidRPr="000C67EE">
        <w:rPr>
          <w:rFonts w:ascii="Arial" w:hAnsi="Arial" w:cs="Arial"/>
          <w:sz w:val="22"/>
          <w:szCs w:val="22"/>
        </w:rPr>
        <w:t>neil.lincoln</w:t>
      </w:r>
      <w:r w:rsidRPr="000C67EE">
        <w:rPr>
          <w:rFonts w:ascii="Arial" w:hAnsi="Arial" w:cs="Arial"/>
          <w:sz w:val="22"/>
          <w:szCs w:val="22"/>
        </w:rPr>
        <w:t>@</w:t>
      </w:r>
      <w:r w:rsidR="00B874A3" w:rsidRPr="000C67EE">
        <w:rPr>
          <w:rFonts w:ascii="Arial" w:hAnsi="Arial" w:cs="Arial"/>
          <w:sz w:val="22"/>
          <w:szCs w:val="22"/>
        </w:rPr>
        <w:t>rspb</w:t>
      </w:r>
      <w:r w:rsidRPr="000C67EE">
        <w:rPr>
          <w:rFonts w:ascii="Arial" w:hAnsi="Arial" w:cs="Arial"/>
          <w:sz w:val="22"/>
          <w:szCs w:val="22"/>
        </w:rPr>
        <w:t>.</w:t>
      </w:r>
      <w:r w:rsidR="00B874A3" w:rsidRPr="000C67EE">
        <w:rPr>
          <w:rFonts w:ascii="Arial" w:hAnsi="Arial" w:cs="Arial"/>
          <w:sz w:val="22"/>
          <w:szCs w:val="22"/>
        </w:rPr>
        <w:t xml:space="preserve">org.uk  </w:t>
      </w:r>
    </w:p>
    <w:p w14:paraId="41312BD2" w14:textId="3DEC3BC3" w:rsidR="00564B58" w:rsidRPr="003D577D" w:rsidRDefault="00564B58" w:rsidP="00564B58">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It should be noted that in any </w:t>
      </w:r>
      <w:r w:rsidR="00417176">
        <w:rPr>
          <w:rFonts w:ascii="Arial" w:hAnsi="Arial" w:cs="Arial"/>
          <w:sz w:val="22"/>
          <w:szCs w:val="22"/>
        </w:rPr>
        <w:t>contractual relationship</w:t>
      </w:r>
      <w:r w:rsidRPr="003D577D">
        <w:rPr>
          <w:rFonts w:ascii="Arial" w:hAnsi="Arial" w:cs="Arial"/>
          <w:sz w:val="22"/>
          <w:szCs w:val="22"/>
        </w:rPr>
        <w:t xml:space="preserve"> that is subsequently entered into, reference will be made to the detailed information provided in the formal response to this tender document provided by the successful organisation. Thus answers and information given in your reply will become a binding part of the contractual </w:t>
      </w:r>
      <w:r w:rsidR="00763BE4">
        <w:rPr>
          <w:rFonts w:ascii="Arial" w:hAnsi="Arial" w:cs="Arial"/>
          <w:sz w:val="22"/>
          <w:szCs w:val="22"/>
        </w:rPr>
        <w:t>obligations</w:t>
      </w:r>
      <w:r w:rsidRPr="003D577D">
        <w:rPr>
          <w:rFonts w:ascii="Arial" w:hAnsi="Arial" w:cs="Arial"/>
          <w:sz w:val="22"/>
          <w:szCs w:val="22"/>
        </w:rPr>
        <w:t xml:space="preserve"> between yourselves and the RSPB.</w:t>
      </w:r>
    </w:p>
    <w:p w14:paraId="41312BD3" w14:textId="77777777" w:rsidR="00397BDF" w:rsidRPr="003D577D" w:rsidRDefault="001B3197" w:rsidP="00397BDF">
      <w:pPr>
        <w:pStyle w:val="Header"/>
        <w:tabs>
          <w:tab w:val="clear" w:pos="4153"/>
          <w:tab w:val="clear" w:pos="8306"/>
        </w:tabs>
        <w:ind w:firstLine="360"/>
        <w:rPr>
          <w:rFonts w:ascii="Arial" w:hAnsi="Arial" w:cs="Arial"/>
          <w:sz w:val="22"/>
          <w:szCs w:val="22"/>
        </w:rPr>
      </w:pPr>
      <w:r w:rsidRPr="003D577D">
        <w:rPr>
          <w:rFonts w:ascii="Arial" w:hAnsi="Arial" w:cs="Arial"/>
          <w:sz w:val="22"/>
          <w:szCs w:val="22"/>
        </w:rPr>
        <w:br w:type="page"/>
      </w:r>
    </w:p>
    <w:p w14:paraId="41312BD4" w14:textId="77777777" w:rsidR="00397BDF" w:rsidRPr="003D577D" w:rsidRDefault="00397BDF" w:rsidP="001D1909">
      <w:pPr>
        <w:numPr>
          <w:ilvl w:val="0"/>
          <w:numId w:val="5"/>
        </w:numPr>
        <w:tabs>
          <w:tab w:val="left" w:pos="-1440"/>
        </w:tabs>
        <w:overflowPunct/>
        <w:autoSpaceDE/>
        <w:autoSpaceDN/>
        <w:adjustRightInd/>
        <w:textAlignment w:val="auto"/>
        <w:rPr>
          <w:rFonts w:ascii="Arial" w:hAnsi="Arial" w:cs="Arial"/>
          <w:color w:val="000000"/>
          <w:sz w:val="22"/>
          <w:szCs w:val="22"/>
        </w:rPr>
      </w:pPr>
      <w:r w:rsidRPr="003D577D">
        <w:rPr>
          <w:rFonts w:ascii="Arial" w:hAnsi="Arial" w:cs="Arial"/>
          <w:bCs/>
          <w:sz w:val="22"/>
          <w:szCs w:val="22"/>
        </w:rPr>
        <w:lastRenderedPageBreak/>
        <w:t>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2"/>
        <w:gridCol w:w="2502"/>
      </w:tblGrid>
      <w:tr w:rsidR="00397BDF" w:rsidRPr="003D577D" w14:paraId="41312BD7" w14:textId="77777777" w:rsidTr="001D1909">
        <w:tc>
          <w:tcPr>
            <w:tcW w:w="7196" w:type="dxa"/>
          </w:tcPr>
          <w:p w14:paraId="41312BD5" w14:textId="77777777" w:rsidR="00397BDF" w:rsidRPr="00E45137" w:rsidRDefault="00397BDF" w:rsidP="001D1909">
            <w:pPr>
              <w:tabs>
                <w:tab w:val="left" w:pos="-1440"/>
              </w:tabs>
              <w:overflowPunct/>
              <w:autoSpaceDE/>
              <w:autoSpaceDN/>
              <w:adjustRightInd/>
              <w:textAlignment w:val="auto"/>
              <w:rPr>
                <w:rFonts w:ascii="Arial" w:hAnsi="Arial" w:cs="Arial"/>
                <w:color w:val="000000"/>
                <w:sz w:val="22"/>
                <w:szCs w:val="22"/>
              </w:rPr>
            </w:pPr>
            <w:r w:rsidRPr="00E45137">
              <w:rPr>
                <w:rFonts w:ascii="Arial" w:hAnsi="Arial" w:cs="Arial"/>
                <w:color w:val="000000"/>
                <w:sz w:val="22"/>
                <w:szCs w:val="22"/>
              </w:rPr>
              <w:t>Invitation to Tender document sent out</w:t>
            </w:r>
          </w:p>
        </w:tc>
        <w:tc>
          <w:tcPr>
            <w:tcW w:w="2544" w:type="dxa"/>
          </w:tcPr>
          <w:p w14:paraId="41312BD6" w14:textId="40AE7659" w:rsidR="00397BDF" w:rsidRPr="003D577D" w:rsidRDefault="00DE7531" w:rsidP="001D1909">
            <w:pPr>
              <w:tabs>
                <w:tab w:val="left" w:pos="-1440"/>
              </w:tabs>
              <w:overflowPunct/>
              <w:autoSpaceDE/>
              <w:autoSpaceDN/>
              <w:adjustRightInd/>
              <w:textAlignment w:val="auto"/>
              <w:rPr>
                <w:rFonts w:ascii="Arial" w:hAnsi="Arial" w:cs="Arial"/>
                <w:color w:val="000000"/>
                <w:sz w:val="22"/>
                <w:szCs w:val="22"/>
                <w:highlight w:val="yellow"/>
              </w:rPr>
            </w:pPr>
            <w:r>
              <w:rPr>
                <w:rFonts w:ascii="Arial" w:hAnsi="Arial" w:cs="Arial"/>
                <w:color w:val="000000"/>
                <w:sz w:val="22"/>
                <w:szCs w:val="22"/>
              </w:rPr>
              <w:t>19</w:t>
            </w:r>
            <w:r w:rsidR="006D6C14" w:rsidRPr="006D6C14">
              <w:rPr>
                <w:rFonts w:ascii="Arial" w:hAnsi="Arial" w:cs="Arial"/>
                <w:color w:val="000000"/>
                <w:sz w:val="22"/>
                <w:szCs w:val="22"/>
              </w:rPr>
              <w:t>/</w:t>
            </w:r>
            <w:r w:rsidR="00060DC8">
              <w:rPr>
                <w:rFonts w:ascii="Arial" w:hAnsi="Arial" w:cs="Arial"/>
                <w:color w:val="000000"/>
                <w:sz w:val="22"/>
                <w:szCs w:val="22"/>
              </w:rPr>
              <w:t>01</w:t>
            </w:r>
            <w:r w:rsidR="006D6C14" w:rsidRPr="006D6C14">
              <w:rPr>
                <w:rFonts w:ascii="Arial" w:hAnsi="Arial" w:cs="Arial"/>
                <w:color w:val="000000"/>
                <w:sz w:val="22"/>
                <w:szCs w:val="22"/>
              </w:rPr>
              <w:t>/202</w:t>
            </w:r>
            <w:r w:rsidR="00060DC8">
              <w:rPr>
                <w:rFonts w:ascii="Arial" w:hAnsi="Arial" w:cs="Arial"/>
                <w:color w:val="000000"/>
                <w:sz w:val="22"/>
                <w:szCs w:val="22"/>
              </w:rPr>
              <w:t>3</w:t>
            </w:r>
          </w:p>
        </w:tc>
      </w:tr>
      <w:tr w:rsidR="00397BDF" w:rsidRPr="003D577D" w14:paraId="41312BE0" w14:textId="77777777" w:rsidTr="001D1909">
        <w:tc>
          <w:tcPr>
            <w:tcW w:w="7196" w:type="dxa"/>
          </w:tcPr>
          <w:p w14:paraId="41312BDE" w14:textId="370FBFFB" w:rsidR="00397BDF" w:rsidRPr="00E45137" w:rsidRDefault="00397BDF" w:rsidP="001D1909">
            <w:pPr>
              <w:tabs>
                <w:tab w:val="left" w:pos="-1440"/>
              </w:tabs>
              <w:overflowPunct/>
              <w:autoSpaceDE/>
              <w:autoSpaceDN/>
              <w:adjustRightInd/>
              <w:textAlignment w:val="auto"/>
              <w:rPr>
                <w:rFonts w:ascii="Arial" w:hAnsi="Arial" w:cs="Arial"/>
                <w:color w:val="000000"/>
                <w:sz w:val="22"/>
                <w:szCs w:val="22"/>
              </w:rPr>
            </w:pPr>
            <w:r w:rsidRPr="00E45137">
              <w:rPr>
                <w:rFonts w:ascii="Arial" w:hAnsi="Arial" w:cs="Arial"/>
                <w:color w:val="000000"/>
                <w:sz w:val="22"/>
                <w:szCs w:val="22"/>
              </w:rPr>
              <w:t xml:space="preserve">Tender documents to be returned </w:t>
            </w:r>
          </w:p>
        </w:tc>
        <w:tc>
          <w:tcPr>
            <w:tcW w:w="2544" w:type="dxa"/>
          </w:tcPr>
          <w:p w14:paraId="41312BDF" w14:textId="1BB57F82" w:rsidR="00397BDF" w:rsidRPr="003D577D" w:rsidRDefault="00E45137" w:rsidP="001D1909">
            <w:pPr>
              <w:tabs>
                <w:tab w:val="left" w:pos="-1440"/>
              </w:tabs>
              <w:overflowPunct/>
              <w:autoSpaceDE/>
              <w:autoSpaceDN/>
              <w:adjustRightInd/>
              <w:textAlignment w:val="auto"/>
              <w:rPr>
                <w:rFonts w:ascii="Arial" w:hAnsi="Arial" w:cs="Arial"/>
                <w:color w:val="000000"/>
                <w:sz w:val="22"/>
                <w:szCs w:val="22"/>
                <w:highlight w:val="yellow"/>
              </w:rPr>
            </w:pPr>
            <w:r w:rsidRPr="00E45137">
              <w:rPr>
                <w:rFonts w:ascii="Arial" w:hAnsi="Arial" w:cs="Arial"/>
                <w:color w:val="000000"/>
                <w:sz w:val="22"/>
                <w:szCs w:val="22"/>
              </w:rPr>
              <w:t>2</w:t>
            </w:r>
            <w:r w:rsidR="00060DC8">
              <w:rPr>
                <w:rFonts w:ascii="Arial" w:hAnsi="Arial" w:cs="Arial"/>
                <w:color w:val="000000"/>
                <w:sz w:val="22"/>
                <w:szCs w:val="22"/>
              </w:rPr>
              <w:t>4</w:t>
            </w:r>
            <w:r w:rsidRPr="00E45137">
              <w:rPr>
                <w:rFonts w:ascii="Arial" w:hAnsi="Arial" w:cs="Arial"/>
                <w:color w:val="000000"/>
                <w:sz w:val="22"/>
                <w:szCs w:val="22"/>
              </w:rPr>
              <w:t>/</w:t>
            </w:r>
            <w:r w:rsidR="00060DC8">
              <w:rPr>
                <w:rFonts w:ascii="Arial" w:hAnsi="Arial" w:cs="Arial"/>
                <w:color w:val="000000"/>
                <w:sz w:val="22"/>
                <w:szCs w:val="22"/>
              </w:rPr>
              <w:t>02</w:t>
            </w:r>
            <w:r w:rsidRPr="00E45137">
              <w:rPr>
                <w:rFonts w:ascii="Arial" w:hAnsi="Arial" w:cs="Arial"/>
                <w:color w:val="000000"/>
                <w:sz w:val="22"/>
                <w:szCs w:val="22"/>
              </w:rPr>
              <w:t>/202</w:t>
            </w:r>
            <w:r w:rsidR="00B26B46">
              <w:rPr>
                <w:rFonts w:ascii="Arial" w:hAnsi="Arial" w:cs="Arial"/>
                <w:color w:val="000000"/>
                <w:sz w:val="22"/>
                <w:szCs w:val="22"/>
              </w:rPr>
              <w:t>3</w:t>
            </w:r>
          </w:p>
        </w:tc>
      </w:tr>
      <w:tr w:rsidR="00397BDF" w:rsidRPr="003D577D" w14:paraId="41312BEC" w14:textId="77777777" w:rsidTr="001D1909">
        <w:tc>
          <w:tcPr>
            <w:tcW w:w="7196" w:type="dxa"/>
          </w:tcPr>
          <w:p w14:paraId="41312BEA" w14:textId="77777777" w:rsidR="00397BDF" w:rsidRPr="00E45137" w:rsidRDefault="00397BDF" w:rsidP="001D1909">
            <w:pPr>
              <w:tabs>
                <w:tab w:val="left" w:pos="-1440"/>
              </w:tabs>
              <w:overflowPunct/>
              <w:autoSpaceDE/>
              <w:autoSpaceDN/>
              <w:adjustRightInd/>
              <w:textAlignment w:val="auto"/>
              <w:rPr>
                <w:rFonts w:ascii="Arial" w:hAnsi="Arial" w:cs="Arial"/>
                <w:color w:val="000000"/>
                <w:sz w:val="22"/>
                <w:szCs w:val="22"/>
              </w:rPr>
            </w:pPr>
            <w:r w:rsidRPr="00E45137">
              <w:rPr>
                <w:rFonts w:ascii="Arial" w:hAnsi="Arial" w:cs="Arial"/>
                <w:color w:val="000000"/>
                <w:sz w:val="22"/>
                <w:szCs w:val="22"/>
              </w:rPr>
              <w:t>Award of contract</w:t>
            </w:r>
          </w:p>
        </w:tc>
        <w:tc>
          <w:tcPr>
            <w:tcW w:w="2544" w:type="dxa"/>
          </w:tcPr>
          <w:p w14:paraId="41312BEB" w14:textId="7FABBD8F" w:rsidR="00397BDF" w:rsidRPr="003D577D" w:rsidRDefault="00E45137" w:rsidP="001D1909">
            <w:pPr>
              <w:tabs>
                <w:tab w:val="left" w:pos="-1440"/>
              </w:tabs>
              <w:overflowPunct/>
              <w:autoSpaceDE/>
              <w:autoSpaceDN/>
              <w:adjustRightInd/>
              <w:textAlignment w:val="auto"/>
              <w:rPr>
                <w:rFonts w:ascii="Arial" w:hAnsi="Arial" w:cs="Arial"/>
                <w:color w:val="000000"/>
                <w:sz w:val="22"/>
                <w:szCs w:val="22"/>
                <w:highlight w:val="yellow"/>
              </w:rPr>
            </w:pPr>
            <w:r w:rsidRPr="00E45137">
              <w:rPr>
                <w:rFonts w:ascii="Arial" w:hAnsi="Arial" w:cs="Arial"/>
                <w:color w:val="000000"/>
                <w:sz w:val="22"/>
                <w:szCs w:val="22"/>
              </w:rPr>
              <w:t>06/0</w:t>
            </w:r>
            <w:r w:rsidR="00060DC8">
              <w:rPr>
                <w:rFonts w:ascii="Arial" w:hAnsi="Arial" w:cs="Arial"/>
                <w:color w:val="000000"/>
                <w:sz w:val="22"/>
                <w:szCs w:val="22"/>
              </w:rPr>
              <w:t>3</w:t>
            </w:r>
            <w:r w:rsidRPr="00E45137">
              <w:rPr>
                <w:rFonts w:ascii="Arial" w:hAnsi="Arial" w:cs="Arial"/>
                <w:color w:val="000000"/>
                <w:sz w:val="22"/>
                <w:szCs w:val="22"/>
              </w:rPr>
              <w:t>/202</w:t>
            </w:r>
            <w:r w:rsidR="00060DC8">
              <w:rPr>
                <w:rFonts w:ascii="Arial" w:hAnsi="Arial" w:cs="Arial"/>
                <w:color w:val="000000"/>
                <w:sz w:val="22"/>
                <w:szCs w:val="22"/>
              </w:rPr>
              <w:t>3</w:t>
            </w:r>
          </w:p>
        </w:tc>
      </w:tr>
      <w:tr w:rsidR="00397BDF" w:rsidRPr="003D577D" w14:paraId="41312BEF" w14:textId="77777777" w:rsidTr="001D1909">
        <w:tc>
          <w:tcPr>
            <w:tcW w:w="7196" w:type="dxa"/>
          </w:tcPr>
          <w:p w14:paraId="41312BED" w14:textId="77777777" w:rsidR="00397BDF" w:rsidRPr="00E45137" w:rsidRDefault="00397BDF" w:rsidP="001D1909">
            <w:pPr>
              <w:tabs>
                <w:tab w:val="left" w:pos="-1440"/>
              </w:tabs>
              <w:overflowPunct/>
              <w:autoSpaceDE/>
              <w:autoSpaceDN/>
              <w:adjustRightInd/>
              <w:textAlignment w:val="auto"/>
              <w:rPr>
                <w:rFonts w:ascii="Arial" w:hAnsi="Arial" w:cs="Arial"/>
                <w:color w:val="000000"/>
                <w:sz w:val="22"/>
                <w:szCs w:val="22"/>
              </w:rPr>
            </w:pPr>
            <w:r w:rsidRPr="00E45137">
              <w:rPr>
                <w:rFonts w:ascii="Arial" w:hAnsi="Arial" w:cs="Arial"/>
                <w:color w:val="000000"/>
                <w:sz w:val="22"/>
                <w:szCs w:val="22"/>
              </w:rPr>
              <w:t>Commencement of services / orders for goods</w:t>
            </w:r>
          </w:p>
        </w:tc>
        <w:tc>
          <w:tcPr>
            <w:tcW w:w="2544" w:type="dxa"/>
          </w:tcPr>
          <w:p w14:paraId="41312BEE" w14:textId="0F27ECF2" w:rsidR="00397BDF" w:rsidRPr="00E45137" w:rsidRDefault="00E45137" w:rsidP="001D1909">
            <w:pPr>
              <w:tabs>
                <w:tab w:val="left" w:pos="-1440"/>
              </w:tabs>
              <w:overflowPunct/>
              <w:autoSpaceDE/>
              <w:autoSpaceDN/>
              <w:adjustRightInd/>
              <w:textAlignment w:val="auto"/>
              <w:rPr>
                <w:rFonts w:ascii="Arial" w:hAnsi="Arial" w:cs="Arial"/>
                <w:color w:val="000000"/>
                <w:sz w:val="22"/>
                <w:szCs w:val="22"/>
              </w:rPr>
            </w:pPr>
            <w:r w:rsidRPr="00E45137">
              <w:rPr>
                <w:rFonts w:ascii="Arial" w:hAnsi="Arial" w:cs="Arial"/>
                <w:color w:val="000000"/>
                <w:sz w:val="22"/>
                <w:szCs w:val="22"/>
              </w:rPr>
              <w:t>01/</w:t>
            </w:r>
            <w:r w:rsidR="00627C28">
              <w:rPr>
                <w:rFonts w:ascii="Arial" w:hAnsi="Arial" w:cs="Arial"/>
                <w:color w:val="000000"/>
                <w:sz w:val="22"/>
                <w:szCs w:val="22"/>
              </w:rPr>
              <w:t>08</w:t>
            </w:r>
            <w:r w:rsidRPr="00E45137">
              <w:rPr>
                <w:rFonts w:ascii="Arial" w:hAnsi="Arial" w:cs="Arial"/>
                <w:color w:val="000000"/>
                <w:sz w:val="22"/>
                <w:szCs w:val="22"/>
              </w:rPr>
              <w:t>/202</w:t>
            </w:r>
            <w:r w:rsidR="00060DC8">
              <w:rPr>
                <w:rFonts w:ascii="Arial" w:hAnsi="Arial" w:cs="Arial"/>
                <w:color w:val="000000"/>
                <w:sz w:val="22"/>
                <w:szCs w:val="22"/>
              </w:rPr>
              <w:t>3</w:t>
            </w:r>
            <w:r>
              <w:rPr>
                <w:rFonts w:ascii="Arial" w:hAnsi="Arial" w:cs="Arial"/>
                <w:color w:val="000000"/>
                <w:sz w:val="22"/>
                <w:szCs w:val="22"/>
              </w:rPr>
              <w:t xml:space="preserve"> but dependent on associated ground works (separate tender).</w:t>
            </w:r>
          </w:p>
        </w:tc>
      </w:tr>
      <w:tr w:rsidR="00397BDF" w:rsidRPr="003D577D" w14:paraId="41312BF2" w14:textId="77777777" w:rsidTr="001D1909">
        <w:tc>
          <w:tcPr>
            <w:tcW w:w="7196" w:type="dxa"/>
          </w:tcPr>
          <w:p w14:paraId="41312BF0" w14:textId="27E2447F" w:rsidR="00397BDF" w:rsidRPr="00E45137" w:rsidRDefault="00397BDF" w:rsidP="001D1909">
            <w:pPr>
              <w:tabs>
                <w:tab w:val="left" w:pos="-1440"/>
              </w:tabs>
              <w:overflowPunct/>
              <w:autoSpaceDE/>
              <w:autoSpaceDN/>
              <w:adjustRightInd/>
              <w:textAlignment w:val="auto"/>
              <w:rPr>
                <w:rFonts w:ascii="Arial" w:hAnsi="Arial" w:cs="Arial"/>
                <w:color w:val="000000"/>
                <w:sz w:val="22"/>
                <w:szCs w:val="22"/>
              </w:rPr>
            </w:pPr>
            <w:r w:rsidRPr="00E45137">
              <w:rPr>
                <w:rFonts w:ascii="Arial" w:hAnsi="Arial" w:cs="Arial"/>
                <w:color w:val="000000"/>
                <w:sz w:val="22"/>
                <w:szCs w:val="22"/>
              </w:rPr>
              <w:t>End of contract</w:t>
            </w:r>
          </w:p>
        </w:tc>
        <w:tc>
          <w:tcPr>
            <w:tcW w:w="2544" w:type="dxa"/>
          </w:tcPr>
          <w:p w14:paraId="41312BF1" w14:textId="00EF3184" w:rsidR="00397BDF" w:rsidRPr="003D577D" w:rsidRDefault="00E45137" w:rsidP="001D1909">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31/10/202</w:t>
            </w:r>
            <w:r w:rsidR="00B26B46">
              <w:rPr>
                <w:rFonts w:ascii="Arial" w:hAnsi="Arial" w:cs="Arial"/>
                <w:color w:val="000000"/>
                <w:sz w:val="22"/>
                <w:szCs w:val="22"/>
              </w:rPr>
              <w:t>3</w:t>
            </w:r>
          </w:p>
        </w:tc>
      </w:tr>
    </w:tbl>
    <w:p w14:paraId="41312BF3" w14:textId="3DDED01A" w:rsidR="00397BDF" w:rsidRPr="003D577D" w:rsidRDefault="00397BDF" w:rsidP="00397BDF">
      <w:pPr>
        <w:rPr>
          <w:rFonts w:ascii="Arial" w:hAnsi="Arial" w:cs="Arial"/>
          <w:sz w:val="22"/>
        </w:rPr>
      </w:pPr>
    </w:p>
    <w:p w14:paraId="41312BF4" w14:textId="77777777" w:rsidR="00397BDF" w:rsidRPr="003D577D" w:rsidRDefault="00397BDF" w:rsidP="00397BDF">
      <w:pPr>
        <w:pStyle w:val="Header"/>
        <w:tabs>
          <w:tab w:val="clear" w:pos="4153"/>
          <w:tab w:val="clear" w:pos="8306"/>
        </w:tabs>
        <w:ind w:firstLine="360"/>
        <w:rPr>
          <w:rFonts w:ascii="Arial" w:hAnsi="Arial" w:cs="Arial"/>
          <w:sz w:val="22"/>
          <w:szCs w:val="22"/>
        </w:rPr>
      </w:pPr>
    </w:p>
    <w:p w14:paraId="41312BF5" w14:textId="77777777" w:rsidR="00397BDF" w:rsidRPr="003D577D" w:rsidRDefault="00397BDF" w:rsidP="00397BDF">
      <w:pPr>
        <w:pStyle w:val="Header"/>
        <w:tabs>
          <w:tab w:val="clear" w:pos="4153"/>
          <w:tab w:val="clear" w:pos="8306"/>
        </w:tabs>
        <w:rPr>
          <w:rFonts w:ascii="Arial" w:hAnsi="Arial" w:cs="Arial"/>
          <w:sz w:val="22"/>
          <w:szCs w:val="22"/>
        </w:rPr>
      </w:pPr>
    </w:p>
    <w:p w14:paraId="41312BF6"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00B874A3" w:rsidRPr="003D577D">
        <w:rPr>
          <w:rFonts w:ascii="Arial" w:hAnsi="Arial" w:cs="Arial"/>
          <w:sz w:val="22"/>
          <w:szCs w:val="22"/>
        </w:rPr>
        <w:t>RSPB</w:t>
      </w:r>
      <w:r w:rsidRPr="003D577D">
        <w:rPr>
          <w:rFonts w:ascii="Arial" w:hAnsi="Arial" w:cs="Arial"/>
          <w:sz w:val="22"/>
          <w:szCs w:val="22"/>
        </w:rPr>
        <w:t xml:space="preserve"> does not bind itself to accept the lowest or any Tender, and reserves the right to accept part only of a Tender.</w:t>
      </w:r>
      <w:r w:rsidR="00514EC5" w:rsidRPr="003D577D">
        <w:rPr>
          <w:rFonts w:ascii="Arial" w:hAnsi="Arial" w:cs="Arial"/>
          <w:sz w:val="22"/>
          <w:szCs w:val="22"/>
        </w:rPr>
        <w:t xml:space="preserve"> RSPB reserves the right to procure individual elements of the required solution from one or more supplier as appropriate.</w:t>
      </w:r>
    </w:p>
    <w:p w14:paraId="41312BF7" w14:textId="77777777" w:rsidR="00514EC5" w:rsidRPr="003D577D" w:rsidRDefault="00514EC5" w:rsidP="00514EC5">
      <w:pPr>
        <w:pStyle w:val="Header"/>
        <w:tabs>
          <w:tab w:val="clear" w:pos="4153"/>
          <w:tab w:val="clear" w:pos="8306"/>
        </w:tabs>
        <w:spacing w:after="120"/>
        <w:ind w:left="360"/>
        <w:rPr>
          <w:rFonts w:ascii="Arial" w:hAnsi="Arial" w:cs="Arial"/>
          <w:sz w:val="22"/>
          <w:szCs w:val="22"/>
        </w:rPr>
      </w:pPr>
      <w:r w:rsidRPr="003D577D">
        <w:rPr>
          <w:rFonts w:ascii="Arial" w:hAnsi="Arial" w:cs="Arial"/>
          <w:sz w:val="22"/>
          <w:szCs w:val="22"/>
        </w:rPr>
        <w:t>Whilst the RSPB aims to provide feedback on failed submissions this may not always be possible, and the RSPB is under no obligation to do so.</w:t>
      </w:r>
    </w:p>
    <w:p w14:paraId="41312BF8" w14:textId="77777777" w:rsidR="00397BDF" w:rsidRPr="003D577D" w:rsidRDefault="00397BDF" w:rsidP="00397BDF">
      <w:pPr>
        <w:ind w:right="94"/>
        <w:rPr>
          <w:rFonts w:ascii="Arial" w:hAnsi="Arial" w:cs="Arial"/>
          <w:sz w:val="22"/>
          <w:szCs w:val="22"/>
        </w:rPr>
      </w:pPr>
    </w:p>
    <w:p w14:paraId="41312BF9" w14:textId="77777777" w:rsidR="00397BDF" w:rsidRPr="003D577D" w:rsidRDefault="00397BDF" w:rsidP="001D1909">
      <w:pPr>
        <w:numPr>
          <w:ilvl w:val="0"/>
          <w:numId w:val="5"/>
        </w:numPr>
        <w:overflowPunct/>
        <w:autoSpaceDE/>
        <w:autoSpaceDN/>
        <w:adjustRightInd/>
        <w:ind w:right="94"/>
        <w:textAlignment w:val="auto"/>
        <w:rPr>
          <w:rFonts w:ascii="Arial" w:hAnsi="Arial" w:cs="Arial"/>
          <w:sz w:val="22"/>
          <w:szCs w:val="22"/>
        </w:rPr>
      </w:pPr>
      <w:r w:rsidRPr="003D577D">
        <w:rPr>
          <w:rFonts w:ascii="Arial" w:hAnsi="Arial" w:cs="Arial"/>
          <w:sz w:val="22"/>
          <w:szCs w:val="22"/>
        </w:rPr>
        <w:t>Tender Evaluation Process</w:t>
      </w:r>
    </w:p>
    <w:p w14:paraId="41312BFA" w14:textId="77777777" w:rsidR="00397BDF" w:rsidRPr="003D577D" w:rsidRDefault="00397BDF" w:rsidP="00397BDF">
      <w:pPr>
        <w:ind w:right="94"/>
        <w:rPr>
          <w:rFonts w:ascii="Arial" w:hAnsi="Arial" w:cs="Arial"/>
          <w:sz w:val="22"/>
          <w:szCs w:val="22"/>
        </w:rPr>
      </w:pPr>
    </w:p>
    <w:p w14:paraId="41312BFB" w14:textId="77777777" w:rsidR="00DB3A34" w:rsidRPr="003D577D" w:rsidRDefault="00DB3A34" w:rsidP="00397BDF">
      <w:pPr>
        <w:ind w:right="94"/>
        <w:rPr>
          <w:rFonts w:ascii="Arial" w:hAnsi="Arial" w:cs="Arial"/>
          <w:u w:val="single"/>
        </w:rPr>
      </w:pPr>
      <w:r w:rsidRPr="003D577D">
        <w:rPr>
          <w:rFonts w:ascii="Arial" w:hAnsi="Arial" w:cs="Arial"/>
          <w:sz w:val="22"/>
          <w:szCs w:val="22"/>
          <w:u w:val="single"/>
        </w:rPr>
        <w:t>Tenders that fail to meet essential requirements may be excluded from consid</w:t>
      </w:r>
      <w:r w:rsidRPr="000821F8">
        <w:rPr>
          <w:rFonts w:ascii="Arial" w:hAnsi="Arial" w:cs="Arial"/>
          <w:sz w:val="22"/>
          <w:szCs w:val="22"/>
          <w:u w:val="single"/>
        </w:rPr>
        <w:t>eration</w:t>
      </w:r>
      <w:r w:rsidRPr="003D577D">
        <w:rPr>
          <w:rFonts w:ascii="Arial" w:hAnsi="Arial" w:cs="Arial"/>
          <w:u w:val="single"/>
        </w:rPr>
        <w:t xml:space="preserve">. </w:t>
      </w:r>
    </w:p>
    <w:p w14:paraId="41312BFC" w14:textId="77777777" w:rsidR="002E46F8" w:rsidRPr="003D577D" w:rsidRDefault="002E46F8" w:rsidP="00397BDF">
      <w:pPr>
        <w:ind w:right="94"/>
        <w:rPr>
          <w:rFonts w:ascii="Arial" w:hAnsi="Arial" w:cs="Arial"/>
          <w:sz w:val="22"/>
          <w:szCs w:val="22"/>
        </w:rPr>
      </w:pPr>
    </w:p>
    <w:p w14:paraId="41312BFD" w14:textId="3692EA57" w:rsidR="00397BDF" w:rsidRDefault="00397BDF" w:rsidP="00397BDF">
      <w:pPr>
        <w:ind w:right="94"/>
        <w:rPr>
          <w:rFonts w:ascii="Arial" w:hAnsi="Arial" w:cs="Arial"/>
          <w:sz w:val="22"/>
          <w:szCs w:val="22"/>
        </w:rPr>
      </w:pPr>
      <w:r w:rsidRPr="003D577D">
        <w:rPr>
          <w:rFonts w:ascii="Arial" w:hAnsi="Arial" w:cs="Arial"/>
          <w:sz w:val="22"/>
          <w:szCs w:val="22"/>
        </w:rPr>
        <w:t xml:space="preserve">Tenders that fulfil </w:t>
      </w:r>
      <w:r w:rsidR="00067131" w:rsidRPr="003D577D">
        <w:rPr>
          <w:rFonts w:ascii="Arial" w:hAnsi="Arial" w:cs="Arial"/>
          <w:sz w:val="22"/>
          <w:szCs w:val="22"/>
        </w:rPr>
        <w:t>essential</w:t>
      </w:r>
      <w:r w:rsidRPr="003D577D">
        <w:rPr>
          <w:rFonts w:ascii="Arial" w:hAnsi="Arial" w:cs="Arial"/>
          <w:sz w:val="22"/>
          <w:szCs w:val="22"/>
        </w:rPr>
        <w:t xml:space="preserve"> requirements will be evaluated on the basis of the most economically advantageous tender</w:t>
      </w:r>
      <w:r w:rsidR="009D000F">
        <w:rPr>
          <w:rFonts w:ascii="Arial" w:hAnsi="Arial" w:cs="Arial"/>
          <w:sz w:val="22"/>
          <w:szCs w:val="22"/>
        </w:rPr>
        <w:t>,</w:t>
      </w:r>
      <w:r w:rsidRPr="003D577D">
        <w:rPr>
          <w:rFonts w:ascii="Arial" w:hAnsi="Arial" w:cs="Arial"/>
          <w:sz w:val="22"/>
          <w:szCs w:val="22"/>
        </w:rPr>
        <w:t xml:space="preserve"> weightings as detailed below. </w:t>
      </w:r>
    </w:p>
    <w:p w14:paraId="00BA0929" w14:textId="7BFE1BDE" w:rsidR="00EF4BCF" w:rsidRDefault="00EF4BCF" w:rsidP="00397BDF">
      <w:pPr>
        <w:ind w:right="94"/>
        <w:rPr>
          <w:rFonts w:ascii="Arial" w:hAnsi="Arial" w:cs="Arial"/>
          <w:sz w:val="22"/>
          <w:szCs w:val="22"/>
        </w:rPr>
      </w:pPr>
    </w:p>
    <w:p w14:paraId="41312BFF" w14:textId="77777777" w:rsidR="00397BDF" w:rsidRPr="003D577D" w:rsidRDefault="00397BDF" w:rsidP="00397BDF">
      <w:pPr>
        <w:tabs>
          <w:tab w:val="left" w:pos="-1440"/>
        </w:tabs>
        <w:rPr>
          <w:rFonts w:ascii="Arial" w:hAnsi="Arial" w:cs="Arial"/>
          <w:sz w:val="22"/>
          <w:szCs w:val="22"/>
        </w:rPr>
      </w:pPr>
      <w:r w:rsidRPr="003D577D">
        <w:rPr>
          <w:rFonts w:ascii="Arial" w:hAnsi="Arial" w:cs="Arial"/>
          <w:sz w:val="22"/>
          <w:szCs w:val="22"/>
        </w:rPr>
        <w:tab/>
      </w:r>
      <w:r w:rsidRPr="003D577D">
        <w:rPr>
          <w:rFonts w:ascii="Arial" w:hAnsi="Arial" w:cs="Arial"/>
          <w:sz w:val="22"/>
          <w:szCs w:val="22"/>
        </w:rPr>
        <w:tab/>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118"/>
      </w:tblGrid>
      <w:tr w:rsidR="00397BDF" w:rsidRPr="003D577D" w14:paraId="41312C02" w14:textId="77777777">
        <w:tc>
          <w:tcPr>
            <w:tcW w:w="5245" w:type="dxa"/>
            <w:vAlign w:val="center"/>
          </w:tcPr>
          <w:p w14:paraId="41312C00" w14:textId="77777777" w:rsidR="00397BDF" w:rsidRPr="003D577D" w:rsidRDefault="00397BDF" w:rsidP="007C20FB">
            <w:pPr>
              <w:rPr>
                <w:rFonts w:ascii="Arial" w:hAnsi="Arial" w:cs="Arial"/>
                <w:b/>
                <w:sz w:val="22"/>
                <w:szCs w:val="22"/>
              </w:rPr>
            </w:pPr>
            <w:r w:rsidRPr="003D577D">
              <w:rPr>
                <w:rFonts w:ascii="Arial" w:hAnsi="Arial" w:cs="Arial"/>
                <w:b/>
                <w:sz w:val="22"/>
                <w:szCs w:val="22"/>
              </w:rPr>
              <w:t>Criterion</w:t>
            </w:r>
          </w:p>
        </w:tc>
        <w:tc>
          <w:tcPr>
            <w:tcW w:w="3118" w:type="dxa"/>
            <w:vAlign w:val="center"/>
          </w:tcPr>
          <w:p w14:paraId="41312C01" w14:textId="77777777" w:rsidR="00397BDF" w:rsidRPr="003D577D" w:rsidRDefault="00397BDF" w:rsidP="007C20FB">
            <w:pPr>
              <w:rPr>
                <w:rFonts w:ascii="Arial" w:hAnsi="Arial" w:cs="Arial"/>
                <w:b/>
                <w:sz w:val="22"/>
                <w:szCs w:val="22"/>
              </w:rPr>
            </w:pPr>
            <w:r w:rsidRPr="003D577D">
              <w:rPr>
                <w:rFonts w:ascii="Arial" w:hAnsi="Arial" w:cs="Arial"/>
                <w:b/>
                <w:sz w:val="22"/>
                <w:szCs w:val="22"/>
              </w:rPr>
              <w:t xml:space="preserve"> Weighting</w:t>
            </w:r>
          </w:p>
        </w:tc>
      </w:tr>
      <w:tr w:rsidR="00397BDF" w:rsidRPr="003D577D" w14:paraId="41312C05" w14:textId="77777777">
        <w:tc>
          <w:tcPr>
            <w:tcW w:w="5245" w:type="dxa"/>
          </w:tcPr>
          <w:p w14:paraId="41312C03" w14:textId="77777777" w:rsidR="00397BDF" w:rsidRPr="00EF4BCF" w:rsidRDefault="00397BDF" w:rsidP="007C20FB">
            <w:pPr>
              <w:tabs>
                <w:tab w:val="left" w:pos="-1440"/>
              </w:tabs>
              <w:rPr>
                <w:rFonts w:ascii="Arial" w:hAnsi="Arial" w:cs="Arial"/>
                <w:sz w:val="22"/>
                <w:szCs w:val="22"/>
              </w:rPr>
            </w:pPr>
            <w:r w:rsidRPr="00EF4BCF">
              <w:rPr>
                <w:rFonts w:ascii="Arial" w:hAnsi="Arial" w:cs="Arial"/>
                <w:sz w:val="22"/>
                <w:szCs w:val="22"/>
              </w:rPr>
              <w:t>Service Delivery</w:t>
            </w:r>
          </w:p>
        </w:tc>
        <w:tc>
          <w:tcPr>
            <w:tcW w:w="3118" w:type="dxa"/>
          </w:tcPr>
          <w:p w14:paraId="41312C04" w14:textId="23A83222" w:rsidR="00397BDF" w:rsidRPr="00EF4BCF" w:rsidRDefault="0030150F" w:rsidP="007C20FB">
            <w:pPr>
              <w:tabs>
                <w:tab w:val="left" w:pos="-1440"/>
              </w:tabs>
              <w:rPr>
                <w:rFonts w:ascii="Arial" w:hAnsi="Arial" w:cs="Arial"/>
                <w:sz w:val="22"/>
                <w:szCs w:val="22"/>
              </w:rPr>
            </w:pPr>
            <w:r>
              <w:rPr>
                <w:rFonts w:ascii="Arial" w:hAnsi="Arial" w:cs="Arial"/>
                <w:sz w:val="22"/>
                <w:szCs w:val="22"/>
              </w:rPr>
              <w:t>35</w:t>
            </w:r>
            <w:r w:rsidR="00397BDF" w:rsidRPr="00EF4BCF">
              <w:rPr>
                <w:rFonts w:ascii="Arial" w:hAnsi="Arial" w:cs="Arial"/>
                <w:sz w:val="22"/>
                <w:szCs w:val="22"/>
              </w:rPr>
              <w:t>%</w:t>
            </w:r>
          </w:p>
        </w:tc>
      </w:tr>
      <w:tr w:rsidR="00397BDF" w:rsidRPr="003D577D" w14:paraId="41312C08" w14:textId="77777777">
        <w:tc>
          <w:tcPr>
            <w:tcW w:w="5245" w:type="dxa"/>
          </w:tcPr>
          <w:p w14:paraId="41312C06" w14:textId="7CC5C8C3" w:rsidR="00397BDF" w:rsidRPr="00EF4BCF" w:rsidRDefault="00397BDF" w:rsidP="007C20FB">
            <w:pPr>
              <w:tabs>
                <w:tab w:val="left" w:pos="-1440"/>
              </w:tabs>
              <w:rPr>
                <w:rFonts w:ascii="Arial" w:hAnsi="Arial" w:cs="Arial"/>
                <w:sz w:val="22"/>
                <w:szCs w:val="22"/>
              </w:rPr>
            </w:pPr>
            <w:r w:rsidRPr="00EF4BCF">
              <w:rPr>
                <w:rFonts w:ascii="Arial" w:hAnsi="Arial" w:cs="Arial"/>
                <w:sz w:val="22"/>
                <w:szCs w:val="22"/>
              </w:rPr>
              <w:t>P</w:t>
            </w:r>
            <w:r w:rsidR="00D845E2" w:rsidRPr="00EF4BCF">
              <w:rPr>
                <w:rFonts w:ascii="Arial" w:hAnsi="Arial" w:cs="Arial"/>
                <w:sz w:val="22"/>
                <w:szCs w:val="22"/>
              </w:rPr>
              <w:t>rice</w:t>
            </w:r>
          </w:p>
        </w:tc>
        <w:tc>
          <w:tcPr>
            <w:tcW w:w="3118" w:type="dxa"/>
          </w:tcPr>
          <w:p w14:paraId="41312C07" w14:textId="2DF7EC08" w:rsidR="00397BDF" w:rsidRPr="00EF4BCF" w:rsidRDefault="00060DC8" w:rsidP="007C20FB">
            <w:pPr>
              <w:tabs>
                <w:tab w:val="left" w:pos="-1440"/>
              </w:tabs>
              <w:rPr>
                <w:rFonts w:ascii="Arial" w:hAnsi="Arial" w:cs="Arial"/>
                <w:sz w:val="22"/>
                <w:szCs w:val="22"/>
              </w:rPr>
            </w:pPr>
            <w:r>
              <w:rPr>
                <w:rFonts w:ascii="Arial" w:hAnsi="Arial" w:cs="Arial"/>
                <w:sz w:val="22"/>
                <w:szCs w:val="22"/>
              </w:rPr>
              <w:t>20</w:t>
            </w:r>
            <w:r w:rsidR="00397BDF" w:rsidRPr="00EF4BCF">
              <w:rPr>
                <w:rFonts w:ascii="Arial" w:hAnsi="Arial" w:cs="Arial"/>
                <w:sz w:val="22"/>
                <w:szCs w:val="22"/>
              </w:rPr>
              <w:t>%</w:t>
            </w:r>
          </w:p>
        </w:tc>
      </w:tr>
      <w:tr w:rsidR="00397BDF" w:rsidRPr="003D577D" w14:paraId="41312C0B" w14:textId="77777777">
        <w:tc>
          <w:tcPr>
            <w:tcW w:w="5245" w:type="dxa"/>
          </w:tcPr>
          <w:p w14:paraId="41312C09" w14:textId="77777777" w:rsidR="00397BDF" w:rsidRPr="00EF4BCF" w:rsidRDefault="00397BDF" w:rsidP="007C20FB">
            <w:pPr>
              <w:tabs>
                <w:tab w:val="left" w:pos="-1440"/>
              </w:tabs>
              <w:rPr>
                <w:rFonts w:ascii="Arial" w:hAnsi="Arial" w:cs="Arial"/>
                <w:sz w:val="22"/>
                <w:szCs w:val="22"/>
              </w:rPr>
            </w:pPr>
            <w:r w:rsidRPr="00EF4BCF">
              <w:rPr>
                <w:rFonts w:ascii="Arial" w:hAnsi="Arial" w:cs="Arial"/>
                <w:sz w:val="22"/>
                <w:szCs w:val="22"/>
              </w:rPr>
              <w:t>Relevant experience</w:t>
            </w:r>
          </w:p>
        </w:tc>
        <w:tc>
          <w:tcPr>
            <w:tcW w:w="3118" w:type="dxa"/>
          </w:tcPr>
          <w:p w14:paraId="41312C0A" w14:textId="11175CA9" w:rsidR="00397BDF" w:rsidRPr="00EF4BCF" w:rsidRDefault="0030150F" w:rsidP="007C20FB">
            <w:pPr>
              <w:tabs>
                <w:tab w:val="left" w:pos="-1440"/>
              </w:tabs>
              <w:rPr>
                <w:rFonts w:ascii="Arial" w:hAnsi="Arial" w:cs="Arial"/>
                <w:sz w:val="22"/>
                <w:szCs w:val="22"/>
              </w:rPr>
            </w:pPr>
            <w:r>
              <w:rPr>
                <w:rFonts w:ascii="Arial" w:hAnsi="Arial" w:cs="Arial"/>
                <w:sz w:val="22"/>
                <w:szCs w:val="22"/>
              </w:rPr>
              <w:t>3</w:t>
            </w:r>
            <w:r w:rsidR="00060DC8">
              <w:rPr>
                <w:rFonts w:ascii="Arial" w:hAnsi="Arial" w:cs="Arial"/>
                <w:sz w:val="22"/>
                <w:szCs w:val="22"/>
              </w:rPr>
              <w:t>0</w:t>
            </w:r>
            <w:r w:rsidR="00397BDF" w:rsidRPr="00EF4BCF">
              <w:rPr>
                <w:rFonts w:ascii="Arial" w:hAnsi="Arial" w:cs="Arial"/>
                <w:sz w:val="22"/>
                <w:szCs w:val="22"/>
              </w:rPr>
              <w:t>%</w:t>
            </w:r>
          </w:p>
        </w:tc>
      </w:tr>
      <w:tr w:rsidR="00B05D65" w:rsidRPr="003D577D" w14:paraId="1C64E579" w14:textId="77777777">
        <w:tc>
          <w:tcPr>
            <w:tcW w:w="5245" w:type="dxa"/>
          </w:tcPr>
          <w:p w14:paraId="2D0E62E6" w14:textId="01BB6520" w:rsidR="00B05D65" w:rsidRPr="00EF4BCF" w:rsidRDefault="00B05D65" w:rsidP="007C20FB">
            <w:pPr>
              <w:tabs>
                <w:tab w:val="left" w:pos="-1440"/>
              </w:tabs>
              <w:rPr>
                <w:rFonts w:ascii="Arial" w:hAnsi="Arial" w:cs="Arial"/>
                <w:sz w:val="22"/>
                <w:szCs w:val="22"/>
              </w:rPr>
            </w:pPr>
            <w:r w:rsidRPr="00EF4BCF">
              <w:rPr>
                <w:rFonts w:ascii="Arial" w:hAnsi="Arial" w:cs="Arial"/>
                <w:sz w:val="22"/>
                <w:szCs w:val="22"/>
              </w:rPr>
              <w:t>Environmental considerations</w:t>
            </w:r>
          </w:p>
        </w:tc>
        <w:tc>
          <w:tcPr>
            <w:tcW w:w="3118" w:type="dxa"/>
          </w:tcPr>
          <w:p w14:paraId="1BF4E0E8" w14:textId="5486951E" w:rsidR="00B05D65" w:rsidRPr="00EF4BCF" w:rsidRDefault="00EF4BCF" w:rsidP="007C20FB">
            <w:pPr>
              <w:tabs>
                <w:tab w:val="left" w:pos="-1440"/>
              </w:tabs>
              <w:rPr>
                <w:rFonts w:ascii="Arial" w:hAnsi="Arial" w:cs="Arial"/>
                <w:sz w:val="22"/>
                <w:szCs w:val="22"/>
              </w:rPr>
            </w:pPr>
            <w:r w:rsidRPr="00EF4BCF">
              <w:rPr>
                <w:rFonts w:ascii="Arial" w:hAnsi="Arial" w:cs="Arial"/>
                <w:sz w:val="22"/>
                <w:szCs w:val="22"/>
              </w:rPr>
              <w:t>15</w:t>
            </w:r>
            <w:r w:rsidR="00D845E2" w:rsidRPr="00EF4BCF">
              <w:rPr>
                <w:rFonts w:ascii="Arial" w:hAnsi="Arial" w:cs="Arial"/>
                <w:sz w:val="22"/>
                <w:szCs w:val="22"/>
              </w:rPr>
              <w:t>%</w:t>
            </w:r>
          </w:p>
        </w:tc>
      </w:tr>
    </w:tbl>
    <w:p w14:paraId="41312C0C" w14:textId="77777777" w:rsidR="00397BDF" w:rsidRPr="003D577D" w:rsidRDefault="00397BDF" w:rsidP="00397BDF">
      <w:pPr>
        <w:tabs>
          <w:tab w:val="left" w:pos="-1440"/>
        </w:tabs>
        <w:rPr>
          <w:rFonts w:ascii="Arial" w:hAnsi="Arial" w:cs="Arial"/>
          <w:sz w:val="22"/>
          <w:szCs w:val="22"/>
        </w:rPr>
      </w:pPr>
    </w:p>
    <w:p w14:paraId="41312C0E" w14:textId="77777777" w:rsidR="00397BDF" w:rsidRPr="003D577D" w:rsidRDefault="00397BDF">
      <w:pPr>
        <w:rPr>
          <w:rFonts w:ascii="Arial" w:hAnsi="Arial" w:cs="Arial"/>
        </w:rPr>
      </w:pPr>
      <w:r w:rsidRPr="003D577D">
        <w:rPr>
          <w:rFonts w:ascii="Arial" w:hAnsi="Arial" w:cs="Arial"/>
          <w:sz w:val="22"/>
          <w:szCs w:val="22"/>
        </w:rPr>
        <w:br w:type="page"/>
      </w:r>
    </w:p>
    <w:tbl>
      <w:tblPr>
        <w:tblW w:w="0" w:type="auto"/>
        <w:tblLook w:val="01E0" w:firstRow="1" w:lastRow="1" w:firstColumn="1" w:lastColumn="1" w:noHBand="0" w:noVBand="0"/>
      </w:tblPr>
      <w:tblGrid>
        <w:gridCol w:w="4754"/>
        <w:gridCol w:w="4770"/>
      </w:tblGrid>
      <w:tr w:rsidR="00B27CAA" w:rsidRPr="003D577D" w14:paraId="41312C13" w14:textId="77777777" w:rsidTr="001D1909">
        <w:tc>
          <w:tcPr>
            <w:tcW w:w="4870" w:type="dxa"/>
          </w:tcPr>
          <w:p w14:paraId="41312C0F" w14:textId="32A725DC" w:rsidR="00B27CAA" w:rsidRPr="003D577D" w:rsidRDefault="001542E4" w:rsidP="00B27CAA">
            <w:pPr>
              <w:rPr>
                <w:rFonts w:ascii="Arial" w:hAnsi="Arial" w:cs="Arial"/>
                <w:b/>
                <w:sz w:val="28"/>
                <w:szCs w:val="28"/>
              </w:rPr>
            </w:pPr>
            <w:r>
              <w:rPr>
                <w:rFonts w:ascii="Arial" w:hAnsi="Arial" w:cs="Arial"/>
                <w:b/>
                <w:noProof/>
                <w:sz w:val="28"/>
                <w:szCs w:val="28"/>
              </w:rPr>
              <w:lastRenderedPageBreak/>
              <w:drawing>
                <wp:inline distT="0" distB="0" distL="0" distR="0" wp14:anchorId="18BAA10A" wp14:editId="642D2311">
                  <wp:extent cx="7239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14:paraId="41312C10" w14:textId="77777777" w:rsidR="00B27CAA" w:rsidRPr="003D577D" w:rsidRDefault="00397BDF" w:rsidP="00B27CAA">
            <w:pPr>
              <w:rPr>
                <w:rFonts w:ascii="Arial" w:hAnsi="Arial" w:cs="Arial"/>
                <w:b/>
                <w:sz w:val="28"/>
                <w:szCs w:val="28"/>
              </w:rPr>
            </w:pPr>
            <w:r w:rsidRPr="003D577D">
              <w:rPr>
                <w:rFonts w:ascii="Arial" w:hAnsi="Arial" w:cs="Arial"/>
                <w:b/>
                <w:sz w:val="28"/>
                <w:szCs w:val="28"/>
              </w:rPr>
              <w:t>Document B</w:t>
            </w:r>
          </w:p>
          <w:p w14:paraId="41312C11" w14:textId="77777777" w:rsidR="00B27CAA" w:rsidRPr="003D577D" w:rsidRDefault="00B27CAA" w:rsidP="00B27CAA">
            <w:pPr>
              <w:rPr>
                <w:rFonts w:ascii="Arial" w:hAnsi="Arial" w:cs="Arial"/>
                <w:b/>
                <w:sz w:val="28"/>
                <w:szCs w:val="28"/>
              </w:rPr>
            </w:pPr>
          </w:p>
          <w:p w14:paraId="41312C12" w14:textId="77777777" w:rsidR="00B27CAA" w:rsidRPr="003D577D" w:rsidRDefault="00B27CAA" w:rsidP="00B27CAA">
            <w:pPr>
              <w:rPr>
                <w:rFonts w:ascii="Arial" w:hAnsi="Arial" w:cs="Arial"/>
                <w:b/>
                <w:sz w:val="28"/>
                <w:szCs w:val="28"/>
              </w:rPr>
            </w:pPr>
            <w:r w:rsidRPr="003D577D">
              <w:rPr>
                <w:rFonts w:ascii="Arial" w:hAnsi="Arial" w:cs="Arial"/>
                <w:b/>
                <w:sz w:val="28"/>
                <w:szCs w:val="28"/>
              </w:rPr>
              <w:t>A Brief Introduction</w:t>
            </w:r>
          </w:p>
        </w:tc>
      </w:tr>
    </w:tbl>
    <w:p w14:paraId="41312C14" w14:textId="77777777" w:rsidR="00B27CAA" w:rsidRPr="003D577D" w:rsidRDefault="00F23629">
      <w:pPr>
        <w:rPr>
          <w:rFonts w:ascii="Arial" w:hAnsi="Arial" w:cs="Arial"/>
        </w:rPr>
      </w:pPr>
      <w:r w:rsidRPr="003D577D">
        <w:rPr>
          <w:rFonts w:ascii="Arial" w:hAnsi="Arial" w:cs="Arial"/>
        </w:rPr>
        <w:t xml:space="preserve"> </w:t>
      </w:r>
    </w:p>
    <w:p w14:paraId="11B2BD26" w14:textId="38C6A57E" w:rsidR="00035BA7" w:rsidRPr="00035BA7" w:rsidRDefault="00035BA7" w:rsidP="00035BA7">
      <w:pPr>
        <w:rPr>
          <w:rFonts w:ascii="Arial" w:hAnsi="Arial" w:cs="Arial"/>
          <w:sz w:val="22"/>
          <w:szCs w:val="22"/>
        </w:rPr>
      </w:pPr>
      <w:bookmarkStart w:id="0" w:name="Introduction"/>
      <w:bookmarkEnd w:id="0"/>
      <w:r w:rsidRPr="00035BA7">
        <w:rPr>
          <w:rFonts w:ascii="Arial" w:hAnsi="Arial" w:cs="Arial"/>
          <w:sz w:val="22"/>
          <w:szCs w:val="22"/>
        </w:rPr>
        <w:t>The RSPB has secured funding from the EU funded Life+ scheme to carry out works to improve the habitats found at RSPB Old Hall Marshes</w:t>
      </w:r>
      <w:r w:rsidR="00803B4D">
        <w:rPr>
          <w:rFonts w:ascii="Arial" w:hAnsi="Arial" w:cs="Arial"/>
          <w:sz w:val="22"/>
          <w:szCs w:val="22"/>
        </w:rPr>
        <w:t>.</w:t>
      </w:r>
    </w:p>
    <w:p w14:paraId="110F1FE4" w14:textId="77777777" w:rsidR="00035BA7" w:rsidRPr="00035BA7" w:rsidRDefault="00035BA7" w:rsidP="00035BA7">
      <w:pPr>
        <w:rPr>
          <w:rFonts w:ascii="Arial" w:hAnsi="Arial" w:cs="Arial"/>
          <w:sz w:val="22"/>
          <w:szCs w:val="22"/>
        </w:rPr>
      </w:pPr>
    </w:p>
    <w:p w14:paraId="3967D67E" w14:textId="1D1AB2CC" w:rsidR="00C27B85" w:rsidRDefault="00035BA7" w:rsidP="00035BA7">
      <w:pPr>
        <w:rPr>
          <w:rFonts w:ascii="Arial" w:hAnsi="Arial" w:cs="Arial"/>
          <w:sz w:val="22"/>
          <w:szCs w:val="22"/>
        </w:rPr>
      </w:pPr>
      <w:r w:rsidRPr="00035BA7">
        <w:rPr>
          <w:rFonts w:ascii="Arial" w:hAnsi="Arial" w:cs="Arial"/>
          <w:sz w:val="22"/>
          <w:szCs w:val="22"/>
        </w:rPr>
        <w:t>RSPB Old Hall Marshes is a 465 ha area of grazing marsh, reedbed, borrowdykes, saltmarsh and intertidal mudflats located in the Blackwater Estuary, Essex. The reserve has several designations ranging from national to international.  It is a National Nature Reserve (NNR), Site of Special Scientific Interest (SSSI), Special Protection Area (SPA), Special Area of Conservation (SAC) and Ramsar. These designations have been awarded both to Old Hall Marshes and to the Blackwater and Essex Estuaries for a range of wildlife features including internationally important numbers of wintering waders and wildfowl, the range of salt marsh plant and invertebrate species, and scarce breeding bird species such as redshank and pochard.</w:t>
      </w:r>
    </w:p>
    <w:p w14:paraId="244A07DD" w14:textId="77777777" w:rsidR="00035BA7" w:rsidRDefault="00035BA7" w:rsidP="00035BA7">
      <w:pPr>
        <w:rPr>
          <w:rFonts w:ascii="Arial" w:hAnsi="Arial" w:cs="Arial"/>
          <w:sz w:val="22"/>
          <w:szCs w:val="22"/>
        </w:rPr>
      </w:pPr>
    </w:p>
    <w:p w14:paraId="7BD06720" w14:textId="23DB8164" w:rsidR="00C27B85" w:rsidRDefault="00C27B85" w:rsidP="00C27B85">
      <w:pPr>
        <w:rPr>
          <w:rFonts w:ascii="Arial" w:hAnsi="Arial" w:cs="Arial"/>
          <w:sz w:val="22"/>
          <w:szCs w:val="22"/>
        </w:rPr>
      </w:pPr>
      <w:r w:rsidRPr="00C27B85">
        <w:rPr>
          <w:rFonts w:ascii="Arial" w:hAnsi="Arial" w:cs="Arial"/>
          <w:sz w:val="22"/>
          <w:szCs w:val="22"/>
        </w:rPr>
        <w:t xml:space="preserve">This project will see the supply and installation of </w:t>
      </w:r>
      <w:r>
        <w:rPr>
          <w:rFonts w:ascii="Arial" w:hAnsi="Arial" w:cs="Arial"/>
          <w:sz w:val="22"/>
          <w:szCs w:val="22"/>
        </w:rPr>
        <w:t>four</w:t>
      </w:r>
      <w:r w:rsidRPr="00C27B85">
        <w:rPr>
          <w:rFonts w:ascii="Arial" w:hAnsi="Arial" w:cs="Arial"/>
          <w:sz w:val="22"/>
          <w:szCs w:val="22"/>
        </w:rPr>
        <w:t xml:space="preserve"> solar powered pump units, and associated pipework, </w:t>
      </w:r>
      <w:r>
        <w:rPr>
          <w:rFonts w:ascii="Arial" w:hAnsi="Arial" w:cs="Arial"/>
          <w:sz w:val="22"/>
          <w:szCs w:val="22"/>
        </w:rPr>
        <w:t xml:space="preserve">and </w:t>
      </w:r>
      <w:r w:rsidRPr="00C27B85">
        <w:rPr>
          <w:rFonts w:ascii="Arial" w:hAnsi="Arial" w:cs="Arial"/>
          <w:sz w:val="22"/>
          <w:szCs w:val="22"/>
        </w:rPr>
        <w:t xml:space="preserve">solar panels, that will be used to distribute water across the </w:t>
      </w:r>
      <w:r>
        <w:rPr>
          <w:rFonts w:ascii="Arial" w:hAnsi="Arial" w:cs="Arial"/>
          <w:sz w:val="22"/>
          <w:szCs w:val="22"/>
        </w:rPr>
        <w:t>wet grassland</w:t>
      </w:r>
      <w:r w:rsidR="00035BA7">
        <w:rPr>
          <w:rFonts w:ascii="Arial" w:hAnsi="Arial" w:cs="Arial"/>
          <w:sz w:val="22"/>
          <w:szCs w:val="22"/>
        </w:rPr>
        <w:t xml:space="preserve"> in various locations across the reserve. </w:t>
      </w:r>
    </w:p>
    <w:p w14:paraId="6E9960A8" w14:textId="77777777" w:rsidR="00C27B85" w:rsidRPr="00C27B85" w:rsidRDefault="00C27B85" w:rsidP="00C27B85">
      <w:pPr>
        <w:rPr>
          <w:rFonts w:ascii="Arial" w:hAnsi="Arial" w:cs="Arial"/>
          <w:sz w:val="22"/>
          <w:szCs w:val="22"/>
        </w:rPr>
      </w:pPr>
    </w:p>
    <w:p w14:paraId="0511267F" w14:textId="6EA35925" w:rsidR="00C27B85" w:rsidRDefault="00C27B85" w:rsidP="00C27B85">
      <w:pPr>
        <w:rPr>
          <w:rFonts w:ascii="Arial" w:hAnsi="Arial" w:cs="Arial"/>
          <w:sz w:val="22"/>
          <w:szCs w:val="22"/>
        </w:rPr>
      </w:pPr>
      <w:r w:rsidRPr="00C27B85">
        <w:rPr>
          <w:rFonts w:ascii="Arial" w:hAnsi="Arial" w:cs="Arial"/>
          <w:sz w:val="22"/>
          <w:szCs w:val="22"/>
        </w:rPr>
        <w:t>This project will help achieve suitable wet conditions to benefit breeding wading birds such as lapwing and redshank, and other wetland wildlife</w:t>
      </w:r>
      <w:r w:rsidR="00035BA7">
        <w:rPr>
          <w:rFonts w:ascii="Arial" w:hAnsi="Arial" w:cs="Arial"/>
          <w:sz w:val="22"/>
          <w:szCs w:val="22"/>
        </w:rPr>
        <w:t xml:space="preserve"> and</w:t>
      </w:r>
      <w:r w:rsidR="000624A8">
        <w:rPr>
          <w:rFonts w:ascii="Arial" w:hAnsi="Arial" w:cs="Arial"/>
          <w:sz w:val="22"/>
          <w:szCs w:val="22"/>
        </w:rPr>
        <w:t xml:space="preserve"> is part of a larger project that seeks to </w:t>
      </w:r>
      <w:r w:rsidR="00035BA7">
        <w:rPr>
          <w:rFonts w:ascii="Arial" w:hAnsi="Arial" w:cs="Arial"/>
          <w:sz w:val="22"/>
          <w:szCs w:val="22"/>
        </w:rPr>
        <w:t xml:space="preserve">reduce dependence on Diesel pumps to move water around the reserve and continue the reserves journey toward a degree of climate resilience. </w:t>
      </w:r>
    </w:p>
    <w:p w14:paraId="3730D627" w14:textId="77777777" w:rsidR="00C27B85" w:rsidRPr="00C27B85" w:rsidRDefault="00C27B85" w:rsidP="00C27B85">
      <w:pPr>
        <w:rPr>
          <w:rFonts w:ascii="Arial" w:hAnsi="Arial" w:cs="Arial"/>
          <w:sz w:val="22"/>
          <w:szCs w:val="22"/>
        </w:rPr>
      </w:pPr>
    </w:p>
    <w:p w14:paraId="41312C15" w14:textId="27BF7591" w:rsidR="00E90B5C" w:rsidRDefault="00060DC8" w:rsidP="00E90B5C">
      <w:pPr>
        <w:rPr>
          <w:rFonts w:ascii="Arial" w:hAnsi="Arial" w:cs="Arial"/>
          <w:sz w:val="22"/>
        </w:rPr>
      </w:pPr>
      <w:r>
        <w:rPr>
          <w:rFonts w:ascii="Arial" w:hAnsi="Arial" w:cs="Arial"/>
          <w:sz w:val="22"/>
          <w:szCs w:val="22"/>
        </w:rPr>
        <w:t>This tender is for the supply of the Solar powered water pumps, there is a separate tender for the associated earthworks required to install the solar pu</w:t>
      </w:r>
      <w:r w:rsidR="00035BA7">
        <w:rPr>
          <w:rFonts w:ascii="Arial" w:hAnsi="Arial" w:cs="Arial"/>
          <w:sz w:val="22"/>
          <w:szCs w:val="22"/>
        </w:rPr>
        <w:t xml:space="preserve">mp. </w:t>
      </w:r>
      <w:r>
        <w:rPr>
          <w:rFonts w:ascii="Arial" w:hAnsi="Arial" w:cs="Arial"/>
          <w:sz w:val="22"/>
          <w:szCs w:val="22"/>
        </w:rPr>
        <w:t xml:space="preserve"> </w:t>
      </w:r>
    </w:p>
    <w:p w14:paraId="41312C16" w14:textId="66C36992" w:rsidR="00E828F8" w:rsidRDefault="00E828F8" w:rsidP="00E828F8">
      <w:pPr>
        <w:rPr>
          <w:rFonts w:ascii="Arial" w:hAnsi="Arial" w:cs="Arial"/>
          <w:sz w:val="22"/>
        </w:rPr>
      </w:pPr>
    </w:p>
    <w:p w14:paraId="71B604BD" w14:textId="6EE0CCC7" w:rsidR="0008119D" w:rsidRDefault="0008119D" w:rsidP="00E828F8">
      <w:pPr>
        <w:rPr>
          <w:rFonts w:ascii="Arial" w:hAnsi="Arial" w:cs="Arial"/>
          <w:sz w:val="22"/>
        </w:rPr>
      </w:pPr>
    </w:p>
    <w:p w14:paraId="411CF3E4" w14:textId="77777777" w:rsidR="0008119D" w:rsidRDefault="0008119D" w:rsidP="00E828F8">
      <w:pPr>
        <w:rPr>
          <w:rFonts w:ascii="Arial" w:hAnsi="Arial" w:cs="Arial"/>
          <w:sz w:val="22"/>
        </w:rPr>
      </w:pPr>
    </w:p>
    <w:p w14:paraId="41312C19" w14:textId="1B837DFA" w:rsidR="00E828F8" w:rsidRDefault="00E828F8" w:rsidP="00E828F8">
      <w:pPr>
        <w:rPr>
          <w:rFonts w:ascii="Arial" w:hAnsi="Arial" w:cs="Arial"/>
          <w:sz w:val="22"/>
        </w:rPr>
      </w:pPr>
      <w:r>
        <w:rPr>
          <w:rFonts w:ascii="Arial" w:hAnsi="Arial" w:cs="Arial"/>
          <w:sz w:val="22"/>
        </w:rPr>
        <w:t>For details on the RSPB’s challenges and achievements in the previous financial year please go to</w:t>
      </w:r>
      <w:r w:rsidR="00C27B85">
        <w:rPr>
          <w:rFonts w:ascii="Arial" w:hAnsi="Arial" w:cs="Arial"/>
          <w:sz w:val="22"/>
        </w:rPr>
        <w:t xml:space="preserve"> </w:t>
      </w:r>
      <w:hyperlink r:id="rId19" w:history="1">
        <w:r w:rsidR="00C60C54">
          <w:rPr>
            <w:rStyle w:val="Hyperlink"/>
          </w:rPr>
          <w:t>How the RSPB is Run | About Us - The RSPB</w:t>
        </w:r>
      </w:hyperlink>
    </w:p>
    <w:p w14:paraId="41312C1A" w14:textId="77777777" w:rsidR="00E828F8" w:rsidRDefault="00E828F8" w:rsidP="00E828F8">
      <w:pPr>
        <w:rPr>
          <w:rFonts w:ascii="Arial" w:hAnsi="Arial" w:cs="Arial"/>
          <w:sz w:val="22"/>
        </w:rPr>
      </w:pPr>
    </w:p>
    <w:p w14:paraId="41312C1B" w14:textId="77777777" w:rsidR="00E828F8" w:rsidRDefault="00E828F8" w:rsidP="00E828F8">
      <w:pPr>
        <w:rPr>
          <w:rFonts w:ascii="Arial" w:hAnsi="Arial" w:cs="Arial"/>
          <w:sz w:val="22"/>
        </w:rPr>
      </w:pPr>
    </w:p>
    <w:p w14:paraId="2CB36C53" w14:textId="5FD4339D" w:rsidR="00DD780A" w:rsidRDefault="00E828F8" w:rsidP="00DD780A">
      <w:pPr>
        <w:rPr>
          <w:rFonts w:ascii="Arial" w:hAnsi="Arial" w:cs="Arial"/>
          <w:sz w:val="22"/>
        </w:rPr>
      </w:pPr>
      <w:r>
        <w:rPr>
          <w:rFonts w:ascii="Arial" w:hAnsi="Arial" w:cs="Arial"/>
          <w:sz w:val="22"/>
        </w:rPr>
        <w:t xml:space="preserve">For </w:t>
      </w:r>
      <w:r w:rsidR="00DD780A">
        <w:rPr>
          <w:rFonts w:ascii="Arial" w:hAnsi="Arial" w:cs="Arial"/>
          <w:sz w:val="22"/>
        </w:rPr>
        <w:t>an overview of</w:t>
      </w:r>
      <w:r>
        <w:rPr>
          <w:rFonts w:ascii="Arial" w:hAnsi="Arial" w:cs="Arial"/>
          <w:sz w:val="22"/>
        </w:rPr>
        <w:t xml:space="preserve"> the RSPB </w:t>
      </w:r>
      <w:r w:rsidR="00DD780A">
        <w:rPr>
          <w:rFonts w:ascii="Arial" w:hAnsi="Arial" w:cs="Arial"/>
          <w:sz w:val="22"/>
        </w:rPr>
        <w:t>please go to:</w:t>
      </w:r>
      <w:r w:rsidR="00C27B85">
        <w:rPr>
          <w:rFonts w:ascii="Arial" w:hAnsi="Arial" w:cs="Arial"/>
          <w:sz w:val="22"/>
        </w:rPr>
        <w:t xml:space="preserve"> </w:t>
      </w:r>
      <w:hyperlink r:id="rId20" w:history="1">
        <w:r w:rsidR="00DD780A">
          <w:rPr>
            <w:rStyle w:val="Hyperlink"/>
          </w:rPr>
          <w:t>About the RSPB - The RSPB</w:t>
        </w:r>
      </w:hyperlink>
    </w:p>
    <w:p w14:paraId="41312C1E" w14:textId="77777777" w:rsidR="00E828F8" w:rsidRDefault="00E828F8" w:rsidP="00E90B5C">
      <w:pPr>
        <w:rPr>
          <w:rFonts w:ascii="Arial" w:hAnsi="Arial" w:cs="Arial"/>
          <w:sz w:val="22"/>
        </w:rPr>
      </w:pPr>
    </w:p>
    <w:p w14:paraId="41312C1F" w14:textId="77777777" w:rsidR="00E828F8" w:rsidRPr="003D577D" w:rsidRDefault="00E828F8" w:rsidP="00E90B5C">
      <w:pPr>
        <w:rPr>
          <w:rFonts w:ascii="Arial" w:hAnsi="Arial" w:cs="Arial"/>
          <w:sz w:val="22"/>
        </w:rPr>
      </w:pPr>
    </w:p>
    <w:p w14:paraId="41312C20" w14:textId="77777777" w:rsidR="005B7C66" w:rsidRPr="003D577D" w:rsidRDefault="00397BDF">
      <w:pPr>
        <w:rPr>
          <w:rFonts w:ascii="Arial" w:hAnsi="Arial" w:cs="Arial"/>
          <w:color w:val="FF0000"/>
        </w:rPr>
      </w:pPr>
      <w:r w:rsidRPr="003D577D">
        <w:rPr>
          <w:rFonts w:ascii="Arial" w:hAnsi="Arial" w:cs="Arial"/>
        </w:rPr>
        <w:br w:type="page"/>
      </w:r>
    </w:p>
    <w:tbl>
      <w:tblPr>
        <w:tblW w:w="0" w:type="auto"/>
        <w:tblLook w:val="01E0" w:firstRow="1" w:lastRow="1" w:firstColumn="1" w:lastColumn="1" w:noHBand="0" w:noVBand="0"/>
      </w:tblPr>
      <w:tblGrid>
        <w:gridCol w:w="4752"/>
        <w:gridCol w:w="4772"/>
      </w:tblGrid>
      <w:tr w:rsidR="00D83A0D" w:rsidRPr="003D577D" w14:paraId="41312C25" w14:textId="77777777" w:rsidTr="001D1909">
        <w:tc>
          <w:tcPr>
            <w:tcW w:w="4870" w:type="dxa"/>
          </w:tcPr>
          <w:p w14:paraId="41312C21" w14:textId="2E1EBF9E" w:rsidR="00D83A0D" w:rsidRPr="003D577D" w:rsidRDefault="001542E4" w:rsidP="005B7C66">
            <w:pPr>
              <w:rPr>
                <w:rFonts w:ascii="Arial" w:hAnsi="Arial" w:cs="Arial"/>
                <w:b/>
                <w:sz w:val="28"/>
                <w:szCs w:val="28"/>
              </w:rPr>
            </w:pPr>
            <w:r>
              <w:rPr>
                <w:rFonts w:ascii="Arial" w:hAnsi="Arial" w:cs="Arial"/>
                <w:b/>
                <w:noProof/>
                <w:sz w:val="28"/>
                <w:szCs w:val="28"/>
              </w:rPr>
              <w:lastRenderedPageBreak/>
              <w:drawing>
                <wp:inline distT="0" distB="0" distL="0" distR="0" wp14:anchorId="61138718" wp14:editId="7585EE95">
                  <wp:extent cx="72390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14:paraId="41312C22" w14:textId="77777777" w:rsidR="007B02AC" w:rsidRPr="003D577D" w:rsidRDefault="00B27CAA" w:rsidP="007B02AC">
            <w:pPr>
              <w:rPr>
                <w:rFonts w:ascii="Arial" w:hAnsi="Arial" w:cs="Arial"/>
                <w:b/>
                <w:sz w:val="28"/>
                <w:szCs w:val="28"/>
              </w:rPr>
            </w:pPr>
            <w:r w:rsidRPr="003D577D">
              <w:rPr>
                <w:rFonts w:ascii="Arial" w:hAnsi="Arial" w:cs="Arial"/>
                <w:b/>
                <w:sz w:val="28"/>
                <w:szCs w:val="28"/>
              </w:rPr>
              <w:t xml:space="preserve">Document </w:t>
            </w:r>
            <w:r w:rsidR="008B0CE1" w:rsidRPr="003D577D">
              <w:rPr>
                <w:rFonts w:ascii="Arial" w:hAnsi="Arial" w:cs="Arial"/>
                <w:b/>
                <w:sz w:val="28"/>
                <w:szCs w:val="28"/>
              </w:rPr>
              <w:t>C</w:t>
            </w:r>
            <w:r w:rsidR="007B02AC" w:rsidRPr="003D577D">
              <w:rPr>
                <w:rFonts w:ascii="Arial" w:hAnsi="Arial" w:cs="Arial"/>
                <w:b/>
                <w:sz w:val="28"/>
                <w:szCs w:val="28"/>
              </w:rPr>
              <w:t xml:space="preserve"> </w:t>
            </w:r>
          </w:p>
          <w:p w14:paraId="41312C23" w14:textId="77777777" w:rsidR="007B02AC" w:rsidRPr="003D577D" w:rsidRDefault="007B02AC" w:rsidP="007B02AC">
            <w:pPr>
              <w:rPr>
                <w:rFonts w:ascii="Arial" w:hAnsi="Arial" w:cs="Arial"/>
                <w:b/>
                <w:sz w:val="28"/>
                <w:szCs w:val="28"/>
              </w:rPr>
            </w:pPr>
          </w:p>
          <w:p w14:paraId="41312C24" w14:textId="77777777" w:rsidR="00D83A0D" w:rsidRPr="003D577D" w:rsidRDefault="007B02AC" w:rsidP="007B02AC">
            <w:pPr>
              <w:rPr>
                <w:rFonts w:ascii="Arial" w:hAnsi="Arial" w:cs="Arial"/>
                <w:b/>
                <w:sz w:val="28"/>
                <w:szCs w:val="28"/>
              </w:rPr>
            </w:pPr>
            <w:r w:rsidRPr="003D577D">
              <w:rPr>
                <w:rFonts w:ascii="Arial" w:hAnsi="Arial" w:cs="Arial"/>
                <w:b/>
                <w:sz w:val="28"/>
                <w:szCs w:val="28"/>
              </w:rPr>
              <w:t>Specification</w:t>
            </w:r>
          </w:p>
        </w:tc>
      </w:tr>
    </w:tbl>
    <w:p w14:paraId="41312C29" w14:textId="77DB8C26" w:rsidR="002C4100" w:rsidRPr="002C5C2F" w:rsidRDefault="005B7C66" w:rsidP="00CD3C90">
      <w:pPr>
        <w:rPr>
          <w:rFonts w:ascii="Arial" w:hAnsi="Arial" w:cs="Arial"/>
        </w:rPr>
      </w:pPr>
      <w:r w:rsidRPr="003D577D">
        <w:rPr>
          <w:rFonts w:ascii="Arial" w:hAnsi="Arial" w:cs="Arial"/>
        </w:rPr>
        <w:br/>
      </w:r>
      <w:r w:rsidR="00CD3C90" w:rsidRPr="003D577D">
        <w:rPr>
          <w:rFonts w:ascii="Arial" w:hAnsi="Arial" w:cs="Arial"/>
          <w:sz w:val="22"/>
          <w:szCs w:val="22"/>
        </w:rPr>
        <w:t>The successful supplier will supply a service to which the following points will apply:</w:t>
      </w:r>
      <w:r w:rsidR="002C4100" w:rsidRPr="003D577D">
        <w:rPr>
          <w:rFonts w:ascii="Arial" w:hAnsi="Arial" w:cs="Arial"/>
          <w:sz w:val="22"/>
          <w:szCs w:val="22"/>
        </w:rPr>
        <w:t xml:space="preserve"> </w:t>
      </w:r>
    </w:p>
    <w:p w14:paraId="41312C2E"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1169281B" w14:textId="1FF5F73A" w:rsidR="00837267" w:rsidRDefault="00900F09" w:rsidP="00837267">
      <w:pPr>
        <w:rPr>
          <w:rFonts w:ascii="Arial" w:hAnsi="Arial" w:cs="Arial"/>
          <w:sz w:val="22"/>
          <w:szCs w:val="22"/>
        </w:rPr>
      </w:pPr>
      <w:r w:rsidRPr="00900F09">
        <w:rPr>
          <w:rFonts w:ascii="Arial" w:hAnsi="Arial" w:cs="Arial"/>
          <w:sz w:val="22"/>
          <w:szCs w:val="22"/>
        </w:rPr>
        <w:t>1.</w:t>
      </w:r>
      <w:r>
        <w:rPr>
          <w:rFonts w:ascii="Arial" w:hAnsi="Arial" w:cs="Arial"/>
          <w:sz w:val="22"/>
          <w:szCs w:val="22"/>
        </w:rPr>
        <w:tab/>
        <w:t xml:space="preserve">Supply and install a solar water pump </w:t>
      </w:r>
      <w:r w:rsidR="00837267">
        <w:rPr>
          <w:rFonts w:ascii="Arial" w:hAnsi="Arial" w:cs="Arial"/>
          <w:sz w:val="22"/>
          <w:szCs w:val="22"/>
        </w:rPr>
        <w:t xml:space="preserve">at </w:t>
      </w:r>
      <w:bookmarkStart w:id="1" w:name="_Hlk117586312"/>
      <w:r w:rsidR="00837267">
        <w:rPr>
          <w:rFonts w:ascii="Arial" w:hAnsi="Arial" w:cs="Arial"/>
          <w:sz w:val="22"/>
          <w:szCs w:val="22"/>
        </w:rPr>
        <w:t xml:space="preserve">TL96871279 (Bale field) </w:t>
      </w:r>
      <w:bookmarkEnd w:id="1"/>
      <w:r w:rsidR="00837267">
        <w:rPr>
          <w:rFonts w:ascii="Arial" w:hAnsi="Arial" w:cs="Arial"/>
          <w:sz w:val="22"/>
          <w:szCs w:val="22"/>
        </w:rPr>
        <w:t>to the following specification:</w:t>
      </w:r>
    </w:p>
    <w:p w14:paraId="41312C2F" w14:textId="09160FB2" w:rsidR="00CD3C90" w:rsidRDefault="002C7F2C" w:rsidP="002050A7">
      <w:pPr>
        <w:numPr>
          <w:ilvl w:val="0"/>
          <w:numId w:val="17"/>
        </w:numPr>
        <w:ind w:hanging="496"/>
        <w:rPr>
          <w:rFonts w:ascii="Arial" w:hAnsi="Arial" w:cs="Arial"/>
          <w:sz w:val="22"/>
          <w:szCs w:val="22"/>
        </w:rPr>
      </w:pPr>
      <w:r>
        <w:rPr>
          <w:rFonts w:ascii="Arial" w:hAnsi="Arial" w:cs="Arial"/>
          <w:sz w:val="22"/>
          <w:szCs w:val="22"/>
        </w:rPr>
        <w:t xml:space="preserve">Capable of </w:t>
      </w:r>
      <w:r w:rsidR="00900F09">
        <w:rPr>
          <w:rFonts w:ascii="Arial" w:hAnsi="Arial" w:cs="Arial"/>
          <w:sz w:val="22"/>
          <w:szCs w:val="22"/>
        </w:rPr>
        <w:t>pump</w:t>
      </w:r>
      <w:r>
        <w:rPr>
          <w:rFonts w:ascii="Arial" w:hAnsi="Arial" w:cs="Arial"/>
          <w:sz w:val="22"/>
          <w:szCs w:val="22"/>
        </w:rPr>
        <w:t>ing</w:t>
      </w:r>
      <w:r w:rsidR="00900F09">
        <w:rPr>
          <w:rFonts w:ascii="Arial" w:hAnsi="Arial" w:cs="Arial"/>
          <w:sz w:val="22"/>
          <w:szCs w:val="22"/>
        </w:rPr>
        <w:t xml:space="preserve"> at least 30 cubic metres per hour</w:t>
      </w:r>
      <w:r w:rsidR="007C1B0A" w:rsidRPr="003D577D">
        <w:rPr>
          <w:rFonts w:ascii="Arial" w:hAnsi="Arial" w:cs="Arial"/>
          <w:sz w:val="22"/>
          <w:szCs w:val="22"/>
        </w:rPr>
        <w:t xml:space="preserve"> </w:t>
      </w:r>
    </w:p>
    <w:p w14:paraId="391DAC96" w14:textId="4E6CFFC8" w:rsidR="00837267" w:rsidRDefault="00837267" w:rsidP="002050A7">
      <w:pPr>
        <w:numPr>
          <w:ilvl w:val="0"/>
          <w:numId w:val="17"/>
        </w:numPr>
        <w:ind w:hanging="496"/>
        <w:rPr>
          <w:rFonts w:ascii="Arial" w:hAnsi="Arial" w:cs="Arial"/>
          <w:sz w:val="22"/>
          <w:szCs w:val="22"/>
        </w:rPr>
      </w:pPr>
      <w:r>
        <w:rPr>
          <w:rFonts w:ascii="Arial" w:hAnsi="Arial" w:cs="Arial"/>
          <w:sz w:val="22"/>
          <w:szCs w:val="22"/>
        </w:rPr>
        <w:t>Driven by a maximum of f</w:t>
      </w:r>
      <w:r w:rsidR="007E6D13">
        <w:rPr>
          <w:rFonts w:ascii="Arial" w:hAnsi="Arial" w:cs="Arial"/>
          <w:sz w:val="22"/>
          <w:szCs w:val="22"/>
        </w:rPr>
        <w:t>our</w:t>
      </w:r>
      <w:r>
        <w:rPr>
          <w:rFonts w:ascii="Arial" w:hAnsi="Arial" w:cs="Arial"/>
          <w:sz w:val="22"/>
          <w:szCs w:val="22"/>
        </w:rPr>
        <w:t xml:space="preserve"> solar panels (</w:t>
      </w:r>
      <w:r w:rsidR="002C7F2C">
        <w:rPr>
          <w:rFonts w:ascii="Arial" w:hAnsi="Arial" w:cs="Arial"/>
          <w:sz w:val="22"/>
          <w:szCs w:val="22"/>
        </w:rPr>
        <w:t xml:space="preserve">each </w:t>
      </w:r>
      <w:r>
        <w:rPr>
          <w:rFonts w:ascii="Arial" w:hAnsi="Arial" w:cs="Arial"/>
          <w:sz w:val="22"/>
          <w:szCs w:val="22"/>
        </w:rPr>
        <w:t>approximately 90x180x100cm)</w:t>
      </w:r>
    </w:p>
    <w:p w14:paraId="72CAB7F1" w14:textId="4D60EECA" w:rsidR="00837267" w:rsidRDefault="002C7F2C" w:rsidP="002050A7">
      <w:pPr>
        <w:numPr>
          <w:ilvl w:val="0"/>
          <w:numId w:val="17"/>
        </w:numPr>
        <w:ind w:hanging="496"/>
        <w:rPr>
          <w:rFonts w:ascii="Arial" w:hAnsi="Arial" w:cs="Arial"/>
          <w:sz w:val="22"/>
          <w:szCs w:val="22"/>
        </w:rPr>
      </w:pPr>
      <w:r>
        <w:rPr>
          <w:rFonts w:ascii="Arial" w:hAnsi="Arial" w:cs="Arial"/>
          <w:sz w:val="22"/>
          <w:szCs w:val="22"/>
        </w:rPr>
        <w:t>Solar p</w:t>
      </w:r>
      <w:r w:rsidR="00837267">
        <w:rPr>
          <w:rFonts w:ascii="Arial" w:hAnsi="Arial" w:cs="Arial"/>
          <w:sz w:val="22"/>
          <w:szCs w:val="22"/>
        </w:rPr>
        <w:t>anels are mounted in a galvanised frame which can be locked with anchors to the</w:t>
      </w:r>
      <w:r w:rsidR="002050A7">
        <w:rPr>
          <w:rFonts w:ascii="Arial" w:hAnsi="Arial" w:cs="Arial"/>
          <w:sz w:val="22"/>
          <w:szCs w:val="22"/>
        </w:rPr>
        <w:t xml:space="preserve"> </w:t>
      </w:r>
      <w:r w:rsidR="00837267">
        <w:rPr>
          <w:rFonts w:ascii="Arial" w:hAnsi="Arial" w:cs="Arial"/>
          <w:sz w:val="22"/>
          <w:szCs w:val="22"/>
        </w:rPr>
        <w:t>ground</w:t>
      </w:r>
    </w:p>
    <w:p w14:paraId="0B0035CF" w14:textId="035986F6" w:rsidR="00837267" w:rsidRDefault="00837267" w:rsidP="002050A7">
      <w:pPr>
        <w:numPr>
          <w:ilvl w:val="0"/>
          <w:numId w:val="17"/>
        </w:numPr>
        <w:ind w:hanging="496"/>
        <w:rPr>
          <w:rFonts w:ascii="Arial" w:hAnsi="Arial" w:cs="Arial"/>
          <w:sz w:val="22"/>
          <w:szCs w:val="22"/>
        </w:rPr>
      </w:pPr>
      <w:r>
        <w:rPr>
          <w:rFonts w:ascii="Arial" w:hAnsi="Arial" w:cs="Arial"/>
          <w:sz w:val="22"/>
          <w:szCs w:val="22"/>
        </w:rPr>
        <w:t>Capable of up to 2 metre lift</w:t>
      </w:r>
    </w:p>
    <w:p w14:paraId="741DA090" w14:textId="69E48D8F" w:rsidR="00837267" w:rsidRDefault="00837267" w:rsidP="002050A7">
      <w:pPr>
        <w:numPr>
          <w:ilvl w:val="0"/>
          <w:numId w:val="17"/>
        </w:numPr>
        <w:ind w:hanging="496"/>
        <w:rPr>
          <w:rFonts w:ascii="Arial" w:hAnsi="Arial" w:cs="Arial"/>
          <w:sz w:val="22"/>
          <w:szCs w:val="22"/>
        </w:rPr>
      </w:pPr>
      <w:r>
        <w:rPr>
          <w:rFonts w:ascii="Arial" w:hAnsi="Arial" w:cs="Arial"/>
          <w:sz w:val="22"/>
          <w:szCs w:val="22"/>
        </w:rPr>
        <w:t>Length of outlet pipe up to 10 metres</w:t>
      </w:r>
    </w:p>
    <w:p w14:paraId="001784EA" w14:textId="4A79573E" w:rsidR="001C56FC" w:rsidRPr="003D577D" w:rsidRDefault="001C56FC" w:rsidP="002050A7">
      <w:pPr>
        <w:numPr>
          <w:ilvl w:val="0"/>
          <w:numId w:val="17"/>
        </w:numPr>
        <w:ind w:hanging="496"/>
        <w:rPr>
          <w:rFonts w:ascii="Arial" w:hAnsi="Arial" w:cs="Arial"/>
          <w:sz w:val="22"/>
          <w:szCs w:val="22"/>
        </w:rPr>
      </w:pPr>
      <w:r>
        <w:rPr>
          <w:rFonts w:ascii="Arial" w:hAnsi="Arial" w:cs="Arial"/>
          <w:sz w:val="22"/>
          <w:szCs w:val="22"/>
        </w:rPr>
        <w:t>Pump suitable for use in saline water</w:t>
      </w:r>
    </w:p>
    <w:p w14:paraId="41312C30" w14:textId="77777777" w:rsidR="00CD3C90" w:rsidRPr="003D577D" w:rsidRDefault="00CD3C90" w:rsidP="00CD3C90">
      <w:pPr>
        <w:ind w:left="567"/>
        <w:rPr>
          <w:rFonts w:ascii="Arial" w:hAnsi="Arial" w:cs="Arial"/>
          <w:sz w:val="22"/>
          <w:szCs w:val="22"/>
        </w:rPr>
      </w:pPr>
      <w:r w:rsidRPr="003D577D">
        <w:rPr>
          <w:rFonts w:ascii="Arial" w:hAnsi="Arial" w:cs="Arial"/>
          <w:sz w:val="22"/>
          <w:szCs w:val="22"/>
        </w:rPr>
        <w:t> </w:t>
      </w:r>
    </w:p>
    <w:p w14:paraId="41312C31" w14:textId="77777777" w:rsidR="00F25C45" w:rsidRPr="00CA71B1" w:rsidRDefault="00F25C45" w:rsidP="00F25C45">
      <w:pPr>
        <w:rPr>
          <w:rFonts w:ascii="Arial" w:hAnsi="Arial" w:cs="Arial"/>
          <w:i/>
          <w:sz w:val="22"/>
          <w:szCs w:val="22"/>
        </w:rPr>
      </w:pPr>
      <w:r w:rsidRPr="00CA71B1">
        <w:rPr>
          <w:rFonts w:ascii="Arial" w:hAnsi="Arial" w:cs="Arial"/>
          <w:i/>
          <w:sz w:val="22"/>
          <w:szCs w:val="22"/>
        </w:rPr>
        <w:t xml:space="preserve">Are you able to meet this specification in full? </w:t>
      </w:r>
      <w:r w:rsidR="00C24283" w:rsidRPr="00CA71B1">
        <w:rPr>
          <w:rFonts w:ascii="Arial" w:hAnsi="Arial" w:cs="Arial"/>
          <w:i/>
          <w:sz w:val="22"/>
          <w:szCs w:val="22"/>
        </w:rPr>
        <w:t>If so please give details below</w:t>
      </w:r>
    </w:p>
    <w:p w14:paraId="41312C32" w14:textId="10CAEECC" w:rsidR="00F25C45" w:rsidRPr="003D577D" w:rsidRDefault="00F25C45" w:rsidP="00F25C45">
      <w:pPr>
        <w:rPr>
          <w:rFonts w:ascii="Arial" w:hAnsi="Arial" w:cs="Arial"/>
          <w:i/>
          <w:sz w:val="22"/>
          <w:szCs w:val="22"/>
        </w:rPr>
      </w:pPr>
      <w:r w:rsidRPr="00CA71B1">
        <w:rPr>
          <w:rFonts w:ascii="Arial" w:hAnsi="Arial" w:cs="Arial"/>
          <w:i/>
          <w:sz w:val="22"/>
          <w:szCs w:val="22"/>
        </w:rPr>
        <w:t>If not please state any differences in service offered</w:t>
      </w:r>
      <w:r w:rsidR="00CA71B1">
        <w:rPr>
          <w:rFonts w:ascii="Arial" w:hAnsi="Arial" w:cs="Arial"/>
          <w: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25C45" w:rsidRPr="003D577D" w14:paraId="41312C36" w14:textId="77777777" w:rsidTr="001D1909">
        <w:tc>
          <w:tcPr>
            <w:tcW w:w="9740" w:type="dxa"/>
          </w:tcPr>
          <w:p w14:paraId="41312C33" w14:textId="5E06B964" w:rsidR="00F25C45" w:rsidRPr="006C028F" w:rsidRDefault="00F25C45" w:rsidP="00F25C45">
            <w:pPr>
              <w:rPr>
                <w:rFonts w:ascii="Arial" w:hAnsi="Arial" w:cs="Arial"/>
                <w:i/>
                <w:iCs/>
                <w:sz w:val="22"/>
                <w:szCs w:val="22"/>
              </w:rPr>
            </w:pPr>
            <w:r w:rsidRPr="00EF4BCF">
              <w:rPr>
                <w:rFonts w:ascii="Arial" w:hAnsi="Arial" w:cs="Arial"/>
                <w:sz w:val="22"/>
                <w:szCs w:val="22"/>
              </w:rPr>
              <w:t>Specification met?  Yes</w:t>
            </w:r>
            <w:r w:rsidR="00D64868" w:rsidRPr="00EF4BCF">
              <w:rPr>
                <w:rFonts w:ascii="Arial" w:hAnsi="Arial" w:cs="Arial"/>
                <w:sz w:val="22"/>
                <w:szCs w:val="22"/>
              </w:rPr>
              <w:fldChar w:fldCharType="begin">
                <w:ffData>
                  <w:name w:val="Check5"/>
                  <w:enabled/>
                  <w:calcOnExit w:val="0"/>
                  <w:checkBox>
                    <w:sizeAuto/>
                    <w:default w:val="0"/>
                    <w:checked w:val="0"/>
                  </w:checkBox>
                </w:ffData>
              </w:fldChar>
            </w:r>
            <w:r w:rsidRPr="00EF4BC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4868" w:rsidRPr="00EF4BCF">
              <w:rPr>
                <w:rFonts w:ascii="Arial" w:hAnsi="Arial" w:cs="Arial"/>
                <w:sz w:val="22"/>
                <w:szCs w:val="22"/>
              </w:rPr>
              <w:fldChar w:fldCharType="end"/>
            </w:r>
            <w:r w:rsidRPr="00EF4BCF">
              <w:rPr>
                <w:rFonts w:ascii="Arial" w:hAnsi="Arial" w:cs="Arial"/>
                <w:sz w:val="22"/>
                <w:szCs w:val="22"/>
              </w:rPr>
              <w:t xml:space="preserve"> /</w:t>
            </w:r>
            <w:r w:rsidR="002C4100" w:rsidRPr="00EF4BCF">
              <w:rPr>
                <w:rFonts w:ascii="Arial" w:hAnsi="Arial" w:cs="Arial"/>
                <w:sz w:val="22"/>
                <w:szCs w:val="22"/>
              </w:rPr>
              <w:t xml:space="preserve">Part met </w:t>
            </w:r>
            <w:r w:rsidR="00D64868" w:rsidRPr="00EF4BCF">
              <w:rPr>
                <w:rFonts w:ascii="Arial" w:hAnsi="Arial" w:cs="Arial"/>
                <w:sz w:val="22"/>
                <w:szCs w:val="22"/>
              </w:rPr>
              <w:fldChar w:fldCharType="begin">
                <w:ffData>
                  <w:name w:val="Check5"/>
                  <w:enabled/>
                  <w:calcOnExit w:val="0"/>
                  <w:checkBox>
                    <w:sizeAuto/>
                    <w:default w:val="0"/>
                    <w:checked w:val="0"/>
                  </w:checkBox>
                </w:ffData>
              </w:fldChar>
            </w:r>
            <w:r w:rsidR="002C4100" w:rsidRPr="00EF4BC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4868" w:rsidRPr="00EF4BCF">
              <w:rPr>
                <w:rFonts w:ascii="Arial" w:hAnsi="Arial" w:cs="Arial"/>
                <w:sz w:val="22"/>
                <w:szCs w:val="22"/>
              </w:rPr>
              <w:fldChar w:fldCharType="end"/>
            </w:r>
            <w:r w:rsidR="002C4100" w:rsidRPr="00EF4BCF">
              <w:rPr>
                <w:rFonts w:ascii="Arial" w:hAnsi="Arial" w:cs="Arial"/>
                <w:sz w:val="22"/>
                <w:szCs w:val="22"/>
              </w:rPr>
              <w:t xml:space="preserve"> / </w:t>
            </w:r>
            <w:r w:rsidRPr="00EF4BCF">
              <w:rPr>
                <w:rFonts w:ascii="Arial" w:hAnsi="Arial" w:cs="Arial"/>
                <w:sz w:val="22"/>
                <w:szCs w:val="22"/>
              </w:rPr>
              <w:t>No</w:t>
            </w:r>
            <w:r w:rsidR="00D64868" w:rsidRPr="00EF4BCF">
              <w:rPr>
                <w:rFonts w:ascii="Arial" w:hAnsi="Arial" w:cs="Arial"/>
                <w:sz w:val="22"/>
                <w:szCs w:val="22"/>
              </w:rPr>
              <w:fldChar w:fldCharType="begin">
                <w:ffData>
                  <w:name w:val="Check6"/>
                  <w:enabled/>
                  <w:calcOnExit w:val="0"/>
                  <w:checkBox>
                    <w:sizeAuto/>
                    <w:default w:val="0"/>
                  </w:checkBox>
                </w:ffData>
              </w:fldChar>
            </w:r>
            <w:r w:rsidRPr="00EF4BC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4868" w:rsidRPr="00EF4BCF">
              <w:rPr>
                <w:rFonts w:ascii="Arial" w:hAnsi="Arial" w:cs="Arial"/>
                <w:sz w:val="22"/>
                <w:szCs w:val="22"/>
              </w:rPr>
              <w:fldChar w:fldCharType="end"/>
            </w:r>
            <w:r w:rsidRPr="00EF4BCF">
              <w:rPr>
                <w:rFonts w:ascii="Arial" w:hAnsi="Arial" w:cs="Arial"/>
                <w:sz w:val="22"/>
                <w:szCs w:val="22"/>
              </w:rPr>
              <w:t xml:space="preserve"> (tick as appropriate)</w:t>
            </w:r>
            <w:r w:rsidR="00BD3C55">
              <w:rPr>
                <w:rFonts w:ascii="Arial" w:hAnsi="Arial" w:cs="Arial"/>
                <w:sz w:val="22"/>
                <w:szCs w:val="22"/>
              </w:rPr>
              <w:t xml:space="preserve"> </w:t>
            </w:r>
          </w:p>
          <w:p w14:paraId="41312C34" w14:textId="77777777" w:rsidR="00F25C45" w:rsidRPr="003D577D" w:rsidRDefault="00C24283" w:rsidP="00F25C45">
            <w:pPr>
              <w:rPr>
                <w:rFonts w:ascii="Arial" w:hAnsi="Arial" w:cs="Arial"/>
                <w:sz w:val="22"/>
                <w:szCs w:val="22"/>
              </w:rPr>
            </w:pPr>
            <w:r w:rsidRPr="003D577D">
              <w:rPr>
                <w:rFonts w:ascii="Arial" w:hAnsi="Arial" w:cs="Arial"/>
                <w:sz w:val="22"/>
                <w:szCs w:val="22"/>
              </w:rPr>
              <w:t>Details</w:t>
            </w:r>
            <w:r w:rsidR="00F25C45" w:rsidRPr="003D577D">
              <w:rPr>
                <w:rFonts w:ascii="Arial" w:hAnsi="Arial" w:cs="Arial"/>
                <w:sz w:val="22"/>
                <w:szCs w:val="22"/>
              </w:rPr>
              <w:t xml:space="preserve"> </w:t>
            </w:r>
            <w:r w:rsidR="00D64868" w:rsidRPr="003D577D">
              <w:rPr>
                <w:rFonts w:ascii="Arial" w:hAnsi="Arial" w:cs="Arial"/>
                <w:sz w:val="22"/>
                <w:szCs w:val="22"/>
              </w:rPr>
              <w:fldChar w:fldCharType="begin">
                <w:ffData>
                  <w:name w:val="Text55"/>
                  <w:enabled/>
                  <w:calcOnExit w:val="0"/>
                  <w:textInput/>
                </w:ffData>
              </w:fldChar>
            </w:r>
            <w:bookmarkStart w:id="2" w:name="Text55"/>
            <w:r w:rsidR="00F25C45"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F25C45" w:rsidRPr="003D577D">
              <w:rPr>
                <w:rFonts w:ascii="Arial" w:hAnsi="Arial" w:cs="Arial"/>
                <w:noProof/>
                <w:sz w:val="22"/>
                <w:szCs w:val="22"/>
              </w:rPr>
              <w:t> </w:t>
            </w:r>
            <w:r w:rsidR="00F25C45" w:rsidRPr="003D577D">
              <w:rPr>
                <w:rFonts w:ascii="Arial" w:hAnsi="Arial" w:cs="Arial"/>
                <w:noProof/>
                <w:sz w:val="22"/>
                <w:szCs w:val="22"/>
              </w:rPr>
              <w:t> </w:t>
            </w:r>
            <w:r w:rsidR="00F25C45" w:rsidRPr="003D577D">
              <w:rPr>
                <w:rFonts w:ascii="Arial" w:hAnsi="Arial" w:cs="Arial"/>
                <w:noProof/>
                <w:sz w:val="22"/>
                <w:szCs w:val="22"/>
              </w:rPr>
              <w:t> </w:t>
            </w:r>
            <w:r w:rsidR="00F25C45" w:rsidRPr="003D577D">
              <w:rPr>
                <w:rFonts w:ascii="Arial" w:hAnsi="Arial" w:cs="Arial"/>
                <w:noProof/>
                <w:sz w:val="22"/>
                <w:szCs w:val="22"/>
              </w:rPr>
              <w:t> </w:t>
            </w:r>
            <w:r w:rsidR="00F25C45" w:rsidRPr="003D577D">
              <w:rPr>
                <w:rFonts w:ascii="Arial" w:hAnsi="Arial" w:cs="Arial"/>
                <w:noProof/>
                <w:sz w:val="22"/>
                <w:szCs w:val="22"/>
              </w:rPr>
              <w:t> </w:t>
            </w:r>
            <w:r w:rsidR="00D64868" w:rsidRPr="003D577D">
              <w:rPr>
                <w:rFonts w:ascii="Arial" w:hAnsi="Arial" w:cs="Arial"/>
                <w:sz w:val="22"/>
                <w:szCs w:val="22"/>
              </w:rPr>
              <w:fldChar w:fldCharType="end"/>
            </w:r>
            <w:bookmarkEnd w:id="2"/>
          </w:p>
          <w:p w14:paraId="41312C35" w14:textId="77777777" w:rsidR="00F25C45" w:rsidRPr="003D577D" w:rsidRDefault="00F25C45" w:rsidP="00F25C45">
            <w:pPr>
              <w:rPr>
                <w:rFonts w:ascii="Arial" w:hAnsi="Arial" w:cs="Arial"/>
                <w:sz w:val="22"/>
                <w:szCs w:val="22"/>
              </w:rPr>
            </w:pPr>
          </w:p>
        </w:tc>
      </w:tr>
    </w:tbl>
    <w:p w14:paraId="41312C37" w14:textId="77777777" w:rsidR="00F25C45" w:rsidRPr="003D577D" w:rsidRDefault="00F25C45" w:rsidP="00CD3C90">
      <w:pPr>
        <w:ind w:left="567"/>
        <w:rPr>
          <w:rFonts w:ascii="Arial" w:hAnsi="Arial" w:cs="Arial"/>
          <w:sz w:val="22"/>
          <w:szCs w:val="22"/>
        </w:rPr>
      </w:pPr>
    </w:p>
    <w:p w14:paraId="41312C38" w14:textId="2E417A75" w:rsidR="00CD3C90" w:rsidRDefault="00CD3C90" w:rsidP="002050A7">
      <w:pPr>
        <w:rPr>
          <w:rFonts w:ascii="Arial" w:hAnsi="Arial" w:cs="Arial"/>
          <w:sz w:val="22"/>
          <w:szCs w:val="22"/>
        </w:rPr>
      </w:pPr>
      <w:r w:rsidRPr="003D577D">
        <w:rPr>
          <w:rFonts w:ascii="Arial" w:hAnsi="Arial" w:cs="Arial"/>
          <w:sz w:val="22"/>
          <w:szCs w:val="22"/>
        </w:rPr>
        <w:t>2.      </w:t>
      </w:r>
      <w:r w:rsidR="001C56FC">
        <w:rPr>
          <w:rFonts w:ascii="Arial" w:hAnsi="Arial" w:cs="Arial"/>
          <w:sz w:val="22"/>
          <w:szCs w:val="22"/>
        </w:rPr>
        <w:t xml:space="preserve"> Supply and install a solar water pump at </w:t>
      </w:r>
      <w:bookmarkStart w:id="3" w:name="_Hlk117586500"/>
      <w:r w:rsidR="001C56FC" w:rsidRPr="001C56FC">
        <w:rPr>
          <w:rFonts w:ascii="Arial" w:hAnsi="Arial" w:cs="Arial"/>
          <w:sz w:val="22"/>
          <w:szCs w:val="22"/>
        </w:rPr>
        <w:t>TL97271240</w:t>
      </w:r>
      <w:r w:rsidR="001C56FC">
        <w:rPr>
          <w:rFonts w:ascii="Arial" w:hAnsi="Arial" w:cs="Arial"/>
          <w:sz w:val="22"/>
          <w:szCs w:val="22"/>
        </w:rPr>
        <w:t xml:space="preserve"> (Joyces Head) </w:t>
      </w:r>
      <w:bookmarkEnd w:id="3"/>
      <w:r w:rsidR="001C56FC">
        <w:rPr>
          <w:rFonts w:ascii="Arial" w:hAnsi="Arial" w:cs="Arial"/>
          <w:sz w:val="22"/>
          <w:szCs w:val="22"/>
        </w:rPr>
        <w:t>to the following specification:</w:t>
      </w:r>
    </w:p>
    <w:p w14:paraId="51F940B8" w14:textId="77777777" w:rsidR="002050A7" w:rsidRDefault="001C56FC" w:rsidP="002050A7">
      <w:pPr>
        <w:numPr>
          <w:ilvl w:val="0"/>
          <w:numId w:val="17"/>
        </w:numPr>
        <w:rPr>
          <w:rFonts w:ascii="Arial" w:hAnsi="Arial" w:cs="Arial"/>
          <w:sz w:val="22"/>
          <w:szCs w:val="22"/>
        </w:rPr>
      </w:pPr>
      <w:r>
        <w:rPr>
          <w:rFonts w:ascii="Arial" w:hAnsi="Arial" w:cs="Arial"/>
          <w:sz w:val="22"/>
          <w:szCs w:val="22"/>
        </w:rPr>
        <w:t>Capable of pumping at least 50 cubic metres per hour</w:t>
      </w:r>
      <w:r w:rsidRPr="003D577D">
        <w:rPr>
          <w:rFonts w:ascii="Arial" w:hAnsi="Arial" w:cs="Arial"/>
          <w:sz w:val="22"/>
          <w:szCs w:val="22"/>
        </w:rPr>
        <w:t xml:space="preserve"> </w:t>
      </w:r>
    </w:p>
    <w:p w14:paraId="359767AF" w14:textId="1DF98398" w:rsidR="002050A7" w:rsidRDefault="002050A7" w:rsidP="002050A7">
      <w:pPr>
        <w:numPr>
          <w:ilvl w:val="0"/>
          <w:numId w:val="17"/>
        </w:numPr>
        <w:rPr>
          <w:rFonts w:ascii="Arial" w:hAnsi="Arial" w:cs="Arial"/>
          <w:sz w:val="22"/>
          <w:szCs w:val="22"/>
        </w:rPr>
      </w:pPr>
      <w:r>
        <w:rPr>
          <w:rFonts w:ascii="Arial" w:hAnsi="Arial" w:cs="Arial"/>
          <w:sz w:val="22"/>
          <w:szCs w:val="22"/>
        </w:rPr>
        <w:t xml:space="preserve">Driven by a maximum of </w:t>
      </w:r>
      <w:r w:rsidR="00D745E2">
        <w:rPr>
          <w:rFonts w:ascii="Arial" w:hAnsi="Arial" w:cs="Arial"/>
          <w:sz w:val="22"/>
          <w:szCs w:val="22"/>
        </w:rPr>
        <w:t>five</w:t>
      </w:r>
      <w:r>
        <w:rPr>
          <w:rFonts w:ascii="Arial" w:hAnsi="Arial" w:cs="Arial"/>
          <w:sz w:val="22"/>
          <w:szCs w:val="22"/>
        </w:rPr>
        <w:t xml:space="preserve"> solar panels (each approximately 90x180x100cm)</w:t>
      </w:r>
    </w:p>
    <w:p w14:paraId="0C7170EE" w14:textId="77777777" w:rsidR="002050A7" w:rsidRDefault="002050A7" w:rsidP="002050A7">
      <w:pPr>
        <w:numPr>
          <w:ilvl w:val="0"/>
          <w:numId w:val="17"/>
        </w:numPr>
        <w:rPr>
          <w:rFonts w:ascii="Arial" w:hAnsi="Arial" w:cs="Arial"/>
          <w:sz w:val="22"/>
          <w:szCs w:val="22"/>
        </w:rPr>
      </w:pPr>
      <w:r>
        <w:rPr>
          <w:rFonts w:ascii="Arial" w:hAnsi="Arial" w:cs="Arial"/>
          <w:sz w:val="22"/>
          <w:szCs w:val="22"/>
        </w:rPr>
        <w:t>Solar panels are mounted in a galvanised frame which can be locked with anchors to the ground</w:t>
      </w:r>
    </w:p>
    <w:p w14:paraId="77061175" w14:textId="0F1281EA" w:rsidR="002050A7" w:rsidRDefault="002050A7" w:rsidP="002050A7">
      <w:pPr>
        <w:numPr>
          <w:ilvl w:val="0"/>
          <w:numId w:val="17"/>
        </w:numPr>
        <w:rPr>
          <w:rFonts w:ascii="Arial" w:hAnsi="Arial" w:cs="Arial"/>
          <w:sz w:val="22"/>
          <w:szCs w:val="22"/>
        </w:rPr>
      </w:pPr>
      <w:r>
        <w:rPr>
          <w:rFonts w:ascii="Arial" w:hAnsi="Arial" w:cs="Arial"/>
          <w:sz w:val="22"/>
          <w:szCs w:val="22"/>
        </w:rPr>
        <w:t xml:space="preserve">Capable of up to </w:t>
      </w:r>
      <w:r w:rsidR="007E5CF5">
        <w:rPr>
          <w:rFonts w:ascii="Arial" w:hAnsi="Arial" w:cs="Arial"/>
          <w:sz w:val="22"/>
          <w:szCs w:val="22"/>
        </w:rPr>
        <w:t>1</w:t>
      </w:r>
      <w:r>
        <w:rPr>
          <w:rFonts w:ascii="Arial" w:hAnsi="Arial" w:cs="Arial"/>
          <w:sz w:val="22"/>
          <w:szCs w:val="22"/>
        </w:rPr>
        <w:t>.5 metre lift</w:t>
      </w:r>
    </w:p>
    <w:p w14:paraId="3ED89BC8" w14:textId="70D5E89A" w:rsidR="002050A7" w:rsidRDefault="002050A7" w:rsidP="002050A7">
      <w:pPr>
        <w:numPr>
          <w:ilvl w:val="0"/>
          <w:numId w:val="17"/>
        </w:numPr>
        <w:rPr>
          <w:rFonts w:ascii="Arial" w:hAnsi="Arial" w:cs="Arial"/>
          <w:sz w:val="22"/>
          <w:szCs w:val="22"/>
        </w:rPr>
      </w:pPr>
      <w:r>
        <w:rPr>
          <w:rFonts w:ascii="Arial" w:hAnsi="Arial" w:cs="Arial"/>
          <w:sz w:val="22"/>
          <w:szCs w:val="22"/>
        </w:rPr>
        <w:t>Length of outlet pipe up to 20 metres</w:t>
      </w:r>
    </w:p>
    <w:p w14:paraId="7B488CFC" w14:textId="37009116" w:rsidR="002050A7" w:rsidRDefault="002050A7" w:rsidP="002050A7">
      <w:pPr>
        <w:numPr>
          <w:ilvl w:val="0"/>
          <w:numId w:val="17"/>
        </w:numPr>
        <w:rPr>
          <w:rFonts w:ascii="Arial" w:hAnsi="Arial" w:cs="Arial"/>
          <w:sz w:val="22"/>
          <w:szCs w:val="22"/>
        </w:rPr>
      </w:pPr>
      <w:r>
        <w:rPr>
          <w:rFonts w:ascii="Arial" w:hAnsi="Arial" w:cs="Arial"/>
          <w:sz w:val="22"/>
          <w:szCs w:val="22"/>
        </w:rPr>
        <w:t>Pump suitable for use in saline water</w:t>
      </w:r>
    </w:p>
    <w:p w14:paraId="41312C39" w14:textId="77777777" w:rsidR="00F25C45" w:rsidRPr="003D577D" w:rsidRDefault="00CD3C90" w:rsidP="00F25C45">
      <w:pPr>
        <w:rPr>
          <w:rFonts w:ascii="Arial" w:hAnsi="Arial" w:cs="Arial"/>
          <w:sz w:val="22"/>
          <w:szCs w:val="22"/>
        </w:rPr>
      </w:pPr>
      <w:r w:rsidRPr="003D577D">
        <w:rPr>
          <w:rFonts w:ascii="Arial" w:hAnsi="Arial" w:cs="Arial"/>
          <w:sz w:val="22"/>
          <w:szCs w:val="22"/>
        </w:rPr>
        <w:t> </w:t>
      </w:r>
    </w:p>
    <w:p w14:paraId="41312C3A"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41312C3B"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41312C3F" w14:textId="77777777" w:rsidTr="00DA3B5A">
        <w:tc>
          <w:tcPr>
            <w:tcW w:w="9740" w:type="dxa"/>
          </w:tcPr>
          <w:p w14:paraId="41312C3C"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41312C3D"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1312C3E" w14:textId="77777777" w:rsidR="00C24283" w:rsidRPr="003D577D" w:rsidRDefault="00C24283" w:rsidP="00DA3B5A">
            <w:pPr>
              <w:rPr>
                <w:rFonts w:ascii="Arial" w:hAnsi="Arial" w:cs="Arial"/>
                <w:sz w:val="22"/>
                <w:szCs w:val="22"/>
              </w:rPr>
            </w:pPr>
          </w:p>
        </w:tc>
      </w:tr>
    </w:tbl>
    <w:p w14:paraId="41312C40" w14:textId="77777777" w:rsidR="00CD3C90" w:rsidRPr="003D577D" w:rsidRDefault="00CD3C90" w:rsidP="00CD3C90">
      <w:pPr>
        <w:rPr>
          <w:rFonts w:ascii="Arial" w:hAnsi="Arial" w:cs="Arial"/>
          <w:sz w:val="22"/>
          <w:szCs w:val="22"/>
        </w:rPr>
      </w:pPr>
    </w:p>
    <w:p w14:paraId="72E3CBC8" w14:textId="16DC5575" w:rsidR="001C56FC" w:rsidRDefault="00CD3C90" w:rsidP="001C56FC">
      <w:pPr>
        <w:ind w:left="567" w:hanging="567"/>
        <w:rPr>
          <w:rFonts w:ascii="Arial" w:hAnsi="Arial" w:cs="Arial"/>
          <w:sz w:val="22"/>
          <w:szCs w:val="22"/>
        </w:rPr>
      </w:pPr>
      <w:r w:rsidRPr="003D577D">
        <w:rPr>
          <w:rFonts w:ascii="Arial" w:hAnsi="Arial" w:cs="Arial"/>
          <w:sz w:val="22"/>
          <w:szCs w:val="22"/>
        </w:rPr>
        <w:t>3.      </w:t>
      </w:r>
      <w:r w:rsidR="001C56FC">
        <w:rPr>
          <w:rFonts w:ascii="Arial" w:hAnsi="Arial" w:cs="Arial"/>
          <w:sz w:val="22"/>
          <w:szCs w:val="22"/>
        </w:rPr>
        <w:t xml:space="preserve">Supply and install a solar water pump at </w:t>
      </w:r>
      <w:bookmarkStart w:id="4" w:name="_Hlk117586765"/>
      <w:r w:rsidR="001C56FC" w:rsidRPr="001C56FC">
        <w:rPr>
          <w:rFonts w:ascii="Arial" w:hAnsi="Arial" w:cs="Arial"/>
          <w:sz w:val="22"/>
          <w:szCs w:val="22"/>
        </w:rPr>
        <w:t>TL96011297</w:t>
      </w:r>
      <w:r w:rsidR="001C56FC">
        <w:rPr>
          <w:rFonts w:ascii="Arial" w:hAnsi="Arial" w:cs="Arial"/>
          <w:sz w:val="22"/>
          <w:szCs w:val="22"/>
        </w:rPr>
        <w:t xml:space="preserve"> (Salcott) </w:t>
      </w:r>
      <w:bookmarkEnd w:id="4"/>
      <w:r w:rsidR="001C56FC">
        <w:rPr>
          <w:rFonts w:ascii="Arial" w:hAnsi="Arial" w:cs="Arial"/>
          <w:sz w:val="22"/>
          <w:szCs w:val="22"/>
        </w:rPr>
        <w:t>to the following specification:</w:t>
      </w:r>
    </w:p>
    <w:p w14:paraId="1B07F948" w14:textId="77777777" w:rsidR="002050A7" w:rsidRDefault="001C56FC" w:rsidP="002050A7">
      <w:pPr>
        <w:numPr>
          <w:ilvl w:val="0"/>
          <w:numId w:val="17"/>
        </w:numPr>
        <w:rPr>
          <w:rFonts w:ascii="Arial" w:hAnsi="Arial" w:cs="Arial"/>
          <w:sz w:val="22"/>
          <w:szCs w:val="22"/>
        </w:rPr>
      </w:pPr>
      <w:r>
        <w:rPr>
          <w:rFonts w:ascii="Arial" w:hAnsi="Arial" w:cs="Arial"/>
          <w:sz w:val="22"/>
          <w:szCs w:val="22"/>
        </w:rPr>
        <w:t>Capable of pumping at least 30 cubic metres per hour</w:t>
      </w:r>
      <w:r w:rsidRPr="003D577D">
        <w:rPr>
          <w:rFonts w:ascii="Arial" w:hAnsi="Arial" w:cs="Arial"/>
          <w:sz w:val="22"/>
          <w:szCs w:val="22"/>
        </w:rPr>
        <w:t xml:space="preserve"> </w:t>
      </w:r>
    </w:p>
    <w:p w14:paraId="594948D1" w14:textId="47F64A3F" w:rsidR="002050A7" w:rsidRDefault="002050A7" w:rsidP="002050A7">
      <w:pPr>
        <w:numPr>
          <w:ilvl w:val="0"/>
          <w:numId w:val="17"/>
        </w:numPr>
        <w:rPr>
          <w:rFonts w:ascii="Arial" w:hAnsi="Arial" w:cs="Arial"/>
          <w:sz w:val="22"/>
          <w:szCs w:val="22"/>
        </w:rPr>
      </w:pPr>
      <w:r>
        <w:rPr>
          <w:rFonts w:ascii="Arial" w:hAnsi="Arial" w:cs="Arial"/>
          <w:sz w:val="22"/>
          <w:szCs w:val="22"/>
        </w:rPr>
        <w:t>Driven by a maximum of f</w:t>
      </w:r>
      <w:r w:rsidR="00D745E2">
        <w:rPr>
          <w:rFonts w:ascii="Arial" w:hAnsi="Arial" w:cs="Arial"/>
          <w:sz w:val="22"/>
          <w:szCs w:val="22"/>
        </w:rPr>
        <w:t>our</w:t>
      </w:r>
      <w:r>
        <w:rPr>
          <w:rFonts w:ascii="Arial" w:hAnsi="Arial" w:cs="Arial"/>
          <w:sz w:val="22"/>
          <w:szCs w:val="22"/>
        </w:rPr>
        <w:t xml:space="preserve"> solar panels (each approximately 90x180x100cm)</w:t>
      </w:r>
    </w:p>
    <w:p w14:paraId="6B7B50EA" w14:textId="77777777" w:rsidR="002050A7" w:rsidRDefault="002050A7" w:rsidP="002050A7">
      <w:pPr>
        <w:numPr>
          <w:ilvl w:val="0"/>
          <w:numId w:val="17"/>
        </w:numPr>
        <w:rPr>
          <w:rFonts w:ascii="Arial" w:hAnsi="Arial" w:cs="Arial"/>
          <w:sz w:val="22"/>
          <w:szCs w:val="22"/>
        </w:rPr>
      </w:pPr>
      <w:r>
        <w:rPr>
          <w:rFonts w:ascii="Arial" w:hAnsi="Arial" w:cs="Arial"/>
          <w:sz w:val="22"/>
          <w:szCs w:val="22"/>
        </w:rPr>
        <w:t>Solar panels are mounted in a galvanised frame which can be locked with anchors to the ground</w:t>
      </w:r>
    </w:p>
    <w:p w14:paraId="74DC1CC9" w14:textId="2AF4E1B3" w:rsidR="002050A7" w:rsidRDefault="002050A7" w:rsidP="002050A7">
      <w:pPr>
        <w:numPr>
          <w:ilvl w:val="0"/>
          <w:numId w:val="17"/>
        </w:numPr>
        <w:rPr>
          <w:rFonts w:ascii="Arial" w:hAnsi="Arial" w:cs="Arial"/>
          <w:sz w:val="22"/>
          <w:szCs w:val="22"/>
        </w:rPr>
      </w:pPr>
      <w:r>
        <w:rPr>
          <w:rFonts w:ascii="Arial" w:hAnsi="Arial" w:cs="Arial"/>
          <w:sz w:val="22"/>
          <w:szCs w:val="22"/>
        </w:rPr>
        <w:t xml:space="preserve">Capable of up to </w:t>
      </w:r>
      <w:r w:rsidR="007E5CF5">
        <w:rPr>
          <w:rFonts w:ascii="Arial" w:hAnsi="Arial" w:cs="Arial"/>
          <w:sz w:val="22"/>
          <w:szCs w:val="22"/>
        </w:rPr>
        <w:t>1.5</w:t>
      </w:r>
      <w:r>
        <w:rPr>
          <w:rFonts w:ascii="Arial" w:hAnsi="Arial" w:cs="Arial"/>
          <w:sz w:val="22"/>
          <w:szCs w:val="22"/>
        </w:rPr>
        <w:t xml:space="preserve"> metre lift</w:t>
      </w:r>
    </w:p>
    <w:p w14:paraId="3B494DEB" w14:textId="77777777" w:rsidR="002050A7" w:rsidRDefault="002050A7" w:rsidP="002050A7">
      <w:pPr>
        <w:numPr>
          <w:ilvl w:val="0"/>
          <w:numId w:val="17"/>
        </w:numPr>
        <w:rPr>
          <w:rFonts w:ascii="Arial" w:hAnsi="Arial" w:cs="Arial"/>
          <w:sz w:val="22"/>
          <w:szCs w:val="22"/>
        </w:rPr>
      </w:pPr>
      <w:r>
        <w:rPr>
          <w:rFonts w:ascii="Arial" w:hAnsi="Arial" w:cs="Arial"/>
          <w:sz w:val="22"/>
          <w:szCs w:val="22"/>
        </w:rPr>
        <w:t>Length of outlet pipe up to 10 metres</w:t>
      </w:r>
    </w:p>
    <w:p w14:paraId="280DAEF2" w14:textId="355CD5D4" w:rsidR="001C56FC" w:rsidRPr="002050A7" w:rsidRDefault="002050A7" w:rsidP="002050A7">
      <w:pPr>
        <w:numPr>
          <w:ilvl w:val="0"/>
          <w:numId w:val="17"/>
        </w:numPr>
        <w:rPr>
          <w:rFonts w:ascii="Arial" w:hAnsi="Arial" w:cs="Arial"/>
          <w:sz w:val="22"/>
          <w:szCs w:val="22"/>
        </w:rPr>
      </w:pPr>
      <w:r>
        <w:rPr>
          <w:rFonts w:ascii="Arial" w:hAnsi="Arial" w:cs="Arial"/>
          <w:sz w:val="22"/>
          <w:szCs w:val="22"/>
        </w:rPr>
        <w:t>Pump suitable for use in saline water</w:t>
      </w:r>
    </w:p>
    <w:p w14:paraId="41312C41" w14:textId="2FFD33FC" w:rsidR="00CD3C90" w:rsidRPr="003D577D" w:rsidRDefault="00CD3C90" w:rsidP="00CD3C90">
      <w:pPr>
        <w:ind w:left="567" w:hanging="567"/>
        <w:rPr>
          <w:rFonts w:ascii="Arial" w:hAnsi="Arial" w:cs="Arial"/>
          <w:sz w:val="22"/>
          <w:szCs w:val="22"/>
        </w:rPr>
      </w:pPr>
    </w:p>
    <w:p w14:paraId="41312C42"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41312C43"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41312C44"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41312C48" w14:textId="77777777" w:rsidTr="00DA3B5A">
        <w:tc>
          <w:tcPr>
            <w:tcW w:w="9740" w:type="dxa"/>
          </w:tcPr>
          <w:p w14:paraId="41312C45"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41312C46"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1312C47" w14:textId="77777777" w:rsidR="00C24283" w:rsidRPr="003D577D" w:rsidRDefault="00C24283" w:rsidP="00DA3B5A">
            <w:pPr>
              <w:rPr>
                <w:rFonts w:ascii="Arial" w:hAnsi="Arial" w:cs="Arial"/>
                <w:sz w:val="22"/>
                <w:szCs w:val="22"/>
              </w:rPr>
            </w:pPr>
          </w:p>
        </w:tc>
      </w:tr>
    </w:tbl>
    <w:p w14:paraId="41312C49" w14:textId="77777777" w:rsidR="00F25C45" w:rsidRPr="003D577D" w:rsidRDefault="00F25C45" w:rsidP="00CD3C90">
      <w:pPr>
        <w:rPr>
          <w:rFonts w:ascii="Arial" w:hAnsi="Arial" w:cs="Arial"/>
          <w:sz w:val="22"/>
          <w:szCs w:val="22"/>
        </w:rPr>
      </w:pPr>
    </w:p>
    <w:p w14:paraId="42F84206" w14:textId="06F3AD3B" w:rsidR="001C56FC" w:rsidRDefault="001C56FC" w:rsidP="001C56FC">
      <w:pPr>
        <w:numPr>
          <w:ilvl w:val="0"/>
          <w:numId w:val="4"/>
        </w:numPr>
        <w:rPr>
          <w:rFonts w:ascii="Arial" w:hAnsi="Arial" w:cs="Arial"/>
          <w:sz w:val="22"/>
          <w:szCs w:val="22"/>
        </w:rPr>
      </w:pPr>
      <w:r>
        <w:rPr>
          <w:rFonts w:ascii="Arial" w:hAnsi="Arial" w:cs="Arial"/>
          <w:sz w:val="22"/>
          <w:szCs w:val="22"/>
        </w:rPr>
        <w:lastRenderedPageBreak/>
        <w:t xml:space="preserve">Supply and install a solar water pump at </w:t>
      </w:r>
      <w:bookmarkStart w:id="5" w:name="_Hlk117586624"/>
      <w:r w:rsidRPr="001C56FC">
        <w:rPr>
          <w:rFonts w:ascii="Arial" w:hAnsi="Arial" w:cs="Arial"/>
          <w:sz w:val="22"/>
          <w:szCs w:val="22"/>
        </w:rPr>
        <w:t>TL96181279</w:t>
      </w:r>
      <w:r>
        <w:rPr>
          <w:rFonts w:ascii="Arial" w:hAnsi="Arial" w:cs="Arial"/>
          <w:sz w:val="22"/>
          <w:szCs w:val="22"/>
        </w:rPr>
        <w:t xml:space="preserve"> (Salcottstone Brook) </w:t>
      </w:r>
      <w:bookmarkEnd w:id="5"/>
      <w:r>
        <w:rPr>
          <w:rFonts w:ascii="Arial" w:hAnsi="Arial" w:cs="Arial"/>
          <w:sz w:val="22"/>
          <w:szCs w:val="22"/>
        </w:rPr>
        <w:t>to the following specification:</w:t>
      </w:r>
    </w:p>
    <w:p w14:paraId="1FF35A6E" w14:textId="77777777" w:rsidR="002050A7" w:rsidRDefault="001C56FC" w:rsidP="00677F2A">
      <w:pPr>
        <w:numPr>
          <w:ilvl w:val="0"/>
          <w:numId w:val="17"/>
        </w:numPr>
        <w:ind w:firstLine="213"/>
        <w:rPr>
          <w:rFonts w:ascii="Arial" w:hAnsi="Arial" w:cs="Arial"/>
          <w:sz w:val="22"/>
          <w:szCs w:val="22"/>
        </w:rPr>
      </w:pPr>
      <w:r>
        <w:rPr>
          <w:rFonts w:ascii="Arial" w:hAnsi="Arial" w:cs="Arial"/>
          <w:sz w:val="22"/>
          <w:szCs w:val="22"/>
        </w:rPr>
        <w:t>Capable of pumping at least 30 cubic metres per hour</w:t>
      </w:r>
      <w:r w:rsidRPr="003D577D">
        <w:rPr>
          <w:rFonts w:ascii="Arial" w:hAnsi="Arial" w:cs="Arial"/>
          <w:sz w:val="22"/>
          <w:szCs w:val="22"/>
        </w:rPr>
        <w:t xml:space="preserve"> </w:t>
      </w:r>
    </w:p>
    <w:p w14:paraId="4583F284" w14:textId="35FE9A18" w:rsidR="002050A7" w:rsidRDefault="002050A7" w:rsidP="00677F2A">
      <w:pPr>
        <w:numPr>
          <w:ilvl w:val="0"/>
          <w:numId w:val="17"/>
        </w:numPr>
        <w:ind w:firstLine="213"/>
        <w:rPr>
          <w:rFonts w:ascii="Arial" w:hAnsi="Arial" w:cs="Arial"/>
          <w:sz w:val="22"/>
          <w:szCs w:val="22"/>
        </w:rPr>
      </w:pPr>
      <w:r>
        <w:rPr>
          <w:rFonts w:ascii="Arial" w:hAnsi="Arial" w:cs="Arial"/>
          <w:sz w:val="22"/>
          <w:szCs w:val="22"/>
        </w:rPr>
        <w:t>Driven by a maximum of f</w:t>
      </w:r>
      <w:r w:rsidR="003512AB">
        <w:rPr>
          <w:rFonts w:ascii="Arial" w:hAnsi="Arial" w:cs="Arial"/>
          <w:sz w:val="22"/>
          <w:szCs w:val="22"/>
        </w:rPr>
        <w:t>our</w:t>
      </w:r>
      <w:r>
        <w:rPr>
          <w:rFonts w:ascii="Arial" w:hAnsi="Arial" w:cs="Arial"/>
          <w:sz w:val="22"/>
          <w:szCs w:val="22"/>
        </w:rPr>
        <w:t xml:space="preserve"> solar panels (each approximately 90x180x100cm)</w:t>
      </w:r>
    </w:p>
    <w:p w14:paraId="71FB9D3F" w14:textId="77777777" w:rsidR="002050A7" w:rsidRDefault="002050A7" w:rsidP="00677F2A">
      <w:pPr>
        <w:numPr>
          <w:ilvl w:val="0"/>
          <w:numId w:val="17"/>
        </w:numPr>
        <w:ind w:firstLine="213"/>
        <w:rPr>
          <w:rFonts w:ascii="Arial" w:hAnsi="Arial" w:cs="Arial"/>
          <w:sz w:val="22"/>
          <w:szCs w:val="22"/>
        </w:rPr>
      </w:pPr>
      <w:r>
        <w:rPr>
          <w:rFonts w:ascii="Arial" w:hAnsi="Arial" w:cs="Arial"/>
          <w:sz w:val="22"/>
          <w:szCs w:val="22"/>
        </w:rPr>
        <w:t>Solar panels are mounted in a galvanised frame which can be locked with anchors to the ground</w:t>
      </w:r>
    </w:p>
    <w:p w14:paraId="5CCC7E49" w14:textId="33CED66B" w:rsidR="002050A7" w:rsidRDefault="002050A7" w:rsidP="00677F2A">
      <w:pPr>
        <w:numPr>
          <w:ilvl w:val="0"/>
          <w:numId w:val="17"/>
        </w:numPr>
        <w:ind w:firstLine="213"/>
        <w:rPr>
          <w:rFonts w:ascii="Arial" w:hAnsi="Arial" w:cs="Arial"/>
          <w:sz w:val="22"/>
          <w:szCs w:val="22"/>
        </w:rPr>
      </w:pPr>
      <w:r>
        <w:rPr>
          <w:rFonts w:ascii="Arial" w:hAnsi="Arial" w:cs="Arial"/>
          <w:sz w:val="22"/>
          <w:szCs w:val="22"/>
        </w:rPr>
        <w:t>Capable of up to 2 metre lift</w:t>
      </w:r>
    </w:p>
    <w:p w14:paraId="2C158EDD" w14:textId="23CAF929" w:rsidR="002050A7" w:rsidRDefault="002050A7" w:rsidP="00677F2A">
      <w:pPr>
        <w:numPr>
          <w:ilvl w:val="0"/>
          <w:numId w:val="17"/>
        </w:numPr>
        <w:ind w:firstLine="213"/>
        <w:rPr>
          <w:rFonts w:ascii="Arial" w:hAnsi="Arial" w:cs="Arial"/>
          <w:sz w:val="22"/>
          <w:szCs w:val="22"/>
        </w:rPr>
      </w:pPr>
      <w:r>
        <w:rPr>
          <w:rFonts w:ascii="Arial" w:hAnsi="Arial" w:cs="Arial"/>
          <w:sz w:val="22"/>
          <w:szCs w:val="22"/>
        </w:rPr>
        <w:t>Length of outlet pipe up to 40 metres</w:t>
      </w:r>
    </w:p>
    <w:p w14:paraId="52166DAE" w14:textId="5648F32B" w:rsidR="002050A7" w:rsidRDefault="002050A7" w:rsidP="00677F2A">
      <w:pPr>
        <w:numPr>
          <w:ilvl w:val="0"/>
          <w:numId w:val="17"/>
        </w:numPr>
        <w:ind w:firstLine="213"/>
        <w:rPr>
          <w:rFonts w:ascii="Arial" w:hAnsi="Arial" w:cs="Arial"/>
          <w:sz w:val="22"/>
          <w:szCs w:val="22"/>
        </w:rPr>
      </w:pPr>
      <w:r>
        <w:rPr>
          <w:rFonts w:ascii="Arial" w:hAnsi="Arial" w:cs="Arial"/>
          <w:sz w:val="22"/>
          <w:szCs w:val="22"/>
        </w:rPr>
        <w:t>Pump suitable for use in saline water</w:t>
      </w:r>
    </w:p>
    <w:p w14:paraId="47A59A8D" w14:textId="48596985" w:rsidR="006D6BDA" w:rsidRPr="006D6BDA" w:rsidRDefault="006D6BDA" w:rsidP="006D6BDA">
      <w:pPr>
        <w:numPr>
          <w:ilvl w:val="0"/>
          <w:numId w:val="17"/>
        </w:numPr>
        <w:rPr>
          <w:rFonts w:ascii="Arial" w:hAnsi="Arial" w:cs="Arial"/>
          <w:sz w:val="22"/>
          <w:szCs w:val="22"/>
        </w:rPr>
      </w:pPr>
      <w:r w:rsidRPr="008300BA">
        <w:rPr>
          <w:rFonts w:ascii="Arial" w:eastAsia="Arial" w:hAnsi="Arial" w:cs="Arial"/>
          <w:sz w:val="22"/>
          <w:szCs w:val="22"/>
        </w:rPr>
        <w:t>While not an absolute requirement, ideally, th</w:t>
      </w:r>
      <w:r>
        <w:rPr>
          <w:rFonts w:ascii="Arial" w:eastAsia="Arial" w:hAnsi="Arial" w:cs="Arial"/>
          <w:sz w:val="22"/>
          <w:szCs w:val="22"/>
        </w:rPr>
        <w:t>is</w:t>
      </w:r>
      <w:r w:rsidRPr="008300BA">
        <w:rPr>
          <w:rFonts w:ascii="Arial" w:eastAsia="Arial" w:hAnsi="Arial" w:cs="Arial"/>
          <w:sz w:val="22"/>
          <w:szCs w:val="22"/>
        </w:rPr>
        <w:t xml:space="preserve"> pump would be equipped with a smart technology system, which would allow remote switch on/off using a smartphone app. This should be broadly compatible with Android handsets</w:t>
      </w:r>
    </w:p>
    <w:p w14:paraId="39667F40" w14:textId="417A8B4C" w:rsidR="001C56FC" w:rsidRPr="001C56FC" w:rsidRDefault="001C56FC" w:rsidP="002050A7">
      <w:pPr>
        <w:ind w:left="1290"/>
        <w:rPr>
          <w:rFonts w:ascii="Arial" w:hAnsi="Arial" w:cs="Arial"/>
          <w:sz w:val="22"/>
          <w:szCs w:val="22"/>
        </w:rPr>
      </w:pPr>
    </w:p>
    <w:p w14:paraId="41312C4B" w14:textId="77777777" w:rsidR="007C1B0A" w:rsidRPr="003D577D" w:rsidRDefault="007C1B0A" w:rsidP="002050A7">
      <w:pPr>
        <w:rPr>
          <w:rFonts w:ascii="Arial" w:hAnsi="Arial" w:cs="Arial"/>
          <w:sz w:val="22"/>
          <w:szCs w:val="22"/>
        </w:rPr>
      </w:pPr>
    </w:p>
    <w:p w14:paraId="41312C4C"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41312C4D"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41312C51" w14:textId="77777777" w:rsidTr="00DA3B5A">
        <w:tc>
          <w:tcPr>
            <w:tcW w:w="9740" w:type="dxa"/>
          </w:tcPr>
          <w:p w14:paraId="41312C4E"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41312C4F"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60E1A82C" w14:textId="77777777" w:rsidR="00C24283" w:rsidRDefault="00C24283" w:rsidP="00DA3B5A">
            <w:pPr>
              <w:rPr>
                <w:rFonts w:ascii="Arial" w:hAnsi="Arial" w:cs="Arial"/>
                <w:sz w:val="22"/>
                <w:szCs w:val="22"/>
              </w:rPr>
            </w:pPr>
          </w:p>
          <w:p w14:paraId="41312C50" w14:textId="4F0DD643" w:rsidR="000C2E68" w:rsidRPr="003D577D" w:rsidRDefault="000C2E68" w:rsidP="00DA3B5A">
            <w:pPr>
              <w:rPr>
                <w:rFonts w:ascii="Arial" w:hAnsi="Arial" w:cs="Arial"/>
                <w:sz w:val="22"/>
                <w:szCs w:val="22"/>
              </w:rPr>
            </w:pPr>
          </w:p>
        </w:tc>
      </w:tr>
    </w:tbl>
    <w:p w14:paraId="41312C5B" w14:textId="4BFD8609" w:rsidR="00F25C45" w:rsidRDefault="00F25C45" w:rsidP="00CD3C90">
      <w:pPr>
        <w:rPr>
          <w:rFonts w:ascii="Arial" w:hAnsi="Arial" w:cs="Arial"/>
          <w:sz w:val="22"/>
          <w:szCs w:val="22"/>
        </w:rPr>
      </w:pPr>
    </w:p>
    <w:p w14:paraId="580BF03E" w14:textId="6EF4CF4C" w:rsidR="000C2E68" w:rsidRDefault="000C2E68" w:rsidP="00CD3C90">
      <w:pPr>
        <w:rPr>
          <w:rFonts w:ascii="Arial" w:hAnsi="Arial" w:cs="Arial"/>
          <w:sz w:val="22"/>
          <w:szCs w:val="22"/>
        </w:rPr>
      </w:pPr>
      <w:r>
        <w:rPr>
          <w:rFonts w:ascii="Arial" w:hAnsi="Arial" w:cs="Arial"/>
          <w:sz w:val="22"/>
          <w:szCs w:val="22"/>
        </w:rPr>
        <w:t>Please refer to the following documents included along with this invitation to tender document:</w:t>
      </w:r>
    </w:p>
    <w:p w14:paraId="40C1862E" w14:textId="63F6B621" w:rsidR="000C2E68" w:rsidRDefault="000C2E68" w:rsidP="000C2E68">
      <w:pPr>
        <w:numPr>
          <w:ilvl w:val="0"/>
          <w:numId w:val="19"/>
        </w:numPr>
        <w:rPr>
          <w:rFonts w:ascii="Arial" w:hAnsi="Arial" w:cs="Arial"/>
          <w:sz w:val="22"/>
          <w:szCs w:val="22"/>
        </w:rPr>
      </w:pPr>
      <w:r>
        <w:rPr>
          <w:rFonts w:ascii="Arial" w:hAnsi="Arial" w:cs="Arial"/>
          <w:sz w:val="22"/>
          <w:szCs w:val="22"/>
        </w:rPr>
        <w:t>Location of solar pumps.pdf</w:t>
      </w:r>
    </w:p>
    <w:p w14:paraId="0AB5F465" w14:textId="34C7DC3D" w:rsidR="000C2E68" w:rsidRPr="003D577D" w:rsidRDefault="000C2E68" w:rsidP="000C2E68">
      <w:pPr>
        <w:numPr>
          <w:ilvl w:val="0"/>
          <w:numId w:val="19"/>
        </w:numPr>
        <w:rPr>
          <w:rFonts w:ascii="Arial" w:hAnsi="Arial" w:cs="Arial"/>
          <w:sz w:val="22"/>
          <w:szCs w:val="22"/>
        </w:rPr>
      </w:pPr>
      <w:r>
        <w:rPr>
          <w:rFonts w:ascii="Arial" w:hAnsi="Arial" w:cs="Arial"/>
          <w:sz w:val="22"/>
          <w:szCs w:val="22"/>
        </w:rPr>
        <w:t>Photos of solar pump locations.docx</w:t>
      </w:r>
    </w:p>
    <w:p w14:paraId="41312C92" w14:textId="77777777" w:rsidR="00F25C45" w:rsidRPr="003D577D" w:rsidRDefault="00021AF1" w:rsidP="00CD3C90">
      <w:pPr>
        <w:ind w:left="567" w:hanging="567"/>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198"/>
        <w:gridCol w:w="615"/>
        <w:gridCol w:w="4057"/>
        <w:gridCol w:w="4870"/>
        <w:gridCol w:w="149"/>
      </w:tblGrid>
      <w:tr w:rsidR="00021AF1" w:rsidRPr="003D577D" w14:paraId="41312C98" w14:textId="77777777" w:rsidTr="00021AF1">
        <w:trPr>
          <w:gridAfter w:val="1"/>
          <w:wAfter w:w="149" w:type="dxa"/>
        </w:trPr>
        <w:tc>
          <w:tcPr>
            <w:tcW w:w="4870" w:type="dxa"/>
            <w:gridSpan w:val="3"/>
          </w:tcPr>
          <w:p w14:paraId="41312C93" w14:textId="6EAAC22C" w:rsidR="00021AF1" w:rsidRPr="003D577D" w:rsidRDefault="000B2D46" w:rsidP="00F32ED4">
            <w:pPr>
              <w:rPr>
                <w:rFonts w:ascii="Arial" w:hAnsi="Arial" w:cs="Arial"/>
                <w:b/>
                <w:sz w:val="28"/>
                <w:szCs w:val="28"/>
              </w:rPr>
            </w:pPr>
            <w:r w:rsidRPr="003D577D">
              <w:rPr>
                <w:rFonts w:ascii="Arial" w:hAnsi="Arial" w:cs="Arial"/>
                <w:i/>
                <w:color w:val="FF0000"/>
              </w:rPr>
              <w:lastRenderedPageBreak/>
              <w:br w:type="page"/>
            </w:r>
            <w:r w:rsidR="001542E4">
              <w:rPr>
                <w:rFonts w:ascii="Arial" w:hAnsi="Arial" w:cs="Arial"/>
                <w:b/>
                <w:noProof/>
                <w:sz w:val="28"/>
                <w:szCs w:val="28"/>
              </w:rPr>
              <w:drawing>
                <wp:inline distT="0" distB="0" distL="0" distR="0" wp14:anchorId="41BEF24E" wp14:editId="4FB85BE8">
                  <wp:extent cx="7239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14:paraId="41312C94" w14:textId="77777777" w:rsidR="00021AF1" w:rsidRPr="003D577D" w:rsidRDefault="00021AF1" w:rsidP="00F32ED4">
            <w:pPr>
              <w:rPr>
                <w:rFonts w:ascii="Arial" w:hAnsi="Arial" w:cs="Arial"/>
                <w:b/>
                <w:sz w:val="28"/>
                <w:szCs w:val="28"/>
              </w:rPr>
            </w:pPr>
            <w:r>
              <w:rPr>
                <w:rFonts w:ascii="Arial" w:hAnsi="Arial" w:cs="Arial"/>
                <w:b/>
                <w:sz w:val="28"/>
                <w:szCs w:val="28"/>
              </w:rPr>
              <w:t>Document D</w:t>
            </w:r>
          </w:p>
          <w:p w14:paraId="41312C95" w14:textId="77777777" w:rsidR="00021AF1" w:rsidRPr="003D577D" w:rsidRDefault="00021AF1" w:rsidP="00F32ED4">
            <w:pPr>
              <w:rPr>
                <w:rFonts w:ascii="Arial" w:hAnsi="Arial" w:cs="Arial"/>
                <w:b/>
                <w:sz w:val="28"/>
                <w:szCs w:val="28"/>
              </w:rPr>
            </w:pPr>
          </w:p>
          <w:p w14:paraId="41312C96" w14:textId="77777777" w:rsidR="00021AF1" w:rsidRDefault="00021AF1" w:rsidP="00F32ED4">
            <w:pPr>
              <w:rPr>
                <w:rFonts w:ascii="Arial" w:hAnsi="Arial" w:cs="Arial"/>
                <w:b/>
                <w:sz w:val="28"/>
                <w:szCs w:val="28"/>
              </w:rPr>
            </w:pPr>
            <w:r>
              <w:rPr>
                <w:rFonts w:ascii="Arial" w:hAnsi="Arial" w:cs="Arial"/>
                <w:b/>
                <w:sz w:val="28"/>
                <w:szCs w:val="28"/>
              </w:rPr>
              <w:t>Company Information</w:t>
            </w:r>
          </w:p>
          <w:p w14:paraId="41312C97" w14:textId="77777777" w:rsidR="00021AF1" w:rsidRPr="003D577D" w:rsidRDefault="00021AF1" w:rsidP="00F32ED4">
            <w:pPr>
              <w:rPr>
                <w:rFonts w:ascii="Arial" w:hAnsi="Arial" w:cs="Arial"/>
                <w:b/>
                <w:sz w:val="26"/>
                <w:szCs w:val="22"/>
              </w:rPr>
            </w:pPr>
          </w:p>
        </w:tc>
      </w:tr>
      <w:tr w:rsidR="009F546D" w:rsidRPr="003D577D" w14:paraId="41312C9B"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shd w:val="clear" w:color="auto" w:fill="CCCCCC"/>
            <w:vAlign w:val="center"/>
          </w:tcPr>
          <w:p w14:paraId="41312C99" w14:textId="77777777" w:rsidR="009F546D" w:rsidRPr="003D577D" w:rsidRDefault="009F546D" w:rsidP="008B0CE1">
            <w:pPr>
              <w:rPr>
                <w:rFonts w:ascii="Arial" w:hAnsi="Arial" w:cs="Arial"/>
                <w:sz w:val="22"/>
              </w:rPr>
            </w:pPr>
            <w:r w:rsidRPr="003D577D">
              <w:rPr>
                <w:rFonts w:ascii="Arial" w:hAnsi="Arial" w:cs="Arial"/>
                <w:b/>
                <w:bCs/>
                <w:sz w:val="22"/>
              </w:rPr>
              <w:t>1.0</w:t>
            </w:r>
          </w:p>
        </w:tc>
        <w:tc>
          <w:tcPr>
            <w:tcW w:w="9076" w:type="dxa"/>
            <w:gridSpan w:val="3"/>
            <w:tcBorders>
              <w:top w:val="single" w:sz="12" w:space="0" w:color="auto"/>
              <w:bottom w:val="single" w:sz="12" w:space="0" w:color="auto"/>
              <w:right w:val="single" w:sz="12" w:space="0" w:color="auto"/>
            </w:tcBorders>
            <w:shd w:val="clear" w:color="auto" w:fill="CCCCCC"/>
            <w:vAlign w:val="center"/>
          </w:tcPr>
          <w:p w14:paraId="41312C9A" w14:textId="77777777" w:rsidR="009F546D" w:rsidRPr="003D577D" w:rsidRDefault="009F546D" w:rsidP="008B0CE1">
            <w:pPr>
              <w:rPr>
                <w:rFonts w:ascii="Arial" w:hAnsi="Arial" w:cs="Arial"/>
                <w:sz w:val="22"/>
              </w:rPr>
            </w:pPr>
            <w:r w:rsidRPr="003D577D">
              <w:rPr>
                <w:rFonts w:ascii="Arial" w:hAnsi="Arial" w:cs="Arial"/>
                <w:b/>
                <w:bCs/>
                <w:sz w:val="22"/>
              </w:rPr>
              <w:t>General</w:t>
            </w:r>
          </w:p>
        </w:tc>
      </w:tr>
      <w:tr w:rsidR="009F546D" w:rsidRPr="003D577D" w14:paraId="41312C9E"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9C"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9D" w14:textId="77777777" w:rsidR="009F546D" w:rsidRPr="003D577D" w:rsidRDefault="009F546D" w:rsidP="008B0CE1">
            <w:pPr>
              <w:rPr>
                <w:rFonts w:ascii="Arial" w:hAnsi="Arial" w:cs="Arial"/>
                <w:sz w:val="18"/>
              </w:rPr>
            </w:pPr>
          </w:p>
        </w:tc>
      </w:tr>
      <w:tr w:rsidR="009F546D" w:rsidRPr="003D577D" w14:paraId="41312CA5"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9F" w14:textId="77777777" w:rsidR="009F546D" w:rsidRPr="003D577D" w:rsidRDefault="009F546D" w:rsidP="008B0CE1">
            <w:pPr>
              <w:rPr>
                <w:rFonts w:ascii="Arial" w:hAnsi="Arial" w:cs="Arial"/>
                <w:sz w:val="18"/>
              </w:rPr>
            </w:pPr>
            <w:r w:rsidRPr="003D577D">
              <w:rPr>
                <w:rFonts w:ascii="Arial" w:hAnsi="Arial" w:cs="Arial"/>
                <w:b/>
                <w:bCs/>
                <w:sz w:val="18"/>
              </w:rPr>
              <w:t>1.1</w:t>
            </w:r>
          </w:p>
        </w:tc>
        <w:tc>
          <w:tcPr>
            <w:tcW w:w="9076" w:type="dxa"/>
            <w:gridSpan w:val="3"/>
            <w:tcBorders>
              <w:top w:val="single" w:sz="12" w:space="0" w:color="auto"/>
              <w:bottom w:val="single" w:sz="12" w:space="0" w:color="auto"/>
              <w:right w:val="single" w:sz="12" w:space="0" w:color="auto"/>
            </w:tcBorders>
            <w:vAlign w:val="center"/>
          </w:tcPr>
          <w:p w14:paraId="41312CA0"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Name</w:t>
            </w:r>
          </w:p>
          <w:p w14:paraId="41312CA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p w14:paraId="41312CA2" w14:textId="77777777" w:rsidR="009F546D" w:rsidRPr="003D577D" w:rsidRDefault="009F546D" w:rsidP="008B0CE1">
            <w:pPr>
              <w:rPr>
                <w:rFonts w:ascii="Arial" w:hAnsi="Arial" w:cs="Arial"/>
                <w:sz w:val="18"/>
              </w:rPr>
            </w:pPr>
          </w:p>
          <w:p w14:paraId="41312CA3"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Trading Name (if different)</w:t>
            </w:r>
          </w:p>
          <w:p w14:paraId="41312CA4"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A8"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A6"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A7" w14:textId="77777777" w:rsidR="009F546D" w:rsidRPr="003D577D" w:rsidRDefault="009F546D" w:rsidP="008B0CE1">
            <w:pPr>
              <w:rPr>
                <w:rFonts w:ascii="Arial" w:hAnsi="Arial" w:cs="Arial"/>
                <w:sz w:val="18"/>
              </w:rPr>
            </w:pPr>
          </w:p>
        </w:tc>
      </w:tr>
      <w:tr w:rsidR="009F546D" w:rsidRPr="003D577D" w14:paraId="41312CB5"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tcBorders>
          </w:tcPr>
          <w:p w14:paraId="41312CA9" w14:textId="77777777" w:rsidR="009F546D" w:rsidRPr="003D577D" w:rsidRDefault="009F546D" w:rsidP="008B0CE1">
            <w:pPr>
              <w:rPr>
                <w:rFonts w:ascii="Arial" w:hAnsi="Arial" w:cs="Arial"/>
                <w:b/>
                <w:bCs/>
                <w:sz w:val="18"/>
              </w:rPr>
            </w:pPr>
            <w:r w:rsidRPr="003D577D">
              <w:rPr>
                <w:rFonts w:ascii="Arial" w:hAnsi="Arial" w:cs="Arial"/>
                <w:b/>
                <w:bCs/>
                <w:sz w:val="18"/>
              </w:rPr>
              <w:t>1.2</w:t>
            </w:r>
          </w:p>
        </w:tc>
        <w:tc>
          <w:tcPr>
            <w:tcW w:w="9076" w:type="dxa"/>
            <w:gridSpan w:val="3"/>
            <w:tcBorders>
              <w:top w:val="single" w:sz="12" w:space="0" w:color="auto"/>
              <w:right w:val="single" w:sz="12" w:space="0" w:color="auto"/>
            </w:tcBorders>
            <w:vAlign w:val="center"/>
          </w:tcPr>
          <w:p w14:paraId="41312CAA"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Correspondence Details</w:t>
            </w:r>
          </w:p>
          <w:p w14:paraId="41312CAB" w14:textId="77777777" w:rsidR="009F546D" w:rsidRPr="003D577D" w:rsidRDefault="009F546D" w:rsidP="008B0CE1">
            <w:pPr>
              <w:rPr>
                <w:rFonts w:ascii="Arial" w:hAnsi="Arial" w:cs="Arial"/>
                <w:b/>
                <w:bCs/>
                <w:sz w:val="18"/>
              </w:rPr>
            </w:pPr>
            <w:r w:rsidRPr="003D577D">
              <w:rPr>
                <w:rFonts w:ascii="Arial" w:hAnsi="Arial" w:cs="Arial"/>
                <w:b/>
                <w:bCs/>
                <w:sz w:val="18"/>
              </w:rPr>
              <w:t>Name of person applying on behalf of the company</w:t>
            </w:r>
          </w:p>
          <w:p w14:paraId="41312CAC"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AD" w14:textId="77777777" w:rsidR="009F546D" w:rsidRPr="003D577D" w:rsidRDefault="009F546D" w:rsidP="008B0CE1">
            <w:pPr>
              <w:rPr>
                <w:rFonts w:ascii="Arial" w:hAnsi="Arial" w:cs="Arial"/>
                <w:sz w:val="18"/>
              </w:rPr>
            </w:pPr>
            <w:r w:rsidRPr="003D577D">
              <w:rPr>
                <w:rFonts w:ascii="Arial" w:hAnsi="Arial" w:cs="Arial"/>
                <w:b/>
                <w:bCs/>
                <w:sz w:val="18"/>
              </w:rPr>
              <w:t>Address:</w:t>
            </w:r>
            <w:r w:rsidRPr="003D577D">
              <w:rPr>
                <w:rFonts w:ascii="Arial" w:hAnsi="Arial" w:cs="Arial"/>
                <w:sz w:val="18"/>
              </w:rPr>
              <w:t xml:space="preserve"> </w:t>
            </w:r>
          </w:p>
          <w:p w14:paraId="41312CAE"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AF" w14:textId="77777777" w:rsidR="009F546D" w:rsidRPr="003D577D" w:rsidRDefault="009F546D" w:rsidP="008B0CE1">
            <w:pPr>
              <w:rPr>
                <w:rFonts w:ascii="Arial" w:hAnsi="Arial" w:cs="Arial"/>
                <w:b/>
                <w:bCs/>
                <w:sz w:val="18"/>
              </w:rPr>
            </w:pPr>
            <w:r w:rsidRPr="003D577D">
              <w:rPr>
                <w:rFonts w:ascii="Arial" w:hAnsi="Arial" w:cs="Arial"/>
                <w:b/>
                <w:bCs/>
                <w:sz w:val="18"/>
              </w:rPr>
              <w:t>Telephone:</w:t>
            </w:r>
          </w:p>
          <w:p w14:paraId="41312CB0"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B1" w14:textId="77777777" w:rsidR="00397BDF" w:rsidRPr="003D577D" w:rsidRDefault="00397BDF" w:rsidP="008B0CE1">
            <w:pPr>
              <w:rPr>
                <w:rFonts w:ascii="Arial" w:hAnsi="Arial" w:cs="Arial"/>
                <w:b/>
                <w:bCs/>
                <w:sz w:val="18"/>
              </w:rPr>
            </w:pPr>
            <w:smartTag w:uri="urn:schemas-microsoft-com:office:smarttags" w:element="place">
              <w:smartTag w:uri="urn:schemas-microsoft-com:office:smarttags" w:element="City">
                <w:r w:rsidRPr="003D577D">
                  <w:rPr>
                    <w:rFonts w:ascii="Arial" w:hAnsi="Arial" w:cs="Arial"/>
                    <w:b/>
                    <w:bCs/>
                    <w:sz w:val="18"/>
                  </w:rPr>
                  <w:t>Mobile</w:t>
                </w:r>
              </w:smartTag>
            </w:smartTag>
            <w:r w:rsidRPr="003D577D">
              <w:rPr>
                <w:rFonts w:ascii="Arial" w:hAnsi="Arial" w:cs="Arial"/>
                <w:b/>
                <w:bCs/>
                <w:sz w:val="18"/>
              </w:rPr>
              <w:t>:</w:t>
            </w:r>
          </w:p>
          <w:p w14:paraId="41312CB2" w14:textId="77777777" w:rsidR="00397BDF" w:rsidRPr="003D577D" w:rsidRDefault="00D64868" w:rsidP="008B0CE1">
            <w:pPr>
              <w:rPr>
                <w:rFonts w:ascii="Arial" w:hAnsi="Arial" w:cs="Arial"/>
                <w:b/>
                <w:bCs/>
                <w:sz w:val="18"/>
              </w:rPr>
            </w:pPr>
            <w:r w:rsidRPr="003D577D">
              <w:rPr>
                <w:rFonts w:ascii="Arial" w:hAnsi="Arial" w:cs="Arial"/>
                <w:b/>
                <w:bCs/>
                <w:sz w:val="18"/>
              </w:rPr>
              <w:fldChar w:fldCharType="begin">
                <w:ffData>
                  <w:name w:val="Text83"/>
                  <w:enabled/>
                  <w:calcOnExit w:val="0"/>
                  <w:textInput/>
                </w:ffData>
              </w:fldChar>
            </w:r>
            <w:bookmarkStart w:id="6" w:name="Text83"/>
            <w:r w:rsidR="00397BDF"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Pr="003D577D">
              <w:rPr>
                <w:rFonts w:ascii="Arial" w:hAnsi="Arial" w:cs="Arial"/>
                <w:b/>
                <w:bCs/>
                <w:sz w:val="18"/>
              </w:rPr>
              <w:fldChar w:fldCharType="end"/>
            </w:r>
            <w:bookmarkEnd w:id="6"/>
          </w:p>
          <w:p w14:paraId="41312CB3" w14:textId="77777777" w:rsidR="009F546D" w:rsidRPr="003D577D" w:rsidRDefault="009F546D" w:rsidP="008B0CE1">
            <w:pPr>
              <w:rPr>
                <w:rFonts w:ascii="Arial" w:hAnsi="Arial" w:cs="Arial"/>
                <w:b/>
                <w:bCs/>
                <w:sz w:val="18"/>
              </w:rPr>
            </w:pPr>
            <w:r w:rsidRPr="003D577D">
              <w:rPr>
                <w:rFonts w:ascii="Arial" w:hAnsi="Arial" w:cs="Arial"/>
                <w:b/>
                <w:bCs/>
                <w:sz w:val="18"/>
              </w:rPr>
              <w:t>Email:</w:t>
            </w:r>
          </w:p>
          <w:p w14:paraId="41312CB4" w14:textId="77777777" w:rsidR="009F546D" w:rsidRPr="003D577D" w:rsidRDefault="00D64868" w:rsidP="008B0CE1">
            <w:pPr>
              <w:rPr>
                <w:rFonts w:ascii="Arial" w:hAnsi="Arial" w:cs="Arial"/>
                <w:b/>
                <w:bCs/>
                <w:sz w:val="18"/>
                <w:u w:val="single"/>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B9" w14:textId="77777777" w:rsidTr="00021AF1">
        <w:tblPrEx>
          <w:tblLook w:val="0000" w:firstRow="0" w:lastRow="0" w:firstColumn="0" w:lastColumn="0" w:noHBand="0" w:noVBand="0"/>
        </w:tblPrEx>
        <w:trPr>
          <w:gridBefore w:val="1"/>
          <w:wBefore w:w="198" w:type="dxa"/>
          <w:cantSplit/>
        </w:trPr>
        <w:tc>
          <w:tcPr>
            <w:tcW w:w="615" w:type="dxa"/>
            <w:tcBorders>
              <w:left w:val="single" w:sz="12" w:space="0" w:color="auto"/>
              <w:bottom w:val="single" w:sz="12" w:space="0" w:color="auto"/>
            </w:tcBorders>
          </w:tcPr>
          <w:p w14:paraId="41312CB6" w14:textId="77777777" w:rsidR="009F546D" w:rsidRPr="003D577D" w:rsidRDefault="009F546D" w:rsidP="008B0CE1">
            <w:pPr>
              <w:rPr>
                <w:rFonts w:ascii="Arial" w:hAnsi="Arial" w:cs="Arial"/>
                <w:sz w:val="18"/>
              </w:rPr>
            </w:pPr>
          </w:p>
        </w:tc>
        <w:tc>
          <w:tcPr>
            <w:tcW w:w="9076" w:type="dxa"/>
            <w:gridSpan w:val="3"/>
            <w:tcBorders>
              <w:bottom w:val="single" w:sz="12" w:space="0" w:color="auto"/>
              <w:right w:val="single" w:sz="12" w:space="0" w:color="auto"/>
            </w:tcBorders>
            <w:vAlign w:val="center"/>
          </w:tcPr>
          <w:p w14:paraId="41312CB7"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office Address (if different from above)</w:t>
            </w:r>
          </w:p>
          <w:p w14:paraId="41312CB8"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BC"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BA"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BB" w14:textId="77777777" w:rsidR="009F546D" w:rsidRPr="003D577D" w:rsidRDefault="009F546D" w:rsidP="008B0CE1">
            <w:pPr>
              <w:rPr>
                <w:rFonts w:ascii="Arial" w:hAnsi="Arial" w:cs="Arial"/>
                <w:sz w:val="18"/>
              </w:rPr>
            </w:pPr>
          </w:p>
        </w:tc>
      </w:tr>
      <w:tr w:rsidR="009F546D" w:rsidRPr="003D577D" w14:paraId="41312CC3"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BD" w14:textId="77777777" w:rsidR="009F546D" w:rsidRPr="003D577D" w:rsidRDefault="009F546D" w:rsidP="008B0CE1">
            <w:pPr>
              <w:rPr>
                <w:rFonts w:ascii="Arial" w:hAnsi="Arial" w:cs="Arial"/>
                <w:sz w:val="18"/>
              </w:rPr>
            </w:pPr>
            <w:r w:rsidRPr="003D577D">
              <w:rPr>
                <w:rFonts w:ascii="Arial" w:hAnsi="Arial" w:cs="Arial"/>
                <w:b/>
                <w:bCs/>
                <w:sz w:val="18"/>
              </w:rPr>
              <w:t>1.3</w:t>
            </w:r>
          </w:p>
        </w:tc>
        <w:tc>
          <w:tcPr>
            <w:tcW w:w="9076" w:type="dxa"/>
            <w:gridSpan w:val="3"/>
            <w:tcBorders>
              <w:top w:val="single" w:sz="12" w:space="0" w:color="auto"/>
              <w:bottom w:val="single" w:sz="12" w:space="0" w:color="auto"/>
              <w:right w:val="single" w:sz="12" w:space="0" w:color="auto"/>
            </w:tcBorders>
            <w:vAlign w:val="center"/>
          </w:tcPr>
          <w:p w14:paraId="41312CBE"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Registration No (if applicable)</w:t>
            </w:r>
          </w:p>
          <w:p w14:paraId="41312CBF"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C0" w14:textId="77777777" w:rsidR="009F546D" w:rsidRPr="003D577D" w:rsidRDefault="009F546D" w:rsidP="008B0CE1">
            <w:pPr>
              <w:rPr>
                <w:rFonts w:ascii="Arial" w:hAnsi="Arial" w:cs="Arial"/>
                <w:b/>
                <w:bCs/>
                <w:sz w:val="18"/>
              </w:rPr>
            </w:pPr>
            <w:r w:rsidRPr="003D577D">
              <w:rPr>
                <w:rFonts w:ascii="Arial" w:hAnsi="Arial" w:cs="Arial"/>
                <w:b/>
                <w:bCs/>
                <w:sz w:val="18"/>
              </w:rPr>
              <w:t>VAT registration number</w:t>
            </w:r>
            <w:r w:rsidR="00C24283" w:rsidRPr="003D577D">
              <w:rPr>
                <w:rFonts w:ascii="Arial" w:hAnsi="Arial" w:cs="Arial"/>
                <w:b/>
                <w:bCs/>
                <w:sz w:val="18"/>
              </w:rPr>
              <w:t xml:space="preserve"> (if applicable)</w:t>
            </w:r>
          </w:p>
          <w:p w14:paraId="41312CC1"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3"/>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C2" w14:textId="77777777" w:rsidR="009F546D" w:rsidRPr="003D577D" w:rsidRDefault="009F546D" w:rsidP="008B0CE1">
            <w:pPr>
              <w:rPr>
                <w:rFonts w:ascii="Arial" w:hAnsi="Arial" w:cs="Arial"/>
                <w:sz w:val="18"/>
              </w:rPr>
            </w:pPr>
          </w:p>
        </w:tc>
      </w:tr>
      <w:tr w:rsidR="009F546D" w:rsidRPr="003D577D" w14:paraId="41312CC6"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C4"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C5" w14:textId="77777777" w:rsidR="009F546D" w:rsidRPr="003D577D" w:rsidRDefault="009F546D" w:rsidP="008B0CE1">
            <w:pPr>
              <w:rPr>
                <w:rFonts w:ascii="Arial" w:hAnsi="Arial" w:cs="Arial"/>
                <w:sz w:val="18"/>
              </w:rPr>
            </w:pPr>
          </w:p>
        </w:tc>
      </w:tr>
      <w:tr w:rsidR="009F546D" w:rsidRPr="003D577D" w14:paraId="41312CCD"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CA" w14:textId="187668D7" w:rsidR="009F546D" w:rsidRPr="003D577D" w:rsidRDefault="009F546D" w:rsidP="008B0CE1">
            <w:pPr>
              <w:rPr>
                <w:rFonts w:ascii="Arial" w:hAnsi="Arial" w:cs="Arial"/>
                <w:sz w:val="18"/>
              </w:rPr>
            </w:pPr>
            <w:r w:rsidRPr="003D577D">
              <w:rPr>
                <w:rFonts w:ascii="Arial" w:hAnsi="Arial" w:cs="Arial"/>
                <w:b/>
                <w:bCs/>
                <w:sz w:val="18"/>
              </w:rPr>
              <w:t>1.</w:t>
            </w:r>
            <w:r w:rsidR="00DF0231">
              <w:rPr>
                <w:rFonts w:ascii="Arial" w:hAnsi="Arial" w:cs="Arial"/>
                <w:b/>
                <w:bCs/>
                <w:sz w:val="18"/>
              </w:rPr>
              <w:t>4</w:t>
            </w:r>
          </w:p>
        </w:tc>
        <w:tc>
          <w:tcPr>
            <w:tcW w:w="9076" w:type="dxa"/>
            <w:gridSpan w:val="3"/>
            <w:tcBorders>
              <w:top w:val="single" w:sz="12" w:space="0" w:color="auto"/>
              <w:bottom w:val="single" w:sz="12" w:space="0" w:color="auto"/>
              <w:right w:val="single" w:sz="12" w:space="0" w:color="auto"/>
            </w:tcBorders>
            <w:vAlign w:val="center"/>
          </w:tcPr>
          <w:p w14:paraId="41312CCB"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Date company was founded (if a limited company, date of incorporation)</w:t>
            </w:r>
          </w:p>
          <w:p w14:paraId="41312CCC"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D0"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CE"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CF" w14:textId="77777777" w:rsidR="009F546D" w:rsidRPr="003D577D" w:rsidRDefault="009F546D" w:rsidP="008B0CE1">
            <w:pPr>
              <w:rPr>
                <w:rFonts w:ascii="Arial" w:hAnsi="Arial" w:cs="Arial"/>
                <w:sz w:val="18"/>
              </w:rPr>
            </w:pPr>
          </w:p>
        </w:tc>
      </w:tr>
      <w:tr w:rsidR="009F546D" w:rsidRPr="003D577D" w14:paraId="41312CDB"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1" w14:textId="5CE82EDE" w:rsidR="009F546D" w:rsidRPr="003D577D" w:rsidRDefault="009F546D" w:rsidP="008B0CE1">
            <w:pPr>
              <w:rPr>
                <w:rFonts w:ascii="Arial" w:hAnsi="Arial" w:cs="Arial"/>
                <w:b/>
                <w:bCs/>
                <w:sz w:val="18"/>
              </w:rPr>
            </w:pPr>
            <w:r w:rsidRPr="003D577D">
              <w:rPr>
                <w:rFonts w:ascii="Arial" w:hAnsi="Arial" w:cs="Arial"/>
                <w:b/>
                <w:bCs/>
                <w:sz w:val="18"/>
              </w:rPr>
              <w:t>1.</w:t>
            </w:r>
            <w:r w:rsidR="00DF0231">
              <w:rPr>
                <w:rFonts w:ascii="Arial" w:hAnsi="Arial" w:cs="Arial"/>
                <w:b/>
                <w:bCs/>
                <w:sz w:val="18"/>
              </w:rPr>
              <w:t>5</w:t>
            </w:r>
          </w:p>
        </w:tc>
        <w:tc>
          <w:tcPr>
            <w:tcW w:w="9076" w:type="dxa"/>
            <w:gridSpan w:val="3"/>
            <w:tcBorders>
              <w:top w:val="single" w:sz="12" w:space="0" w:color="auto"/>
              <w:bottom w:val="single" w:sz="12" w:space="0" w:color="auto"/>
              <w:right w:val="single" w:sz="12" w:space="0" w:color="auto"/>
            </w:tcBorders>
            <w:vAlign w:val="center"/>
          </w:tcPr>
          <w:p w14:paraId="41312CD2"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structure and nature of company</w:t>
            </w:r>
          </w:p>
          <w:p w14:paraId="41312CD3" w14:textId="77777777" w:rsidR="009F546D" w:rsidRPr="003D577D" w:rsidRDefault="009F546D" w:rsidP="008B0CE1">
            <w:pPr>
              <w:rPr>
                <w:rFonts w:ascii="Arial" w:hAnsi="Arial" w:cs="Arial"/>
                <w:bCs/>
                <w:sz w:val="18"/>
              </w:rPr>
            </w:pPr>
            <w:r w:rsidRPr="003D577D">
              <w:rPr>
                <w:rFonts w:ascii="Arial" w:hAnsi="Arial" w:cs="Arial"/>
                <w:bCs/>
                <w:sz w:val="18"/>
              </w:rPr>
              <w:t xml:space="preserve">Please outline the nature of the company, whether it is a partnership, sole trader, plc etc. </w:t>
            </w:r>
          </w:p>
          <w:p w14:paraId="41312CD4"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45"/>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41312CD5" w14:textId="77777777" w:rsidR="009F546D" w:rsidRPr="003D577D" w:rsidRDefault="009F546D" w:rsidP="008B0CE1">
            <w:pPr>
              <w:rPr>
                <w:rFonts w:ascii="Arial" w:hAnsi="Arial" w:cs="Arial"/>
                <w:bCs/>
                <w:sz w:val="18"/>
              </w:rPr>
            </w:pPr>
          </w:p>
          <w:p w14:paraId="41312CD6" w14:textId="77777777" w:rsidR="009F546D" w:rsidRPr="003D577D" w:rsidRDefault="009F546D" w:rsidP="008B0CE1">
            <w:pPr>
              <w:rPr>
                <w:rFonts w:ascii="Arial" w:hAnsi="Arial" w:cs="Arial"/>
                <w:bCs/>
                <w:sz w:val="18"/>
              </w:rPr>
            </w:pPr>
            <w:r w:rsidRPr="003D577D">
              <w:rPr>
                <w:rFonts w:ascii="Arial" w:hAnsi="Arial" w:cs="Arial"/>
                <w:bCs/>
                <w:sz w:val="18"/>
              </w:rPr>
              <w:t>Is the company proposed as party to the contract part of a larger organisation? If so please explain the relationship between the various parts of the organisation, up to the ultimate holding company.</w:t>
            </w:r>
          </w:p>
          <w:p w14:paraId="41312CD7"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20"/>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41312CD8" w14:textId="77777777" w:rsidR="00304F29" w:rsidRPr="003D577D" w:rsidRDefault="00304F29" w:rsidP="008B0CE1">
            <w:pPr>
              <w:rPr>
                <w:rFonts w:ascii="Arial" w:hAnsi="Arial" w:cs="Arial"/>
                <w:bCs/>
                <w:sz w:val="18"/>
              </w:rPr>
            </w:pPr>
          </w:p>
          <w:p w14:paraId="41312CD9" w14:textId="77777777" w:rsidR="00304F29" w:rsidRPr="003D577D" w:rsidRDefault="00397BDF" w:rsidP="008B0CE1">
            <w:pPr>
              <w:rPr>
                <w:rFonts w:ascii="Arial" w:hAnsi="Arial" w:cs="Arial"/>
                <w:bCs/>
                <w:sz w:val="18"/>
              </w:rPr>
            </w:pPr>
            <w:r w:rsidRPr="003D577D">
              <w:rPr>
                <w:rFonts w:ascii="Arial" w:hAnsi="Arial" w:cs="Arial"/>
                <w:bCs/>
                <w:sz w:val="18"/>
              </w:rPr>
              <w:t xml:space="preserve">Current </w:t>
            </w:r>
            <w:r w:rsidR="00437A0E" w:rsidRPr="003D577D">
              <w:rPr>
                <w:rFonts w:ascii="Arial" w:hAnsi="Arial" w:cs="Arial"/>
                <w:bCs/>
                <w:sz w:val="18"/>
              </w:rPr>
              <w:t>n</w:t>
            </w:r>
            <w:r w:rsidR="00304F29" w:rsidRPr="003D577D">
              <w:rPr>
                <w:rFonts w:ascii="Arial" w:hAnsi="Arial" w:cs="Arial"/>
                <w:bCs/>
                <w:sz w:val="18"/>
              </w:rPr>
              <w:t>umber of full time equivalent staff currently employed by the company (not larger parent company)</w:t>
            </w:r>
          </w:p>
          <w:p w14:paraId="41312CDA" w14:textId="77777777" w:rsidR="00304F29" w:rsidRPr="003D577D" w:rsidRDefault="00D64868" w:rsidP="008B0CE1">
            <w:pPr>
              <w:rPr>
                <w:rFonts w:ascii="Arial" w:hAnsi="Arial" w:cs="Arial"/>
                <w:bCs/>
                <w:sz w:val="18"/>
              </w:rPr>
            </w:pPr>
            <w:r w:rsidRPr="003D577D">
              <w:rPr>
                <w:rFonts w:ascii="Arial" w:hAnsi="Arial" w:cs="Arial"/>
                <w:bCs/>
                <w:sz w:val="18"/>
              </w:rPr>
              <w:fldChar w:fldCharType="begin">
                <w:ffData>
                  <w:name w:val="Text82"/>
                  <w:enabled/>
                  <w:calcOnExit w:val="0"/>
                  <w:textInput/>
                </w:ffData>
              </w:fldChar>
            </w:r>
            <w:bookmarkStart w:id="7" w:name="Text82"/>
            <w:r w:rsidR="00304F29"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Pr="003D577D">
              <w:rPr>
                <w:rFonts w:ascii="Arial" w:hAnsi="Arial" w:cs="Arial"/>
                <w:bCs/>
                <w:sz w:val="18"/>
              </w:rPr>
              <w:fldChar w:fldCharType="end"/>
            </w:r>
            <w:bookmarkEnd w:id="7"/>
          </w:p>
        </w:tc>
      </w:tr>
      <w:tr w:rsidR="009F546D" w:rsidRPr="003D577D" w14:paraId="41312CDE"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C" w14:textId="77777777" w:rsidR="009F546D" w:rsidRPr="003D577D" w:rsidRDefault="009F546D" w:rsidP="008B0CE1">
            <w:pPr>
              <w:rPr>
                <w:rFonts w:ascii="Arial" w:hAnsi="Arial" w:cs="Arial"/>
                <w:b/>
                <w:bCs/>
                <w:sz w:val="18"/>
              </w:rPr>
            </w:pPr>
          </w:p>
        </w:tc>
        <w:tc>
          <w:tcPr>
            <w:tcW w:w="9076" w:type="dxa"/>
            <w:gridSpan w:val="3"/>
            <w:tcBorders>
              <w:top w:val="single" w:sz="12" w:space="0" w:color="auto"/>
              <w:bottom w:val="single" w:sz="12" w:space="0" w:color="auto"/>
              <w:right w:val="single" w:sz="12" w:space="0" w:color="auto"/>
            </w:tcBorders>
            <w:vAlign w:val="center"/>
          </w:tcPr>
          <w:p w14:paraId="41312CDD" w14:textId="77777777" w:rsidR="009F546D" w:rsidRPr="003D577D" w:rsidRDefault="009F546D" w:rsidP="008B0CE1">
            <w:pPr>
              <w:rPr>
                <w:rFonts w:ascii="Arial" w:hAnsi="Arial" w:cs="Arial"/>
                <w:b/>
                <w:bCs/>
                <w:sz w:val="18"/>
                <w:u w:val="single"/>
              </w:rPr>
            </w:pPr>
          </w:p>
        </w:tc>
      </w:tr>
      <w:tr w:rsidR="009F546D" w:rsidRPr="003D577D" w14:paraId="41312CEC"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F" w14:textId="05A72245" w:rsidR="009F546D" w:rsidRPr="003D577D" w:rsidRDefault="009F546D" w:rsidP="008B0CE1">
            <w:pPr>
              <w:rPr>
                <w:rFonts w:ascii="Arial" w:hAnsi="Arial" w:cs="Arial"/>
                <w:b/>
                <w:bCs/>
                <w:sz w:val="18"/>
              </w:rPr>
            </w:pPr>
            <w:r w:rsidRPr="003D577D">
              <w:rPr>
                <w:rFonts w:ascii="Arial" w:hAnsi="Arial" w:cs="Arial"/>
                <w:b/>
                <w:bCs/>
                <w:sz w:val="18"/>
              </w:rPr>
              <w:t>1.</w:t>
            </w:r>
            <w:r w:rsidR="00DF0231">
              <w:rPr>
                <w:rFonts w:ascii="Arial" w:hAnsi="Arial" w:cs="Arial"/>
                <w:b/>
                <w:bCs/>
                <w:sz w:val="18"/>
              </w:rPr>
              <w:t>6</w:t>
            </w:r>
          </w:p>
        </w:tc>
        <w:tc>
          <w:tcPr>
            <w:tcW w:w="9076" w:type="dxa"/>
            <w:gridSpan w:val="3"/>
            <w:tcBorders>
              <w:top w:val="single" w:sz="12" w:space="0" w:color="auto"/>
              <w:bottom w:val="single" w:sz="12" w:space="0" w:color="auto"/>
              <w:right w:val="single" w:sz="12" w:space="0" w:color="auto"/>
            </w:tcBorders>
            <w:vAlign w:val="center"/>
          </w:tcPr>
          <w:p w14:paraId="41312CE0"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Accreditation by / Membership of Trade Association(s)</w:t>
            </w:r>
          </w:p>
          <w:p w14:paraId="41312CE1" w14:textId="77777777" w:rsidR="009F546D" w:rsidRPr="003D577D" w:rsidRDefault="009F546D" w:rsidP="008B0CE1">
            <w:pPr>
              <w:rPr>
                <w:rFonts w:ascii="Arial" w:hAnsi="Arial" w:cs="Arial"/>
                <w:b/>
                <w:bCs/>
                <w:sz w:val="18"/>
                <w:u w:val="single"/>
              </w:rPr>
            </w:pPr>
          </w:p>
          <w:p w14:paraId="41312CE2" w14:textId="77777777" w:rsidR="009F546D" w:rsidRPr="00DA2805" w:rsidRDefault="009F546D" w:rsidP="008B0CE1">
            <w:pPr>
              <w:rPr>
                <w:rFonts w:ascii="Arial" w:hAnsi="Arial" w:cs="Arial"/>
                <w:b/>
                <w:bCs/>
                <w:sz w:val="18"/>
              </w:rPr>
            </w:pPr>
            <w:r w:rsidRPr="00DA2805">
              <w:rPr>
                <w:rFonts w:ascii="Arial" w:hAnsi="Arial" w:cs="Arial"/>
                <w:b/>
                <w:bCs/>
                <w:sz w:val="18"/>
              </w:rPr>
              <w:t>Is your Company registered with any industry accreditation body?</w:t>
            </w:r>
            <w:r w:rsidRPr="00DA2805">
              <w:rPr>
                <w:rFonts w:ascii="Arial" w:hAnsi="Arial" w:cs="Arial"/>
                <w:b/>
                <w:bCs/>
                <w:sz w:val="18"/>
              </w:rPr>
              <w:tab/>
              <w:t xml:space="preserve">YES </w:t>
            </w:r>
            <w:r w:rsidR="00D64868" w:rsidRPr="00DA2805">
              <w:rPr>
                <w:rFonts w:ascii="Arial" w:hAnsi="Arial" w:cs="Arial"/>
                <w:b/>
                <w:bCs/>
                <w:sz w:val="18"/>
              </w:rPr>
              <w:fldChar w:fldCharType="begin">
                <w:ffData>
                  <w:name w:val="Check1"/>
                  <w:enabled/>
                  <w:calcOnExit w:val="0"/>
                  <w:checkBox>
                    <w:sizeAuto/>
                    <w:default w:val="0"/>
                  </w:checkBox>
                </w:ffData>
              </w:fldChar>
            </w:r>
            <w:r w:rsidRPr="00DA2805">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00D64868" w:rsidRPr="00DA2805">
              <w:rPr>
                <w:rFonts w:ascii="Arial" w:hAnsi="Arial" w:cs="Arial"/>
                <w:b/>
                <w:bCs/>
                <w:sz w:val="18"/>
              </w:rPr>
              <w:fldChar w:fldCharType="end"/>
            </w:r>
            <w:r w:rsidRPr="00DA2805">
              <w:rPr>
                <w:rFonts w:ascii="Arial" w:hAnsi="Arial" w:cs="Arial"/>
                <w:b/>
                <w:bCs/>
                <w:sz w:val="18"/>
              </w:rPr>
              <w:tab/>
            </w:r>
            <w:r w:rsidRPr="00DA2805">
              <w:rPr>
                <w:rFonts w:ascii="Arial" w:hAnsi="Arial" w:cs="Arial"/>
                <w:b/>
                <w:bCs/>
                <w:sz w:val="18"/>
              </w:rPr>
              <w:tab/>
              <w:t>NO</w:t>
            </w:r>
            <w:r w:rsidR="00D64868" w:rsidRPr="00DA2805">
              <w:rPr>
                <w:rFonts w:ascii="Arial" w:hAnsi="Arial" w:cs="Arial"/>
                <w:b/>
                <w:bCs/>
                <w:sz w:val="18"/>
              </w:rPr>
              <w:fldChar w:fldCharType="begin">
                <w:ffData>
                  <w:name w:val="Check2"/>
                  <w:enabled/>
                  <w:calcOnExit w:val="0"/>
                  <w:checkBox>
                    <w:sizeAuto/>
                    <w:default w:val="0"/>
                  </w:checkBox>
                </w:ffData>
              </w:fldChar>
            </w:r>
            <w:r w:rsidRPr="00DA2805">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00D64868" w:rsidRPr="00DA2805">
              <w:rPr>
                <w:rFonts w:ascii="Arial" w:hAnsi="Arial" w:cs="Arial"/>
                <w:b/>
                <w:bCs/>
                <w:sz w:val="18"/>
              </w:rPr>
              <w:fldChar w:fldCharType="end"/>
            </w:r>
          </w:p>
          <w:p w14:paraId="41312CE3" w14:textId="77777777" w:rsidR="009F546D" w:rsidRPr="00DA2805" w:rsidRDefault="009F546D" w:rsidP="008B0CE1">
            <w:pPr>
              <w:rPr>
                <w:rFonts w:ascii="Arial" w:hAnsi="Arial" w:cs="Arial"/>
                <w:b/>
                <w:bCs/>
                <w:sz w:val="18"/>
              </w:rPr>
            </w:pPr>
            <w:r w:rsidRPr="00DA2805">
              <w:rPr>
                <w:rFonts w:ascii="Arial" w:hAnsi="Arial" w:cs="Arial"/>
                <w:b/>
                <w:bCs/>
                <w:sz w:val="18"/>
              </w:rPr>
              <w:t>If yes, please provide details:</w:t>
            </w:r>
          </w:p>
          <w:p w14:paraId="41312CE4"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41312CE5" w14:textId="77777777" w:rsidR="009F546D" w:rsidRPr="003D577D" w:rsidRDefault="009F546D" w:rsidP="008B0CE1">
            <w:pPr>
              <w:rPr>
                <w:rFonts w:ascii="Arial" w:hAnsi="Arial" w:cs="Arial"/>
                <w:b/>
                <w:bCs/>
                <w:sz w:val="18"/>
                <w:u w:val="single"/>
              </w:rPr>
            </w:pPr>
          </w:p>
          <w:p w14:paraId="41312CE6" w14:textId="77777777" w:rsidR="009F546D" w:rsidRPr="00DA2805" w:rsidRDefault="009F546D" w:rsidP="008B0CE1">
            <w:pPr>
              <w:rPr>
                <w:rFonts w:ascii="Arial" w:hAnsi="Arial" w:cs="Arial"/>
                <w:b/>
                <w:bCs/>
                <w:sz w:val="18"/>
              </w:rPr>
            </w:pPr>
            <w:r w:rsidRPr="00DA2805">
              <w:rPr>
                <w:rFonts w:ascii="Arial" w:hAnsi="Arial" w:cs="Arial"/>
                <w:b/>
                <w:bCs/>
                <w:sz w:val="18"/>
              </w:rPr>
              <w:t>Is your Company on any public sector Framework agreements?</w:t>
            </w:r>
            <w:r w:rsidRPr="00DA2805">
              <w:rPr>
                <w:rFonts w:ascii="Arial" w:hAnsi="Arial" w:cs="Arial"/>
                <w:b/>
                <w:bCs/>
                <w:sz w:val="18"/>
              </w:rPr>
              <w:tab/>
              <w:t xml:space="preserve">              YES</w:t>
            </w:r>
            <w:r w:rsidR="00D64868" w:rsidRPr="00DA2805">
              <w:rPr>
                <w:rFonts w:ascii="Arial" w:hAnsi="Arial" w:cs="Arial"/>
                <w:b/>
                <w:bCs/>
                <w:sz w:val="18"/>
              </w:rPr>
              <w:fldChar w:fldCharType="begin">
                <w:ffData>
                  <w:name w:val="Check3"/>
                  <w:enabled/>
                  <w:calcOnExit w:val="0"/>
                  <w:checkBox>
                    <w:sizeAuto/>
                    <w:default w:val="0"/>
                  </w:checkBox>
                </w:ffData>
              </w:fldChar>
            </w:r>
            <w:r w:rsidRPr="00DA2805">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00D64868" w:rsidRPr="00DA2805">
              <w:rPr>
                <w:rFonts w:ascii="Arial" w:hAnsi="Arial" w:cs="Arial"/>
                <w:b/>
                <w:bCs/>
                <w:sz w:val="18"/>
              </w:rPr>
              <w:fldChar w:fldCharType="end"/>
            </w:r>
            <w:r w:rsidRPr="00DA2805">
              <w:rPr>
                <w:rFonts w:ascii="Arial" w:hAnsi="Arial" w:cs="Arial"/>
                <w:b/>
                <w:bCs/>
                <w:sz w:val="18"/>
              </w:rPr>
              <w:tab/>
            </w:r>
            <w:r w:rsidRPr="00DA2805">
              <w:rPr>
                <w:rFonts w:ascii="Arial" w:hAnsi="Arial" w:cs="Arial"/>
                <w:b/>
                <w:bCs/>
                <w:sz w:val="18"/>
              </w:rPr>
              <w:tab/>
              <w:t>NO</w:t>
            </w:r>
            <w:r w:rsidR="00D64868" w:rsidRPr="00DA2805">
              <w:rPr>
                <w:rFonts w:ascii="Arial" w:hAnsi="Arial" w:cs="Arial"/>
                <w:b/>
                <w:bCs/>
                <w:sz w:val="18"/>
              </w:rPr>
              <w:fldChar w:fldCharType="begin">
                <w:ffData>
                  <w:name w:val="Check4"/>
                  <w:enabled/>
                  <w:calcOnExit w:val="0"/>
                  <w:checkBox>
                    <w:sizeAuto/>
                    <w:default w:val="0"/>
                  </w:checkBox>
                </w:ffData>
              </w:fldChar>
            </w:r>
            <w:r w:rsidRPr="00DA2805">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00D64868" w:rsidRPr="00DA2805">
              <w:rPr>
                <w:rFonts w:ascii="Arial" w:hAnsi="Arial" w:cs="Arial"/>
                <w:b/>
                <w:bCs/>
                <w:sz w:val="18"/>
              </w:rPr>
              <w:fldChar w:fldCharType="end"/>
            </w:r>
          </w:p>
          <w:p w14:paraId="41312CE7" w14:textId="77777777" w:rsidR="009F546D" w:rsidRPr="00DA2805" w:rsidRDefault="009F546D" w:rsidP="008B0CE1">
            <w:pPr>
              <w:rPr>
                <w:rFonts w:ascii="Arial" w:hAnsi="Arial" w:cs="Arial"/>
                <w:b/>
                <w:bCs/>
                <w:sz w:val="18"/>
              </w:rPr>
            </w:pPr>
            <w:r w:rsidRPr="00DA2805">
              <w:rPr>
                <w:rFonts w:ascii="Arial" w:hAnsi="Arial" w:cs="Arial"/>
                <w:b/>
                <w:bCs/>
                <w:sz w:val="18"/>
              </w:rPr>
              <w:t>If yes, please provide details:</w:t>
            </w:r>
          </w:p>
          <w:p w14:paraId="41312CE8"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41312CE9" w14:textId="77777777" w:rsidR="009F546D" w:rsidRPr="003D577D" w:rsidRDefault="009F546D" w:rsidP="008B0CE1">
            <w:pPr>
              <w:rPr>
                <w:rFonts w:ascii="Arial" w:hAnsi="Arial" w:cs="Arial"/>
                <w:b/>
                <w:bCs/>
                <w:sz w:val="18"/>
                <w:u w:val="single"/>
              </w:rPr>
            </w:pPr>
          </w:p>
          <w:p w14:paraId="41312CEA" w14:textId="77777777" w:rsidR="009F546D" w:rsidRPr="00DA2805" w:rsidRDefault="009F546D" w:rsidP="008B0CE1">
            <w:pPr>
              <w:rPr>
                <w:rFonts w:ascii="Arial" w:hAnsi="Arial" w:cs="Arial"/>
                <w:b/>
                <w:bCs/>
                <w:sz w:val="18"/>
              </w:rPr>
            </w:pPr>
            <w:r w:rsidRPr="00DA2805">
              <w:rPr>
                <w:rFonts w:ascii="Arial" w:hAnsi="Arial" w:cs="Arial"/>
                <w:b/>
                <w:bCs/>
                <w:sz w:val="18"/>
              </w:rPr>
              <w:t>Please state membership of any professional bodies/ other associations below:</w:t>
            </w:r>
          </w:p>
          <w:p w14:paraId="41312CEB"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tc>
      </w:tr>
      <w:tr w:rsidR="00635A9B" w:rsidRPr="003D577D" w14:paraId="41312CF9"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ED" w14:textId="34A6C4EA" w:rsidR="00635A9B" w:rsidRPr="003D577D" w:rsidRDefault="00635A9B" w:rsidP="000634A0">
            <w:pPr>
              <w:rPr>
                <w:rFonts w:ascii="Arial" w:hAnsi="Arial" w:cs="Arial"/>
                <w:b/>
                <w:bCs/>
                <w:sz w:val="18"/>
              </w:rPr>
            </w:pPr>
            <w:r w:rsidRPr="003D577D">
              <w:rPr>
                <w:rFonts w:ascii="Arial" w:hAnsi="Arial" w:cs="Arial"/>
                <w:b/>
                <w:bCs/>
                <w:sz w:val="18"/>
              </w:rPr>
              <w:lastRenderedPageBreak/>
              <w:t>1.</w:t>
            </w:r>
            <w:r w:rsidR="005F0CD1">
              <w:rPr>
                <w:rFonts w:ascii="Arial" w:hAnsi="Arial" w:cs="Arial"/>
                <w:b/>
                <w:bCs/>
                <w:sz w:val="18"/>
              </w:rPr>
              <w:t>7</w:t>
            </w:r>
          </w:p>
        </w:tc>
        <w:tc>
          <w:tcPr>
            <w:tcW w:w="9076" w:type="dxa"/>
            <w:gridSpan w:val="3"/>
            <w:tcBorders>
              <w:top w:val="single" w:sz="12" w:space="0" w:color="auto"/>
              <w:bottom w:val="single" w:sz="12" w:space="0" w:color="auto"/>
              <w:right w:val="single" w:sz="12" w:space="0" w:color="auto"/>
            </w:tcBorders>
            <w:vAlign w:val="center"/>
          </w:tcPr>
          <w:p w14:paraId="41312CEE"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Quality Assurance</w:t>
            </w:r>
          </w:p>
          <w:p w14:paraId="41312CEF" w14:textId="77777777" w:rsidR="00635A9B" w:rsidRPr="003D577D" w:rsidRDefault="00635A9B" w:rsidP="000634A0">
            <w:pPr>
              <w:rPr>
                <w:rFonts w:ascii="Arial" w:hAnsi="Arial" w:cs="Arial"/>
                <w:b/>
                <w:bCs/>
                <w:sz w:val="18"/>
                <w:u w:val="single"/>
              </w:rPr>
            </w:pPr>
          </w:p>
          <w:p w14:paraId="41312CF0" w14:textId="77777777" w:rsidR="00635A9B" w:rsidRPr="00DA2805" w:rsidRDefault="00635A9B" w:rsidP="000634A0">
            <w:pPr>
              <w:rPr>
                <w:rFonts w:ascii="Arial" w:hAnsi="Arial" w:cs="Arial"/>
                <w:b/>
                <w:bCs/>
                <w:sz w:val="18"/>
              </w:rPr>
            </w:pPr>
            <w:r w:rsidRPr="00DA2805">
              <w:rPr>
                <w:rFonts w:ascii="Arial" w:hAnsi="Arial" w:cs="Arial"/>
                <w:b/>
                <w:bCs/>
                <w:sz w:val="18"/>
              </w:rPr>
              <w:t xml:space="preserve">Is  all / part of your company ISO9001 Quality Assured? </w:t>
            </w:r>
            <w:r w:rsidRPr="00DA2805">
              <w:rPr>
                <w:rFonts w:ascii="Arial" w:hAnsi="Arial" w:cs="Arial"/>
                <w:b/>
                <w:bCs/>
                <w:sz w:val="18"/>
              </w:rPr>
              <w:tab/>
            </w:r>
            <w:r w:rsidRPr="00DA2805">
              <w:rPr>
                <w:rFonts w:ascii="Arial" w:hAnsi="Arial" w:cs="Arial"/>
                <w:b/>
                <w:bCs/>
                <w:sz w:val="18"/>
              </w:rPr>
              <w:tab/>
              <w:t>YES</w:t>
            </w:r>
            <w:r w:rsidR="00D64868" w:rsidRPr="00DA2805">
              <w:rPr>
                <w:rFonts w:ascii="Arial" w:hAnsi="Arial" w:cs="Arial"/>
                <w:b/>
                <w:bCs/>
                <w:sz w:val="18"/>
              </w:rPr>
              <w:fldChar w:fldCharType="begin">
                <w:ffData>
                  <w:name w:val="Check5"/>
                  <w:enabled/>
                  <w:calcOnExit w:val="0"/>
                  <w:checkBox>
                    <w:sizeAuto/>
                    <w:default w:val="0"/>
                  </w:checkBox>
                </w:ffData>
              </w:fldChar>
            </w:r>
            <w:r w:rsidRPr="00DA2805">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00D64868" w:rsidRPr="00DA2805">
              <w:rPr>
                <w:rFonts w:ascii="Arial" w:hAnsi="Arial" w:cs="Arial"/>
                <w:b/>
                <w:bCs/>
                <w:sz w:val="18"/>
              </w:rPr>
              <w:fldChar w:fldCharType="end"/>
            </w:r>
            <w:r w:rsidRPr="00DA2805">
              <w:rPr>
                <w:rFonts w:ascii="Arial" w:hAnsi="Arial" w:cs="Arial"/>
                <w:b/>
                <w:bCs/>
                <w:sz w:val="18"/>
              </w:rPr>
              <w:tab/>
              <w:t xml:space="preserve">     NO  </w:t>
            </w:r>
            <w:r w:rsidR="00D64868" w:rsidRPr="00DA2805">
              <w:rPr>
                <w:rFonts w:ascii="Arial" w:hAnsi="Arial" w:cs="Arial"/>
                <w:b/>
                <w:bCs/>
                <w:sz w:val="18"/>
              </w:rPr>
              <w:fldChar w:fldCharType="begin">
                <w:ffData>
                  <w:name w:val="Check6"/>
                  <w:enabled/>
                  <w:calcOnExit w:val="0"/>
                  <w:checkBox>
                    <w:sizeAuto/>
                    <w:default w:val="0"/>
                  </w:checkBox>
                </w:ffData>
              </w:fldChar>
            </w:r>
            <w:r w:rsidRPr="00DA2805">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00D64868" w:rsidRPr="00DA2805">
              <w:rPr>
                <w:rFonts w:ascii="Arial" w:hAnsi="Arial" w:cs="Arial"/>
                <w:b/>
                <w:bCs/>
                <w:sz w:val="18"/>
              </w:rPr>
              <w:fldChar w:fldCharType="end"/>
            </w:r>
          </w:p>
          <w:p w14:paraId="41312CF1" w14:textId="77777777" w:rsidR="00635A9B" w:rsidRPr="00DA2805" w:rsidRDefault="00635A9B" w:rsidP="000634A0">
            <w:pPr>
              <w:rPr>
                <w:rFonts w:ascii="Arial" w:hAnsi="Arial" w:cs="Arial"/>
                <w:b/>
                <w:bCs/>
                <w:sz w:val="18"/>
              </w:rPr>
            </w:pPr>
          </w:p>
          <w:p w14:paraId="41312CF2" w14:textId="77777777" w:rsidR="00635A9B" w:rsidRPr="00DA2805" w:rsidRDefault="00635A9B" w:rsidP="000634A0">
            <w:pPr>
              <w:rPr>
                <w:rFonts w:ascii="Arial" w:hAnsi="Arial" w:cs="Arial"/>
                <w:b/>
                <w:bCs/>
                <w:sz w:val="18"/>
              </w:rPr>
            </w:pPr>
          </w:p>
          <w:p w14:paraId="41312CF3" w14:textId="77777777" w:rsidR="00635A9B" w:rsidRPr="00DA2805" w:rsidRDefault="00635A9B" w:rsidP="000634A0">
            <w:pPr>
              <w:rPr>
                <w:rFonts w:ascii="Arial" w:hAnsi="Arial" w:cs="Arial"/>
                <w:b/>
                <w:bCs/>
                <w:sz w:val="18"/>
              </w:rPr>
            </w:pPr>
            <w:r w:rsidRPr="00DA2805">
              <w:rPr>
                <w:rFonts w:ascii="Arial" w:hAnsi="Arial" w:cs="Arial"/>
                <w:b/>
                <w:bCs/>
                <w:sz w:val="18"/>
              </w:rPr>
              <w:t xml:space="preserve">Is  all / part of your company ISO14001 Quality Assured? </w:t>
            </w:r>
            <w:r w:rsidRPr="00DA2805">
              <w:rPr>
                <w:rFonts w:ascii="Arial" w:hAnsi="Arial" w:cs="Arial"/>
                <w:b/>
                <w:bCs/>
                <w:sz w:val="18"/>
              </w:rPr>
              <w:tab/>
            </w:r>
            <w:r w:rsidRPr="00DA2805">
              <w:rPr>
                <w:rFonts w:ascii="Arial" w:hAnsi="Arial" w:cs="Arial"/>
                <w:b/>
                <w:bCs/>
                <w:sz w:val="18"/>
              </w:rPr>
              <w:tab/>
              <w:t>YES</w:t>
            </w:r>
            <w:r w:rsidR="00D64868" w:rsidRPr="00DA2805">
              <w:rPr>
                <w:rFonts w:ascii="Arial" w:hAnsi="Arial" w:cs="Arial"/>
                <w:b/>
                <w:bCs/>
                <w:sz w:val="18"/>
              </w:rPr>
              <w:fldChar w:fldCharType="begin">
                <w:ffData>
                  <w:name w:val="Check5"/>
                  <w:enabled/>
                  <w:calcOnExit w:val="0"/>
                  <w:checkBox>
                    <w:sizeAuto/>
                    <w:default w:val="0"/>
                  </w:checkBox>
                </w:ffData>
              </w:fldChar>
            </w:r>
            <w:r w:rsidRPr="00DA2805">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00D64868" w:rsidRPr="00DA2805">
              <w:rPr>
                <w:rFonts w:ascii="Arial" w:hAnsi="Arial" w:cs="Arial"/>
                <w:b/>
                <w:bCs/>
                <w:sz w:val="18"/>
              </w:rPr>
              <w:fldChar w:fldCharType="end"/>
            </w:r>
            <w:r w:rsidRPr="00DA2805">
              <w:rPr>
                <w:rFonts w:ascii="Arial" w:hAnsi="Arial" w:cs="Arial"/>
                <w:b/>
                <w:bCs/>
                <w:sz w:val="18"/>
              </w:rPr>
              <w:tab/>
              <w:t xml:space="preserve">     NO  </w:t>
            </w:r>
            <w:r w:rsidR="00D64868" w:rsidRPr="00DA2805">
              <w:rPr>
                <w:rFonts w:ascii="Arial" w:hAnsi="Arial" w:cs="Arial"/>
                <w:b/>
                <w:bCs/>
                <w:sz w:val="18"/>
              </w:rPr>
              <w:fldChar w:fldCharType="begin">
                <w:ffData>
                  <w:name w:val="Check6"/>
                  <w:enabled/>
                  <w:calcOnExit w:val="0"/>
                  <w:checkBox>
                    <w:sizeAuto/>
                    <w:default w:val="0"/>
                  </w:checkBox>
                </w:ffData>
              </w:fldChar>
            </w:r>
            <w:r w:rsidRPr="00DA2805">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00D64868" w:rsidRPr="00DA2805">
              <w:rPr>
                <w:rFonts w:ascii="Arial" w:hAnsi="Arial" w:cs="Arial"/>
                <w:b/>
                <w:bCs/>
                <w:sz w:val="18"/>
              </w:rPr>
              <w:fldChar w:fldCharType="end"/>
            </w:r>
          </w:p>
          <w:p w14:paraId="41312CF4" w14:textId="77777777" w:rsidR="00635A9B" w:rsidRPr="00DA2805" w:rsidRDefault="00BD1B2F" w:rsidP="00635A9B">
            <w:pPr>
              <w:rPr>
                <w:rFonts w:ascii="Arial" w:hAnsi="Arial" w:cs="Arial"/>
                <w:b/>
                <w:bCs/>
                <w:sz w:val="18"/>
              </w:rPr>
            </w:pPr>
            <w:r w:rsidRPr="00DA2805">
              <w:rPr>
                <w:rFonts w:ascii="Arial" w:hAnsi="Arial" w:cs="Arial"/>
                <w:b/>
                <w:bCs/>
                <w:sz w:val="18"/>
              </w:rPr>
              <w:t>If yes please provide copy of certification</w:t>
            </w:r>
          </w:p>
          <w:p w14:paraId="41312CF5" w14:textId="77777777" w:rsidR="00635A9B" w:rsidRPr="00DA2805" w:rsidRDefault="00635A9B" w:rsidP="00635A9B">
            <w:pPr>
              <w:rPr>
                <w:rFonts w:ascii="Arial" w:hAnsi="Arial" w:cs="Arial"/>
                <w:b/>
                <w:bCs/>
                <w:sz w:val="18"/>
              </w:rPr>
            </w:pPr>
          </w:p>
          <w:p w14:paraId="41312CF6" w14:textId="77777777" w:rsidR="00635A9B" w:rsidRPr="00DA2805" w:rsidRDefault="00635A9B" w:rsidP="000634A0">
            <w:pPr>
              <w:rPr>
                <w:rFonts w:ascii="Arial" w:hAnsi="Arial" w:cs="Arial"/>
                <w:b/>
                <w:bCs/>
                <w:sz w:val="18"/>
              </w:rPr>
            </w:pPr>
            <w:r w:rsidRPr="00DA2805">
              <w:rPr>
                <w:rFonts w:ascii="Arial" w:hAnsi="Arial" w:cs="Arial"/>
                <w:b/>
                <w:bCs/>
                <w:sz w:val="18"/>
              </w:rPr>
              <w:t>Do you have any other Quality Assurance? If Yes, please summarise details below</w:t>
            </w:r>
          </w:p>
          <w:p w14:paraId="41312CF7" w14:textId="77777777" w:rsidR="00635A9B" w:rsidRPr="00DA2805" w:rsidRDefault="00D64868" w:rsidP="000634A0">
            <w:pPr>
              <w:rPr>
                <w:rFonts w:ascii="Arial" w:hAnsi="Arial" w:cs="Arial"/>
                <w:b/>
                <w:bCs/>
                <w:sz w:val="18"/>
              </w:rPr>
            </w:pPr>
            <w:r w:rsidRPr="00DA2805">
              <w:rPr>
                <w:rFonts w:ascii="Arial" w:hAnsi="Arial" w:cs="Arial"/>
                <w:b/>
                <w:bCs/>
                <w:sz w:val="18"/>
              </w:rPr>
              <w:fldChar w:fldCharType="begin">
                <w:ffData>
                  <w:name w:val="Text2"/>
                  <w:enabled/>
                  <w:calcOnExit w:val="0"/>
                  <w:textInput/>
                </w:ffData>
              </w:fldChar>
            </w:r>
            <w:r w:rsidR="00635A9B" w:rsidRPr="00DA2805">
              <w:rPr>
                <w:rFonts w:ascii="Arial" w:hAnsi="Arial" w:cs="Arial"/>
                <w:b/>
                <w:bCs/>
                <w:sz w:val="18"/>
              </w:rPr>
              <w:instrText xml:space="preserve"> FORMTEXT </w:instrText>
            </w:r>
            <w:r w:rsidRPr="00DA2805">
              <w:rPr>
                <w:rFonts w:ascii="Arial" w:hAnsi="Arial" w:cs="Arial"/>
                <w:b/>
                <w:bCs/>
                <w:sz w:val="18"/>
              </w:rPr>
            </w:r>
            <w:r w:rsidRPr="00DA2805">
              <w:rPr>
                <w:rFonts w:ascii="Arial" w:hAnsi="Arial" w:cs="Arial"/>
                <w:b/>
                <w:bCs/>
                <w:sz w:val="18"/>
              </w:rPr>
              <w:fldChar w:fldCharType="separate"/>
            </w:r>
            <w:r w:rsidR="00635A9B" w:rsidRPr="00DA2805">
              <w:rPr>
                <w:rFonts w:ascii="Arial" w:hAnsi="Arial" w:cs="Arial"/>
                <w:b/>
                <w:bCs/>
                <w:sz w:val="18"/>
              </w:rPr>
              <w:t> </w:t>
            </w:r>
            <w:r w:rsidR="00635A9B" w:rsidRPr="00DA2805">
              <w:rPr>
                <w:rFonts w:ascii="Arial" w:hAnsi="Arial" w:cs="Arial"/>
                <w:b/>
                <w:bCs/>
                <w:sz w:val="18"/>
              </w:rPr>
              <w:t> </w:t>
            </w:r>
            <w:r w:rsidR="00635A9B" w:rsidRPr="00DA2805">
              <w:rPr>
                <w:rFonts w:ascii="Arial" w:hAnsi="Arial" w:cs="Arial"/>
                <w:b/>
                <w:bCs/>
                <w:sz w:val="18"/>
              </w:rPr>
              <w:t> </w:t>
            </w:r>
            <w:r w:rsidR="00635A9B" w:rsidRPr="00DA2805">
              <w:rPr>
                <w:rFonts w:ascii="Arial" w:hAnsi="Arial" w:cs="Arial"/>
                <w:b/>
                <w:bCs/>
                <w:sz w:val="18"/>
              </w:rPr>
              <w:t> </w:t>
            </w:r>
            <w:r w:rsidR="00635A9B" w:rsidRPr="00DA2805">
              <w:rPr>
                <w:rFonts w:ascii="Arial" w:hAnsi="Arial" w:cs="Arial"/>
                <w:b/>
                <w:bCs/>
                <w:sz w:val="18"/>
              </w:rPr>
              <w:t> </w:t>
            </w:r>
            <w:r w:rsidRPr="00DA2805">
              <w:rPr>
                <w:rFonts w:ascii="Arial" w:hAnsi="Arial" w:cs="Arial"/>
                <w:b/>
                <w:bCs/>
                <w:sz w:val="18"/>
              </w:rPr>
              <w:fldChar w:fldCharType="end"/>
            </w:r>
          </w:p>
          <w:p w14:paraId="41312CF8" w14:textId="77777777" w:rsidR="00635A9B" w:rsidRPr="003D577D" w:rsidRDefault="00635A9B" w:rsidP="000634A0">
            <w:pPr>
              <w:rPr>
                <w:rFonts w:ascii="Arial" w:hAnsi="Arial" w:cs="Arial"/>
                <w:b/>
                <w:bCs/>
                <w:sz w:val="18"/>
                <w:u w:val="single"/>
              </w:rPr>
            </w:pPr>
          </w:p>
        </w:tc>
      </w:tr>
      <w:tr w:rsidR="00E714FE" w:rsidRPr="003D577D" w14:paraId="3513CCBA"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39B4FF77" w14:textId="25ADB3FF" w:rsidR="00E714FE" w:rsidRPr="003D577D" w:rsidRDefault="00E714FE" w:rsidP="000634A0">
            <w:pPr>
              <w:rPr>
                <w:rFonts w:ascii="Arial" w:hAnsi="Arial" w:cs="Arial"/>
                <w:b/>
                <w:bCs/>
                <w:sz w:val="18"/>
              </w:rPr>
            </w:pPr>
          </w:p>
        </w:tc>
        <w:tc>
          <w:tcPr>
            <w:tcW w:w="9076" w:type="dxa"/>
            <w:gridSpan w:val="3"/>
            <w:tcBorders>
              <w:top w:val="single" w:sz="12" w:space="0" w:color="auto"/>
              <w:bottom w:val="single" w:sz="12" w:space="0" w:color="auto"/>
              <w:right w:val="single" w:sz="12" w:space="0" w:color="auto"/>
            </w:tcBorders>
            <w:vAlign w:val="center"/>
          </w:tcPr>
          <w:p w14:paraId="6FB95C38" w14:textId="77777777" w:rsidR="00E714FE" w:rsidRPr="003D577D" w:rsidRDefault="00E714FE" w:rsidP="000634A0">
            <w:pPr>
              <w:rPr>
                <w:rFonts w:ascii="Arial" w:hAnsi="Arial" w:cs="Arial"/>
                <w:b/>
                <w:bCs/>
                <w:sz w:val="18"/>
                <w:u w:val="single"/>
              </w:rPr>
            </w:pPr>
          </w:p>
        </w:tc>
      </w:tr>
      <w:tr w:rsidR="00E714FE" w:rsidRPr="003D577D" w14:paraId="79853995"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13185A18" w14:textId="11F58DD2" w:rsidR="00E714FE" w:rsidRDefault="00E714FE" w:rsidP="000634A0">
            <w:pPr>
              <w:rPr>
                <w:rFonts w:ascii="Arial" w:hAnsi="Arial" w:cs="Arial"/>
                <w:b/>
                <w:bCs/>
                <w:sz w:val="18"/>
              </w:rPr>
            </w:pPr>
            <w:r>
              <w:rPr>
                <w:rFonts w:ascii="Arial" w:hAnsi="Arial" w:cs="Arial"/>
                <w:b/>
                <w:bCs/>
                <w:sz w:val="18"/>
              </w:rPr>
              <w:t>1.8</w:t>
            </w:r>
          </w:p>
        </w:tc>
        <w:tc>
          <w:tcPr>
            <w:tcW w:w="9076" w:type="dxa"/>
            <w:gridSpan w:val="3"/>
            <w:tcBorders>
              <w:top w:val="single" w:sz="12" w:space="0" w:color="auto"/>
              <w:bottom w:val="single" w:sz="12" w:space="0" w:color="auto"/>
              <w:right w:val="single" w:sz="12" w:space="0" w:color="auto"/>
            </w:tcBorders>
            <w:vAlign w:val="center"/>
          </w:tcPr>
          <w:p w14:paraId="5CA39E32" w14:textId="77777777" w:rsidR="00E714FE" w:rsidRDefault="00E714FE" w:rsidP="000634A0">
            <w:pPr>
              <w:rPr>
                <w:rFonts w:ascii="Arial" w:hAnsi="Arial" w:cs="Arial"/>
                <w:b/>
                <w:bCs/>
                <w:sz w:val="18"/>
                <w:u w:val="single"/>
              </w:rPr>
            </w:pPr>
            <w:r>
              <w:rPr>
                <w:rFonts w:ascii="Arial" w:hAnsi="Arial" w:cs="Arial"/>
                <w:b/>
                <w:bCs/>
                <w:sz w:val="18"/>
                <w:u w:val="single"/>
              </w:rPr>
              <w:t>Environmental Commitments</w:t>
            </w:r>
          </w:p>
          <w:p w14:paraId="64DF6D05" w14:textId="77777777" w:rsidR="00E714FE" w:rsidRDefault="00E714FE" w:rsidP="000634A0">
            <w:pPr>
              <w:rPr>
                <w:rFonts w:ascii="Arial" w:hAnsi="Arial" w:cs="Arial"/>
                <w:b/>
                <w:bCs/>
                <w:sz w:val="18"/>
                <w:u w:val="single"/>
              </w:rPr>
            </w:pPr>
          </w:p>
          <w:p w14:paraId="1B4DD5A6" w14:textId="77777777" w:rsidR="00E714FE" w:rsidRPr="00DA2805" w:rsidRDefault="00E714FE" w:rsidP="000634A0">
            <w:pPr>
              <w:rPr>
                <w:rFonts w:ascii="Arial" w:hAnsi="Arial" w:cs="Arial"/>
                <w:b/>
                <w:bCs/>
                <w:sz w:val="18"/>
              </w:rPr>
            </w:pPr>
            <w:r w:rsidRPr="00DA2805">
              <w:rPr>
                <w:rFonts w:ascii="Arial" w:hAnsi="Arial" w:cs="Arial"/>
                <w:b/>
                <w:bCs/>
                <w:sz w:val="18"/>
              </w:rPr>
              <w:t>Is all / part of your company registered under Science Based Targets (</w:t>
            </w:r>
            <w:hyperlink r:id="rId21" w:history="1">
              <w:r w:rsidRPr="00DA2805">
                <w:rPr>
                  <w:rStyle w:val="Hyperlink"/>
                  <w:rFonts w:ascii="Arial" w:hAnsi="Arial" w:cs="Arial"/>
                  <w:b/>
                  <w:bCs/>
                  <w:sz w:val="18"/>
                  <w:u w:val="none"/>
                </w:rPr>
                <w:t>https://sciencebasedtargets.org/net-zero</w:t>
              </w:r>
            </w:hyperlink>
            <w:r w:rsidRPr="00DA2805">
              <w:rPr>
                <w:rFonts w:ascii="Arial" w:hAnsi="Arial" w:cs="Arial"/>
                <w:b/>
                <w:bCs/>
                <w:sz w:val="18"/>
              </w:rPr>
              <w:t xml:space="preserve">), </w:t>
            </w:r>
            <w:r w:rsidR="00DA2805" w:rsidRPr="00DA2805">
              <w:rPr>
                <w:rFonts w:ascii="Arial" w:hAnsi="Arial" w:cs="Arial"/>
                <w:b/>
                <w:bCs/>
                <w:sz w:val="18"/>
              </w:rPr>
              <w:t>Business Climate Hub (</w:t>
            </w:r>
            <w:hyperlink r:id="rId22" w:history="1">
              <w:r w:rsidR="00DA2805" w:rsidRPr="00DA2805">
                <w:rPr>
                  <w:rStyle w:val="Hyperlink"/>
                  <w:rFonts w:ascii="Arial" w:hAnsi="Arial" w:cs="Arial"/>
                  <w:b/>
                  <w:bCs/>
                  <w:sz w:val="18"/>
                  <w:u w:val="none"/>
                </w:rPr>
                <w:t>https://businessclimatehub.org/uk/</w:t>
              </w:r>
            </w:hyperlink>
            <w:r w:rsidR="00DA2805" w:rsidRPr="00DA2805">
              <w:rPr>
                <w:rFonts w:ascii="Arial" w:hAnsi="Arial" w:cs="Arial"/>
                <w:b/>
                <w:bCs/>
                <w:sz w:val="18"/>
              </w:rPr>
              <w:t xml:space="preserve">) or equivalent?                                                                           </w:t>
            </w:r>
            <w:r w:rsidR="00DA2805" w:rsidRPr="00DA2805">
              <w:rPr>
                <w:rFonts w:ascii="Arial" w:hAnsi="Arial" w:cs="Arial"/>
                <w:b/>
                <w:bCs/>
                <w:sz w:val="18"/>
              </w:rPr>
              <w:tab/>
            </w:r>
            <w:r w:rsidR="00DA2805" w:rsidRPr="00DA2805">
              <w:rPr>
                <w:rFonts w:ascii="Arial" w:hAnsi="Arial" w:cs="Arial"/>
                <w:b/>
                <w:bCs/>
                <w:sz w:val="18"/>
              </w:rPr>
              <w:tab/>
              <w:t>YES</w:t>
            </w:r>
            <w:r w:rsidR="00DA2805" w:rsidRPr="00DA2805">
              <w:rPr>
                <w:rFonts w:ascii="Arial" w:hAnsi="Arial" w:cs="Arial"/>
                <w:b/>
                <w:bCs/>
                <w:sz w:val="18"/>
              </w:rPr>
              <w:fldChar w:fldCharType="begin">
                <w:ffData>
                  <w:name w:val="Check5"/>
                  <w:enabled/>
                  <w:calcOnExit w:val="0"/>
                  <w:checkBox>
                    <w:sizeAuto/>
                    <w:default w:val="0"/>
                  </w:checkBox>
                </w:ffData>
              </w:fldChar>
            </w:r>
            <w:r w:rsidR="00DA2805" w:rsidRPr="00DA2805">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00DA2805" w:rsidRPr="00DA2805">
              <w:rPr>
                <w:rFonts w:ascii="Arial" w:hAnsi="Arial" w:cs="Arial"/>
                <w:b/>
                <w:bCs/>
                <w:sz w:val="18"/>
              </w:rPr>
              <w:fldChar w:fldCharType="end"/>
            </w:r>
            <w:r w:rsidR="00DA2805" w:rsidRPr="00DA2805">
              <w:rPr>
                <w:rFonts w:ascii="Arial" w:hAnsi="Arial" w:cs="Arial"/>
                <w:b/>
                <w:bCs/>
                <w:sz w:val="18"/>
              </w:rPr>
              <w:tab/>
              <w:t xml:space="preserve">     NO  </w:t>
            </w:r>
            <w:r w:rsidR="00DA2805" w:rsidRPr="00DA2805">
              <w:rPr>
                <w:rFonts w:ascii="Arial" w:hAnsi="Arial" w:cs="Arial"/>
                <w:b/>
                <w:bCs/>
                <w:sz w:val="18"/>
              </w:rPr>
              <w:fldChar w:fldCharType="begin">
                <w:ffData>
                  <w:name w:val="Check6"/>
                  <w:enabled/>
                  <w:calcOnExit w:val="0"/>
                  <w:checkBox>
                    <w:sizeAuto/>
                    <w:default w:val="0"/>
                  </w:checkBox>
                </w:ffData>
              </w:fldChar>
            </w:r>
            <w:r w:rsidR="00DA2805" w:rsidRPr="00DA2805">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00DA2805" w:rsidRPr="00DA2805">
              <w:rPr>
                <w:rFonts w:ascii="Arial" w:hAnsi="Arial" w:cs="Arial"/>
                <w:b/>
                <w:bCs/>
                <w:sz w:val="18"/>
              </w:rPr>
              <w:fldChar w:fldCharType="end"/>
            </w:r>
          </w:p>
          <w:p w14:paraId="5DCC8525" w14:textId="76A30084" w:rsidR="00DA2805" w:rsidRPr="00DA2805" w:rsidRDefault="00DA2805" w:rsidP="000634A0">
            <w:pPr>
              <w:rPr>
                <w:rFonts w:ascii="Arial" w:hAnsi="Arial" w:cs="Arial"/>
                <w:b/>
                <w:bCs/>
                <w:sz w:val="18"/>
              </w:rPr>
            </w:pPr>
          </w:p>
          <w:p w14:paraId="4EA3EF5A" w14:textId="74DF5015" w:rsidR="00DA2805" w:rsidRPr="00DA2805" w:rsidRDefault="00DA2805" w:rsidP="00DA2805">
            <w:pPr>
              <w:rPr>
                <w:rFonts w:ascii="Arial" w:hAnsi="Arial" w:cs="Arial"/>
                <w:b/>
                <w:bCs/>
                <w:sz w:val="18"/>
              </w:rPr>
            </w:pPr>
            <w:r w:rsidRPr="00DA2805">
              <w:rPr>
                <w:rFonts w:ascii="Arial" w:hAnsi="Arial" w:cs="Arial"/>
                <w:b/>
                <w:bCs/>
                <w:sz w:val="18"/>
              </w:rPr>
              <w:t>If Yes, please summarise details below</w:t>
            </w:r>
          </w:p>
          <w:p w14:paraId="022231DB" w14:textId="77777777" w:rsidR="00DA2805" w:rsidRPr="00DA2805" w:rsidRDefault="00DA2805" w:rsidP="00DA2805">
            <w:pPr>
              <w:rPr>
                <w:rFonts w:ascii="Arial" w:hAnsi="Arial" w:cs="Arial"/>
                <w:b/>
                <w:bCs/>
                <w:sz w:val="18"/>
              </w:rPr>
            </w:pPr>
            <w:r w:rsidRPr="00DA2805">
              <w:rPr>
                <w:rFonts w:ascii="Arial" w:hAnsi="Arial" w:cs="Arial"/>
                <w:b/>
                <w:bCs/>
                <w:sz w:val="18"/>
              </w:rPr>
              <w:fldChar w:fldCharType="begin">
                <w:ffData>
                  <w:name w:val="Text2"/>
                  <w:enabled/>
                  <w:calcOnExit w:val="0"/>
                  <w:textInput/>
                </w:ffData>
              </w:fldChar>
            </w:r>
            <w:r w:rsidRPr="00DA2805">
              <w:rPr>
                <w:rFonts w:ascii="Arial" w:hAnsi="Arial" w:cs="Arial"/>
                <w:b/>
                <w:bCs/>
                <w:sz w:val="18"/>
              </w:rPr>
              <w:instrText xml:space="preserve"> FORMTEXT </w:instrText>
            </w:r>
            <w:r w:rsidRPr="00DA2805">
              <w:rPr>
                <w:rFonts w:ascii="Arial" w:hAnsi="Arial" w:cs="Arial"/>
                <w:b/>
                <w:bCs/>
                <w:sz w:val="18"/>
              </w:rPr>
            </w:r>
            <w:r w:rsidRPr="00DA2805">
              <w:rPr>
                <w:rFonts w:ascii="Arial" w:hAnsi="Arial" w:cs="Arial"/>
                <w:b/>
                <w:bCs/>
                <w:sz w:val="18"/>
              </w:rPr>
              <w:fldChar w:fldCharType="separate"/>
            </w:r>
            <w:r w:rsidRPr="00DA2805">
              <w:rPr>
                <w:rFonts w:ascii="Arial" w:hAnsi="Arial" w:cs="Arial"/>
                <w:b/>
                <w:bCs/>
                <w:sz w:val="18"/>
              </w:rPr>
              <w:t> </w:t>
            </w:r>
            <w:r w:rsidRPr="00DA2805">
              <w:rPr>
                <w:rFonts w:ascii="Arial" w:hAnsi="Arial" w:cs="Arial"/>
                <w:b/>
                <w:bCs/>
                <w:sz w:val="18"/>
              </w:rPr>
              <w:t> </w:t>
            </w:r>
            <w:r w:rsidRPr="00DA2805">
              <w:rPr>
                <w:rFonts w:ascii="Arial" w:hAnsi="Arial" w:cs="Arial"/>
                <w:b/>
                <w:bCs/>
                <w:sz w:val="18"/>
              </w:rPr>
              <w:t> </w:t>
            </w:r>
            <w:r w:rsidRPr="00DA2805">
              <w:rPr>
                <w:rFonts w:ascii="Arial" w:hAnsi="Arial" w:cs="Arial"/>
                <w:b/>
                <w:bCs/>
                <w:sz w:val="18"/>
              </w:rPr>
              <w:t> </w:t>
            </w:r>
            <w:r w:rsidRPr="00DA2805">
              <w:rPr>
                <w:rFonts w:ascii="Arial" w:hAnsi="Arial" w:cs="Arial"/>
                <w:b/>
                <w:bCs/>
                <w:sz w:val="18"/>
              </w:rPr>
              <w:t> </w:t>
            </w:r>
            <w:r w:rsidRPr="00DA2805">
              <w:rPr>
                <w:rFonts w:ascii="Arial" w:hAnsi="Arial" w:cs="Arial"/>
                <w:b/>
                <w:bCs/>
                <w:sz w:val="18"/>
              </w:rPr>
              <w:fldChar w:fldCharType="end"/>
            </w:r>
          </w:p>
          <w:p w14:paraId="2844FC06" w14:textId="1409FA1A" w:rsidR="00DA2805" w:rsidRPr="003D577D" w:rsidRDefault="00DA2805" w:rsidP="000634A0">
            <w:pPr>
              <w:rPr>
                <w:rFonts w:ascii="Arial" w:hAnsi="Arial" w:cs="Arial"/>
                <w:b/>
                <w:bCs/>
                <w:sz w:val="18"/>
                <w:u w:val="single"/>
              </w:rPr>
            </w:pPr>
          </w:p>
        </w:tc>
      </w:tr>
      <w:tr w:rsidR="00DA2805" w:rsidRPr="003D577D" w14:paraId="5E9F3E5E"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240E2961" w14:textId="77777777" w:rsidR="00DA2805" w:rsidRDefault="00DA2805" w:rsidP="000634A0">
            <w:pPr>
              <w:rPr>
                <w:rFonts w:ascii="Arial" w:hAnsi="Arial" w:cs="Arial"/>
                <w:b/>
                <w:bCs/>
                <w:sz w:val="18"/>
              </w:rPr>
            </w:pPr>
          </w:p>
        </w:tc>
        <w:tc>
          <w:tcPr>
            <w:tcW w:w="9076" w:type="dxa"/>
            <w:gridSpan w:val="3"/>
            <w:tcBorders>
              <w:top w:val="single" w:sz="12" w:space="0" w:color="auto"/>
              <w:bottom w:val="single" w:sz="12" w:space="0" w:color="auto"/>
              <w:right w:val="single" w:sz="12" w:space="0" w:color="auto"/>
            </w:tcBorders>
            <w:vAlign w:val="center"/>
          </w:tcPr>
          <w:p w14:paraId="4E5644EE" w14:textId="77777777" w:rsidR="00DA2805" w:rsidRDefault="00DA2805" w:rsidP="000634A0">
            <w:pPr>
              <w:rPr>
                <w:rFonts w:ascii="Arial" w:hAnsi="Arial" w:cs="Arial"/>
                <w:b/>
                <w:bCs/>
                <w:sz w:val="18"/>
                <w:u w:val="single"/>
              </w:rPr>
            </w:pPr>
          </w:p>
        </w:tc>
      </w:tr>
    </w:tbl>
    <w:p w14:paraId="41312CFA" w14:textId="77777777" w:rsidR="009F546D" w:rsidRPr="003D577D" w:rsidRDefault="009F546D"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90"/>
        <w:gridCol w:w="642"/>
        <w:gridCol w:w="9055"/>
      </w:tblGrid>
      <w:tr w:rsidR="009F546D" w:rsidRPr="003D577D" w14:paraId="41312CFD" w14:textId="77777777">
        <w:trPr>
          <w:gridBefore w:val="1"/>
          <w:wBefore w:w="90" w:type="dxa"/>
          <w:cantSplit/>
          <w:trHeight w:val="25"/>
        </w:trPr>
        <w:tc>
          <w:tcPr>
            <w:tcW w:w="642" w:type="dxa"/>
            <w:tcBorders>
              <w:top w:val="single" w:sz="12" w:space="0" w:color="auto"/>
              <w:left w:val="single" w:sz="12" w:space="0" w:color="auto"/>
              <w:bottom w:val="single" w:sz="12" w:space="0" w:color="auto"/>
            </w:tcBorders>
            <w:shd w:val="clear" w:color="auto" w:fill="CCCCCC"/>
            <w:vAlign w:val="center"/>
          </w:tcPr>
          <w:p w14:paraId="41312CFB" w14:textId="77777777" w:rsidR="009F546D" w:rsidRPr="003D577D" w:rsidRDefault="009F546D" w:rsidP="008B0CE1">
            <w:pPr>
              <w:rPr>
                <w:rFonts w:ascii="Arial" w:hAnsi="Arial" w:cs="Arial"/>
                <w:sz w:val="22"/>
              </w:rPr>
            </w:pPr>
            <w:r w:rsidRPr="003D577D">
              <w:rPr>
                <w:rFonts w:ascii="Arial" w:hAnsi="Arial" w:cs="Arial"/>
                <w:b/>
                <w:bCs/>
                <w:sz w:val="22"/>
              </w:rPr>
              <w:t>2.0</w:t>
            </w:r>
          </w:p>
        </w:tc>
        <w:tc>
          <w:tcPr>
            <w:tcW w:w="9055" w:type="dxa"/>
            <w:tcBorders>
              <w:top w:val="single" w:sz="12" w:space="0" w:color="auto"/>
              <w:bottom w:val="single" w:sz="12" w:space="0" w:color="auto"/>
              <w:right w:val="single" w:sz="12" w:space="0" w:color="auto"/>
            </w:tcBorders>
            <w:shd w:val="clear" w:color="auto" w:fill="CCCCCC"/>
            <w:vAlign w:val="center"/>
          </w:tcPr>
          <w:p w14:paraId="41312CFC" w14:textId="77777777" w:rsidR="009F546D" w:rsidRPr="003D577D" w:rsidRDefault="009F546D" w:rsidP="008B0CE1">
            <w:pPr>
              <w:rPr>
                <w:rFonts w:ascii="Arial" w:hAnsi="Arial" w:cs="Arial"/>
                <w:sz w:val="22"/>
              </w:rPr>
            </w:pPr>
            <w:r w:rsidRPr="003D577D">
              <w:rPr>
                <w:rFonts w:ascii="Arial" w:hAnsi="Arial" w:cs="Arial"/>
                <w:b/>
                <w:bCs/>
                <w:sz w:val="22"/>
              </w:rPr>
              <w:t>Financial &amp; Business Probity</w:t>
            </w:r>
          </w:p>
        </w:tc>
      </w:tr>
      <w:tr w:rsidR="009F546D" w:rsidRPr="003D577D" w14:paraId="41312D00" w14:textId="77777777" w:rsidTr="00CA71B1">
        <w:trPr>
          <w:gridBefore w:val="1"/>
          <w:wBefore w:w="90" w:type="dxa"/>
          <w:cantSplit/>
          <w:trHeight w:val="25"/>
        </w:trPr>
        <w:tc>
          <w:tcPr>
            <w:tcW w:w="642" w:type="dxa"/>
            <w:tcBorders>
              <w:top w:val="single" w:sz="12" w:space="0" w:color="auto"/>
            </w:tcBorders>
            <w:vAlign w:val="center"/>
          </w:tcPr>
          <w:p w14:paraId="41312CFE" w14:textId="77777777" w:rsidR="009F546D" w:rsidRPr="003D577D" w:rsidRDefault="009F546D" w:rsidP="008B0CE1">
            <w:pPr>
              <w:rPr>
                <w:rFonts w:ascii="Arial" w:hAnsi="Arial" w:cs="Arial"/>
                <w:sz w:val="18"/>
              </w:rPr>
            </w:pPr>
          </w:p>
        </w:tc>
        <w:tc>
          <w:tcPr>
            <w:tcW w:w="9055" w:type="dxa"/>
            <w:tcBorders>
              <w:top w:val="single" w:sz="12" w:space="0" w:color="auto"/>
            </w:tcBorders>
            <w:vAlign w:val="center"/>
          </w:tcPr>
          <w:p w14:paraId="41312CFF" w14:textId="77777777" w:rsidR="009F546D" w:rsidRPr="003D577D" w:rsidRDefault="009F546D" w:rsidP="008B0CE1">
            <w:pPr>
              <w:rPr>
                <w:rFonts w:ascii="Arial" w:hAnsi="Arial" w:cs="Arial"/>
                <w:sz w:val="18"/>
              </w:rPr>
            </w:pPr>
          </w:p>
        </w:tc>
      </w:tr>
      <w:tr w:rsidR="009F546D" w:rsidRPr="003D577D" w14:paraId="41312D03" w14:textId="77777777" w:rsidTr="00CA71B1">
        <w:trPr>
          <w:gridBefore w:val="1"/>
          <w:wBefore w:w="90" w:type="dxa"/>
          <w:cantSplit/>
          <w:trHeight w:val="25"/>
        </w:trPr>
        <w:tc>
          <w:tcPr>
            <w:tcW w:w="642" w:type="dxa"/>
            <w:vAlign w:val="center"/>
          </w:tcPr>
          <w:p w14:paraId="41312D01" w14:textId="77777777" w:rsidR="009F546D" w:rsidRPr="003D577D" w:rsidRDefault="009F546D" w:rsidP="008B0CE1">
            <w:pPr>
              <w:rPr>
                <w:rFonts w:ascii="Arial" w:hAnsi="Arial" w:cs="Arial"/>
                <w:sz w:val="18"/>
              </w:rPr>
            </w:pPr>
          </w:p>
        </w:tc>
        <w:tc>
          <w:tcPr>
            <w:tcW w:w="9055" w:type="dxa"/>
            <w:vAlign w:val="center"/>
          </w:tcPr>
          <w:p w14:paraId="41312D02" w14:textId="77777777" w:rsidR="009F546D" w:rsidRPr="003D577D" w:rsidRDefault="009F546D" w:rsidP="008B0CE1">
            <w:pPr>
              <w:rPr>
                <w:rFonts w:ascii="Arial" w:hAnsi="Arial" w:cs="Arial"/>
                <w:sz w:val="18"/>
              </w:rPr>
            </w:pPr>
          </w:p>
        </w:tc>
      </w:tr>
      <w:tr w:rsidR="009F546D" w:rsidRPr="003D577D" w14:paraId="41312D06" w14:textId="77777777" w:rsidTr="00CA71B1">
        <w:trPr>
          <w:gridBefore w:val="1"/>
          <w:wBefore w:w="90" w:type="dxa"/>
          <w:cantSplit/>
          <w:trHeight w:val="25"/>
        </w:trPr>
        <w:tc>
          <w:tcPr>
            <w:tcW w:w="642" w:type="dxa"/>
            <w:tcBorders>
              <w:bottom w:val="single" w:sz="12" w:space="0" w:color="auto"/>
            </w:tcBorders>
            <w:vAlign w:val="center"/>
          </w:tcPr>
          <w:p w14:paraId="41312D04" w14:textId="77777777" w:rsidR="009F546D" w:rsidRPr="003D577D" w:rsidRDefault="009F546D" w:rsidP="008B0CE1">
            <w:pPr>
              <w:rPr>
                <w:rFonts w:ascii="Arial" w:hAnsi="Arial" w:cs="Arial"/>
                <w:sz w:val="18"/>
              </w:rPr>
            </w:pPr>
          </w:p>
        </w:tc>
        <w:tc>
          <w:tcPr>
            <w:tcW w:w="9055" w:type="dxa"/>
            <w:tcBorders>
              <w:bottom w:val="single" w:sz="12" w:space="0" w:color="auto"/>
            </w:tcBorders>
            <w:vAlign w:val="center"/>
          </w:tcPr>
          <w:p w14:paraId="41312D05" w14:textId="77777777" w:rsidR="009F546D" w:rsidRPr="003D577D" w:rsidRDefault="009F546D" w:rsidP="008B0CE1">
            <w:pPr>
              <w:rPr>
                <w:rFonts w:ascii="Arial" w:hAnsi="Arial" w:cs="Arial"/>
                <w:sz w:val="18"/>
              </w:rPr>
            </w:pPr>
          </w:p>
        </w:tc>
      </w:tr>
      <w:tr w:rsidR="009F546D" w:rsidRPr="003D577D" w14:paraId="41312D10" w14:textId="77777777">
        <w:trPr>
          <w:cantSplit/>
          <w:trHeight w:val="25"/>
        </w:trPr>
        <w:tc>
          <w:tcPr>
            <w:tcW w:w="732" w:type="dxa"/>
            <w:gridSpan w:val="2"/>
            <w:tcBorders>
              <w:top w:val="single" w:sz="12" w:space="0" w:color="auto"/>
              <w:left w:val="single" w:sz="12" w:space="0" w:color="auto"/>
              <w:bottom w:val="single" w:sz="12" w:space="0" w:color="auto"/>
            </w:tcBorders>
          </w:tcPr>
          <w:p w14:paraId="41312D07"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1</w:t>
            </w:r>
          </w:p>
        </w:tc>
        <w:tc>
          <w:tcPr>
            <w:tcW w:w="9055" w:type="dxa"/>
            <w:tcBorders>
              <w:top w:val="single" w:sz="12" w:space="0" w:color="auto"/>
              <w:bottom w:val="single" w:sz="12" w:space="0" w:color="auto"/>
              <w:right w:val="single" w:sz="12" w:space="0" w:color="auto"/>
            </w:tcBorders>
            <w:vAlign w:val="center"/>
          </w:tcPr>
          <w:p w14:paraId="41312D08" w14:textId="77777777" w:rsidR="009F546D" w:rsidRPr="003D577D" w:rsidRDefault="009F546D" w:rsidP="008B0CE1">
            <w:pPr>
              <w:rPr>
                <w:rFonts w:ascii="Arial" w:hAnsi="Arial" w:cs="Arial"/>
                <w:b/>
                <w:sz w:val="18"/>
                <w:u w:val="single"/>
              </w:rPr>
            </w:pPr>
            <w:r w:rsidRPr="003D577D">
              <w:rPr>
                <w:rFonts w:ascii="Arial" w:hAnsi="Arial" w:cs="Arial"/>
                <w:b/>
                <w:sz w:val="18"/>
                <w:u w:val="single"/>
              </w:rPr>
              <w:t>Judgements etc.</w:t>
            </w:r>
          </w:p>
          <w:p w14:paraId="41312D09" w14:textId="77777777" w:rsidR="009F546D" w:rsidRPr="003D577D" w:rsidRDefault="009F546D" w:rsidP="008B0CE1">
            <w:pPr>
              <w:rPr>
                <w:rFonts w:ascii="Arial" w:hAnsi="Arial" w:cs="Arial"/>
                <w:b/>
                <w:sz w:val="18"/>
              </w:rPr>
            </w:pPr>
            <w:r w:rsidRPr="003D577D">
              <w:rPr>
                <w:rFonts w:ascii="Arial" w:hAnsi="Arial" w:cs="Arial"/>
                <w:b/>
                <w:sz w:val="18"/>
              </w:rPr>
              <w:t>Are there any judgements, claims or suits pending or outstanding against your company?</w:t>
            </w:r>
          </w:p>
          <w:p w14:paraId="41312D0A" w14:textId="77777777" w:rsidR="009F546D" w:rsidRPr="003D577D" w:rsidRDefault="009F546D" w:rsidP="008B0CE1">
            <w:pPr>
              <w:rPr>
                <w:rFonts w:ascii="Arial" w:hAnsi="Arial" w:cs="Arial"/>
                <w:b/>
                <w:sz w:val="18"/>
              </w:rPr>
            </w:pPr>
          </w:p>
          <w:p w14:paraId="41312D0B"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14:paraId="41312D0C" w14:textId="77777777" w:rsidR="009F546D" w:rsidRPr="003D577D" w:rsidRDefault="009F546D" w:rsidP="008B0CE1">
            <w:pPr>
              <w:rPr>
                <w:rFonts w:ascii="Arial" w:hAnsi="Arial" w:cs="Arial"/>
                <w:b/>
                <w:sz w:val="18"/>
              </w:rPr>
            </w:pPr>
          </w:p>
          <w:p w14:paraId="41312D0D" w14:textId="77777777" w:rsidR="009F546D" w:rsidRPr="003D577D" w:rsidRDefault="009F546D" w:rsidP="008B0CE1">
            <w:pPr>
              <w:rPr>
                <w:rFonts w:ascii="Arial" w:hAnsi="Arial" w:cs="Arial"/>
                <w:b/>
                <w:sz w:val="18"/>
              </w:rPr>
            </w:pPr>
            <w:r w:rsidRPr="003D577D">
              <w:rPr>
                <w:rFonts w:ascii="Arial" w:hAnsi="Arial" w:cs="Arial"/>
                <w:b/>
                <w:sz w:val="18"/>
              </w:rPr>
              <w:t>Has your company ever failed to complete a contract?</w:t>
            </w:r>
          </w:p>
          <w:p w14:paraId="41312D0E"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9"/>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10"/>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14:paraId="41312D0F" w14:textId="77777777" w:rsidR="009F546D" w:rsidRPr="003D577D" w:rsidRDefault="009F546D" w:rsidP="008B0CE1">
            <w:pPr>
              <w:rPr>
                <w:rFonts w:ascii="Arial" w:hAnsi="Arial" w:cs="Arial"/>
                <w:sz w:val="18"/>
              </w:rPr>
            </w:pPr>
          </w:p>
        </w:tc>
      </w:tr>
      <w:tr w:rsidR="009F546D" w:rsidRPr="003D577D" w14:paraId="41312D2F" w14:textId="77777777">
        <w:trPr>
          <w:cantSplit/>
          <w:trHeight w:val="25"/>
        </w:trPr>
        <w:tc>
          <w:tcPr>
            <w:tcW w:w="732" w:type="dxa"/>
            <w:gridSpan w:val="2"/>
            <w:tcBorders>
              <w:top w:val="single" w:sz="12" w:space="0" w:color="auto"/>
              <w:left w:val="single" w:sz="12" w:space="0" w:color="auto"/>
              <w:bottom w:val="single" w:sz="12" w:space="0" w:color="auto"/>
            </w:tcBorders>
          </w:tcPr>
          <w:p w14:paraId="41312D11" w14:textId="77777777" w:rsidR="009F546D" w:rsidRPr="003D577D" w:rsidRDefault="009F546D" w:rsidP="00E828F8">
            <w:pPr>
              <w:rPr>
                <w:rFonts w:ascii="Arial" w:hAnsi="Arial" w:cs="Arial"/>
                <w:sz w:val="18"/>
              </w:rPr>
            </w:pPr>
            <w:r w:rsidRPr="003D577D">
              <w:rPr>
                <w:rFonts w:ascii="Arial" w:hAnsi="Arial" w:cs="Arial"/>
                <w:b/>
                <w:bCs/>
                <w:sz w:val="18"/>
              </w:rPr>
              <w:lastRenderedPageBreak/>
              <w:t>2.</w:t>
            </w:r>
            <w:r w:rsidR="00CA71B1">
              <w:rPr>
                <w:rFonts w:ascii="Arial" w:hAnsi="Arial" w:cs="Arial"/>
                <w:b/>
                <w:bCs/>
                <w:sz w:val="18"/>
              </w:rPr>
              <w:t>2</w:t>
            </w:r>
          </w:p>
        </w:tc>
        <w:tc>
          <w:tcPr>
            <w:tcW w:w="9055" w:type="dxa"/>
            <w:tcBorders>
              <w:top w:val="single" w:sz="12" w:space="0" w:color="auto"/>
              <w:bottom w:val="single" w:sz="12" w:space="0" w:color="auto"/>
              <w:right w:val="single" w:sz="12" w:space="0" w:color="auto"/>
            </w:tcBorders>
            <w:vAlign w:val="center"/>
          </w:tcPr>
          <w:p w14:paraId="41312D12" w14:textId="77777777" w:rsidR="009F546D" w:rsidRPr="003D577D" w:rsidRDefault="009F546D" w:rsidP="008B0CE1">
            <w:pPr>
              <w:pStyle w:val="Header"/>
              <w:tabs>
                <w:tab w:val="clear" w:pos="4153"/>
                <w:tab w:val="clear" w:pos="8306"/>
              </w:tabs>
              <w:ind w:left="450" w:hanging="450"/>
              <w:rPr>
                <w:rFonts w:ascii="Arial" w:hAnsi="Arial" w:cs="Arial"/>
                <w:sz w:val="18"/>
                <w:szCs w:val="18"/>
                <w:lang w:eastAsia="en-GB"/>
              </w:rPr>
            </w:pPr>
            <w:r w:rsidRPr="003D577D">
              <w:rPr>
                <w:rFonts w:ascii="Arial" w:hAnsi="Arial" w:cs="Arial"/>
                <w:sz w:val="18"/>
                <w:szCs w:val="18"/>
                <w:lang w:eastAsia="en-GB"/>
              </w:rPr>
              <w:t>Please answer all of the following questions as they apply to your Company’s circumstances. Please confirm that:</w:t>
            </w:r>
          </w:p>
          <w:p w14:paraId="41312D13" w14:textId="77777777" w:rsidR="009F546D" w:rsidRPr="003D577D" w:rsidRDefault="009F546D" w:rsidP="008B0CE1">
            <w:pPr>
              <w:rPr>
                <w:rFonts w:ascii="Arial" w:hAnsi="Arial" w:cs="Arial"/>
                <w:sz w:val="18"/>
              </w:rPr>
            </w:pPr>
          </w:p>
          <w:p w14:paraId="41312D14" w14:textId="77777777" w:rsidR="009F546D" w:rsidRPr="003D577D" w:rsidRDefault="009F546D" w:rsidP="008B0CE1">
            <w:pPr>
              <w:rPr>
                <w:rFonts w:ascii="Arial" w:hAnsi="Arial" w:cs="Arial"/>
                <w:sz w:val="18"/>
                <w:szCs w:val="18"/>
              </w:rPr>
            </w:pPr>
            <w:r w:rsidRPr="003D577D">
              <w:rPr>
                <w:rFonts w:ascii="Arial" w:hAnsi="Arial" w:cs="Arial"/>
                <w:sz w:val="18"/>
                <w:szCs w:val="18"/>
              </w:rPr>
              <w:t>1)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14:paraId="41312D15"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bookmarkStart w:id="8" w:name="Check59"/>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bookmarkEnd w:id="8"/>
          </w:p>
          <w:p w14:paraId="41312D16" w14:textId="77777777" w:rsidR="009F546D" w:rsidRPr="003D577D" w:rsidRDefault="009F546D" w:rsidP="008B0CE1">
            <w:pPr>
              <w:rPr>
                <w:rFonts w:ascii="Arial" w:hAnsi="Arial" w:cs="Arial"/>
                <w:sz w:val="18"/>
                <w:szCs w:val="18"/>
              </w:rPr>
            </w:pPr>
          </w:p>
          <w:p w14:paraId="41312D17" w14:textId="77777777" w:rsidR="009F546D" w:rsidRPr="003D577D" w:rsidRDefault="009F546D" w:rsidP="008B0CE1">
            <w:pPr>
              <w:rPr>
                <w:rFonts w:ascii="Arial" w:hAnsi="Arial" w:cs="Arial"/>
                <w:sz w:val="18"/>
                <w:szCs w:val="18"/>
              </w:rPr>
            </w:pPr>
            <w:r w:rsidRPr="003D577D">
              <w:rPr>
                <w:rFonts w:ascii="Arial" w:hAnsi="Arial" w:cs="Arial"/>
                <w:sz w:val="18"/>
              </w:rPr>
              <w:t xml:space="preserve">2) </w:t>
            </w:r>
            <w:r w:rsidRPr="003D577D">
              <w:rPr>
                <w:rFonts w:ascii="Arial" w:hAnsi="Arial" w:cs="Arial"/>
                <w:sz w:val="18"/>
                <w:szCs w:val="18"/>
              </w:rPr>
              <w:t>being a partnership, it has not granted a trust deed or become otherwise apparently insolvent, or it is not the subject of a petition presented for sequestration of its estate.</w:t>
            </w:r>
          </w:p>
          <w:p w14:paraId="41312D18"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p>
          <w:p w14:paraId="41312D19" w14:textId="77777777" w:rsidR="009F546D" w:rsidRPr="003D577D" w:rsidRDefault="009F546D" w:rsidP="008B0CE1">
            <w:pPr>
              <w:rPr>
                <w:rFonts w:ascii="Arial" w:hAnsi="Arial" w:cs="Arial"/>
                <w:sz w:val="18"/>
                <w:szCs w:val="18"/>
              </w:rPr>
            </w:pPr>
          </w:p>
          <w:p w14:paraId="41312D1A" w14:textId="77777777" w:rsidR="009F546D" w:rsidRPr="003D577D" w:rsidRDefault="009F546D" w:rsidP="008B0CE1">
            <w:pPr>
              <w:rPr>
                <w:rFonts w:ascii="Arial" w:hAnsi="Arial" w:cs="Arial"/>
                <w:sz w:val="18"/>
                <w:szCs w:val="18"/>
              </w:rPr>
            </w:pPr>
            <w:r w:rsidRPr="003D577D">
              <w:rPr>
                <w:rFonts w:ascii="Arial" w:hAnsi="Arial" w:cs="Arial"/>
                <w:sz w:val="18"/>
                <w:szCs w:val="18"/>
              </w:rPr>
              <w:t>3)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14:paraId="41312D1B"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p>
          <w:p w14:paraId="41312D1C" w14:textId="77777777" w:rsidR="009F546D" w:rsidRPr="003D577D" w:rsidRDefault="009F546D" w:rsidP="008B0CE1">
            <w:pPr>
              <w:rPr>
                <w:rFonts w:ascii="Arial" w:hAnsi="Arial" w:cs="Arial"/>
                <w:sz w:val="18"/>
                <w:szCs w:val="18"/>
              </w:rPr>
            </w:pPr>
          </w:p>
          <w:p w14:paraId="41312D1D" w14:textId="77777777" w:rsidR="009F546D" w:rsidRPr="003D577D" w:rsidRDefault="009F546D" w:rsidP="008B0CE1">
            <w:pPr>
              <w:rPr>
                <w:rFonts w:ascii="Arial" w:hAnsi="Arial" w:cs="Arial"/>
                <w:sz w:val="18"/>
                <w:szCs w:val="18"/>
              </w:rPr>
            </w:pPr>
            <w:r w:rsidRPr="003D577D">
              <w:rPr>
                <w:rFonts w:ascii="Arial" w:hAnsi="Arial" w:cs="Arial"/>
                <w:sz w:val="18"/>
                <w:szCs w:val="18"/>
              </w:rPr>
              <w:t>4) no Directors, Partners, Associates or the Company Secretary have been involved in any Company which has been liquidated or gone  into receivership.</w:t>
            </w:r>
          </w:p>
          <w:p w14:paraId="41312D1E"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p>
          <w:p w14:paraId="41312D1F" w14:textId="77777777" w:rsidR="009F546D" w:rsidRPr="003D577D" w:rsidRDefault="009F546D" w:rsidP="008B0CE1">
            <w:pPr>
              <w:rPr>
                <w:rFonts w:ascii="Arial" w:hAnsi="Arial" w:cs="Arial"/>
                <w:sz w:val="18"/>
                <w:szCs w:val="18"/>
              </w:rPr>
            </w:pPr>
          </w:p>
          <w:p w14:paraId="41312D20" w14:textId="77777777" w:rsidR="009F546D" w:rsidRPr="003D577D" w:rsidRDefault="009F546D" w:rsidP="008B0CE1">
            <w:pPr>
              <w:rPr>
                <w:rFonts w:ascii="Arial" w:hAnsi="Arial" w:cs="Arial"/>
                <w:sz w:val="18"/>
                <w:szCs w:val="18"/>
              </w:rPr>
            </w:pPr>
            <w:r w:rsidRPr="003D577D">
              <w:rPr>
                <w:rFonts w:ascii="Arial" w:hAnsi="Arial" w:cs="Arial"/>
                <w:sz w:val="18"/>
                <w:szCs w:val="18"/>
              </w:rPr>
              <w:t>5) none of the Directors, Partners, Associates or the Company Secretary have been convicted of a criminal offence relating to the conduct of their business or profession.</w:t>
            </w:r>
          </w:p>
          <w:p w14:paraId="41312D21"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p>
          <w:p w14:paraId="41312D22" w14:textId="77777777" w:rsidR="009F546D" w:rsidRPr="003D577D" w:rsidRDefault="009F546D" w:rsidP="008B0CE1">
            <w:pPr>
              <w:rPr>
                <w:rFonts w:ascii="Arial" w:hAnsi="Arial" w:cs="Arial"/>
                <w:sz w:val="18"/>
                <w:szCs w:val="18"/>
              </w:rPr>
            </w:pPr>
          </w:p>
          <w:p w14:paraId="41312D23" w14:textId="77777777" w:rsidR="009F546D" w:rsidRPr="003D577D" w:rsidRDefault="009F546D" w:rsidP="008B0CE1">
            <w:pPr>
              <w:rPr>
                <w:rFonts w:ascii="Arial" w:hAnsi="Arial" w:cs="Arial"/>
                <w:sz w:val="18"/>
                <w:szCs w:val="18"/>
              </w:rPr>
            </w:pPr>
            <w:r w:rsidRPr="003D577D">
              <w:rPr>
                <w:rFonts w:ascii="Arial" w:hAnsi="Arial" w:cs="Arial"/>
                <w:sz w:val="18"/>
                <w:szCs w:val="18"/>
              </w:rPr>
              <w:t>6) neither the Company nor any of the Directors, Partners, Associates or Company Secretary has committed an act of grave misconduct in the course of their business or profession.</w:t>
            </w:r>
          </w:p>
          <w:p w14:paraId="41312D24"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p>
          <w:p w14:paraId="41312D25" w14:textId="77777777" w:rsidR="009F546D" w:rsidRPr="003D577D" w:rsidRDefault="009F546D" w:rsidP="008B0CE1">
            <w:pPr>
              <w:rPr>
                <w:rFonts w:ascii="Arial" w:hAnsi="Arial" w:cs="Arial"/>
                <w:sz w:val="18"/>
                <w:szCs w:val="18"/>
              </w:rPr>
            </w:pPr>
          </w:p>
          <w:p w14:paraId="41312D26"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7) all obligations relating to the payment of taxes under the law of any part of the </w:t>
            </w:r>
            <w:smartTag w:uri="urn:schemas-microsoft-com:office:smarttags" w:element="place">
              <w:smartTag w:uri="urn:schemas-microsoft-com:office:smarttags" w:element="country-region">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has been fulfilled</w:t>
            </w:r>
          </w:p>
          <w:p w14:paraId="41312D27"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p>
          <w:p w14:paraId="41312D28" w14:textId="77777777" w:rsidR="009F546D" w:rsidRPr="003D577D" w:rsidRDefault="009F546D" w:rsidP="008B0CE1">
            <w:pPr>
              <w:rPr>
                <w:rFonts w:ascii="Arial" w:hAnsi="Arial" w:cs="Arial"/>
                <w:sz w:val="18"/>
                <w:szCs w:val="18"/>
              </w:rPr>
            </w:pPr>
          </w:p>
          <w:p w14:paraId="41312D29"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8) all obligations relating to the payment of social security contributions under the law of any part of the </w:t>
            </w:r>
            <w:smartTag w:uri="urn:schemas-microsoft-com:office:smarttags" w:element="place">
              <w:smartTag w:uri="urn:schemas-microsoft-com:office:smarttags" w:element="country-region">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have been fulfilled.</w:t>
            </w:r>
          </w:p>
          <w:p w14:paraId="41312D2A"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p>
          <w:p w14:paraId="41312D2B" w14:textId="77777777" w:rsidR="009F546D" w:rsidRPr="003D577D" w:rsidRDefault="009F546D" w:rsidP="008B0CE1">
            <w:pPr>
              <w:rPr>
                <w:rFonts w:ascii="Arial" w:hAnsi="Arial" w:cs="Arial"/>
                <w:sz w:val="18"/>
              </w:rPr>
            </w:pPr>
          </w:p>
          <w:p w14:paraId="41312D2C" w14:textId="77777777" w:rsidR="009F546D" w:rsidRPr="003D577D" w:rsidRDefault="009F546D" w:rsidP="008B0CE1">
            <w:pPr>
              <w:rPr>
                <w:rFonts w:ascii="Arial" w:hAnsi="Arial" w:cs="Arial"/>
                <w:sz w:val="18"/>
              </w:rPr>
            </w:pPr>
          </w:p>
          <w:p w14:paraId="41312D2D" w14:textId="77777777" w:rsidR="009F546D" w:rsidRPr="003D577D" w:rsidRDefault="009F546D" w:rsidP="008B0CE1">
            <w:pPr>
              <w:rPr>
                <w:rFonts w:ascii="Arial" w:hAnsi="Arial" w:cs="Arial"/>
                <w:sz w:val="18"/>
              </w:rPr>
            </w:pPr>
            <w:r w:rsidRPr="003D577D">
              <w:rPr>
                <w:rFonts w:ascii="Arial" w:hAnsi="Arial" w:cs="Arial"/>
                <w:sz w:val="18"/>
              </w:rPr>
              <w:t xml:space="preserve">If you have ticked </w:t>
            </w:r>
            <w:r w:rsidRPr="003D577D">
              <w:rPr>
                <w:rFonts w:ascii="Arial" w:hAnsi="Arial" w:cs="Arial"/>
                <w:b/>
                <w:sz w:val="18"/>
              </w:rPr>
              <w:t>‘Not confirmed’</w:t>
            </w:r>
            <w:r w:rsidRPr="003D577D">
              <w:rPr>
                <w:rFonts w:ascii="Arial" w:hAnsi="Arial" w:cs="Arial"/>
                <w:sz w:val="18"/>
              </w:rPr>
              <w:t xml:space="preserve"> for any questions above please give details here</w:t>
            </w:r>
          </w:p>
          <w:p w14:paraId="41312D2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41312D30" w14:textId="77777777" w:rsidR="009F546D" w:rsidRPr="003D577D" w:rsidRDefault="009F546D" w:rsidP="0031497D">
      <w:pPr>
        <w:rPr>
          <w:rFonts w:ascii="Arial" w:hAnsi="Arial" w:cs="Arial"/>
          <w:sz w:val="22"/>
        </w:rPr>
      </w:pPr>
    </w:p>
    <w:tbl>
      <w:tblPr>
        <w:tblW w:w="9691" w:type="dxa"/>
        <w:tblInd w:w="198" w:type="dxa"/>
        <w:tblLayout w:type="fixed"/>
        <w:tblLook w:val="0000" w:firstRow="0" w:lastRow="0" w:firstColumn="0" w:lastColumn="0" w:noHBand="0" w:noVBand="0"/>
      </w:tblPr>
      <w:tblGrid>
        <w:gridCol w:w="615"/>
        <w:gridCol w:w="9076"/>
      </w:tblGrid>
      <w:tr w:rsidR="009F546D" w:rsidRPr="003D577D" w14:paraId="41312D3D" w14:textId="77777777">
        <w:trPr>
          <w:cantSplit/>
        </w:trPr>
        <w:tc>
          <w:tcPr>
            <w:tcW w:w="615" w:type="dxa"/>
            <w:tcBorders>
              <w:top w:val="single" w:sz="12" w:space="0" w:color="auto"/>
              <w:left w:val="single" w:sz="12" w:space="0" w:color="auto"/>
              <w:bottom w:val="single" w:sz="12" w:space="0" w:color="auto"/>
            </w:tcBorders>
          </w:tcPr>
          <w:p w14:paraId="41312D31"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3</w:t>
            </w:r>
          </w:p>
        </w:tc>
        <w:tc>
          <w:tcPr>
            <w:tcW w:w="9076" w:type="dxa"/>
            <w:tcBorders>
              <w:top w:val="single" w:sz="12" w:space="0" w:color="auto"/>
              <w:bottom w:val="single" w:sz="12" w:space="0" w:color="auto"/>
              <w:right w:val="single" w:sz="12" w:space="0" w:color="auto"/>
            </w:tcBorders>
            <w:vAlign w:val="center"/>
          </w:tcPr>
          <w:p w14:paraId="41312D32" w14:textId="77777777" w:rsidR="009F546D" w:rsidRPr="003D577D" w:rsidRDefault="009F546D" w:rsidP="008B0CE1">
            <w:pPr>
              <w:rPr>
                <w:rFonts w:ascii="Arial" w:hAnsi="Arial" w:cs="Arial"/>
                <w:sz w:val="18"/>
              </w:rPr>
            </w:pPr>
            <w:r w:rsidRPr="003D577D">
              <w:rPr>
                <w:rFonts w:ascii="Arial" w:hAnsi="Arial" w:cs="Arial"/>
                <w:sz w:val="18"/>
              </w:rPr>
              <w:t xml:space="preserve">Please list the names of any Director, Partner, Associate or Company Secretary who have been employed by the </w:t>
            </w:r>
            <w:r w:rsidR="00B874A3" w:rsidRPr="003D577D">
              <w:rPr>
                <w:rFonts w:ascii="Arial" w:hAnsi="Arial" w:cs="Arial"/>
                <w:sz w:val="18"/>
              </w:rPr>
              <w:t>RSPB</w:t>
            </w:r>
            <w:r w:rsidRPr="003D577D">
              <w:rPr>
                <w:rFonts w:ascii="Arial" w:hAnsi="Arial" w:cs="Arial"/>
                <w:sz w:val="18"/>
              </w:rPr>
              <w:t>, giving department and dates.</w:t>
            </w:r>
          </w:p>
          <w:p w14:paraId="41312D33"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D34" w14:textId="77777777" w:rsidR="009F546D" w:rsidRPr="003D577D" w:rsidRDefault="009F546D" w:rsidP="008B0CE1">
            <w:pPr>
              <w:rPr>
                <w:rFonts w:ascii="Arial" w:hAnsi="Arial" w:cs="Arial"/>
                <w:b/>
                <w:bCs/>
                <w:sz w:val="18"/>
              </w:rPr>
            </w:pPr>
          </w:p>
          <w:p w14:paraId="41312D35"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give details of any Director, Partner, Associate or Company Secretary who have a relative who is employed by the </w:t>
            </w:r>
            <w:r w:rsidR="00B874A3" w:rsidRPr="003D577D">
              <w:rPr>
                <w:rFonts w:ascii="Arial" w:hAnsi="Arial" w:cs="Arial"/>
                <w:sz w:val="18"/>
                <w:szCs w:val="18"/>
              </w:rPr>
              <w:t>RSPB</w:t>
            </w:r>
            <w:r w:rsidR="00E90B5C" w:rsidRPr="003D577D">
              <w:rPr>
                <w:rFonts w:ascii="Arial" w:hAnsi="Arial" w:cs="Arial"/>
                <w:sz w:val="18"/>
                <w:szCs w:val="18"/>
              </w:rPr>
              <w:t xml:space="preserve"> at</w:t>
            </w:r>
            <w:r w:rsidRPr="003D577D">
              <w:rPr>
                <w:rFonts w:ascii="Arial" w:hAnsi="Arial" w:cs="Arial"/>
                <w:sz w:val="18"/>
                <w:szCs w:val="18"/>
              </w:rPr>
              <w:t xml:space="preserve"> a senior level.</w:t>
            </w:r>
          </w:p>
          <w:p w14:paraId="41312D36"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5"/>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41312D37" w14:textId="77777777" w:rsidR="009F546D" w:rsidRPr="003D577D" w:rsidRDefault="009F546D" w:rsidP="008B0CE1">
            <w:pPr>
              <w:rPr>
                <w:rFonts w:ascii="Arial" w:hAnsi="Arial" w:cs="Arial"/>
                <w:sz w:val="18"/>
                <w:szCs w:val="18"/>
              </w:rPr>
            </w:pPr>
          </w:p>
          <w:p w14:paraId="41312D38"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list the names of any Director, Partner, Associate or Company Secretary who have any involvement in other Companies who provide services to the </w:t>
            </w:r>
            <w:r w:rsidR="00B874A3" w:rsidRPr="003D577D">
              <w:rPr>
                <w:rFonts w:ascii="Arial" w:hAnsi="Arial" w:cs="Arial"/>
                <w:sz w:val="18"/>
                <w:szCs w:val="18"/>
              </w:rPr>
              <w:t>RSPB</w:t>
            </w:r>
          </w:p>
          <w:p w14:paraId="41312D39"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6"/>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41312D3A" w14:textId="77777777" w:rsidR="009F546D" w:rsidRPr="003D577D" w:rsidRDefault="009F546D" w:rsidP="008B0CE1">
            <w:pPr>
              <w:rPr>
                <w:rFonts w:ascii="Arial" w:hAnsi="Arial" w:cs="Arial"/>
                <w:sz w:val="18"/>
                <w:szCs w:val="18"/>
              </w:rPr>
            </w:pPr>
          </w:p>
          <w:p w14:paraId="41312D3B" w14:textId="77777777" w:rsidR="009F546D" w:rsidRPr="003D577D" w:rsidRDefault="009F546D" w:rsidP="008B0CE1">
            <w:pPr>
              <w:rPr>
                <w:rFonts w:ascii="Arial" w:hAnsi="Arial" w:cs="Arial"/>
                <w:sz w:val="18"/>
                <w:szCs w:val="18"/>
              </w:rPr>
            </w:pPr>
            <w:r w:rsidRPr="003D577D">
              <w:rPr>
                <w:rFonts w:ascii="Arial" w:hAnsi="Arial" w:cs="Arial"/>
                <w:sz w:val="18"/>
                <w:szCs w:val="18"/>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p w14:paraId="41312D3C" w14:textId="77777777" w:rsidR="009F546D" w:rsidRPr="003D577D" w:rsidRDefault="00D64868" w:rsidP="008B0CE1">
            <w:pPr>
              <w:rPr>
                <w:rFonts w:ascii="Arial" w:hAnsi="Arial" w:cs="Arial"/>
                <w:sz w:val="18"/>
              </w:rPr>
            </w:pPr>
            <w:r w:rsidRPr="003D577D">
              <w:rPr>
                <w:rFonts w:ascii="Arial" w:hAnsi="Arial" w:cs="Arial"/>
                <w:sz w:val="18"/>
                <w:szCs w:val="18"/>
              </w:rPr>
              <w:fldChar w:fldCharType="begin">
                <w:ffData>
                  <w:name w:val="Text17"/>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tc>
      </w:tr>
    </w:tbl>
    <w:p w14:paraId="41312D3E" w14:textId="77777777" w:rsidR="005B7C66" w:rsidRPr="003D577D" w:rsidRDefault="005B7C66"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732"/>
        <w:gridCol w:w="1479"/>
        <w:gridCol w:w="1592"/>
        <w:gridCol w:w="1592"/>
        <w:gridCol w:w="1592"/>
        <w:gridCol w:w="2800"/>
      </w:tblGrid>
      <w:tr w:rsidR="009F546D" w:rsidRPr="003D577D" w14:paraId="41312D42" w14:textId="77777777">
        <w:trPr>
          <w:cantSplit/>
          <w:trHeight w:val="25"/>
        </w:trPr>
        <w:tc>
          <w:tcPr>
            <w:tcW w:w="732" w:type="dxa"/>
            <w:tcBorders>
              <w:top w:val="single" w:sz="12" w:space="0" w:color="auto"/>
              <w:left w:val="single" w:sz="12" w:space="0" w:color="auto"/>
            </w:tcBorders>
          </w:tcPr>
          <w:p w14:paraId="41312D3F"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4</w:t>
            </w:r>
          </w:p>
        </w:tc>
        <w:tc>
          <w:tcPr>
            <w:tcW w:w="9055" w:type="dxa"/>
            <w:gridSpan w:val="5"/>
            <w:tcBorders>
              <w:top w:val="single" w:sz="12" w:space="0" w:color="auto"/>
              <w:bottom w:val="dotted" w:sz="4" w:space="0" w:color="auto"/>
              <w:right w:val="single" w:sz="12" w:space="0" w:color="auto"/>
            </w:tcBorders>
            <w:vAlign w:val="center"/>
          </w:tcPr>
          <w:p w14:paraId="41312D40" w14:textId="53C0F3C3" w:rsidR="009F546D" w:rsidRPr="003D577D" w:rsidRDefault="009F546D" w:rsidP="008B0CE1">
            <w:pPr>
              <w:rPr>
                <w:rFonts w:ascii="Arial" w:hAnsi="Arial" w:cs="Arial"/>
                <w:b/>
                <w:bCs/>
                <w:sz w:val="18"/>
              </w:rPr>
            </w:pPr>
            <w:r w:rsidRPr="003D577D">
              <w:rPr>
                <w:rFonts w:ascii="Arial" w:hAnsi="Arial" w:cs="Arial"/>
                <w:b/>
                <w:bCs/>
                <w:sz w:val="18"/>
              </w:rPr>
              <w:t>Insurances (</w:t>
            </w:r>
            <w:r w:rsidR="00DA2805">
              <w:rPr>
                <w:rFonts w:ascii="Arial" w:hAnsi="Arial" w:cs="Arial"/>
                <w:b/>
                <w:bCs/>
                <w:sz w:val="18"/>
              </w:rPr>
              <w:t xml:space="preserve">a </w:t>
            </w:r>
            <w:r w:rsidRPr="003D577D">
              <w:rPr>
                <w:rFonts w:ascii="Arial" w:hAnsi="Arial" w:cs="Arial"/>
                <w:b/>
                <w:bCs/>
                <w:sz w:val="18"/>
              </w:rPr>
              <w:t>scanned copy of each certificate</w:t>
            </w:r>
            <w:r w:rsidR="00DA2805">
              <w:rPr>
                <w:rFonts w:ascii="Arial" w:hAnsi="Arial" w:cs="Arial"/>
                <w:b/>
                <w:bCs/>
                <w:sz w:val="18"/>
              </w:rPr>
              <w:t xml:space="preserve"> </w:t>
            </w:r>
            <w:r w:rsidR="00655D82">
              <w:rPr>
                <w:rFonts w:ascii="Arial" w:hAnsi="Arial" w:cs="Arial"/>
                <w:b/>
                <w:bCs/>
                <w:sz w:val="18"/>
              </w:rPr>
              <w:t>will</w:t>
            </w:r>
            <w:r w:rsidR="00DA2805">
              <w:rPr>
                <w:rFonts w:ascii="Arial" w:hAnsi="Arial" w:cs="Arial"/>
                <w:b/>
                <w:bCs/>
                <w:sz w:val="18"/>
              </w:rPr>
              <w:t xml:space="preserve"> be requested</w:t>
            </w:r>
            <w:r w:rsidRPr="003D577D">
              <w:rPr>
                <w:rFonts w:ascii="Arial" w:hAnsi="Arial" w:cs="Arial"/>
                <w:b/>
                <w:bCs/>
                <w:sz w:val="18"/>
              </w:rPr>
              <w:t>)</w:t>
            </w:r>
          </w:p>
          <w:p w14:paraId="41312D41" w14:textId="77777777" w:rsidR="009F546D" w:rsidRPr="003D577D" w:rsidRDefault="009F546D" w:rsidP="008B0CE1">
            <w:pPr>
              <w:rPr>
                <w:rFonts w:ascii="Arial" w:hAnsi="Arial" w:cs="Arial"/>
                <w:sz w:val="18"/>
              </w:rPr>
            </w:pPr>
          </w:p>
        </w:tc>
      </w:tr>
      <w:tr w:rsidR="009F546D" w:rsidRPr="003D577D" w14:paraId="41312D4A" w14:textId="77777777">
        <w:trPr>
          <w:cantSplit/>
          <w:trHeight w:val="25"/>
        </w:trPr>
        <w:tc>
          <w:tcPr>
            <w:tcW w:w="732" w:type="dxa"/>
            <w:tcBorders>
              <w:left w:val="single" w:sz="12" w:space="0" w:color="auto"/>
              <w:right w:val="dotted" w:sz="4" w:space="0" w:color="auto"/>
            </w:tcBorders>
            <w:vAlign w:val="center"/>
          </w:tcPr>
          <w:p w14:paraId="41312D43" w14:textId="77777777" w:rsidR="009F546D" w:rsidRPr="003D577D" w:rsidRDefault="009F546D" w:rsidP="008B0CE1">
            <w:pPr>
              <w:rPr>
                <w:rFonts w:ascii="Arial" w:hAnsi="Arial" w:cs="Arial"/>
                <w:sz w:val="18"/>
              </w:rPr>
            </w:pPr>
          </w:p>
          <w:p w14:paraId="41312D4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45" w14:textId="77777777" w:rsidR="009F546D" w:rsidRPr="003D577D" w:rsidRDefault="009F546D" w:rsidP="008B0CE1">
            <w:pPr>
              <w:rPr>
                <w:rFonts w:ascii="Arial" w:hAnsi="Arial" w:cs="Arial"/>
                <w:sz w:val="18"/>
              </w:rPr>
            </w:pPr>
          </w:p>
        </w:tc>
        <w:tc>
          <w:tcPr>
            <w:tcW w:w="1592" w:type="dxa"/>
            <w:tcBorders>
              <w:top w:val="dotted" w:sz="4" w:space="0" w:color="auto"/>
              <w:left w:val="dotted" w:sz="4" w:space="0" w:color="auto"/>
              <w:bottom w:val="dotted" w:sz="4" w:space="0" w:color="auto"/>
              <w:right w:val="dotted" w:sz="4" w:space="0" w:color="auto"/>
            </w:tcBorders>
            <w:vAlign w:val="center"/>
          </w:tcPr>
          <w:p w14:paraId="41312D46" w14:textId="77777777" w:rsidR="009F546D" w:rsidRPr="003D577D" w:rsidRDefault="009F546D" w:rsidP="008B0CE1">
            <w:pPr>
              <w:jc w:val="center"/>
              <w:rPr>
                <w:rFonts w:ascii="Arial" w:hAnsi="Arial" w:cs="Arial"/>
                <w:b/>
                <w:sz w:val="18"/>
              </w:rPr>
            </w:pPr>
            <w:r w:rsidRPr="003D577D">
              <w:rPr>
                <w:rFonts w:ascii="Arial" w:hAnsi="Arial" w:cs="Arial"/>
                <w:b/>
                <w:sz w:val="18"/>
              </w:rPr>
              <w:t>Insurer</w:t>
            </w:r>
          </w:p>
        </w:tc>
        <w:tc>
          <w:tcPr>
            <w:tcW w:w="1592" w:type="dxa"/>
            <w:tcBorders>
              <w:top w:val="dotted" w:sz="4" w:space="0" w:color="auto"/>
              <w:left w:val="dotted" w:sz="4" w:space="0" w:color="auto"/>
              <w:bottom w:val="dotted" w:sz="4" w:space="0" w:color="auto"/>
              <w:right w:val="dotted" w:sz="4" w:space="0" w:color="auto"/>
            </w:tcBorders>
            <w:vAlign w:val="center"/>
          </w:tcPr>
          <w:p w14:paraId="41312D47" w14:textId="77777777" w:rsidR="009F546D" w:rsidRPr="003D577D" w:rsidRDefault="009F546D" w:rsidP="008B0CE1">
            <w:pPr>
              <w:jc w:val="center"/>
              <w:rPr>
                <w:rFonts w:ascii="Arial" w:hAnsi="Arial" w:cs="Arial"/>
                <w:b/>
                <w:sz w:val="18"/>
              </w:rPr>
            </w:pPr>
            <w:r w:rsidRPr="003D577D">
              <w:rPr>
                <w:rFonts w:ascii="Arial" w:hAnsi="Arial" w:cs="Arial"/>
                <w:b/>
                <w:sz w:val="18"/>
              </w:rPr>
              <w:t>Policy No</w:t>
            </w:r>
          </w:p>
        </w:tc>
        <w:tc>
          <w:tcPr>
            <w:tcW w:w="1592" w:type="dxa"/>
            <w:tcBorders>
              <w:top w:val="dotted" w:sz="4" w:space="0" w:color="auto"/>
              <w:left w:val="dotted" w:sz="4" w:space="0" w:color="auto"/>
              <w:bottom w:val="dotted" w:sz="4" w:space="0" w:color="auto"/>
              <w:right w:val="dotted" w:sz="4" w:space="0" w:color="auto"/>
            </w:tcBorders>
            <w:vAlign w:val="center"/>
          </w:tcPr>
          <w:p w14:paraId="41312D48" w14:textId="77777777" w:rsidR="009F546D" w:rsidRPr="003D577D" w:rsidRDefault="009F546D" w:rsidP="008B0CE1">
            <w:pPr>
              <w:jc w:val="center"/>
              <w:rPr>
                <w:rFonts w:ascii="Arial" w:hAnsi="Arial" w:cs="Arial"/>
                <w:b/>
                <w:sz w:val="18"/>
              </w:rPr>
            </w:pPr>
            <w:r w:rsidRPr="003D577D">
              <w:rPr>
                <w:rFonts w:ascii="Arial" w:hAnsi="Arial" w:cs="Arial"/>
                <w:b/>
                <w:sz w:val="18"/>
              </w:rPr>
              <w:t>Value of Cover</w:t>
            </w:r>
          </w:p>
        </w:tc>
        <w:tc>
          <w:tcPr>
            <w:tcW w:w="2800" w:type="dxa"/>
            <w:tcBorders>
              <w:top w:val="dotted" w:sz="4" w:space="0" w:color="auto"/>
              <w:left w:val="dotted" w:sz="4" w:space="0" w:color="auto"/>
              <w:bottom w:val="dotted" w:sz="4" w:space="0" w:color="auto"/>
              <w:right w:val="single" w:sz="12" w:space="0" w:color="auto"/>
            </w:tcBorders>
            <w:vAlign w:val="center"/>
          </w:tcPr>
          <w:p w14:paraId="41312D49" w14:textId="77777777" w:rsidR="009F546D" w:rsidRPr="003D577D" w:rsidRDefault="009F546D" w:rsidP="008B0CE1">
            <w:pPr>
              <w:jc w:val="center"/>
              <w:rPr>
                <w:rFonts w:ascii="Arial" w:hAnsi="Arial" w:cs="Arial"/>
                <w:b/>
                <w:sz w:val="18"/>
              </w:rPr>
            </w:pPr>
            <w:r w:rsidRPr="003D577D">
              <w:rPr>
                <w:rFonts w:ascii="Arial" w:hAnsi="Arial" w:cs="Arial"/>
                <w:b/>
                <w:sz w:val="18"/>
              </w:rPr>
              <w:t>Expiry Date</w:t>
            </w:r>
          </w:p>
        </w:tc>
      </w:tr>
      <w:tr w:rsidR="009F546D" w:rsidRPr="003D577D" w14:paraId="41312D52" w14:textId="77777777">
        <w:trPr>
          <w:cantSplit/>
          <w:trHeight w:val="25"/>
        </w:trPr>
        <w:tc>
          <w:tcPr>
            <w:tcW w:w="732" w:type="dxa"/>
            <w:tcBorders>
              <w:left w:val="single" w:sz="12" w:space="0" w:color="auto"/>
              <w:right w:val="dotted" w:sz="4" w:space="0" w:color="auto"/>
            </w:tcBorders>
            <w:vAlign w:val="center"/>
          </w:tcPr>
          <w:p w14:paraId="41312D4B" w14:textId="77777777" w:rsidR="009F546D" w:rsidRPr="003D577D" w:rsidRDefault="009F546D" w:rsidP="008B0CE1">
            <w:pPr>
              <w:rPr>
                <w:rFonts w:ascii="Arial" w:hAnsi="Arial" w:cs="Arial"/>
                <w:sz w:val="18"/>
              </w:rPr>
            </w:pPr>
          </w:p>
          <w:p w14:paraId="41312D4C"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4D" w14:textId="77777777" w:rsidR="009F546D" w:rsidRPr="003D577D" w:rsidRDefault="009F546D" w:rsidP="008B0CE1">
            <w:pPr>
              <w:rPr>
                <w:rFonts w:ascii="Arial" w:hAnsi="Arial" w:cs="Arial"/>
                <w:bCs/>
                <w:sz w:val="18"/>
              </w:rPr>
            </w:pPr>
            <w:r w:rsidRPr="003D577D">
              <w:rPr>
                <w:rFonts w:ascii="Arial" w:hAnsi="Arial" w:cs="Arial"/>
                <w:bCs/>
                <w:sz w:val="18"/>
              </w:rPr>
              <w:t>Employers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1312D4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4F"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5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5A" w14:textId="77777777">
        <w:trPr>
          <w:cantSplit/>
          <w:trHeight w:val="25"/>
        </w:trPr>
        <w:tc>
          <w:tcPr>
            <w:tcW w:w="732" w:type="dxa"/>
            <w:tcBorders>
              <w:left w:val="single" w:sz="12" w:space="0" w:color="auto"/>
              <w:right w:val="dotted" w:sz="4" w:space="0" w:color="auto"/>
            </w:tcBorders>
            <w:vAlign w:val="center"/>
          </w:tcPr>
          <w:p w14:paraId="41312D53" w14:textId="77777777" w:rsidR="009F546D" w:rsidRPr="003D577D" w:rsidRDefault="009F546D" w:rsidP="008B0CE1">
            <w:pPr>
              <w:rPr>
                <w:rFonts w:ascii="Arial" w:hAnsi="Arial" w:cs="Arial"/>
                <w:sz w:val="18"/>
              </w:rPr>
            </w:pPr>
          </w:p>
          <w:p w14:paraId="41312D5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55" w14:textId="77777777" w:rsidR="009F546D" w:rsidRPr="003D577D" w:rsidRDefault="009F546D" w:rsidP="008B0CE1">
            <w:pPr>
              <w:rPr>
                <w:rFonts w:ascii="Arial" w:hAnsi="Arial" w:cs="Arial"/>
                <w:bCs/>
                <w:sz w:val="18"/>
              </w:rPr>
            </w:pPr>
            <w:r w:rsidRPr="003D577D">
              <w:rPr>
                <w:rFonts w:ascii="Arial" w:hAnsi="Arial" w:cs="Arial"/>
                <w:bCs/>
                <w:sz w:val="18"/>
              </w:rPr>
              <w:t>Public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1312D56"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8"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2"/>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5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3"/>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62" w14:textId="77777777">
        <w:trPr>
          <w:cantSplit/>
          <w:trHeight w:val="25"/>
        </w:trPr>
        <w:tc>
          <w:tcPr>
            <w:tcW w:w="732" w:type="dxa"/>
            <w:tcBorders>
              <w:left w:val="single" w:sz="12" w:space="0" w:color="auto"/>
              <w:right w:val="dotted" w:sz="4" w:space="0" w:color="auto"/>
            </w:tcBorders>
            <w:vAlign w:val="center"/>
          </w:tcPr>
          <w:p w14:paraId="41312D5B" w14:textId="77777777" w:rsidR="009F546D" w:rsidRPr="003D577D" w:rsidRDefault="009F546D" w:rsidP="008B0CE1">
            <w:pPr>
              <w:rPr>
                <w:rFonts w:ascii="Arial" w:hAnsi="Arial" w:cs="Arial"/>
                <w:sz w:val="18"/>
              </w:rPr>
            </w:pPr>
          </w:p>
          <w:p w14:paraId="41312D5C"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5D" w14:textId="77777777" w:rsidR="009F546D" w:rsidRPr="003D577D" w:rsidRDefault="009F546D" w:rsidP="008B0CE1">
            <w:pPr>
              <w:rPr>
                <w:rFonts w:ascii="Arial" w:hAnsi="Arial" w:cs="Arial"/>
                <w:bCs/>
                <w:sz w:val="18"/>
              </w:rPr>
            </w:pPr>
            <w:r w:rsidRPr="003D577D">
              <w:rPr>
                <w:rFonts w:ascii="Arial" w:hAnsi="Arial" w:cs="Arial"/>
                <w:bCs/>
                <w:sz w:val="18"/>
              </w:rPr>
              <w:t>Prof. Indemnity</w:t>
            </w:r>
          </w:p>
        </w:tc>
        <w:tc>
          <w:tcPr>
            <w:tcW w:w="1592" w:type="dxa"/>
            <w:tcBorders>
              <w:top w:val="dotted" w:sz="4" w:space="0" w:color="auto"/>
              <w:left w:val="dotted" w:sz="4" w:space="0" w:color="auto"/>
              <w:bottom w:val="dotted" w:sz="4" w:space="0" w:color="auto"/>
              <w:right w:val="dotted" w:sz="4" w:space="0" w:color="auto"/>
            </w:tcBorders>
            <w:vAlign w:val="center"/>
          </w:tcPr>
          <w:p w14:paraId="41312D5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4"/>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F"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5"/>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6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6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6B" w14:textId="77777777">
        <w:trPr>
          <w:cantSplit/>
          <w:trHeight w:val="25"/>
        </w:trPr>
        <w:tc>
          <w:tcPr>
            <w:tcW w:w="732" w:type="dxa"/>
            <w:tcBorders>
              <w:left w:val="single" w:sz="12" w:space="0" w:color="auto"/>
              <w:bottom w:val="single" w:sz="12" w:space="0" w:color="auto"/>
              <w:right w:val="dotted" w:sz="4" w:space="0" w:color="auto"/>
            </w:tcBorders>
            <w:vAlign w:val="center"/>
          </w:tcPr>
          <w:p w14:paraId="41312D63" w14:textId="77777777" w:rsidR="009F546D" w:rsidRPr="003D577D" w:rsidRDefault="009F546D" w:rsidP="008B0CE1">
            <w:pPr>
              <w:rPr>
                <w:rFonts w:ascii="Arial" w:hAnsi="Arial" w:cs="Arial"/>
                <w:sz w:val="18"/>
              </w:rPr>
            </w:pPr>
          </w:p>
          <w:p w14:paraId="41312D6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single" w:sz="12" w:space="0" w:color="auto"/>
              <w:right w:val="dotted" w:sz="4" w:space="0" w:color="auto"/>
            </w:tcBorders>
            <w:vAlign w:val="center"/>
          </w:tcPr>
          <w:p w14:paraId="41312D65" w14:textId="77777777" w:rsidR="009F546D" w:rsidRPr="003D577D" w:rsidRDefault="009F546D" w:rsidP="008B0CE1">
            <w:pPr>
              <w:rPr>
                <w:rFonts w:ascii="Arial" w:hAnsi="Arial" w:cs="Arial"/>
                <w:bCs/>
                <w:sz w:val="18"/>
              </w:rPr>
            </w:pPr>
            <w:r w:rsidRPr="003D577D">
              <w:rPr>
                <w:rFonts w:ascii="Arial" w:hAnsi="Arial" w:cs="Arial"/>
                <w:bCs/>
                <w:sz w:val="18"/>
              </w:rPr>
              <w:t xml:space="preserve">All Risks </w:t>
            </w:r>
          </w:p>
          <w:p w14:paraId="41312D66" w14:textId="77777777" w:rsidR="009F546D" w:rsidRPr="003D577D" w:rsidRDefault="009F546D" w:rsidP="008B0CE1">
            <w:pPr>
              <w:rPr>
                <w:rFonts w:ascii="Arial" w:hAnsi="Arial" w:cs="Arial"/>
                <w:bCs/>
                <w:sz w:val="18"/>
              </w:rPr>
            </w:pPr>
            <w:r w:rsidRPr="003D577D">
              <w:rPr>
                <w:rFonts w:ascii="Arial" w:hAnsi="Arial" w:cs="Arial"/>
                <w:bCs/>
                <w:sz w:val="18"/>
              </w:rPr>
              <w:t>(if applicable)</w:t>
            </w:r>
          </w:p>
        </w:tc>
        <w:tc>
          <w:tcPr>
            <w:tcW w:w="1592" w:type="dxa"/>
            <w:tcBorders>
              <w:top w:val="dotted" w:sz="4" w:space="0" w:color="auto"/>
              <w:left w:val="dotted" w:sz="4" w:space="0" w:color="auto"/>
              <w:bottom w:val="single" w:sz="12" w:space="0" w:color="auto"/>
              <w:right w:val="dotted" w:sz="4" w:space="0" w:color="auto"/>
            </w:tcBorders>
            <w:vAlign w:val="center"/>
          </w:tcPr>
          <w:p w14:paraId="41312D6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41312D68"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41312D6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single" w:sz="12" w:space="0" w:color="auto"/>
              <w:right w:val="single" w:sz="12" w:space="0" w:color="auto"/>
            </w:tcBorders>
            <w:vAlign w:val="center"/>
          </w:tcPr>
          <w:p w14:paraId="41312D6A"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41312D6C" w14:textId="77777777" w:rsidR="009F546D" w:rsidRPr="003D577D" w:rsidRDefault="009F546D"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761"/>
        <w:gridCol w:w="9072"/>
      </w:tblGrid>
      <w:tr w:rsidR="003D6428" w:rsidRPr="003D577D" w14:paraId="41312D72" w14:textId="77777777">
        <w:trPr>
          <w:cantSplit/>
        </w:trPr>
        <w:tc>
          <w:tcPr>
            <w:tcW w:w="761" w:type="dxa"/>
            <w:tcBorders>
              <w:top w:val="single" w:sz="12" w:space="0" w:color="auto"/>
              <w:left w:val="single" w:sz="12" w:space="0" w:color="auto"/>
              <w:bottom w:val="single" w:sz="12" w:space="0" w:color="auto"/>
            </w:tcBorders>
          </w:tcPr>
          <w:p w14:paraId="41312D6D" w14:textId="77777777" w:rsidR="003D6428" w:rsidRPr="003D577D" w:rsidRDefault="003D6428" w:rsidP="008B0CE1">
            <w:pPr>
              <w:rPr>
                <w:rFonts w:ascii="Arial" w:hAnsi="Arial" w:cs="Arial"/>
                <w:sz w:val="18"/>
              </w:rPr>
            </w:pPr>
            <w:r w:rsidRPr="003D577D">
              <w:rPr>
                <w:rFonts w:ascii="Arial" w:hAnsi="Arial" w:cs="Arial"/>
                <w:b/>
                <w:bCs/>
                <w:sz w:val="18"/>
              </w:rPr>
              <w:t>2.</w:t>
            </w:r>
            <w:r w:rsidR="00CA71B1">
              <w:rPr>
                <w:rFonts w:ascii="Arial" w:hAnsi="Arial" w:cs="Arial"/>
                <w:b/>
                <w:bCs/>
                <w:sz w:val="18"/>
              </w:rPr>
              <w:t>5</w:t>
            </w:r>
          </w:p>
        </w:tc>
        <w:tc>
          <w:tcPr>
            <w:tcW w:w="9072" w:type="dxa"/>
            <w:tcBorders>
              <w:top w:val="single" w:sz="12" w:space="0" w:color="auto"/>
              <w:bottom w:val="single" w:sz="12" w:space="0" w:color="auto"/>
              <w:right w:val="single" w:sz="12" w:space="0" w:color="auto"/>
            </w:tcBorders>
            <w:vAlign w:val="center"/>
          </w:tcPr>
          <w:p w14:paraId="41312D6E" w14:textId="77777777" w:rsidR="003D6428" w:rsidRPr="003D577D" w:rsidRDefault="003D6428" w:rsidP="008B0CE1">
            <w:pPr>
              <w:rPr>
                <w:rFonts w:ascii="Arial" w:hAnsi="Arial" w:cs="Arial"/>
                <w:b/>
                <w:sz w:val="18"/>
              </w:rPr>
            </w:pPr>
            <w:r w:rsidRPr="003D577D">
              <w:rPr>
                <w:rFonts w:ascii="Arial" w:hAnsi="Arial" w:cs="Arial"/>
                <w:b/>
                <w:sz w:val="18"/>
              </w:rPr>
              <w:t>Has your company (or any building/project you have undertaken) won any awards, accolades or recognition?</w:t>
            </w:r>
          </w:p>
          <w:p w14:paraId="41312D6F" w14:textId="77777777" w:rsidR="003D6428" w:rsidRPr="003D577D" w:rsidRDefault="003D6428" w:rsidP="008B0CE1">
            <w:pPr>
              <w:rPr>
                <w:rFonts w:ascii="Arial" w:hAnsi="Arial" w:cs="Arial"/>
                <w:bCs/>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p>
          <w:p w14:paraId="41312D70" w14:textId="77777777" w:rsidR="003D6428" w:rsidRPr="003D577D" w:rsidRDefault="00D64868" w:rsidP="008B0CE1">
            <w:pPr>
              <w:rPr>
                <w:rFonts w:ascii="Arial" w:hAnsi="Arial" w:cs="Arial"/>
                <w:b/>
                <w:sz w:val="18"/>
              </w:rPr>
            </w:pPr>
            <w:r w:rsidRPr="003D577D">
              <w:rPr>
                <w:rFonts w:ascii="Arial" w:hAnsi="Arial" w:cs="Arial"/>
                <w:bCs/>
                <w:sz w:val="18"/>
              </w:rPr>
              <w:fldChar w:fldCharType="begin">
                <w:ffData>
                  <w:name w:val="Text19"/>
                  <w:enabled/>
                  <w:calcOnExit w:val="0"/>
                  <w:textInput/>
                </w:ffData>
              </w:fldChar>
            </w:r>
            <w:r w:rsidR="003D6428"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Pr="003D577D">
              <w:rPr>
                <w:rFonts w:ascii="Arial" w:hAnsi="Arial" w:cs="Arial"/>
                <w:bCs/>
                <w:sz w:val="18"/>
              </w:rPr>
              <w:fldChar w:fldCharType="end"/>
            </w:r>
          </w:p>
          <w:p w14:paraId="41312D71" w14:textId="77777777" w:rsidR="003D6428" w:rsidRPr="003D577D" w:rsidRDefault="003D6428" w:rsidP="008B0CE1">
            <w:pPr>
              <w:rPr>
                <w:rFonts w:ascii="Arial" w:hAnsi="Arial" w:cs="Arial"/>
                <w:b/>
                <w:sz w:val="18"/>
              </w:rPr>
            </w:pPr>
          </w:p>
        </w:tc>
      </w:tr>
    </w:tbl>
    <w:p w14:paraId="41312D73" w14:textId="77777777" w:rsidR="003D6428" w:rsidRPr="003D577D" w:rsidRDefault="003D6428"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615"/>
        <w:gridCol w:w="9218"/>
      </w:tblGrid>
      <w:tr w:rsidR="009F546D" w:rsidRPr="003D577D" w14:paraId="41312D76" w14:textId="77777777">
        <w:trPr>
          <w:cantSplit/>
        </w:trPr>
        <w:tc>
          <w:tcPr>
            <w:tcW w:w="615" w:type="dxa"/>
            <w:tcBorders>
              <w:top w:val="single" w:sz="12" w:space="0" w:color="auto"/>
              <w:left w:val="single" w:sz="12" w:space="0" w:color="auto"/>
              <w:bottom w:val="single" w:sz="12" w:space="0" w:color="auto"/>
            </w:tcBorders>
            <w:shd w:val="clear" w:color="auto" w:fill="CCCCCC"/>
            <w:vAlign w:val="center"/>
          </w:tcPr>
          <w:p w14:paraId="41312D74" w14:textId="77777777" w:rsidR="009F546D" w:rsidRPr="003D577D" w:rsidRDefault="009F546D" w:rsidP="008B0CE1">
            <w:pPr>
              <w:rPr>
                <w:rFonts w:ascii="Arial" w:hAnsi="Arial" w:cs="Arial"/>
                <w:sz w:val="22"/>
              </w:rPr>
            </w:pPr>
            <w:r w:rsidRPr="003D577D">
              <w:rPr>
                <w:rFonts w:ascii="Arial" w:hAnsi="Arial" w:cs="Arial"/>
                <w:b/>
                <w:bCs/>
                <w:sz w:val="22"/>
              </w:rPr>
              <w:t>3.0</w:t>
            </w:r>
          </w:p>
        </w:tc>
        <w:tc>
          <w:tcPr>
            <w:tcW w:w="9218" w:type="dxa"/>
            <w:tcBorders>
              <w:top w:val="single" w:sz="12" w:space="0" w:color="auto"/>
              <w:bottom w:val="single" w:sz="12" w:space="0" w:color="auto"/>
              <w:right w:val="single" w:sz="12" w:space="0" w:color="auto"/>
            </w:tcBorders>
            <w:shd w:val="clear" w:color="auto" w:fill="CCCCCC"/>
            <w:vAlign w:val="center"/>
          </w:tcPr>
          <w:p w14:paraId="41312D75" w14:textId="77777777" w:rsidR="009F546D" w:rsidRPr="003D577D" w:rsidRDefault="009F546D" w:rsidP="008B0CE1">
            <w:pPr>
              <w:rPr>
                <w:rFonts w:ascii="Arial" w:hAnsi="Arial" w:cs="Arial"/>
                <w:sz w:val="22"/>
              </w:rPr>
            </w:pPr>
            <w:r w:rsidRPr="003D577D">
              <w:rPr>
                <w:rFonts w:ascii="Arial" w:hAnsi="Arial" w:cs="Arial"/>
                <w:b/>
                <w:bCs/>
                <w:sz w:val="22"/>
              </w:rPr>
              <w:t>Health &amp; Safety and Environment</w:t>
            </w:r>
          </w:p>
        </w:tc>
      </w:tr>
      <w:tr w:rsidR="009F546D" w:rsidRPr="003D577D" w14:paraId="41312D79" w14:textId="77777777">
        <w:trPr>
          <w:cantSplit/>
        </w:trPr>
        <w:tc>
          <w:tcPr>
            <w:tcW w:w="615" w:type="dxa"/>
            <w:tcBorders>
              <w:top w:val="single" w:sz="12" w:space="0" w:color="auto"/>
              <w:bottom w:val="single" w:sz="12" w:space="0" w:color="auto"/>
            </w:tcBorders>
            <w:vAlign w:val="center"/>
          </w:tcPr>
          <w:p w14:paraId="41312D77" w14:textId="77777777" w:rsidR="009F546D" w:rsidRPr="003D577D" w:rsidRDefault="009F546D" w:rsidP="008B0CE1">
            <w:pPr>
              <w:rPr>
                <w:rFonts w:ascii="Arial" w:hAnsi="Arial" w:cs="Arial"/>
                <w:sz w:val="18"/>
              </w:rPr>
            </w:pPr>
          </w:p>
        </w:tc>
        <w:tc>
          <w:tcPr>
            <w:tcW w:w="9218" w:type="dxa"/>
            <w:tcBorders>
              <w:top w:val="single" w:sz="12" w:space="0" w:color="auto"/>
              <w:bottom w:val="single" w:sz="12" w:space="0" w:color="auto"/>
            </w:tcBorders>
            <w:vAlign w:val="center"/>
          </w:tcPr>
          <w:p w14:paraId="41312D78" w14:textId="77777777" w:rsidR="009F546D" w:rsidRPr="003D577D" w:rsidRDefault="009F546D" w:rsidP="008B0CE1">
            <w:pPr>
              <w:rPr>
                <w:rFonts w:ascii="Arial" w:hAnsi="Arial" w:cs="Arial"/>
                <w:sz w:val="18"/>
              </w:rPr>
            </w:pPr>
          </w:p>
        </w:tc>
      </w:tr>
      <w:tr w:rsidR="009F546D" w:rsidRPr="003D577D" w14:paraId="41312D80" w14:textId="77777777">
        <w:trPr>
          <w:cantSplit/>
        </w:trPr>
        <w:tc>
          <w:tcPr>
            <w:tcW w:w="615" w:type="dxa"/>
            <w:tcBorders>
              <w:top w:val="single" w:sz="12" w:space="0" w:color="auto"/>
              <w:left w:val="single" w:sz="12" w:space="0" w:color="auto"/>
              <w:bottom w:val="single" w:sz="12" w:space="0" w:color="auto"/>
            </w:tcBorders>
          </w:tcPr>
          <w:p w14:paraId="41312D7A" w14:textId="77777777" w:rsidR="009F546D" w:rsidRPr="003D577D" w:rsidRDefault="009F546D" w:rsidP="008B0CE1">
            <w:pPr>
              <w:rPr>
                <w:rFonts w:ascii="Arial" w:hAnsi="Arial" w:cs="Arial"/>
                <w:sz w:val="18"/>
              </w:rPr>
            </w:pPr>
            <w:r w:rsidRPr="003D577D">
              <w:rPr>
                <w:rFonts w:ascii="Arial" w:hAnsi="Arial" w:cs="Arial"/>
                <w:b/>
                <w:bCs/>
                <w:sz w:val="18"/>
              </w:rPr>
              <w:t>3.</w:t>
            </w:r>
            <w:r w:rsidR="002E46F8" w:rsidRPr="003D577D">
              <w:rPr>
                <w:rFonts w:ascii="Arial" w:hAnsi="Arial" w:cs="Arial"/>
                <w:b/>
                <w:bCs/>
                <w:sz w:val="18"/>
              </w:rPr>
              <w:t>1</w:t>
            </w:r>
          </w:p>
        </w:tc>
        <w:tc>
          <w:tcPr>
            <w:tcW w:w="9218" w:type="dxa"/>
            <w:tcBorders>
              <w:top w:val="single" w:sz="12" w:space="0" w:color="auto"/>
              <w:bottom w:val="single" w:sz="12" w:space="0" w:color="auto"/>
              <w:right w:val="single" w:sz="12" w:space="0" w:color="auto"/>
            </w:tcBorders>
            <w:vAlign w:val="center"/>
          </w:tcPr>
          <w:p w14:paraId="41312D7B" w14:textId="77777777" w:rsidR="009F546D" w:rsidRPr="003D577D" w:rsidRDefault="009F546D" w:rsidP="009F546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health &amp; safety legislation?</w:t>
            </w:r>
          </w:p>
          <w:p w14:paraId="41312D7C" w14:textId="77777777" w:rsidR="009F546D" w:rsidRPr="003D577D" w:rsidRDefault="009F546D" w:rsidP="009F546D">
            <w:pPr>
              <w:rPr>
                <w:rFonts w:ascii="Arial" w:hAnsi="Arial" w:cs="Arial"/>
                <w:b/>
                <w:sz w:val="18"/>
              </w:rPr>
            </w:pPr>
          </w:p>
          <w:p w14:paraId="41312D7D" w14:textId="77777777" w:rsidR="009F546D" w:rsidRPr="003D577D" w:rsidRDefault="009F546D" w:rsidP="009F546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bookmarkStart w:id="9" w:name="Check55"/>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bookmarkEnd w:id="9"/>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bookmarkStart w:id="10" w:name="Check56"/>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bookmarkEnd w:id="10"/>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7E" w14:textId="77777777" w:rsidR="009F546D" w:rsidRPr="003D577D" w:rsidRDefault="00D64868" w:rsidP="009F546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9F546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Pr="003D577D">
              <w:rPr>
                <w:rFonts w:ascii="Arial" w:hAnsi="Arial" w:cs="Arial"/>
                <w:b/>
                <w:sz w:val="18"/>
              </w:rPr>
              <w:fldChar w:fldCharType="end"/>
            </w:r>
          </w:p>
          <w:p w14:paraId="41312D7F" w14:textId="77777777" w:rsidR="009F546D" w:rsidRPr="003D577D" w:rsidRDefault="009F546D" w:rsidP="008B0CE1">
            <w:pPr>
              <w:rPr>
                <w:rFonts w:ascii="Arial" w:hAnsi="Arial" w:cs="Arial"/>
                <w:sz w:val="18"/>
              </w:rPr>
            </w:pPr>
          </w:p>
        </w:tc>
      </w:tr>
      <w:tr w:rsidR="005D723F" w:rsidRPr="003D577D" w14:paraId="41312D87" w14:textId="77777777">
        <w:trPr>
          <w:cantSplit/>
        </w:trPr>
        <w:tc>
          <w:tcPr>
            <w:tcW w:w="615" w:type="dxa"/>
            <w:tcBorders>
              <w:top w:val="single" w:sz="12" w:space="0" w:color="auto"/>
              <w:left w:val="single" w:sz="12" w:space="0" w:color="auto"/>
              <w:bottom w:val="single" w:sz="12" w:space="0" w:color="auto"/>
            </w:tcBorders>
          </w:tcPr>
          <w:p w14:paraId="41312D81" w14:textId="77777777" w:rsidR="005D723F" w:rsidRPr="003D577D" w:rsidRDefault="005D723F" w:rsidP="008B0CE1">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2</w:t>
            </w:r>
          </w:p>
        </w:tc>
        <w:tc>
          <w:tcPr>
            <w:tcW w:w="9218" w:type="dxa"/>
            <w:tcBorders>
              <w:top w:val="single" w:sz="12" w:space="0" w:color="auto"/>
              <w:bottom w:val="single" w:sz="12" w:space="0" w:color="auto"/>
              <w:right w:val="single" w:sz="12" w:space="0" w:color="auto"/>
            </w:tcBorders>
            <w:vAlign w:val="center"/>
          </w:tcPr>
          <w:p w14:paraId="41312D82"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environmental legislation?</w:t>
            </w:r>
          </w:p>
          <w:p w14:paraId="41312D83" w14:textId="77777777" w:rsidR="00CE4BFD" w:rsidRPr="003D577D" w:rsidRDefault="00CE4BFD" w:rsidP="00CE4BFD">
            <w:pPr>
              <w:rPr>
                <w:rFonts w:ascii="Arial" w:hAnsi="Arial" w:cs="Arial"/>
                <w:b/>
                <w:sz w:val="18"/>
              </w:rPr>
            </w:pPr>
          </w:p>
          <w:p w14:paraId="41312D84"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85"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41312D86" w14:textId="77777777" w:rsidR="005D723F" w:rsidRPr="003D577D" w:rsidRDefault="005D723F" w:rsidP="00CE4BFD">
            <w:pPr>
              <w:rPr>
                <w:rFonts w:ascii="Arial" w:hAnsi="Arial" w:cs="Arial"/>
                <w:sz w:val="18"/>
              </w:rPr>
            </w:pPr>
          </w:p>
        </w:tc>
      </w:tr>
      <w:tr w:rsidR="00CE4BFD" w:rsidRPr="003D577D" w14:paraId="41312D8E" w14:textId="77777777">
        <w:trPr>
          <w:cantSplit/>
        </w:trPr>
        <w:tc>
          <w:tcPr>
            <w:tcW w:w="615" w:type="dxa"/>
            <w:tcBorders>
              <w:top w:val="single" w:sz="12" w:space="0" w:color="auto"/>
              <w:left w:val="single" w:sz="12" w:space="0" w:color="auto"/>
              <w:bottom w:val="single" w:sz="12" w:space="0" w:color="auto"/>
            </w:tcBorders>
          </w:tcPr>
          <w:p w14:paraId="41312D88" w14:textId="77777777" w:rsidR="00CE4BFD" w:rsidRPr="003D577D" w:rsidRDefault="002E46F8" w:rsidP="008B0CE1">
            <w:pPr>
              <w:rPr>
                <w:rFonts w:ascii="Arial" w:hAnsi="Arial" w:cs="Arial"/>
                <w:b/>
                <w:bCs/>
                <w:sz w:val="18"/>
              </w:rPr>
            </w:pPr>
            <w:r w:rsidRPr="003D577D">
              <w:rPr>
                <w:rFonts w:ascii="Arial" w:hAnsi="Arial" w:cs="Arial"/>
                <w:b/>
                <w:bCs/>
                <w:sz w:val="18"/>
              </w:rPr>
              <w:t>3.3</w:t>
            </w:r>
          </w:p>
        </w:tc>
        <w:tc>
          <w:tcPr>
            <w:tcW w:w="9218" w:type="dxa"/>
            <w:tcBorders>
              <w:top w:val="single" w:sz="12" w:space="0" w:color="auto"/>
              <w:bottom w:val="single" w:sz="12" w:space="0" w:color="auto"/>
              <w:right w:val="single" w:sz="12" w:space="0" w:color="auto"/>
            </w:tcBorders>
            <w:vAlign w:val="center"/>
          </w:tcPr>
          <w:p w14:paraId="41312D89"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data protection legislation?</w:t>
            </w:r>
          </w:p>
          <w:p w14:paraId="41312D8A" w14:textId="77777777" w:rsidR="00CE4BFD" w:rsidRPr="003D577D" w:rsidRDefault="00CE4BFD" w:rsidP="00CE4BFD">
            <w:pPr>
              <w:rPr>
                <w:rFonts w:ascii="Arial" w:hAnsi="Arial" w:cs="Arial"/>
                <w:b/>
                <w:sz w:val="18"/>
              </w:rPr>
            </w:pPr>
          </w:p>
          <w:p w14:paraId="41312D8B"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8C"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41312D8D" w14:textId="77777777" w:rsidR="00CE4BFD" w:rsidRPr="003D577D" w:rsidRDefault="00CE4BFD" w:rsidP="00CE4BFD">
            <w:pPr>
              <w:rPr>
                <w:rFonts w:ascii="Arial" w:hAnsi="Arial" w:cs="Arial"/>
                <w:sz w:val="18"/>
              </w:rPr>
            </w:pPr>
          </w:p>
        </w:tc>
      </w:tr>
      <w:tr w:rsidR="009F546D" w:rsidRPr="003D577D" w14:paraId="41312D94" w14:textId="77777777">
        <w:trPr>
          <w:cantSplit/>
          <w:trHeight w:val="1530"/>
        </w:trPr>
        <w:tc>
          <w:tcPr>
            <w:tcW w:w="615" w:type="dxa"/>
            <w:tcBorders>
              <w:top w:val="single" w:sz="12" w:space="0" w:color="auto"/>
              <w:left w:val="single" w:sz="12" w:space="0" w:color="auto"/>
              <w:bottom w:val="single" w:sz="12" w:space="0" w:color="auto"/>
            </w:tcBorders>
          </w:tcPr>
          <w:p w14:paraId="41312D8F" w14:textId="77777777" w:rsidR="009F546D" w:rsidRPr="003D577D" w:rsidRDefault="00CE4BFD" w:rsidP="0032242F">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4</w:t>
            </w:r>
          </w:p>
        </w:tc>
        <w:tc>
          <w:tcPr>
            <w:tcW w:w="9218" w:type="dxa"/>
            <w:tcBorders>
              <w:top w:val="single" w:sz="12" w:space="0" w:color="auto"/>
              <w:bottom w:val="single" w:sz="12" w:space="0" w:color="auto"/>
              <w:right w:val="single" w:sz="12" w:space="0" w:color="auto"/>
            </w:tcBorders>
            <w:vAlign w:val="center"/>
          </w:tcPr>
          <w:p w14:paraId="41312D90" w14:textId="77777777" w:rsidR="009F546D" w:rsidRPr="003D577D" w:rsidRDefault="009F546D" w:rsidP="009F546D">
            <w:pPr>
              <w:pStyle w:val="BodyText2"/>
              <w:spacing w:after="0" w:line="240" w:lineRule="auto"/>
              <w:rPr>
                <w:rFonts w:ascii="Arial" w:hAnsi="Arial" w:cs="Arial"/>
                <w:sz w:val="18"/>
              </w:rPr>
            </w:pPr>
            <w:r w:rsidRPr="003D577D">
              <w:rPr>
                <w:rFonts w:ascii="Arial" w:hAnsi="Arial" w:cs="Arial"/>
                <w:sz w:val="18"/>
              </w:rPr>
              <w:t>Have any restrictive clauses in relation to your company’s Employer’s Liability, Public Liability or Professional Indemnity  Insurance policies been enforced in the last 5 years due to past Health &amp; Safety performance?</w:t>
            </w:r>
          </w:p>
          <w:p w14:paraId="41312D91" w14:textId="77777777" w:rsidR="009F546D" w:rsidRPr="003D577D" w:rsidRDefault="009F546D" w:rsidP="009F546D">
            <w:pPr>
              <w:pStyle w:val="BodyText2"/>
              <w:spacing w:after="0" w:line="240" w:lineRule="auto"/>
              <w:rPr>
                <w:rFonts w:ascii="Arial" w:hAnsi="Arial" w:cs="Arial"/>
                <w:sz w:val="18"/>
              </w:rPr>
            </w:pPr>
          </w:p>
          <w:p w14:paraId="41312D92" w14:textId="77777777" w:rsidR="009F546D" w:rsidRPr="003D577D" w:rsidRDefault="009F546D" w:rsidP="009F546D">
            <w:pPr>
              <w:pStyle w:val="BodyText2"/>
              <w:spacing w:after="0" w:line="240" w:lineRule="auto"/>
              <w:rPr>
                <w:rFonts w:ascii="Arial" w:hAnsi="Arial" w:cs="Arial"/>
              </w:rPr>
            </w:pPr>
            <w:r w:rsidRPr="00DA2805">
              <w:rPr>
                <w:rFonts w:ascii="Arial" w:hAnsi="Arial" w:cs="Arial"/>
                <w:b/>
                <w:bCs/>
                <w:sz w:val="18"/>
              </w:rPr>
              <w:t>YES</w:t>
            </w:r>
            <w:r w:rsidRPr="00DA2805">
              <w:rPr>
                <w:rFonts w:ascii="Arial" w:hAnsi="Arial" w:cs="Arial"/>
                <w:b/>
                <w:bCs/>
                <w:sz w:val="18"/>
              </w:rPr>
              <w:tab/>
            </w:r>
            <w:r w:rsidR="00D64868" w:rsidRPr="00DA2805">
              <w:rPr>
                <w:rFonts w:ascii="Arial" w:hAnsi="Arial" w:cs="Arial"/>
                <w:b/>
                <w:bCs/>
                <w:sz w:val="18"/>
              </w:rPr>
              <w:fldChar w:fldCharType="begin">
                <w:ffData>
                  <w:name w:val="Check57"/>
                  <w:enabled/>
                  <w:calcOnExit w:val="0"/>
                  <w:checkBox>
                    <w:sizeAuto/>
                    <w:default w:val="0"/>
                  </w:checkBox>
                </w:ffData>
              </w:fldChar>
            </w:r>
            <w:bookmarkStart w:id="11" w:name="Check57"/>
            <w:r w:rsidRPr="00DA2805">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00D64868" w:rsidRPr="00DA2805">
              <w:rPr>
                <w:rFonts w:ascii="Arial" w:hAnsi="Arial" w:cs="Arial"/>
                <w:b/>
                <w:bCs/>
                <w:sz w:val="18"/>
              </w:rPr>
              <w:fldChar w:fldCharType="end"/>
            </w:r>
            <w:bookmarkEnd w:id="11"/>
            <w:r w:rsidRPr="00DA2805">
              <w:rPr>
                <w:rFonts w:ascii="Arial" w:hAnsi="Arial" w:cs="Arial"/>
                <w:b/>
                <w:bCs/>
                <w:sz w:val="18"/>
              </w:rPr>
              <w:tab/>
              <w:t>NO</w:t>
            </w:r>
            <w:r w:rsidRPr="003D577D">
              <w:rPr>
                <w:rFonts w:ascii="Arial" w:hAnsi="Arial" w:cs="Arial"/>
                <w:sz w:val="18"/>
              </w:rPr>
              <w:tab/>
            </w:r>
            <w:r w:rsidR="00D64868" w:rsidRPr="003D577D">
              <w:rPr>
                <w:rFonts w:ascii="Arial" w:hAnsi="Arial" w:cs="Arial"/>
                <w:sz w:val="18"/>
              </w:rPr>
              <w:fldChar w:fldCharType="begin">
                <w:ffData>
                  <w:name w:val="Check58"/>
                  <w:enabled/>
                  <w:calcOnExit w:val="0"/>
                  <w:checkBox>
                    <w:sizeAuto/>
                    <w:default w:val="0"/>
                  </w:checkBox>
                </w:ffData>
              </w:fldChar>
            </w:r>
            <w:bookmarkStart w:id="12" w:name="Check58"/>
            <w:r w:rsidRPr="003D577D">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00D64868" w:rsidRPr="003D577D">
              <w:rPr>
                <w:rFonts w:ascii="Arial" w:hAnsi="Arial" w:cs="Arial"/>
                <w:sz w:val="18"/>
              </w:rPr>
              <w:fldChar w:fldCharType="end"/>
            </w:r>
            <w:bookmarkEnd w:id="12"/>
            <w:r w:rsidRPr="003D577D">
              <w:rPr>
                <w:rFonts w:ascii="Arial" w:hAnsi="Arial" w:cs="Arial"/>
                <w:sz w:val="18"/>
              </w:rPr>
              <w:tab/>
            </w:r>
            <w:r w:rsidRPr="003D577D">
              <w:rPr>
                <w:rFonts w:ascii="Arial" w:hAnsi="Arial" w:cs="Arial"/>
                <w:sz w:val="18"/>
              </w:rPr>
              <w:tab/>
            </w:r>
            <w:r w:rsidRPr="003D577D">
              <w:rPr>
                <w:rFonts w:ascii="Arial" w:hAnsi="Arial" w:cs="Arial"/>
                <w:sz w:val="18"/>
              </w:rPr>
              <w:tab/>
              <w:t>If yes please provide full details.</w:t>
            </w:r>
            <w:r w:rsidRPr="003D577D">
              <w:rPr>
                <w:rFonts w:ascii="Arial" w:hAnsi="Arial" w:cs="Arial"/>
                <w:sz w:val="18"/>
              </w:rPr>
              <w:tab/>
            </w:r>
            <w:r w:rsidRPr="003D577D">
              <w:rPr>
                <w:rFonts w:ascii="Arial" w:hAnsi="Arial" w:cs="Arial"/>
              </w:rPr>
              <w:tab/>
            </w:r>
          </w:p>
          <w:p w14:paraId="41312D93" w14:textId="77777777" w:rsidR="009F546D" w:rsidRPr="003D577D" w:rsidRDefault="00D64868" w:rsidP="009F546D">
            <w:pPr>
              <w:pStyle w:val="BodyText2"/>
              <w:spacing w:after="0" w:line="240" w:lineRule="auto"/>
              <w:rPr>
                <w:rFonts w:ascii="Arial" w:hAnsi="Arial" w:cs="Arial"/>
              </w:rPr>
            </w:pPr>
            <w:r w:rsidRPr="003D577D">
              <w:rPr>
                <w:rFonts w:ascii="Arial" w:hAnsi="Arial" w:cs="Arial"/>
              </w:rPr>
              <w:fldChar w:fldCharType="begin">
                <w:ffData>
                  <w:name w:val="Text23"/>
                  <w:enabled/>
                  <w:calcOnExit w:val="0"/>
                  <w:textInput/>
                </w:ffData>
              </w:fldChar>
            </w:r>
            <w:r w:rsidR="009F546D"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Pr="003D577D">
              <w:rPr>
                <w:rFonts w:ascii="Arial" w:hAnsi="Arial" w:cs="Arial"/>
              </w:rPr>
              <w:fldChar w:fldCharType="end"/>
            </w:r>
          </w:p>
        </w:tc>
      </w:tr>
    </w:tbl>
    <w:p w14:paraId="41312D95" w14:textId="77777777" w:rsidR="00397BDF" w:rsidRPr="003D577D" w:rsidRDefault="00397BDF" w:rsidP="0031497D">
      <w:pPr>
        <w:rPr>
          <w:rFonts w:ascii="Arial" w:hAnsi="Arial" w:cs="Arial"/>
          <w:sz w:val="22"/>
        </w:rPr>
      </w:pPr>
    </w:p>
    <w:p w14:paraId="41312D96" w14:textId="77777777" w:rsidR="009F546D" w:rsidRPr="003D577D" w:rsidRDefault="00CE4BFD" w:rsidP="0031497D">
      <w:pPr>
        <w:rPr>
          <w:rFonts w:ascii="Arial" w:hAnsi="Arial" w:cs="Arial"/>
          <w:sz w:val="22"/>
        </w:rPr>
      </w:pPr>
      <w:r w:rsidRPr="003D577D">
        <w:rPr>
          <w:rFonts w:ascii="Arial" w:hAnsi="Arial" w:cs="Arial"/>
          <w:sz w:val="22"/>
        </w:rPr>
        <w:br w:type="page"/>
      </w:r>
    </w:p>
    <w:tbl>
      <w:tblPr>
        <w:tblW w:w="0" w:type="auto"/>
        <w:tblLook w:val="01E0" w:firstRow="1" w:lastRow="1" w:firstColumn="1" w:lastColumn="1" w:noHBand="0" w:noVBand="0"/>
      </w:tblPr>
      <w:tblGrid>
        <w:gridCol w:w="4758"/>
        <w:gridCol w:w="4766"/>
      </w:tblGrid>
      <w:tr w:rsidR="007B02AC" w:rsidRPr="003D577D" w14:paraId="41312D9B" w14:textId="77777777" w:rsidTr="001D1909">
        <w:tc>
          <w:tcPr>
            <w:tcW w:w="4870" w:type="dxa"/>
          </w:tcPr>
          <w:p w14:paraId="41312D97" w14:textId="75B5601B" w:rsidR="007B02AC" w:rsidRPr="003D577D" w:rsidRDefault="001542E4" w:rsidP="005B7C66">
            <w:pPr>
              <w:rPr>
                <w:rFonts w:ascii="Arial" w:hAnsi="Arial" w:cs="Arial"/>
                <w:b/>
                <w:sz w:val="28"/>
                <w:szCs w:val="28"/>
              </w:rPr>
            </w:pPr>
            <w:r>
              <w:rPr>
                <w:rFonts w:ascii="Arial" w:hAnsi="Arial" w:cs="Arial"/>
                <w:b/>
                <w:noProof/>
                <w:sz w:val="28"/>
                <w:szCs w:val="28"/>
              </w:rPr>
              <w:lastRenderedPageBreak/>
              <w:drawing>
                <wp:inline distT="0" distB="0" distL="0" distR="0" wp14:anchorId="3C51FC8E" wp14:editId="57E48B00">
                  <wp:extent cx="723900"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14:paraId="41312D98"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3F5E6F" w:rsidRPr="003D577D">
              <w:rPr>
                <w:rFonts w:ascii="Arial" w:hAnsi="Arial" w:cs="Arial"/>
                <w:b/>
                <w:sz w:val="28"/>
                <w:szCs w:val="28"/>
              </w:rPr>
              <w:t xml:space="preserve"> E</w:t>
            </w:r>
          </w:p>
          <w:p w14:paraId="41312D99" w14:textId="77777777" w:rsidR="007B02AC" w:rsidRPr="003D577D" w:rsidRDefault="007B02AC" w:rsidP="005B7C66">
            <w:pPr>
              <w:rPr>
                <w:rFonts w:ascii="Arial" w:hAnsi="Arial" w:cs="Arial"/>
                <w:b/>
                <w:sz w:val="28"/>
                <w:szCs w:val="28"/>
              </w:rPr>
            </w:pPr>
          </w:p>
          <w:p w14:paraId="41312D9A" w14:textId="77777777" w:rsidR="007B02AC" w:rsidRPr="003D577D" w:rsidRDefault="007B02AC" w:rsidP="005B7C66">
            <w:pPr>
              <w:rPr>
                <w:rFonts w:ascii="Arial" w:hAnsi="Arial" w:cs="Arial"/>
                <w:b/>
                <w:sz w:val="28"/>
                <w:szCs w:val="28"/>
              </w:rPr>
            </w:pPr>
            <w:r w:rsidRPr="003D577D">
              <w:rPr>
                <w:rFonts w:ascii="Arial" w:hAnsi="Arial" w:cs="Arial"/>
                <w:b/>
                <w:sz w:val="28"/>
                <w:szCs w:val="28"/>
              </w:rPr>
              <w:t>Form of Offer</w:t>
            </w:r>
          </w:p>
        </w:tc>
      </w:tr>
    </w:tbl>
    <w:p w14:paraId="41312D9C" w14:textId="77777777" w:rsidR="005B7C66" w:rsidRPr="003D577D" w:rsidRDefault="005B7C66">
      <w:pPr>
        <w:rPr>
          <w:rFonts w:ascii="Arial" w:hAnsi="Arial" w:cs="Arial"/>
        </w:rPr>
      </w:pPr>
    </w:p>
    <w:p w14:paraId="41312D9D" w14:textId="77777777" w:rsidR="00F9471B" w:rsidRPr="003D577D" w:rsidRDefault="009E42CE">
      <w:pPr>
        <w:rPr>
          <w:rFonts w:ascii="Arial" w:hAnsi="Arial" w:cs="Arial"/>
          <w:b/>
          <w:sz w:val="22"/>
          <w:szCs w:val="22"/>
        </w:rPr>
      </w:pPr>
      <w:r w:rsidRPr="003D577D">
        <w:rPr>
          <w:rFonts w:ascii="Arial" w:hAnsi="Arial" w:cs="Arial"/>
          <w:b/>
          <w:sz w:val="22"/>
          <w:szCs w:val="22"/>
        </w:rPr>
        <w:t>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963"/>
      </w:tblGrid>
      <w:tr w:rsidR="00EC565B" w:rsidRPr="003D577D" w14:paraId="41312DA0" w14:textId="77777777" w:rsidTr="001D1909">
        <w:tc>
          <w:tcPr>
            <w:tcW w:w="4644" w:type="dxa"/>
          </w:tcPr>
          <w:p w14:paraId="41312D9E" w14:textId="77777777" w:rsidR="00EC565B" w:rsidRPr="003D577D" w:rsidRDefault="00ED747B" w:rsidP="00EC565B">
            <w:pPr>
              <w:rPr>
                <w:rFonts w:ascii="Arial" w:hAnsi="Arial" w:cs="Arial"/>
                <w:sz w:val="22"/>
                <w:szCs w:val="22"/>
              </w:rPr>
            </w:pPr>
            <w:r w:rsidRPr="003D577D">
              <w:rPr>
                <w:rFonts w:ascii="Arial" w:hAnsi="Arial" w:cs="Arial"/>
                <w:sz w:val="22"/>
                <w:szCs w:val="22"/>
              </w:rPr>
              <w:t>Cost for providing goods/services, as outlin</w:t>
            </w:r>
            <w:r w:rsidR="004D4109">
              <w:rPr>
                <w:rFonts w:ascii="Arial" w:hAnsi="Arial" w:cs="Arial"/>
                <w:sz w:val="22"/>
                <w:szCs w:val="22"/>
              </w:rPr>
              <w:t>ed in specifications (Document C</w:t>
            </w:r>
            <w:r w:rsidRPr="003D577D">
              <w:rPr>
                <w:rFonts w:ascii="Arial" w:hAnsi="Arial" w:cs="Arial"/>
                <w:sz w:val="22"/>
                <w:szCs w:val="22"/>
              </w:rPr>
              <w:t>)</w:t>
            </w:r>
          </w:p>
        </w:tc>
        <w:tc>
          <w:tcPr>
            <w:tcW w:w="5096" w:type="dxa"/>
          </w:tcPr>
          <w:p w14:paraId="41312D9F" w14:textId="77777777" w:rsidR="00EC565B" w:rsidRPr="003D577D" w:rsidRDefault="00ED747B" w:rsidP="00EC565B">
            <w:pPr>
              <w:rPr>
                <w:rFonts w:ascii="Arial" w:hAnsi="Arial" w:cs="Arial"/>
                <w:sz w:val="22"/>
                <w:szCs w:val="22"/>
              </w:rPr>
            </w:pPr>
            <w:r w:rsidRPr="003D577D">
              <w:rPr>
                <w:rFonts w:ascii="Arial" w:hAnsi="Arial" w:cs="Arial"/>
                <w:sz w:val="22"/>
                <w:szCs w:val="22"/>
              </w:rPr>
              <w:t xml:space="preserve">£ </w:t>
            </w:r>
            <w:r w:rsidR="00D64868" w:rsidRPr="003D577D">
              <w:rPr>
                <w:rFonts w:ascii="Arial" w:hAnsi="Arial" w:cs="Arial"/>
                <w:sz w:val="22"/>
                <w:szCs w:val="22"/>
              </w:rPr>
              <w:fldChar w:fldCharType="begin">
                <w:ffData>
                  <w:name w:val="Text1"/>
                  <w:enabled/>
                  <w:calcOnExit w:val="0"/>
                  <w:textInput/>
                </w:ffData>
              </w:fldChar>
            </w:r>
            <w:bookmarkStart w:id="13" w:name="Text1"/>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13"/>
            <w:r w:rsidR="00EC565B" w:rsidRPr="003D577D">
              <w:rPr>
                <w:rFonts w:ascii="Arial" w:hAnsi="Arial" w:cs="Arial"/>
                <w:sz w:val="22"/>
                <w:szCs w:val="22"/>
              </w:rPr>
              <w:t>+ VAT</w:t>
            </w:r>
          </w:p>
        </w:tc>
      </w:tr>
    </w:tbl>
    <w:p w14:paraId="41312DA4" w14:textId="77777777" w:rsidR="00F9471B" w:rsidRPr="003D577D" w:rsidRDefault="00F9471B">
      <w:pPr>
        <w:rPr>
          <w:rFonts w:ascii="Arial" w:hAnsi="Arial" w:cs="Arial"/>
          <w:sz w:val="22"/>
          <w:szCs w:val="22"/>
        </w:rPr>
      </w:pPr>
    </w:p>
    <w:p w14:paraId="41312DA5" w14:textId="77777777" w:rsidR="005B7C66" w:rsidRPr="003D577D" w:rsidRDefault="005B7C66" w:rsidP="001C4918">
      <w:pPr>
        <w:rPr>
          <w:rFonts w:ascii="Arial" w:hAnsi="Arial" w:cs="Arial"/>
          <w:sz w:val="22"/>
          <w:szCs w:val="22"/>
        </w:rPr>
      </w:pPr>
    </w:p>
    <w:p w14:paraId="41312DA6" w14:textId="77777777" w:rsidR="009F546D" w:rsidRPr="003D577D" w:rsidRDefault="009F546D" w:rsidP="001C4918">
      <w:pPr>
        <w:rPr>
          <w:rFonts w:ascii="Arial" w:hAnsi="Arial" w:cs="Arial"/>
          <w:sz w:val="22"/>
          <w:szCs w:val="22"/>
        </w:rPr>
      </w:pPr>
    </w:p>
    <w:p w14:paraId="41312DA7" w14:textId="77777777" w:rsidR="00D861E9" w:rsidRPr="003D577D" w:rsidRDefault="00D861E9" w:rsidP="00D861E9">
      <w:pPr>
        <w:pStyle w:val="BodyText"/>
        <w:overflowPunct/>
        <w:autoSpaceDE/>
        <w:autoSpaceDN/>
        <w:adjustRightInd/>
        <w:spacing w:after="0"/>
        <w:textAlignment w:val="auto"/>
        <w:rPr>
          <w:rFonts w:ascii="Arial" w:hAnsi="Arial" w:cs="Arial"/>
          <w:b/>
          <w:sz w:val="22"/>
          <w:szCs w:val="22"/>
        </w:rPr>
      </w:pPr>
      <w:r w:rsidRPr="003D577D">
        <w:rPr>
          <w:rFonts w:ascii="Arial" w:hAnsi="Arial" w:cs="Arial"/>
          <w:b/>
          <w:sz w:val="22"/>
          <w:szCs w:val="22"/>
        </w:rPr>
        <w:t>Added Value</w:t>
      </w:r>
    </w:p>
    <w:p w14:paraId="41312DA8" w14:textId="25E1AE26" w:rsidR="00D861E9" w:rsidRPr="003D577D" w:rsidRDefault="0033692D" w:rsidP="00D861E9">
      <w:pPr>
        <w:rPr>
          <w:rFonts w:ascii="Arial" w:hAnsi="Arial" w:cs="Arial"/>
          <w:sz w:val="22"/>
        </w:rPr>
      </w:pPr>
      <w:r>
        <w:rPr>
          <w:rFonts w:ascii="Arial" w:hAnsi="Arial" w:cs="Arial"/>
          <w:sz w:val="22"/>
        </w:rPr>
        <w:t>As well as any charity rate that you may be able to offer, t</w:t>
      </w:r>
      <w:r w:rsidR="00D861E9" w:rsidRPr="003D577D">
        <w:rPr>
          <w:rFonts w:ascii="Arial" w:hAnsi="Arial" w:cs="Arial"/>
          <w:sz w:val="22"/>
        </w:rPr>
        <w:t>he RSPB is always open to corporate partnerships that deliver benefit to your organisation, the RSPB and nature. Working as part of your CSR agenda we can provide opportunities for fundraising, secondments, interns and volunteering, offering your staff both personal and career development opportunities. We also welcome all forms of gifts in kind as valuable contributions to our work</w:t>
      </w:r>
      <w:r w:rsidR="002A1E82">
        <w:rPr>
          <w:rFonts w:ascii="Arial" w:hAnsi="Arial" w:cs="Arial"/>
          <w:sz w:val="22"/>
        </w:rPr>
        <w:t>.</w:t>
      </w:r>
    </w:p>
    <w:p w14:paraId="41312DA9" w14:textId="77777777" w:rsidR="00D861E9" w:rsidRPr="003D577D" w:rsidRDefault="00D861E9" w:rsidP="00D861E9">
      <w:pPr>
        <w:rPr>
          <w:rFonts w:ascii="Arial" w:hAnsi="Arial" w:cs="Arial"/>
          <w:sz w:val="22"/>
        </w:rPr>
      </w:pPr>
    </w:p>
    <w:p w14:paraId="41312DAA" w14:textId="77777777" w:rsidR="00D861E9" w:rsidRDefault="00F32ED4" w:rsidP="00D861E9">
      <w:pPr>
        <w:rPr>
          <w:rFonts w:ascii="Arial" w:hAnsi="Arial" w:cs="Arial"/>
          <w:sz w:val="22"/>
          <w:szCs w:val="22"/>
        </w:rPr>
      </w:pPr>
      <w:r>
        <w:rPr>
          <w:rFonts w:ascii="Arial" w:hAnsi="Arial" w:cs="Arial"/>
          <w:sz w:val="22"/>
          <w:szCs w:val="22"/>
        </w:rPr>
        <w:t>Suppliers</w:t>
      </w:r>
      <w:r w:rsidR="00D861E9" w:rsidRPr="003D577D">
        <w:rPr>
          <w:rFonts w:ascii="Arial" w:hAnsi="Arial" w:cs="Arial"/>
          <w:sz w:val="22"/>
          <w:szCs w:val="22"/>
        </w:rPr>
        <w:t xml:space="preserve"> should provide details of any associated added value features/services/gifts in </w:t>
      </w:r>
      <w:r w:rsidR="00E33853" w:rsidRPr="003D577D">
        <w:rPr>
          <w:rFonts w:ascii="Arial" w:hAnsi="Arial" w:cs="Arial"/>
          <w:sz w:val="22"/>
          <w:szCs w:val="22"/>
        </w:rPr>
        <w:t>kind available</w:t>
      </w:r>
      <w:r w:rsidR="00D861E9" w:rsidRPr="003D577D">
        <w:rPr>
          <w:rFonts w:ascii="Arial" w:hAnsi="Arial" w:cs="Arial"/>
          <w:sz w:val="22"/>
          <w:szCs w:val="22"/>
        </w:rPr>
        <w:t xml:space="preserve"> to the RSPB under the terms of this Tender. (Attach separate document if needed)</w:t>
      </w:r>
      <w:r w:rsidR="0033692D">
        <w:rPr>
          <w:rFonts w:ascii="Arial" w:hAnsi="Arial" w:cs="Arial"/>
          <w:sz w:val="22"/>
          <w:szCs w:val="22"/>
        </w:rPr>
        <w:t>.</w:t>
      </w:r>
    </w:p>
    <w:p w14:paraId="41312DAB" w14:textId="77777777" w:rsidR="0033692D" w:rsidRDefault="0033692D" w:rsidP="00D861E9">
      <w:pPr>
        <w:rPr>
          <w:rFonts w:ascii="Arial" w:hAnsi="Arial" w:cs="Arial"/>
          <w:sz w:val="22"/>
          <w:szCs w:val="22"/>
        </w:rPr>
      </w:pPr>
    </w:p>
    <w:p w14:paraId="41312DAC" w14:textId="77777777" w:rsidR="0033692D" w:rsidRPr="003D577D" w:rsidRDefault="0033692D" w:rsidP="00D861E9">
      <w:pPr>
        <w:rPr>
          <w:rFonts w:ascii="Arial" w:hAnsi="Arial" w:cs="Arial"/>
          <w:sz w:val="22"/>
          <w:szCs w:val="22"/>
        </w:rPr>
      </w:pPr>
      <w:r>
        <w:rPr>
          <w:rFonts w:ascii="Arial" w:hAnsi="Arial" w:cs="Arial"/>
          <w:sz w:val="22"/>
          <w:szCs w:val="22"/>
        </w:rPr>
        <w:t xml:space="preserve">Please note, added value donations will </w:t>
      </w:r>
      <w:r w:rsidRPr="0033692D">
        <w:rPr>
          <w:rFonts w:ascii="Arial" w:hAnsi="Arial" w:cs="Arial"/>
          <w:sz w:val="22"/>
          <w:szCs w:val="22"/>
          <w:u w:val="single"/>
        </w:rPr>
        <w:t>not</w:t>
      </w:r>
      <w:r>
        <w:rPr>
          <w:rFonts w:ascii="Arial" w:hAnsi="Arial" w:cs="Arial"/>
          <w:sz w:val="22"/>
          <w:szCs w:val="22"/>
        </w:rPr>
        <w:t xml:space="preserve"> be part of the criteria we use to decide on which </w:t>
      </w:r>
      <w:r w:rsidR="00F32ED4">
        <w:rPr>
          <w:rFonts w:ascii="Arial" w:hAnsi="Arial" w:cs="Arial"/>
          <w:sz w:val="22"/>
          <w:szCs w:val="22"/>
        </w:rPr>
        <w:t>supplier</w:t>
      </w:r>
      <w:r w:rsidR="00A87940">
        <w:rPr>
          <w:rFonts w:ascii="Arial" w:hAnsi="Arial" w:cs="Arial"/>
          <w:sz w:val="22"/>
          <w:szCs w:val="22"/>
        </w:rPr>
        <w:t xml:space="preserve"> to choose.</w:t>
      </w:r>
    </w:p>
    <w:p w14:paraId="41312DAD" w14:textId="77777777" w:rsidR="00D861E9" w:rsidRPr="003D577D" w:rsidRDefault="00D64868" w:rsidP="00D861E9">
      <w:pPr>
        <w:pBdr>
          <w:top w:val="single" w:sz="4" w:space="1" w:color="auto"/>
          <w:left w:val="single" w:sz="4" w:space="4" w:color="auto"/>
          <w:bottom w:val="single" w:sz="4" w:space="1" w:color="auto"/>
          <w:right w:val="single" w:sz="4" w:space="4" w:color="auto"/>
        </w:pBdr>
        <w:rPr>
          <w:rFonts w:ascii="Arial" w:hAnsi="Arial" w:cs="Arial"/>
          <w:sz w:val="22"/>
          <w:szCs w:val="22"/>
        </w:rPr>
      </w:pPr>
      <w:r w:rsidRPr="003D577D">
        <w:rPr>
          <w:rFonts w:ascii="Arial" w:hAnsi="Arial" w:cs="Arial"/>
          <w:sz w:val="22"/>
          <w:szCs w:val="22"/>
        </w:rPr>
        <w:fldChar w:fldCharType="begin">
          <w:ffData>
            <w:name w:val="Text8"/>
            <w:enabled/>
            <w:calcOnExit w:val="0"/>
            <w:textInput/>
          </w:ffData>
        </w:fldChar>
      </w:r>
      <w:r w:rsidR="00D861E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Pr="003D577D">
        <w:rPr>
          <w:rFonts w:ascii="Arial" w:hAnsi="Arial" w:cs="Arial"/>
          <w:sz w:val="22"/>
          <w:szCs w:val="22"/>
        </w:rPr>
        <w:fldChar w:fldCharType="end"/>
      </w:r>
    </w:p>
    <w:p w14:paraId="41312DAE" w14:textId="77777777" w:rsidR="00D861E9" w:rsidRPr="003D577D" w:rsidRDefault="00D861E9" w:rsidP="00D861E9">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41312DAF" w14:textId="77777777" w:rsidR="00D861E9" w:rsidRPr="003D577D" w:rsidRDefault="00D861E9" w:rsidP="009E42CE">
      <w:pPr>
        <w:pStyle w:val="BodyText"/>
        <w:overflowPunct/>
        <w:autoSpaceDE/>
        <w:autoSpaceDN/>
        <w:adjustRightInd/>
        <w:spacing w:after="0"/>
        <w:textAlignment w:val="auto"/>
        <w:rPr>
          <w:rFonts w:ascii="Arial" w:hAnsi="Arial" w:cs="Arial"/>
          <w:b/>
          <w:sz w:val="22"/>
          <w:szCs w:val="22"/>
        </w:rPr>
      </w:pPr>
    </w:p>
    <w:p w14:paraId="41312DBC" w14:textId="77777777" w:rsidR="003D6428" w:rsidRPr="00655D82" w:rsidRDefault="003D6428" w:rsidP="003D6428">
      <w:pPr>
        <w:rPr>
          <w:rFonts w:ascii="Arial" w:hAnsi="Arial" w:cs="Arial"/>
          <w:b/>
          <w:sz w:val="22"/>
          <w:szCs w:val="22"/>
        </w:rPr>
      </w:pPr>
      <w:r w:rsidRPr="00655D82">
        <w:rPr>
          <w:rFonts w:ascii="Arial" w:hAnsi="Arial" w:cs="Arial"/>
          <w:b/>
          <w:sz w:val="22"/>
          <w:szCs w:val="22"/>
        </w:rPr>
        <w:t>Approach to the Project</w:t>
      </w:r>
    </w:p>
    <w:p w14:paraId="41312DBD" w14:textId="77777777" w:rsidR="003D6428" w:rsidRPr="00655D82" w:rsidRDefault="003D6428" w:rsidP="003D6428">
      <w:pPr>
        <w:rPr>
          <w:rFonts w:ascii="Arial" w:hAnsi="Arial" w:cs="Arial"/>
          <w:sz w:val="22"/>
          <w:szCs w:val="22"/>
        </w:rPr>
      </w:pPr>
    </w:p>
    <w:p w14:paraId="41312DBE" w14:textId="28973AE1" w:rsidR="003D6428" w:rsidRPr="00655D82" w:rsidRDefault="003D6428" w:rsidP="003D6428">
      <w:pPr>
        <w:rPr>
          <w:rFonts w:ascii="Arial" w:hAnsi="Arial" w:cs="Arial"/>
          <w:sz w:val="22"/>
          <w:szCs w:val="22"/>
        </w:rPr>
      </w:pPr>
      <w:r w:rsidRPr="00655D82">
        <w:rPr>
          <w:rFonts w:ascii="Arial" w:hAnsi="Arial" w:cs="Arial"/>
          <w:sz w:val="22"/>
          <w:szCs w:val="22"/>
        </w:rPr>
        <w:t>Wh</w:t>
      </w:r>
      <w:r w:rsidR="00CE4BFD" w:rsidRPr="00655D82">
        <w:rPr>
          <w:rFonts w:ascii="Arial" w:hAnsi="Arial" w:cs="Arial"/>
          <w:sz w:val="22"/>
          <w:szCs w:val="22"/>
        </w:rPr>
        <w:t>at would be your approach to this</w:t>
      </w:r>
      <w:r w:rsidRPr="00655D82">
        <w:rPr>
          <w:rFonts w:ascii="Arial" w:hAnsi="Arial" w:cs="Arial"/>
          <w:sz w:val="22"/>
          <w:szCs w:val="22"/>
        </w:rPr>
        <w:t xml:space="preserve"> project (includ</w:t>
      </w:r>
      <w:r w:rsidR="00655D82" w:rsidRPr="00655D82">
        <w:rPr>
          <w:rFonts w:ascii="Arial" w:hAnsi="Arial" w:cs="Arial"/>
          <w:sz w:val="22"/>
          <w:szCs w:val="22"/>
        </w:rPr>
        <w:t>e</w:t>
      </w:r>
      <w:r w:rsidR="00D458C4">
        <w:rPr>
          <w:rFonts w:ascii="Arial" w:hAnsi="Arial" w:cs="Arial"/>
          <w:sz w:val="22"/>
          <w:szCs w:val="22"/>
        </w:rPr>
        <w:t xml:space="preserve"> construction management plan,</w:t>
      </w:r>
      <w:r w:rsidR="00655D82" w:rsidRPr="00655D82">
        <w:rPr>
          <w:rFonts w:ascii="Arial" w:hAnsi="Arial" w:cs="Arial"/>
          <w:sz w:val="22"/>
          <w:szCs w:val="22"/>
        </w:rPr>
        <w:t xml:space="preserve"> method statements, risk assessment</w:t>
      </w:r>
      <w:r w:rsidR="00D458C4">
        <w:rPr>
          <w:rFonts w:ascii="Arial" w:hAnsi="Arial" w:cs="Arial"/>
          <w:sz w:val="22"/>
          <w:szCs w:val="22"/>
        </w:rPr>
        <w:t xml:space="preserve">, public and professional liability insurances </w:t>
      </w:r>
      <w:r w:rsidR="00655D82">
        <w:rPr>
          <w:rFonts w:ascii="Arial" w:hAnsi="Arial" w:cs="Arial"/>
          <w:sz w:val="22"/>
          <w:szCs w:val="22"/>
        </w:rPr>
        <w:t>etc</w:t>
      </w:r>
      <w:r w:rsidR="00B74349" w:rsidRPr="00655D82">
        <w:rPr>
          <w:rFonts w:ascii="Arial" w:hAnsi="Arial" w:cs="Arial"/>
          <w:sz w:val="22"/>
          <w:szCs w:val="22"/>
        </w:rPr>
        <w:t>.)?</w:t>
      </w:r>
      <w:r w:rsidR="007C20FB" w:rsidRPr="00655D82">
        <w:rPr>
          <w:rFonts w:ascii="Arial" w:hAnsi="Arial" w:cs="Arial"/>
          <w:sz w:val="22"/>
          <w:szCs w:val="22"/>
        </w:rPr>
        <w:t xml:space="preserve"> (Attach separate document if needed)</w:t>
      </w:r>
    </w:p>
    <w:p w14:paraId="41312DBF" w14:textId="77777777" w:rsidR="003D6428" w:rsidRPr="00695047" w:rsidRDefault="00D64868" w:rsidP="003D6428">
      <w:pPr>
        <w:pBdr>
          <w:top w:val="single" w:sz="4" w:space="1" w:color="auto"/>
          <w:left w:val="single" w:sz="4" w:space="4" w:color="auto"/>
          <w:bottom w:val="single" w:sz="4" w:space="1" w:color="auto"/>
          <w:right w:val="single" w:sz="4" w:space="4" w:color="auto"/>
        </w:pBdr>
        <w:rPr>
          <w:rFonts w:ascii="Arial" w:hAnsi="Arial" w:cs="Arial"/>
          <w:sz w:val="22"/>
          <w:szCs w:val="22"/>
        </w:rPr>
      </w:pPr>
      <w:r w:rsidRPr="00695047">
        <w:rPr>
          <w:rFonts w:ascii="Arial" w:hAnsi="Arial" w:cs="Arial"/>
          <w:sz w:val="22"/>
          <w:szCs w:val="22"/>
        </w:rPr>
        <w:fldChar w:fldCharType="begin">
          <w:ffData>
            <w:name w:val="Text11"/>
            <w:enabled/>
            <w:calcOnExit w:val="0"/>
            <w:textInput/>
          </w:ffData>
        </w:fldChar>
      </w:r>
      <w:bookmarkStart w:id="14" w:name="Text11"/>
      <w:r w:rsidR="003D6428" w:rsidRPr="00695047">
        <w:rPr>
          <w:rFonts w:ascii="Arial" w:hAnsi="Arial" w:cs="Arial"/>
          <w:sz w:val="22"/>
          <w:szCs w:val="22"/>
        </w:rPr>
        <w:instrText xml:space="preserve"> FORMTEXT </w:instrText>
      </w:r>
      <w:r w:rsidRPr="00695047">
        <w:rPr>
          <w:rFonts w:ascii="Arial" w:hAnsi="Arial" w:cs="Arial"/>
          <w:sz w:val="22"/>
          <w:szCs w:val="22"/>
        </w:rPr>
      </w:r>
      <w:r w:rsidRPr="00695047">
        <w:rPr>
          <w:rFonts w:ascii="Arial" w:hAnsi="Arial" w:cs="Arial"/>
          <w:sz w:val="22"/>
          <w:szCs w:val="22"/>
        </w:rPr>
        <w:fldChar w:fldCharType="separate"/>
      </w:r>
      <w:r w:rsidR="003D6428" w:rsidRPr="00695047">
        <w:rPr>
          <w:rFonts w:ascii="Arial" w:hAnsi="Arial" w:cs="Arial"/>
          <w:sz w:val="22"/>
          <w:szCs w:val="22"/>
        </w:rPr>
        <w:t> </w:t>
      </w:r>
      <w:r w:rsidR="003D6428" w:rsidRPr="00695047">
        <w:rPr>
          <w:rFonts w:ascii="Arial" w:hAnsi="Arial" w:cs="Arial"/>
          <w:sz w:val="22"/>
          <w:szCs w:val="22"/>
        </w:rPr>
        <w:t> </w:t>
      </w:r>
      <w:r w:rsidR="003D6428" w:rsidRPr="00695047">
        <w:rPr>
          <w:rFonts w:ascii="Arial" w:hAnsi="Arial" w:cs="Arial"/>
          <w:sz w:val="22"/>
          <w:szCs w:val="22"/>
        </w:rPr>
        <w:t> </w:t>
      </w:r>
      <w:r w:rsidR="003D6428" w:rsidRPr="00695047">
        <w:rPr>
          <w:rFonts w:ascii="Arial" w:hAnsi="Arial" w:cs="Arial"/>
          <w:sz w:val="22"/>
          <w:szCs w:val="22"/>
        </w:rPr>
        <w:t> </w:t>
      </w:r>
      <w:r w:rsidR="003D6428" w:rsidRPr="00695047">
        <w:rPr>
          <w:rFonts w:ascii="Arial" w:hAnsi="Arial" w:cs="Arial"/>
          <w:sz w:val="22"/>
          <w:szCs w:val="22"/>
        </w:rPr>
        <w:t> </w:t>
      </w:r>
      <w:r w:rsidRPr="00695047">
        <w:rPr>
          <w:rFonts w:ascii="Arial" w:hAnsi="Arial" w:cs="Arial"/>
          <w:sz w:val="22"/>
          <w:szCs w:val="22"/>
        </w:rPr>
        <w:fldChar w:fldCharType="end"/>
      </w:r>
      <w:bookmarkEnd w:id="14"/>
    </w:p>
    <w:p w14:paraId="41312DC0" w14:textId="77777777" w:rsidR="003D6428" w:rsidRPr="00696E96" w:rsidRDefault="003D6428" w:rsidP="003D6428">
      <w:pPr>
        <w:pBdr>
          <w:top w:val="single" w:sz="4" w:space="1" w:color="auto"/>
          <w:left w:val="single" w:sz="4" w:space="4" w:color="auto"/>
          <w:bottom w:val="single" w:sz="4" w:space="1" w:color="auto"/>
          <w:right w:val="single" w:sz="4" w:space="4" w:color="auto"/>
        </w:pBdr>
        <w:rPr>
          <w:rFonts w:ascii="Arial" w:hAnsi="Arial" w:cs="Arial"/>
          <w:b/>
          <w:sz w:val="22"/>
          <w:szCs w:val="22"/>
          <w:highlight w:val="yellow"/>
        </w:rPr>
      </w:pPr>
    </w:p>
    <w:p w14:paraId="41312DC1" w14:textId="77777777" w:rsidR="002036F1" w:rsidRPr="00655D82" w:rsidRDefault="002036F1" w:rsidP="001F0BC6">
      <w:pPr>
        <w:rPr>
          <w:rFonts w:ascii="Arial" w:hAnsi="Arial" w:cs="Arial"/>
          <w:b/>
          <w:sz w:val="22"/>
          <w:szCs w:val="22"/>
        </w:rPr>
      </w:pPr>
    </w:p>
    <w:p w14:paraId="41312DC2" w14:textId="77777777" w:rsidR="002036F1" w:rsidRPr="00655D82" w:rsidRDefault="002036F1" w:rsidP="002036F1">
      <w:pPr>
        <w:rPr>
          <w:rFonts w:ascii="Arial" w:hAnsi="Arial" w:cs="Arial"/>
          <w:b/>
          <w:sz w:val="22"/>
        </w:rPr>
      </w:pPr>
      <w:r w:rsidRPr="00655D82">
        <w:rPr>
          <w:rFonts w:ascii="Arial" w:hAnsi="Arial" w:cs="Arial"/>
          <w:b/>
          <w:sz w:val="22"/>
        </w:rPr>
        <w:t>After sales service</w:t>
      </w:r>
    </w:p>
    <w:p w14:paraId="41312DC3" w14:textId="4CBA80A9" w:rsidR="002036F1" w:rsidRPr="00655D82" w:rsidRDefault="002036F1" w:rsidP="002036F1">
      <w:pPr>
        <w:rPr>
          <w:rFonts w:ascii="Arial" w:hAnsi="Arial" w:cs="Arial"/>
          <w:sz w:val="22"/>
        </w:rPr>
      </w:pPr>
      <w:r w:rsidRPr="00655D82">
        <w:rPr>
          <w:rFonts w:ascii="Arial" w:hAnsi="Arial" w:cs="Arial"/>
          <w:sz w:val="22"/>
        </w:rPr>
        <w:t>Please indicate details of any warranty period associated with the goods / service, and how any such work will be carried out. (Attach separate document if needed)</w:t>
      </w:r>
    </w:p>
    <w:p w14:paraId="41312DC4" w14:textId="77777777" w:rsidR="002036F1" w:rsidRPr="003D577D" w:rsidRDefault="00D64868" w:rsidP="002036F1">
      <w:pPr>
        <w:pBdr>
          <w:top w:val="single" w:sz="4" w:space="1" w:color="auto"/>
          <w:left w:val="single" w:sz="4" w:space="4" w:color="auto"/>
          <w:bottom w:val="single" w:sz="4" w:space="1" w:color="auto"/>
          <w:right w:val="single" w:sz="4" w:space="4" w:color="auto"/>
        </w:pBdr>
        <w:rPr>
          <w:rFonts w:ascii="Arial" w:hAnsi="Arial" w:cs="Arial"/>
        </w:rPr>
      </w:pPr>
      <w:r w:rsidRPr="00655D82">
        <w:rPr>
          <w:rFonts w:ascii="Arial" w:hAnsi="Arial" w:cs="Arial"/>
        </w:rPr>
        <w:fldChar w:fldCharType="begin">
          <w:ffData>
            <w:name w:val="Text25"/>
            <w:enabled/>
            <w:calcOnExit w:val="0"/>
            <w:textInput/>
          </w:ffData>
        </w:fldChar>
      </w:r>
      <w:r w:rsidR="002036F1" w:rsidRPr="00655D82">
        <w:rPr>
          <w:rFonts w:ascii="Arial" w:hAnsi="Arial" w:cs="Arial"/>
        </w:rPr>
        <w:instrText xml:space="preserve"> FORMTEXT </w:instrText>
      </w:r>
      <w:r w:rsidRPr="00655D82">
        <w:rPr>
          <w:rFonts w:ascii="Arial" w:hAnsi="Arial" w:cs="Arial"/>
        </w:rPr>
      </w:r>
      <w:r w:rsidRPr="00655D82">
        <w:rPr>
          <w:rFonts w:ascii="Arial" w:hAnsi="Arial" w:cs="Arial"/>
        </w:rPr>
        <w:fldChar w:fldCharType="separate"/>
      </w:r>
      <w:r w:rsidR="002036F1" w:rsidRPr="00655D82">
        <w:rPr>
          <w:rFonts w:ascii="Arial" w:hAnsi="Arial" w:cs="Arial"/>
        </w:rPr>
        <w:t> </w:t>
      </w:r>
      <w:r w:rsidR="002036F1" w:rsidRPr="00655D82">
        <w:rPr>
          <w:rFonts w:ascii="Arial" w:hAnsi="Arial" w:cs="Arial"/>
        </w:rPr>
        <w:t> </w:t>
      </w:r>
      <w:r w:rsidR="002036F1" w:rsidRPr="00655D82">
        <w:rPr>
          <w:rFonts w:ascii="Arial" w:hAnsi="Arial" w:cs="Arial"/>
        </w:rPr>
        <w:t> </w:t>
      </w:r>
      <w:r w:rsidR="002036F1" w:rsidRPr="00655D82">
        <w:rPr>
          <w:rFonts w:ascii="Arial" w:hAnsi="Arial" w:cs="Arial"/>
        </w:rPr>
        <w:t> </w:t>
      </w:r>
      <w:r w:rsidR="002036F1" w:rsidRPr="00655D82">
        <w:rPr>
          <w:rFonts w:ascii="Arial" w:hAnsi="Arial" w:cs="Arial"/>
        </w:rPr>
        <w:t> </w:t>
      </w:r>
      <w:r w:rsidRPr="00655D82">
        <w:rPr>
          <w:rFonts w:ascii="Arial" w:hAnsi="Arial" w:cs="Arial"/>
        </w:rPr>
        <w:fldChar w:fldCharType="end"/>
      </w:r>
    </w:p>
    <w:p w14:paraId="41312DC5" w14:textId="77777777" w:rsidR="002036F1" w:rsidRPr="003D577D" w:rsidRDefault="002036F1" w:rsidP="002036F1">
      <w:pPr>
        <w:pBdr>
          <w:top w:val="single" w:sz="4" w:space="1" w:color="auto"/>
          <w:left w:val="single" w:sz="4" w:space="4" w:color="auto"/>
          <w:bottom w:val="single" w:sz="4" w:space="1" w:color="auto"/>
          <w:right w:val="single" w:sz="4" w:space="4" w:color="auto"/>
        </w:pBdr>
        <w:rPr>
          <w:rFonts w:ascii="Arial" w:hAnsi="Arial" w:cs="Arial"/>
          <w:b/>
        </w:rPr>
      </w:pPr>
    </w:p>
    <w:p w14:paraId="41312DC6" w14:textId="77777777" w:rsidR="002036F1" w:rsidRPr="003D577D" w:rsidRDefault="002036F1" w:rsidP="002036F1">
      <w:pPr>
        <w:rPr>
          <w:rFonts w:ascii="Arial" w:hAnsi="Arial" w:cs="Arial"/>
          <w:b/>
        </w:rPr>
      </w:pPr>
    </w:p>
    <w:p w14:paraId="5C7679D6" w14:textId="482CE59A" w:rsidR="00C92DEB" w:rsidRDefault="00C92DEB">
      <w:pPr>
        <w:rPr>
          <w:rFonts w:ascii="Arial" w:hAnsi="Arial" w:cs="Arial"/>
          <w:sz w:val="22"/>
          <w:szCs w:val="22"/>
        </w:rPr>
      </w:pPr>
    </w:p>
    <w:p w14:paraId="7D711D22" w14:textId="77779989" w:rsidR="00C92DEB" w:rsidRDefault="00C92DEB">
      <w:pPr>
        <w:rPr>
          <w:rFonts w:ascii="Arial" w:hAnsi="Arial" w:cs="Arial"/>
          <w:sz w:val="22"/>
          <w:szCs w:val="22"/>
        </w:rPr>
      </w:pPr>
    </w:p>
    <w:p w14:paraId="424A0419" w14:textId="2C8BF924" w:rsidR="00C92DEB" w:rsidRDefault="00C92DEB">
      <w:pPr>
        <w:rPr>
          <w:rFonts w:ascii="Arial" w:hAnsi="Arial" w:cs="Arial"/>
          <w:sz w:val="22"/>
          <w:szCs w:val="22"/>
        </w:rPr>
      </w:pPr>
    </w:p>
    <w:p w14:paraId="10E1AD8D" w14:textId="3CCBBB09" w:rsidR="00C92DEB" w:rsidRDefault="00C92DEB">
      <w:pPr>
        <w:rPr>
          <w:rFonts w:ascii="Arial" w:hAnsi="Arial" w:cs="Arial"/>
          <w:sz w:val="22"/>
          <w:szCs w:val="22"/>
        </w:rPr>
      </w:pPr>
    </w:p>
    <w:p w14:paraId="6ED326AD" w14:textId="357FB5F5" w:rsidR="00C92DEB" w:rsidRDefault="00C92DEB">
      <w:pPr>
        <w:rPr>
          <w:rFonts w:ascii="Arial" w:hAnsi="Arial" w:cs="Arial"/>
          <w:sz w:val="22"/>
          <w:szCs w:val="22"/>
        </w:rPr>
      </w:pPr>
    </w:p>
    <w:p w14:paraId="7F743C43" w14:textId="2938C263" w:rsidR="00C92DEB" w:rsidRDefault="00C92DEB">
      <w:pPr>
        <w:rPr>
          <w:rFonts w:ascii="Arial" w:hAnsi="Arial" w:cs="Arial"/>
          <w:sz w:val="22"/>
          <w:szCs w:val="22"/>
        </w:rPr>
      </w:pPr>
    </w:p>
    <w:p w14:paraId="0186271C" w14:textId="12971A2B" w:rsidR="00C92DEB" w:rsidRDefault="00C92DEB">
      <w:pPr>
        <w:rPr>
          <w:rFonts w:ascii="Arial" w:hAnsi="Arial" w:cs="Arial"/>
          <w:sz w:val="22"/>
          <w:szCs w:val="22"/>
        </w:rPr>
      </w:pPr>
    </w:p>
    <w:p w14:paraId="49D3918E" w14:textId="5483C0D3" w:rsidR="00C92DEB" w:rsidRDefault="00C92DEB">
      <w:pPr>
        <w:rPr>
          <w:rFonts w:ascii="Arial" w:hAnsi="Arial" w:cs="Arial"/>
          <w:sz w:val="22"/>
          <w:szCs w:val="22"/>
        </w:rPr>
      </w:pPr>
    </w:p>
    <w:p w14:paraId="5D8944B4" w14:textId="761D965D" w:rsidR="00C92DEB" w:rsidRDefault="00C92DEB">
      <w:pPr>
        <w:rPr>
          <w:rFonts w:ascii="Arial" w:hAnsi="Arial" w:cs="Arial"/>
          <w:sz w:val="22"/>
          <w:szCs w:val="22"/>
        </w:rPr>
      </w:pPr>
    </w:p>
    <w:p w14:paraId="681E59FB" w14:textId="77777777" w:rsidR="00C92DEB" w:rsidRDefault="00C92DEB">
      <w:pPr>
        <w:rPr>
          <w:rFonts w:ascii="Arial" w:hAnsi="Arial" w:cs="Arial"/>
          <w:sz w:val="22"/>
          <w:szCs w:val="22"/>
        </w:rPr>
      </w:pPr>
    </w:p>
    <w:p w14:paraId="2F44E7F8" w14:textId="0183F1B6" w:rsidR="00655D82" w:rsidRDefault="00655D82">
      <w:pPr>
        <w:rPr>
          <w:rFonts w:ascii="Arial" w:hAnsi="Arial" w:cs="Arial"/>
          <w:sz w:val="22"/>
          <w:szCs w:val="22"/>
        </w:rPr>
      </w:pPr>
    </w:p>
    <w:p w14:paraId="3DDC73B6" w14:textId="4D4FE77B" w:rsidR="00655D82" w:rsidRDefault="00655D82">
      <w:pPr>
        <w:rPr>
          <w:rFonts w:ascii="Arial" w:hAnsi="Arial" w:cs="Arial"/>
          <w:sz w:val="22"/>
          <w:szCs w:val="22"/>
        </w:rPr>
      </w:pPr>
    </w:p>
    <w:p w14:paraId="0D70413D" w14:textId="77777777" w:rsidR="00655D82" w:rsidRPr="003D577D" w:rsidRDefault="00655D82">
      <w:pPr>
        <w:rPr>
          <w:rFonts w:ascii="Arial" w:hAnsi="Arial" w:cs="Arial"/>
          <w:sz w:val="22"/>
          <w:szCs w:val="22"/>
        </w:rPr>
      </w:pPr>
    </w:p>
    <w:p w14:paraId="41312E28" w14:textId="6F46FB18" w:rsidR="00021AF1" w:rsidRPr="003D577D" w:rsidRDefault="00021AF1" w:rsidP="00312C76">
      <w:pPr>
        <w:rPr>
          <w:rFonts w:ascii="Arial" w:hAnsi="Arial" w:cs="Arial"/>
          <w:sz w:val="22"/>
          <w:szCs w:val="22"/>
        </w:rPr>
      </w:pPr>
    </w:p>
    <w:tbl>
      <w:tblPr>
        <w:tblW w:w="9889" w:type="dxa"/>
        <w:tblLook w:val="01E0" w:firstRow="1" w:lastRow="1" w:firstColumn="1" w:lastColumn="1" w:noHBand="0" w:noVBand="0"/>
      </w:tblPr>
      <w:tblGrid>
        <w:gridCol w:w="4944"/>
        <w:gridCol w:w="4945"/>
      </w:tblGrid>
      <w:tr w:rsidR="00021AF1" w:rsidRPr="003D577D" w14:paraId="41312E2E" w14:textId="77777777" w:rsidTr="00F32ED4">
        <w:tc>
          <w:tcPr>
            <w:tcW w:w="4870" w:type="dxa"/>
          </w:tcPr>
          <w:p w14:paraId="41312E29" w14:textId="4D25BB75" w:rsidR="00021AF1" w:rsidRPr="003D577D" w:rsidRDefault="00021AF1" w:rsidP="00F32ED4">
            <w:pPr>
              <w:rPr>
                <w:rFonts w:ascii="Arial" w:hAnsi="Arial" w:cs="Arial"/>
                <w:b/>
                <w:sz w:val="28"/>
                <w:szCs w:val="28"/>
              </w:rPr>
            </w:pPr>
            <w:r w:rsidRPr="003D577D">
              <w:rPr>
                <w:rFonts w:ascii="Arial" w:hAnsi="Arial" w:cs="Arial"/>
                <w:i/>
                <w:color w:val="FF0000"/>
              </w:rPr>
              <w:lastRenderedPageBreak/>
              <w:br w:type="page"/>
            </w:r>
            <w:r w:rsidR="001542E4">
              <w:rPr>
                <w:rFonts w:ascii="Arial" w:hAnsi="Arial" w:cs="Arial"/>
                <w:b/>
                <w:noProof/>
                <w:sz w:val="28"/>
                <w:szCs w:val="28"/>
              </w:rPr>
              <w:drawing>
                <wp:inline distT="0" distB="0" distL="0" distR="0" wp14:anchorId="111BBC16" wp14:editId="1F77AC9D">
                  <wp:extent cx="72390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14:paraId="41312E2A" w14:textId="77777777" w:rsidR="00021AF1" w:rsidRPr="003D577D" w:rsidRDefault="00021AF1" w:rsidP="00F32ED4">
            <w:pPr>
              <w:rPr>
                <w:rFonts w:ascii="Arial" w:hAnsi="Arial" w:cs="Arial"/>
                <w:b/>
                <w:sz w:val="28"/>
                <w:szCs w:val="28"/>
              </w:rPr>
            </w:pPr>
            <w:r>
              <w:rPr>
                <w:rFonts w:ascii="Arial" w:hAnsi="Arial" w:cs="Arial"/>
                <w:b/>
                <w:sz w:val="28"/>
                <w:szCs w:val="28"/>
              </w:rPr>
              <w:t>Document F</w:t>
            </w:r>
          </w:p>
          <w:p w14:paraId="41312E2B" w14:textId="77777777" w:rsidR="00021AF1" w:rsidRPr="003D577D" w:rsidRDefault="00021AF1" w:rsidP="00F32ED4">
            <w:pPr>
              <w:rPr>
                <w:rFonts w:ascii="Arial" w:hAnsi="Arial" w:cs="Arial"/>
                <w:b/>
                <w:sz w:val="28"/>
                <w:szCs w:val="28"/>
              </w:rPr>
            </w:pPr>
          </w:p>
          <w:p w14:paraId="41312E2C" w14:textId="77777777" w:rsidR="00021AF1" w:rsidRDefault="00021AF1" w:rsidP="00F32ED4">
            <w:pPr>
              <w:rPr>
                <w:rFonts w:ascii="Arial" w:hAnsi="Arial" w:cs="Arial"/>
                <w:b/>
                <w:sz w:val="28"/>
                <w:szCs w:val="28"/>
              </w:rPr>
            </w:pPr>
            <w:r>
              <w:rPr>
                <w:rFonts w:ascii="Arial" w:hAnsi="Arial" w:cs="Arial"/>
                <w:b/>
                <w:sz w:val="28"/>
                <w:szCs w:val="28"/>
              </w:rPr>
              <w:t>RSPB Terms and Conditions</w:t>
            </w:r>
          </w:p>
          <w:p w14:paraId="41312E2D" w14:textId="77777777" w:rsidR="00021AF1" w:rsidRPr="003D577D" w:rsidRDefault="00021AF1" w:rsidP="00F32ED4">
            <w:pPr>
              <w:rPr>
                <w:rFonts w:ascii="Arial" w:hAnsi="Arial" w:cs="Arial"/>
                <w:b/>
                <w:sz w:val="26"/>
                <w:szCs w:val="22"/>
              </w:rPr>
            </w:pPr>
          </w:p>
        </w:tc>
      </w:tr>
    </w:tbl>
    <w:p w14:paraId="41312E2F" w14:textId="77777777" w:rsidR="002036F1" w:rsidRPr="003D577D" w:rsidRDefault="002036F1" w:rsidP="00312C76">
      <w:pPr>
        <w:rPr>
          <w:rFonts w:ascii="Arial" w:hAnsi="Arial" w:cs="Arial"/>
          <w:sz w:val="22"/>
          <w:szCs w:val="22"/>
        </w:rPr>
      </w:pPr>
    </w:p>
    <w:p w14:paraId="41312E30" w14:textId="316EB814" w:rsidR="00564B58" w:rsidRPr="003D577D" w:rsidRDefault="00564B58" w:rsidP="00564B58">
      <w:pPr>
        <w:rPr>
          <w:rFonts w:ascii="Arial" w:hAnsi="Arial" w:cs="Arial"/>
        </w:rPr>
      </w:pPr>
      <w:r w:rsidRPr="003D577D">
        <w:rPr>
          <w:rFonts w:ascii="Arial" w:hAnsi="Arial" w:cs="Arial"/>
        </w:rPr>
        <w:t xml:space="preserve">The basis of the contractual agreement between RSPB and the applicant is detailed in the </w:t>
      </w:r>
      <w:hyperlink r:id="rId23" w:history="1">
        <w:r w:rsidRPr="003D577D">
          <w:rPr>
            <w:rStyle w:val="Hyperlink"/>
            <w:rFonts w:ascii="Arial" w:hAnsi="Arial" w:cs="Arial"/>
          </w:rPr>
          <w:t>‘RSPB Terms and Conditions of Purchase of Goods and Services’</w:t>
        </w:r>
      </w:hyperlink>
      <w:r w:rsidRPr="003D577D">
        <w:rPr>
          <w:rFonts w:ascii="Arial" w:hAnsi="Arial" w:cs="Arial"/>
        </w:rPr>
        <w:t xml:space="preserve"> </w:t>
      </w:r>
      <w:r w:rsidR="00B86AFD" w:rsidRPr="003D577D">
        <w:rPr>
          <w:rFonts w:ascii="Arial" w:hAnsi="Arial" w:cs="Arial"/>
        </w:rPr>
        <w:t>– please click on this link to download</w:t>
      </w:r>
      <w:r w:rsidRPr="003D577D">
        <w:rPr>
          <w:rFonts w:ascii="Arial" w:hAnsi="Arial" w:cs="Arial"/>
        </w:rPr>
        <w:t>. In applying for this tender you are explicitly agreeing to</w:t>
      </w:r>
      <w:r w:rsidR="00B74349" w:rsidRPr="003D577D">
        <w:rPr>
          <w:rFonts w:ascii="Arial" w:hAnsi="Arial" w:cs="Arial"/>
        </w:rPr>
        <w:t xml:space="preserve"> be</w:t>
      </w:r>
      <w:r w:rsidRPr="003D577D">
        <w:rPr>
          <w:rFonts w:ascii="Arial" w:hAnsi="Arial" w:cs="Arial"/>
        </w:rPr>
        <w:t xml:space="preserve"> bound by these Terms and Conditions for the duration of the con</w:t>
      </w:r>
      <w:r w:rsidR="00B74349" w:rsidRPr="003D577D">
        <w:rPr>
          <w:rFonts w:ascii="Arial" w:hAnsi="Arial" w:cs="Arial"/>
        </w:rPr>
        <w:t>tract. If you require any alter</w:t>
      </w:r>
      <w:r w:rsidRPr="003D577D">
        <w:rPr>
          <w:rFonts w:ascii="Arial" w:hAnsi="Arial" w:cs="Arial"/>
        </w:rPr>
        <w:t>ations to these Terms and Conditions please state your issues below. (Attach separate document if needed)</w:t>
      </w:r>
    </w:p>
    <w:p w14:paraId="41312E31" w14:textId="77777777" w:rsidR="00564B58" w:rsidRPr="003D577D" w:rsidRDefault="00D64868" w:rsidP="00564B58">
      <w:pPr>
        <w:pBdr>
          <w:top w:val="single" w:sz="4" w:space="1" w:color="auto"/>
          <w:left w:val="single" w:sz="4" w:space="4" w:color="auto"/>
          <w:bottom w:val="single" w:sz="4" w:space="1" w:color="auto"/>
          <w:right w:val="single" w:sz="4" w:space="4" w:color="auto"/>
        </w:pBdr>
        <w:rPr>
          <w:rFonts w:ascii="Arial" w:hAnsi="Arial" w:cs="Arial"/>
        </w:rPr>
      </w:pPr>
      <w:r w:rsidRPr="003D577D">
        <w:rPr>
          <w:rFonts w:ascii="Arial" w:hAnsi="Arial" w:cs="Arial"/>
        </w:rPr>
        <w:fldChar w:fldCharType="begin">
          <w:ffData>
            <w:name w:val="Text25"/>
            <w:enabled/>
            <w:calcOnExit w:val="0"/>
            <w:textInput/>
          </w:ffData>
        </w:fldChar>
      </w:r>
      <w:r w:rsidR="00564B58"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Pr="003D577D">
        <w:rPr>
          <w:rFonts w:ascii="Arial" w:hAnsi="Arial" w:cs="Arial"/>
        </w:rPr>
        <w:fldChar w:fldCharType="end"/>
      </w:r>
    </w:p>
    <w:p w14:paraId="41312E32" w14:textId="77777777" w:rsidR="00564B58" w:rsidRPr="003D577D" w:rsidRDefault="00564B58" w:rsidP="00564B58">
      <w:pPr>
        <w:pBdr>
          <w:top w:val="single" w:sz="4" w:space="1" w:color="auto"/>
          <w:left w:val="single" w:sz="4" w:space="4" w:color="auto"/>
          <w:bottom w:val="single" w:sz="4" w:space="1" w:color="auto"/>
          <w:right w:val="single" w:sz="4" w:space="4" w:color="auto"/>
        </w:pBdr>
        <w:rPr>
          <w:rFonts w:ascii="Arial" w:hAnsi="Arial" w:cs="Arial"/>
        </w:rPr>
      </w:pPr>
    </w:p>
    <w:p w14:paraId="41312E33" w14:textId="77777777" w:rsidR="00564B58" w:rsidRPr="003D577D" w:rsidRDefault="00564B58" w:rsidP="00564B58">
      <w:pPr>
        <w:rPr>
          <w:rFonts w:ascii="Arial" w:hAnsi="Arial" w:cs="Arial"/>
          <w:sz w:val="22"/>
          <w:szCs w:val="22"/>
        </w:rPr>
      </w:pPr>
    </w:p>
    <w:p w14:paraId="41312E34" w14:textId="77777777" w:rsidR="002036F1" w:rsidRPr="003D577D" w:rsidRDefault="002036F1">
      <w:pPr>
        <w:rPr>
          <w:rFonts w:ascii="Arial" w:hAnsi="Arial" w:cs="Arial"/>
        </w:rPr>
      </w:pPr>
    </w:p>
    <w:p w14:paraId="41312E35" w14:textId="74F0F240" w:rsidR="00FB4175" w:rsidRDefault="00FB4175" w:rsidP="001C4918">
      <w:r w:rsidRPr="00FB4175">
        <w:rPr>
          <w:rFonts w:ascii="Arial" w:hAnsi="Arial" w:cs="Arial"/>
        </w:rPr>
        <w:t xml:space="preserve">The RSPB expects that all suppliers it works with to adhere to certain ethical and environmental standards. Please download the </w:t>
      </w:r>
      <w:hyperlink r:id="rId24" w:history="1">
        <w:r w:rsidRPr="003F75C5">
          <w:rPr>
            <w:rStyle w:val="Hyperlink"/>
            <w:rFonts w:ascii="Arial" w:hAnsi="Arial" w:cs="Arial"/>
          </w:rPr>
          <w:t>RSPB Ethical and Environmental Procurement Policy</w:t>
        </w:r>
      </w:hyperlink>
      <w:r w:rsidRPr="00FB4175">
        <w:rPr>
          <w:rFonts w:ascii="Arial" w:hAnsi="Arial" w:cs="Arial"/>
        </w:rPr>
        <w:t xml:space="preserve"> and tick this box if you agree to be bound by its terms and conditions</w:t>
      </w:r>
      <w:r>
        <w:t xml:space="preserve">  </w:t>
      </w:r>
      <w:r w:rsidR="00D64868" w:rsidRPr="003D577D">
        <w:rPr>
          <w:rFonts w:ascii="Arial" w:hAnsi="Arial" w:cs="Arial"/>
          <w:b/>
          <w:sz w:val="18"/>
        </w:rPr>
        <w:fldChar w:fldCharType="begin">
          <w:ffData>
            <w:name w:val=""/>
            <w:enabled/>
            <w:calcOnExit w:val="0"/>
            <w:checkBox>
              <w:sizeAuto/>
              <w:default w:val="0"/>
            </w:checkBox>
          </w:ffData>
        </w:fldChar>
      </w:r>
      <w:r w:rsidRPr="003D577D">
        <w:rPr>
          <w:rFonts w:ascii="Arial" w:hAnsi="Arial" w:cs="Arial"/>
          <w:b/>
          <w:sz w:val="18"/>
        </w:rPr>
        <w:instrText xml:space="preserve"> FORMCHECKBOX </w:instrText>
      </w:r>
      <w:r w:rsidR="00000000">
        <w:rPr>
          <w:rFonts w:ascii="Arial" w:hAnsi="Arial" w:cs="Arial"/>
          <w:b/>
          <w:sz w:val="18"/>
        </w:rPr>
      </w:r>
      <w:r w:rsidR="00000000">
        <w:rPr>
          <w:rFonts w:ascii="Arial" w:hAnsi="Arial" w:cs="Arial"/>
          <w:b/>
          <w:sz w:val="18"/>
        </w:rPr>
        <w:fldChar w:fldCharType="separate"/>
      </w:r>
      <w:r w:rsidR="00D64868" w:rsidRPr="003D577D">
        <w:rPr>
          <w:rFonts w:ascii="Arial" w:hAnsi="Arial" w:cs="Arial"/>
          <w:b/>
          <w:sz w:val="18"/>
        </w:rPr>
        <w:fldChar w:fldCharType="end"/>
      </w:r>
    </w:p>
    <w:p w14:paraId="41312E36" w14:textId="77777777" w:rsidR="007B02AC" w:rsidRPr="003D577D" w:rsidRDefault="00312C76" w:rsidP="001C4918">
      <w:pPr>
        <w:rPr>
          <w:rFonts w:ascii="Arial" w:hAnsi="Arial" w:cs="Arial"/>
          <w:b/>
          <w:sz w:val="28"/>
          <w:szCs w:val="28"/>
        </w:rPr>
      </w:pPr>
      <w:r w:rsidRPr="003D577D">
        <w:rPr>
          <w:rFonts w:ascii="Arial" w:hAnsi="Arial" w:cs="Arial"/>
        </w:rPr>
        <w:br w:type="page"/>
      </w:r>
    </w:p>
    <w:tbl>
      <w:tblPr>
        <w:tblW w:w="0" w:type="auto"/>
        <w:tblLook w:val="01E0" w:firstRow="1" w:lastRow="1" w:firstColumn="1" w:lastColumn="1" w:noHBand="0" w:noVBand="0"/>
      </w:tblPr>
      <w:tblGrid>
        <w:gridCol w:w="4758"/>
        <w:gridCol w:w="4766"/>
      </w:tblGrid>
      <w:tr w:rsidR="007B02AC" w:rsidRPr="003D577D" w14:paraId="41312E3B" w14:textId="77777777" w:rsidTr="001D1909">
        <w:tc>
          <w:tcPr>
            <w:tcW w:w="4870" w:type="dxa"/>
          </w:tcPr>
          <w:p w14:paraId="41312E37" w14:textId="01333390" w:rsidR="007B02AC" w:rsidRPr="003D577D" w:rsidRDefault="001542E4" w:rsidP="005B7C66">
            <w:pPr>
              <w:rPr>
                <w:rFonts w:ascii="Arial" w:hAnsi="Arial" w:cs="Arial"/>
                <w:b/>
                <w:sz w:val="28"/>
                <w:szCs w:val="28"/>
              </w:rPr>
            </w:pPr>
            <w:r>
              <w:rPr>
                <w:rFonts w:ascii="Arial" w:hAnsi="Arial" w:cs="Arial"/>
                <w:b/>
                <w:noProof/>
                <w:sz w:val="28"/>
                <w:szCs w:val="28"/>
              </w:rPr>
              <w:lastRenderedPageBreak/>
              <w:drawing>
                <wp:inline distT="0" distB="0" distL="0" distR="0" wp14:anchorId="7CDF4650" wp14:editId="7E28E056">
                  <wp:extent cx="723900" cy="723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14:paraId="41312E38"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2036F1" w:rsidRPr="003D577D">
              <w:rPr>
                <w:rFonts w:ascii="Arial" w:hAnsi="Arial" w:cs="Arial"/>
                <w:b/>
                <w:sz w:val="28"/>
                <w:szCs w:val="28"/>
              </w:rPr>
              <w:t xml:space="preserve"> G</w:t>
            </w:r>
            <w:r w:rsidRPr="003D577D">
              <w:rPr>
                <w:rFonts w:ascii="Arial" w:hAnsi="Arial" w:cs="Arial"/>
                <w:b/>
                <w:sz w:val="28"/>
                <w:szCs w:val="28"/>
              </w:rPr>
              <w:t xml:space="preserve"> </w:t>
            </w:r>
          </w:p>
          <w:p w14:paraId="41312E39" w14:textId="77777777" w:rsidR="007B02AC" w:rsidRPr="003D577D" w:rsidRDefault="007B02AC" w:rsidP="005B7C66">
            <w:pPr>
              <w:rPr>
                <w:rFonts w:ascii="Arial" w:hAnsi="Arial" w:cs="Arial"/>
                <w:b/>
                <w:sz w:val="28"/>
                <w:szCs w:val="28"/>
              </w:rPr>
            </w:pPr>
          </w:p>
          <w:p w14:paraId="41312E3A" w14:textId="77777777" w:rsidR="007B02AC" w:rsidRPr="003D577D" w:rsidRDefault="007B02AC" w:rsidP="005B7C66">
            <w:pPr>
              <w:rPr>
                <w:rFonts w:ascii="Arial" w:hAnsi="Arial" w:cs="Arial"/>
                <w:b/>
                <w:sz w:val="28"/>
                <w:szCs w:val="28"/>
              </w:rPr>
            </w:pPr>
            <w:r w:rsidRPr="003D577D">
              <w:rPr>
                <w:rFonts w:ascii="Arial" w:hAnsi="Arial" w:cs="Arial"/>
                <w:b/>
                <w:sz w:val="28"/>
                <w:szCs w:val="28"/>
              </w:rPr>
              <w:t>Certificate of Bona Fide Offer</w:t>
            </w:r>
          </w:p>
        </w:tc>
      </w:tr>
    </w:tbl>
    <w:p w14:paraId="41312E3C" w14:textId="77777777" w:rsidR="005B7C66" w:rsidRPr="003D577D" w:rsidRDefault="005B7C66" w:rsidP="00D83A0D">
      <w:pPr>
        <w:rPr>
          <w:rFonts w:ascii="Arial" w:hAnsi="Arial" w:cs="Arial"/>
          <w:b/>
          <w:sz w:val="28"/>
          <w:szCs w:val="28"/>
        </w:rPr>
      </w:pPr>
    </w:p>
    <w:p w14:paraId="41312E3D" w14:textId="5D9CE174" w:rsidR="006D09A6" w:rsidRPr="003D577D" w:rsidRDefault="006D09A6" w:rsidP="006D09A6">
      <w:pPr>
        <w:rPr>
          <w:rFonts w:ascii="Arial" w:hAnsi="Arial" w:cs="Arial"/>
          <w:sz w:val="22"/>
          <w:szCs w:val="22"/>
        </w:rPr>
      </w:pPr>
      <w:r w:rsidRPr="003D577D">
        <w:rPr>
          <w:rFonts w:ascii="Arial" w:hAnsi="Arial"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14:paraId="41312E3E" w14:textId="77777777" w:rsidR="006D09A6" w:rsidRPr="003D577D" w:rsidRDefault="006D09A6" w:rsidP="006D09A6">
      <w:pPr>
        <w:rPr>
          <w:rFonts w:ascii="Arial" w:hAnsi="Arial" w:cs="Arial"/>
          <w:sz w:val="22"/>
          <w:szCs w:val="22"/>
        </w:rPr>
      </w:pPr>
    </w:p>
    <w:p w14:paraId="41312E3F" w14:textId="77777777" w:rsidR="00021AF1" w:rsidRPr="007D7AB7" w:rsidRDefault="00021AF1" w:rsidP="00021AF1">
      <w:pPr>
        <w:ind w:left="720" w:hanging="720"/>
        <w:rPr>
          <w:rFonts w:ascii="Arial" w:hAnsi="Arial" w:cs="Arial"/>
          <w:sz w:val="22"/>
          <w:szCs w:val="22"/>
        </w:rPr>
      </w:pPr>
      <w:r w:rsidRPr="007D7AB7">
        <w:rPr>
          <w:rFonts w:ascii="Arial" w:hAnsi="Arial" w:cs="Arial"/>
          <w:sz w:val="22"/>
          <w:szCs w:val="22"/>
        </w:rPr>
        <w:t>1</w:t>
      </w:r>
      <w:r w:rsidRPr="007D7AB7">
        <w:rPr>
          <w:rFonts w:ascii="Arial" w:hAnsi="Arial" w:cs="Arial"/>
          <w:sz w:val="22"/>
          <w:szCs w:val="22"/>
        </w:rPr>
        <w:tab/>
        <w:t>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offer;</w:t>
      </w:r>
    </w:p>
    <w:p w14:paraId="41312E40" w14:textId="38C324FC" w:rsidR="00021AF1" w:rsidRPr="007D7AB7" w:rsidRDefault="00021AF1" w:rsidP="00021AF1">
      <w:pPr>
        <w:ind w:left="720"/>
        <w:rPr>
          <w:rFonts w:ascii="Arial" w:hAnsi="Arial" w:cs="Arial"/>
          <w:sz w:val="22"/>
          <w:szCs w:val="22"/>
        </w:rPr>
      </w:pPr>
      <w:r w:rsidRPr="007D7AB7">
        <w:rPr>
          <w:rFonts w:ascii="Arial" w:hAnsi="Arial" w:cs="Arial"/>
          <w:sz w:val="22"/>
          <w:szCs w:val="22"/>
        </w:rPr>
        <w:t xml:space="preserve">b) enter into any agreement with any other person that </w:t>
      </w:r>
      <w:r w:rsidR="00DA2805">
        <w:rPr>
          <w:rFonts w:ascii="Arial" w:hAnsi="Arial" w:cs="Arial"/>
          <w:sz w:val="22"/>
          <w:szCs w:val="22"/>
        </w:rPr>
        <w:t>s/</w:t>
      </w:r>
      <w:r w:rsidRPr="007D7AB7">
        <w:rPr>
          <w:rFonts w:ascii="Arial" w:hAnsi="Arial" w:cs="Arial"/>
          <w:sz w:val="22"/>
          <w:szCs w:val="22"/>
        </w:rPr>
        <w:t>he shall refrain from making an offer or as to the amount of any offer to be submitted;</w:t>
      </w:r>
    </w:p>
    <w:p w14:paraId="41312E41" w14:textId="77777777" w:rsidR="00021AF1" w:rsidRPr="007D7AB7" w:rsidRDefault="00021AF1" w:rsidP="00021AF1">
      <w:pPr>
        <w:ind w:left="720"/>
        <w:rPr>
          <w:rFonts w:ascii="Arial" w:hAnsi="Arial" w:cs="Arial"/>
          <w:sz w:val="22"/>
          <w:szCs w:val="22"/>
        </w:rPr>
      </w:pPr>
    </w:p>
    <w:p w14:paraId="41312E42" w14:textId="77777777" w:rsidR="00021AF1" w:rsidRPr="007D7AB7" w:rsidRDefault="00021AF1" w:rsidP="00021AF1">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7D7AB7">
        <w:rPr>
          <w:rFonts w:ascii="Arial" w:hAnsi="Arial" w:cs="Arial"/>
          <w:sz w:val="22"/>
          <w:szCs w:val="22"/>
        </w:rPr>
        <w:t>pay,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14:paraId="41312E43" w14:textId="77777777" w:rsidR="006D09A6" w:rsidRPr="003D577D" w:rsidRDefault="006D09A6" w:rsidP="006D09A6">
      <w:pPr>
        <w:ind w:left="360"/>
        <w:rPr>
          <w:rFonts w:ascii="Arial" w:hAnsi="Arial" w:cs="Arial"/>
          <w:sz w:val="22"/>
          <w:szCs w:val="22"/>
        </w:rPr>
      </w:pPr>
    </w:p>
    <w:p w14:paraId="41312E44" w14:textId="77777777" w:rsidR="006D09A6" w:rsidRPr="003D577D" w:rsidRDefault="006D09A6" w:rsidP="006D09A6">
      <w:pPr>
        <w:rPr>
          <w:rFonts w:ascii="Arial" w:hAnsi="Arial" w:cs="Arial"/>
          <w:sz w:val="22"/>
          <w:szCs w:val="22"/>
        </w:rPr>
      </w:pPr>
      <w:r w:rsidRPr="003D577D">
        <w:rPr>
          <w:rFonts w:ascii="Arial" w:hAnsi="Arial" w:cs="Arial"/>
          <w:sz w:val="22"/>
          <w:szCs w:val="22"/>
        </w:rPr>
        <w:t xml:space="preserve">We acknowledge that if we acted or shall act in contravention of this certificate, the </w:t>
      </w:r>
      <w:r w:rsidR="00B874A3" w:rsidRPr="003D577D">
        <w:rPr>
          <w:rFonts w:ascii="Arial" w:hAnsi="Arial" w:cs="Arial"/>
          <w:sz w:val="22"/>
          <w:szCs w:val="22"/>
        </w:rPr>
        <w:t>RSPB</w:t>
      </w:r>
      <w:r w:rsidRPr="003D577D">
        <w:rPr>
          <w:rFonts w:ascii="Arial" w:hAnsi="Arial" w:cs="Arial"/>
          <w:sz w:val="22"/>
          <w:szCs w:val="22"/>
        </w:rPr>
        <w:t xml:space="preserve"> will be entitled to cancel the </w:t>
      </w:r>
      <w:r w:rsidR="002E46F8" w:rsidRPr="003D577D">
        <w:rPr>
          <w:rFonts w:ascii="Arial" w:hAnsi="Arial" w:cs="Arial"/>
          <w:sz w:val="22"/>
          <w:szCs w:val="22"/>
        </w:rPr>
        <w:t>agreement</w:t>
      </w:r>
      <w:r w:rsidRPr="003D577D">
        <w:rPr>
          <w:rFonts w:ascii="Arial" w:hAnsi="Arial" w:cs="Arial"/>
          <w:sz w:val="22"/>
          <w:szCs w:val="22"/>
        </w:rPr>
        <w:t xml:space="preserve"> and to recover from ourselves the amount of any loss and expense resulting from such cancellation.</w:t>
      </w:r>
    </w:p>
    <w:p w14:paraId="41312E45" w14:textId="77777777" w:rsidR="006D09A6" w:rsidRPr="003D577D" w:rsidRDefault="006D09A6" w:rsidP="006D09A6">
      <w:pPr>
        <w:rPr>
          <w:rFonts w:ascii="Arial" w:hAnsi="Arial" w:cs="Arial"/>
          <w:sz w:val="22"/>
          <w:szCs w:val="22"/>
        </w:rPr>
      </w:pPr>
    </w:p>
    <w:p w14:paraId="41312E46" w14:textId="77777777" w:rsidR="006D09A6" w:rsidRPr="003D577D" w:rsidRDefault="006D09A6" w:rsidP="006D09A6">
      <w:pPr>
        <w:rPr>
          <w:rFonts w:ascii="Arial" w:hAnsi="Arial" w:cs="Arial"/>
          <w:sz w:val="22"/>
          <w:szCs w:val="22"/>
          <w:u w:val="single"/>
        </w:rPr>
      </w:pPr>
      <w:r w:rsidRPr="003D577D">
        <w:rPr>
          <w:rFonts w:ascii="Arial" w:hAnsi="Arial" w:cs="Arial"/>
          <w:sz w:val="22"/>
          <w:szCs w:val="22"/>
          <w:u w:val="single"/>
        </w:rPr>
        <w:t xml:space="preserve">I state that everything in this tender submission is truthful, that if found to be untruthful the </w:t>
      </w:r>
      <w:r w:rsidR="00B874A3" w:rsidRPr="003D577D">
        <w:rPr>
          <w:rFonts w:ascii="Arial" w:hAnsi="Arial" w:cs="Arial"/>
          <w:sz w:val="22"/>
          <w:szCs w:val="22"/>
          <w:u w:val="single"/>
        </w:rPr>
        <w:t>RSPB</w:t>
      </w:r>
      <w:r w:rsidRPr="003D577D">
        <w:rPr>
          <w:rFonts w:ascii="Arial" w:hAnsi="Arial" w:cs="Arial"/>
          <w:sz w:val="22"/>
          <w:szCs w:val="22"/>
          <w:u w:val="single"/>
        </w:rPr>
        <w:t xml:space="preserve"> can terminate any </w:t>
      </w:r>
      <w:r w:rsidR="002E46F8" w:rsidRPr="003D577D">
        <w:rPr>
          <w:rFonts w:ascii="Arial" w:hAnsi="Arial" w:cs="Arial"/>
          <w:sz w:val="22"/>
          <w:szCs w:val="22"/>
          <w:u w:val="single"/>
        </w:rPr>
        <w:t>agreement</w:t>
      </w:r>
      <w:r w:rsidRPr="003D577D">
        <w:rPr>
          <w:rFonts w:ascii="Arial" w:hAnsi="Arial" w:cs="Arial"/>
          <w:sz w:val="22"/>
          <w:szCs w:val="22"/>
          <w:u w:val="single"/>
        </w:rPr>
        <w:t xml:space="preserve"> between the </w:t>
      </w:r>
      <w:r w:rsidR="00B874A3" w:rsidRPr="003D577D">
        <w:rPr>
          <w:rFonts w:ascii="Arial" w:hAnsi="Arial" w:cs="Arial"/>
          <w:sz w:val="22"/>
          <w:szCs w:val="22"/>
          <w:u w:val="single"/>
        </w:rPr>
        <w:t>RSPB</w:t>
      </w:r>
      <w:r w:rsidRPr="003D577D">
        <w:rPr>
          <w:rFonts w:ascii="Arial" w:hAnsi="Arial" w:cs="Arial"/>
          <w:sz w:val="22"/>
          <w:szCs w:val="22"/>
          <w:u w:val="single"/>
        </w:rPr>
        <w:t xml:space="preserve"> and the company formed on the basis of this tender, and we will pay to the </w:t>
      </w:r>
      <w:r w:rsidR="00B874A3" w:rsidRPr="003D577D">
        <w:rPr>
          <w:rFonts w:ascii="Arial" w:hAnsi="Arial" w:cs="Arial"/>
          <w:sz w:val="22"/>
          <w:szCs w:val="22"/>
          <w:u w:val="single"/>
        </w:rPr>
        <w:t>RSPB</w:t>
      </w:r>
      <w:r w:rsidRPr="003D577D">
        <w:rPr>
          <w:rFonts w:ascii="Arial" w:hAnsi="Arial" w:cs="Arial"/>
          <w:sz w:val="22"/>
          <w:szCs w:val="22"/>
          <w:u w:val="single"/>
        </w:rPr>
        <w:t xml:space="preserve"> any loss or expenses the </w:t>
      </w:r>
      <w:r w:rsidR="00B874A3" w:rsidRPr="003D577D">
        <w:rPr>
          <w:rFonts w:ascii="Arial" w:hAnsi="Arial" w:cs="Arial"/>
          <w:sz w:val="22"/>
          <w:szCs w:val="22"/>
          <w:u w:val="single"/>
        </w:rPr>
        <w:t>RSPB</w:t>
      </w:r>
      <w:r w:rsidRPr="003D577D">
        <w:rPr>
          <w:rFonts w:ascii="Arial" w:hAnsi="Arial" w:cs="Arial"/>
          <w:sz w:val="22"/>
          <w:szCs w:val="22"/>
          <w:u w:val="single"/>
        </w:rPr>
        <w:t xml:space="preserve"> suffers as a result of such untruthfulness, whether a</w:t>
      </w:r>
      <w:r w:rsidR="002E46F8" w:rsidRPr="003D577D">
        <w:rPr>
          <w:rFonts w:ascii="Arial" w:hAnsi="Arial" w:cs="Arial"/>
          <w:sz w:val="22"/>
          <w:szCs w:val="22"/>
          <w:u w:val="single"/>
        </w:rPr>
        <w:t>n agreement</w:t>
      </w:r>
      <w:r w:rsidRPr="003D577D">
        <w:rPr>
          <w:rFonts w:ascii="Arial" w:hAnsi="Arial" w:cs="Arial"/>
          <w:sz w:val="22"/>
          <w:szCs w:val="22"/>
          <w:u w:val="single"/>
        </w:rPr>
        <w:t xml:space="preserve"> is entered into or not.</w:t>
      </w:r>
    </w:p>
    <w:p w14:paraId="41312E47" w14:textId="77777777" w:rsidR="006D09A6" w:rsidRPr="003D577D" w:rsidRDefault="006D09A6" w:rsidP="006D09A6">
      <w:pPr>
        <w:rPr>
          <w:rFonts w:ascii="Arial" w:hAnsi="Arial" w:cs="Arial"/>
          <w:sz w:val="22"/>
          <w:szCs w:val="22"/>
        </w:rPr>
      </w:pPr>
    </w:p>
    <w:p w14:paraId="41312E48" w14:textId="77777777" w:rsidR="006D09A6" w:rsidRPr="003D577D" w:rsidRDefault="006D09A6" w:rsidP="006D09A6">
      <w:pPr>
        <w:rPr>
          <w:rFonts w:ascii="Arial" w:hAnsi="Arial" w:cs="Arial"/>
          <w:sz w:val="22"/>
          <w:szCs w:val="22"/>
        </w:rPr>
      </w:pPr>
      <w:r w:rsidRPr="003D577D">
        <w:rPr>
          <w:rFonts w:ascii="Arial" w:hAnsi="Arial" w:cs="Arial"/>
          <w:sz w:val="22"/>
          <w:szCs w:val="22"/>
        </w:rPr>
        <w:t xml:space="preserve">In this certificate, the word “person” includes any persons and </w:t>
      </w:r>
      <w:proofErr w:type="spellStart"/>
      <w:r w:rsidRPr="003D577D">
        <w:rPr>
          <w:rFonts w:ascii="Arial" w:hAnsi="Arial" w:cs="Arial"/>
          <w:sz w:val="22"/>
          <w:szCs w:val="22"/>
        </w:rPr>
        <w:t>any body</w:t>
      </w:r>
      <w:proofErr w:type="spellEnd"/>
      <w:r w:rsidRPr="003D577D">
        <w:rPr>
          <w:rFonts w:ascii="Arial" w:hAnsi="Arial" w:cs="Arial"/>
          <w:sz w:val="22"/>
          <w:szCs w:val="22"/>
        </w:rPr>
        <w:t xml:space="preserve"> or association, corporate or unincorporated; “any agreement or arrangement” includes any transaction, formal or informal, and whether legally binding or not.</w:t>
      </w:r>
    </w:p>
    <w:p w14:paraId="41312E49" w14:textId="77777777" w:rsidR="006D09A6" w:rsidRPr="003D577D" w:rsidRDefault="006D09A6" w:rsidP="006D09A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42"/>
      </w:tblGrid>
      <w:tr w:rsidR="006D09A6" w:rsidRPr="003D577D" w14:paraId="41312E4E" w14:textId="77777777" w:rsidTr="001D1909">
        <w:tc>
          <w:tcPr>
            <w:tcW w:w="2518" w:type="dxa"/>
          </w:tcPr>
          <w:p w14:paraId="41312E4A" w14:textId="77777777" w:rsidR="006D09A6" w:rsidRPr="003D577D" w:rsidRDefault="006D09A6" w:rsidP="006D09A6">
            <w:pPr>
              <w:rPr>
                <w:rFonts w:ascii="Arial" w:hAnsi="Arial" w:cs="Arial"/>
                <w:sz w:val="22"/>
                <w:szCs w:val="22"/>
              </w:rPr>
            </w:pPr>
            <w:r w:rsidRPr="003D577D">
              <w:rPr>
                <w:rFonts w:ascii="Arial" w:hAnsi="Arial" w:cs="Arial"/>
                <w:sz w:val="22"/>
                <w:szCs w:val="22"/>
              </w:rPr>
              <w:t>Signed</w:t>
            </w:r>
            <w:r w:rsidRPr="003D577D">
              <w:rPr>
                <w:rFonts w:ascii="Arial" w:hAnsi="Arial" w:cs="Arial"/>
                <w:sz w:val="22"/>
                <w:szCs w:val="22"/>
              </w:rPr>
              <w:tab/>
            </w:r>
          </w:p>
        </w:tc>
        <w:tc>
          <w:tcPr>
            <w:tcW w:w="7222" w:type="dxa"/>
          </w:tcPr>
          <w:p w14:paraId="41312E4B"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7"/>
                  <w:enabled/>
                  <w:calcOnExit w:val="0"/>
                  <w:textInput/>
                </w:ffData>
              </w:fldChar>
            </w:r>
            <w:bookmarkStart w:id="15" w:name="Text37"/>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15"/>
          </w:p>
          <w:p w14:paraId="41312E4C" w14:textId="77777777" w:rsidR="006D09A6" w:rsidRPr="003D577D" w:rsidRDefault="006D09A6" w:rsidP="006D09A6">
            <w:pPr>
              <w:rPr>
                <w:rFonts w:ascii="Arial" w:hAnsi="Arial" w:cs="Arial"/>
                <w:sz w:val="22"/>
                <w:szCs w:val="22"/>
              </w:rPr>
            </w:pPr>
          </w:p>
          <w:p w14:paraId="41312E4D" w14:textId="77777777" w:rsidR="006D09A6" w:rsidRPr="003D577D" w:rsidRDefault="006D09A6" w:rsidP="006D09A6">
            <w:pPr>
              <w:rPr>
                <w:rFonts w:ascii="Arial" w:hAnsi="Arial" w:cs="Arial"/>
                <w:sz w:val="22"/>
                <w:szCs w:val="22"/>
              </w:rPr>
            </w:pPr>
          </w:p>
        </w:tc>
      </w:tr>
      <w:tr w:rsidR="006D09A6" w:rsidRPr="003D577D" w14:paraId="41312E52" w14:textId="77777777" w:rsidTr="001D1909">
        <w:tc>
          <w:tcPr>
            <w:tcW w:w="2518" w:type="dxa"/>
          </w:tcPr>
          <w:p w14:paraId="41312E4F" w14:textId="77777777" w:rsidR="006D09A6" w:rsidRPr="003D577D" w:rsidRDefault="006D09A6" w:rsidP="006D09A6">
            <w:pPr>
              <w:rPr>
                <w:rFonts w:ascii="Arial" w:hAnsi="Arial" w:cs="Arial"/>
                <w:sz w:val="22"/>
                <w:szCs w:val="22"/>
              </w:rPr>
            </w:pPr>
            <w:r w:rsidRPr="003D577D">
              <w:rPr>
                <w:rFonts w:ascii="Arial" w:hAnsi="Arial" w:cs="Arial"/>
                <w:sz w:val="22"/>
                <w:szCs w:val="22"/>
              </w:rPr>
              <w:t>On behalf of</w:t>
            </w:r>
          </w:p>
        </w:tc>
        <w:tc>
          <w:tcPr>
            <w:tcW w:w="7222" w:type="dxa"/>
          </w:tcPr>
          <w:p w14:paraId="41312E50"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8"/>
                  <w:enabled/>
                  <w:calcOnExit w:val="0"/>
                  <w:textInput/>
                </w:ffData>
              </w:fldChar>
            </w:r>
            <w:bookmarkStart w:id="16" w:name="Text38"/>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16"/>
          </w:p>
          <w:p w14:paraId="41312E51" w14:textId="77777777" w:rsidR="006D09A6" w:rsidRPr="003D577D" w:rsidRDefault="006D09A6" w:rsidP="006D09A6">
            <w:pPr>
              <w:rPr>
                <w:rFonts w:ascii="Arial" w:hAnsi="Arial" w:cs="Arial"/>
                <w:sz w:val="22"/>
                <w:szCs w:val="22"/>
              </w:rPr>
            </w:pPr>
          </w:p>
        </w:tc>
      </w:tr>
      <w:tr w:rsidR="006D09A6" w:rsidRPr="003D577D" w14:paraId="41312E56" w14:textId="77777777" w:rsidTr="001D1909">
        <w:tc>
          <w:tcPr>
            <w:tcW w:w="2518" w:type="dxa"/>
          </w:tcPr>
          <w:p w14:paraId="41312E53" w14:textId="77777777" w:rsidR="006D09A6" w:rsidRPr="003D577D" w:rsidRDefault="006D09A6" w:rsidP="006D09A6">
            <w:pPr>
              <w:rPr>
                <w:rFonts w:ascii="Arial" w:hAnsi="Arial" w:cs="Arial"/>
                <w:sz w:val="22"/>
                <w:szCs w:val="22"/>
              </w:rPr>
            </w:pPr>
            <w:r w:rsidRPr="003D577D">
              <w:rPr>
                <w:rFonts w:ascii="Arial" w:hAnsi="Arial" w:cs="Arial"/>
                <w:sz w:val="22"/>
                <w:szCs w:val="22"/>
              </w:rPr>
              <w:t>Date</w:t>
            </w:r>
          </w:p>
        </w:tc>
        <w:tc>
          <w:tcPr>
            <w:tcW w:w="7222" w:type="dxa"/>
          </w:tcPr>
          <w:p w14:paraId="41312E54"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9"/>
                  <w:enabled/>
                  <w:calcOnExit w:val="0"/>
                  <w:textInput/>
                </w:ffData>
              </w:fldChar>
            </w:r>
            <w:bookmarkStart w:id="17" w:name="Text39"/>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17"/>
          </w:p>
          <w:p w14:paraId="41312E55" w14:textId="77777777" w:rsidR="006D09A6" w:rsidRPr="003D577D" w:rsidRDefault="006D09A6" w:rsidP="006D09A6">
            <w:pPr>
              <w:rPr>
                <w:rFonts w:ascii="Arial" w:hAnsi="Arial" w:cs="Arial"/>
                <w:sz w:val="22"/>
                <w:szCs w:val="22"/>
              </w:rPr>
            </w:pPr>
          </w:p>
        </w:tc>
      </w:tr>
    </w:tbl>
    <w:p w14:paraId="41312E57" w14:textId="77777777" w:rsidR="006D09A6" w:rsidRPr="003D577D" w:rsidRDefault="006D09A6" w:rsidP="006D09A6">
      <w:pPr>
        <w:spacing w:line="360" w:lineRule="auto"/>
        <w:rPr>
          <w:rFonts w:ascii="Arial" w:hAnsi="Arial" w:cs="Arial"/>
          <w:b/>
          <w:sz w:val="22"/>
          <w:szCs w:val="22"/>
        </w:rPr>
      </w:pPr>
    </w:p>
    <w:p w14:paraId="41312E5A" w14:textId="7961FAC9" w:rsidR="00BB50C4" w:rsidRPr="00C43527" w:rsidRDefault="006D09A6" w:rsidP="006D09A6">
      <w:pPr>
        <w:spacing w:line="360" w:lineRule="auto"/>
        <w:rPr>
          <w:rFonts w:ascii="Arial" w:hAnsi="Arial" w:cs="Arial"/>
          <w:b/>
          <w:sz w:val="22"/>
          <w:szCs w:val="22"/>
        </w:rPr>
      </w:pPr>
      <w:r w:rsidRPr="003D577D">
        <w:rPr>
          <w:rFonts w:ascii="Arial" w:hAnsi="Arial" w:cs="Arial"/>
          <w:b/>
          <w:sz w:val="22"/>
          <w:szCs w:val="22"/>
        </w:rPr>
        <w:t>Please note: a name added in an electronic document is functionally equivalent to a signature.</w:t>
      </w:r>
    </w:p>
    <w:sectPr w:rsidR="00BB50C4" w:rsidRPr="00C43527" w:rsidSect="0068337A">
      <w:footerReference w:type="even" r:id="rId25"/>
      <w:footerReference w:type="default" r:id="rId26"/>
      <w:pgSz w:w="11906" w:h="16838"/>
      <w:pgMar w:top="1276" w:right="1191" w:bottom="85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9D4E" w14:textId="77777777" w:rsidR="00AB205D" w:rsidRDefault="00AB205D">
      <w:r>
        <w:separator/>
      </w:r>
    </w:p>
  </w:endnote>
  <w:endnote w:type="continuationSeparator" w:id="0">
    <w:p w14:paraId="11143113" w14:textId="77777777" w:rsidR="00AB205D" w:rsidRDefault="00AB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E67" w14:textId="77777777" w:rsidR="00F32ED4" w:rsidRDefault="00D64868">
    <w:pPr>
      <w:pStyle w:val="Footer"/>
      <w:framePr w:wrap="around" w:vAnchor="text" w:hAnchor="margin" w:xAlign="center" w:y="1"/>
      <w:rPr>
        <w:rStyle w:val="PageNumber"/>
      </w:rPr>
    </w:pPr>
    <w:r>
      <w:rPr>
        <w:rStyle w:val="PageNumber"/>
      </w:rPr>
      <w:fldChar w:fldCharType="begin"/>
    </w:r>
    <w:r w:rsidR="00F32ED4">
      <w:rPr>
        <w:rStyle w:val="PageNumber"/>
      </w:rPr>
      <w:instrText xml:space="preserve">PAGE  </w:instrText>
    </w:r>
    <w:r>
      <w:rPr>
        <w:rStyle w:val="PageNumber"/>
      </w:rPr>
      <w:fldChar w:fldCharType="end"/>
    </w:r>
  </w:p>
  <w:p w14:paraId="41312E68" w14:textId="77777777" w:rsidR="00F32ED4" w:rsidRDefault="00F32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E69" w14:textId="77777777" w:rsidR="00F32ED4" w:rsidRPr="003A5A79" w:rsidRDefault="00D64868" w:rsidP="00554B31">
    <w:pPr>
      <w:pStyle w:val="Footer"/>
      <w:jc w:val="right"/>
      <w:rPr>
        <w:rFonts w:ascii="Arial" w:hAnsi="Arial" w:cs="Arial"/>
      </w:rPr>
    </w:pPr>
    <w:r w:rsidRPr="003A5A79">
      <w:rPr>
        <w:rStyle w:val="PageNumber"/>
        <w:rFonts w:ascii="Arial" w:hAnsi="Arial" w:cs="Arial"/>
      </w:rPr>
      <w:fldChar w:fldCharType="begin"/>
    </w:r>
    <w:r w:rsidR="00F32ED4" w:rsidRPr="003A5A79">
      <w:rPr>
        <w:rStyle w:val="PageNumber"/>
        <w:rFonts w:ascii="Arial" w:hAnsi="Arial" w:cs="Arial"/>
      </w:rPr>
      <w:instrText xml:space="preserve"> PAGE </w:instrText>
    </w:r>
    <w:r w:rsidRPr="003A5A79">
      <w:rPr>
        <w:rStyle w:val="PageNumber"/>
        <w:rFonts w:ascii="Arial" w:hAnsi="Arial" w:cs="Arial"/>
      </w:rPr>
      <w:fldChar w:fldCharType="separate"/>
    </w:r>
    <w:r w:rsidR="00696E96">
      <w:rPr>
        <w:rStyle w:val="PageNumber"/>
        <w:rFonts w:ascii="Arial" w:hAnsi="Arial" w:cs="Arial"/>
        <w:noProof/>
      </w:rPr>
      <w:t>15</w:t>
    </w:r>
    <w:r w:rsidRPr="003A5A79">
      <w:rPr>
        <w:rStyle w:val="PageNumber"/>
        <w:rFonts w:ascii="Arial" w:hAnsi="Arial" w:cs="Arial"/>
      </w:rPr>
      <w:fldChar w:fldCharType="end"/>
    </w:r>
    <w:r w:rsidR="00F32ED4" w:rsidRPr="003A5A79">
      <w:rPr>
        <w:rStyle w:val="PageNumber"/>
        <w:rFonts w:ascii="Arial" w:hAnsi="Arial" w:cs="Arial"/>
      </w:rPr>
      <w:t>/</w:t>
    </w:r>
    <w:r w:rsidRPr="003A5A79">
      <w:rPr>
        <w:rStyle w:val="PageNumber"/>
        <w:rFonts w:ascii="Arial" w:hAnsi="Arial" w:cs="Arial"/>
      </w:rPr>
      <w:fldChar w:fldCharType="begin"/>
    </w:r>
    <w:r w:rsidR="00F32ED4" w:rsidRPr="003A5A79">
      <w:rPr>
        <w:rStyle w:val="PageNumber"/>
        <w:rFonts w:ascii="Arial" w:hAnsi="Arial" w:cs="Arial"/>
      </w:rPr>
      <w:instrText xml:space="preserve"> NUMPAGES </w:instrText>
    </w:r>
    <w:r w:rsidRPr="003A5A79">
      <w:rPr>
        <w:rStyle w:val="PageNumber"/>
        <w:rFonts w:ascii="Arial" w:hAnsi="Arial" w:cs="Arial"/>
      </w:rPr>
      <w:fldChar w:fldCharType="separate"/>
    </w:r>
    <w:r w:rsidR="00696E96">
      <w:rPr>
        <w:rStyle w:val="PageNumber"/>
        <w:rFonts w:ascii="Arial" w:hAnsi="Arial" w:cs="Arial"/>
        <w:noProof/>
      </w:rPr>
      <w:t>15</w:t>
    </w:r>
    <w:r w:rsidRPr="003A5A7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15CC" w14:textId="77777777" w:rsidR="00AB205D" w:rsidRDefault="00AB205D">
      <w:r>
        <w:separator/>
      </w:r>
    </w:p>
  </w:footnote>
  <w:footnote w:type="continuationSeparator" w:id="0">
    <w:p w14:paraId="66613DD3" w14:textId="77777777" w:rsidR="00AB205D" w:rsidRDefault="00AB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462"/>
    <w:multiLevelType w:val="hybridMultilevel"/>
    <w:tmpl w:val="61C0662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2"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3"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4"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2B24D5D"/>
    <w:multiLevelType w:val="hybridMultilevel"/>
    <w:tmpl w:val="7C008CD8"/>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54D5E"/>
    <w:multiLevelType w:val="hybridMultilevel"/>
    <w:tmpl w:val="B232A662"/>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49D958FB"/>
    <w:multiLevelType w:val="hybridMultilevel"/>
    <w:tmpl w:val="9212258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4EAC631E"/>
    <w:multiLevelType w:val="hybridMultilevel"/>
    <w:tmpl w:val="90CEA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2E5B58"/>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11" w15:restartNumberingAfterBreak="0">
    <w:nsid w:val="54865050"/>
    <w:multiLevelType w:val="hybridMultilevel"/>
    <w:tmpl w:val="885CB3A6"/>
    <w:lvl w:ilvl="0" w:tplc="0809000F">
      <w:start w:val="1"/>
      <w:numFmt w:val="bullet"/>
      <w:lvlText w:val=""/>
      <w:lvlJc w:val="left"/>
      <w:pPr>
        <w:tabs>
          <w:tab w:val="num" w:pos="360"/>
        </w:tabs>
        <w:ind w:left="357" w:hanging="357"/>
      </w:pPr>
      <w:rPr>
        <w:rFonts w:ascii="Symbol" w:hAnsi="Symbol" w:hint="default"/>
      </w:r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13" w15:restartNumberingAfterBreak="0">
    <w:nsid w:val="55E87034"/>
    <w:multiLevelType w:val="hybridMultilevel"/>
    <w:tmpl w:val="A9140B70"/>
    <w:lvl w:ilvl="0" w:tplc="5E765530">
      <w:start w:val="1"/>
      <w:numFmt w:val="bullet"/>
      <w:lvlText w:val=""/>
      <w:lvlJc w:val="left"/>
      <w:pPr>
        <w:tabs>
          <w:tab w:val="num" w:pos="360"/>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5B440E4E"/>
    <w:multiLevelType w:val="hybridMultilevel"/>
    <w:tmpl w:val="EE9E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7"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453257760">
    <w:abstractNumId w:val="16"/>
  </w:num>
  <w:num w:numId="2" w16cid:durableId="1603604223">
    <w:abstractNumId w:val="16"/>
    <w:lvlOverride w:ilvl="0">
      <w:lvl w:ilvl="0">
        <w:start w:val="2"/>
        <w:numFmt w:val="lowerLetter"/>
        <w:lvlText w:val="%1) "/>
        <w:legacy w:legacy="1" w:legacySpace="0" w:legacyIndent="283"/>
        <w:lvlJc w:val="left"/>
        <w:pPr>
          <w:ind w:left="1003" w:hanging="283"/>
        </w:pPr>
        <w:rPr>
          <w:rFonts w:ascii="Times New Roman" w:hAnsi="Times New Roman" w:hint="default"/>
          <w:b w:val="0"/>
          <w:i w:val="0"/>
          <w:sz w:val="24"/>
          <w:u w:val="none"/>
        </w:rPr>
      </w:lvl>
    </w:lvlOverride>
  </w:num>
  <w:num w:numId="3" w16cid:durableId="1011102830">
    <w:abstractNumId w:val="7"/>
  </w:num>
  <w:num w:numId="4" w16cid:durableId="1735155989">
    <w:abstractNumId w:val="10"/>
  </w:num>
  <w:num w:numId="5" w16cid:durableId="901714929">
    <w:abstractNumId w:val="1"/>
  </w:num>
  <w:num w:numId="6" w16cid:durableId="542907916">
    <w:abstractNumId w:val="3"/>
  </w:num>
  <w:num w:numId="7" w16cid:durableId="174199354">
    <w:abstractNumId w:val="12"/>
  </w:num>
  <w:num w:numId="8" w16cid:durableId="101078618">
    <w:abstractNumId w:val="5"/>
  </w:num>
  <w:num w:numId="9" w16cid:durableId="645278246">
    <w:abstractNumId w:val="11"/>
  </w:num>
  <w:num w:numId="10" w16cid:durableId="1097752357">
    <w:abstractNumId w:val="6"/>
  </w:num>
  <w:num w:numId="11" w16cid:durableId="810513071">
    <w:abstractNumId w:val="13"/>
  </w:num>
  <w:num w:numId="12" w16cid:durableId="1045717174">
    <w:abstractNumId w:val="4"/>
  </w:num>
  <w:num w:numId="13" w16cid:durableId="714307013">
    <w:abstractNumId w:val="2"/>
  </w:num>
  <w:num w:numId="14" w16cid:durableId="268200115">
    <w:abstractNumId w:val="14"/>
  </w:num>
  <w:num w:numId="15" w16cid:durableId="423570435">
    <w:abstractNumId w:val="17"/>
  </w:num>
  <w:num w:numId="16" w16cid:durableId="1658604758">
    <w:abstractNumId w:val="9"/>
  </w:num>
  <w:num w:numId="17" w16cid:durableId="811946894">
    <w:abstractNumId w:val="0"/>
  </w:num>
  <w:num w:numId="18" w16cid:durableId="1515682564">
    <w:abstractNumId w:val="8"/>
  </w:num>
  <w:num w:numId="19" w16cid:durableId="85776734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29"/>
    <w:rsid w:val="0000286B"/>
    <w:rsid w:val="00013724"/>
    <w:rsid w:val="00021AF1"/>
    <w:rsid w:val="00035BA7"/>
    <w:rsid w:val="00054738"/>
    <w:rsid w:val="00060DC8"/>
    <w:rsid w:val="000624A8"/>
    <w:rsid w:val="000634A0"/>
    <w:rsid w:val="00066EC9"/>
    <w:rsid w:val="00067131"/>
    <w:rsid w:val="0008119D"/>
    <w:rsid w:val="000821F8"/>
    <w:rsid w:val="00082739"/>
    <w:rsid w:val="00087E75"/>
    <w:rsid w:val="000A642F"/>
    <w:rsid w:val="000B2D46"/>
    <w:rsid w:val="000B5F64"/>
    <w:rsid w:val="000C2E68"/>
    <w:rsid w:val="000C67EE"/>
    <w:rsid w:val="000D5979"/>
    <w:rsid w:val="000E6983"/>
    <w:rsid w:val="001026B0"/>
    <w:rsid w:val="00126E42"/>
    <w:rsid w:val="00150CAE"/>
    <w:rsid w:val="001542E4"/>
    <w:rsid w:val="00183E20"/>
    <w:rsid w:val="00191FD9"/>
    <w:rsid w:val="00193EBE"/>
    <w:rsid w:val="001B3197"/>
    <w:rsid w:val="001C4918"/>
    <w:rsid w:val="001C56FC"/>
    <w:rsid w:val="001D1909"/>
    <w:rsid w:val="001D267A"/>
    <w:rsid w:val="001D50D7"/>
    <w:rsid w:val="001D7F9E"/>
    <w:rsid w:val="001E006A"/>
    <w:rsid w:val="001E4392"/>
    <w:rsid w:val="001F0BC6"/>
    <w:rsid w:val="002036F1"/>
    <w:rsid w:val="002050A7"/>
    <w:rsid w:val="00211A56"/>
    <w:rsid w:val="002139A9"/>
    <w:rsid w:val="002237DE"/>
    <w:rsid w:val="002532B7"/>
    <w:rsid w:val="00256C1B"/>
    <w:rsid w:val="002828BC"/>
    <w:rsid w:val="002A1E82"/>
    <w:rsid w:val="002B489F"/>
    <w:rsid w:val="002B7F40"/>
    <w:rsid w:val="002C4100"/>
    <w:rsid w:val="002C5C2F"/>
    <w:rsid w:val="002C7F2C"/>
    <w:rsid w:val="002E46F8"/>
    <w:rsid w:val="002E5ECA"/>
    <w:rsid w:val="00300549"/>
    <w:rsid w:val="0030150F"/>
    <w:rsid w:val="00302548"/>
    <w:rsid w:val="00304F29"/>
    <w:rsid w:val="00312C76"/>
    <w:rsid w:val="003140DA"/>
    <w:rsid w:val="0031497D"/>
    <w:rsid w:val="0032242F"/>
    <w:rsid w:val="00327667"/>
    <w:rsid w:val="00334F24"/>
    <w:rsid w:val="0033692D"/>
    <w:rsid w:val="003404DD"/>
    <w:rsid w:val="0035071F"/>
    <w:rsid w:val="003512AB"/>
    <w:rsid w:val="00355DDB"/>
    <w:rsid w:val="003649E2"/>
    <w:rsid w:val="00367C25"/>
    <w:rsid w:val="00383216"/>
    <w:rsid w:val="003878C7"/>
    <w:rsid w:val="00397BDF"/>
    <w:rsid w:val="003A5A79"/>
    <w:rsid w:val="003B6353"/>
    <w:rsid w:val="003C2BA7"/>
    <w:rsid w:val="003D577D"/>
    <w:rsid w:val="003D5852"/>
    <w:rsid w:val="003D6428"/>
    <w:rsid w:val="003E2BAF"/>
    <w:rsid w:val="003E5EC1"/>
    <w:rsid w:val="003F5E6F"/>
    <w:rsid w:val="003F75C5"/>
    <w:rsid w:val="00417176"/>
    <w:rsid w:val="004229E1"/>
    <w:rsid w:val="00437A0E"/>
    <w:rsid w:val="004741DB"/>
    <w:rsid w:val="00491EC5"/>
    <w:rsid w:val="004B13A2"/>
    <w:rsid w:val="004B4156"/>
    <w:rsid w:val="004D4109"/>
    <w:rsid w:val="00514B44"/>
    <w:rsid w:val="00514EC5"/>
    <w:rsid w:val="00516A54"/>
    <w:rsid w:val="005176B6"/>
    <w:rsid w:val="00554B31"/>
    <w:rsid w:val="00563B08"/>
    <w:rsid w:val="00564B58"/>
    <w:rsid w:val="00573EAC"/>
    <w:rsid w:val="00593C6B"/>
    <w:rsid w:val="005A044C"/>
    <w:rsid w:val="005B7C66"/>
    <w:rsid w:val="005C30E6"/>
    <w:rsid w:val="005C5BFD"/>
    <w:rsid w:val="005C6529"/>
    <w:rsid w:val="005D723F"/>
    <w:rsid w:val="005E2F37"/>
    <w:rsid w:val="005F0CD1"/>
    <w:rsid w:val="006007B9"/>
    <w:rsid w:val="00627C28"/>
    <w:rsid w:val="00635A9B"/>
    <w:rsid w:val="00647EA1"/>
    <w:rsid w:val="00655D82"/>
    <w:rsid w:val="00667C62"/>
    <w:rsid w:val="00677ECE"/>
    <w:rsid w:val="00677F2A"/>
    <w:rsid w:val="0068337A"/>
    <w:rsid w:val="00695047"/>
    <w:rsid w:val="00696E96"/>
    <w:rsid w:val="006A4160"/>
    <w:rsid w:val="006C028F"/>
    <w:rsid w:val="006C0C75"/>
    <w:rsid w:val="006C72E4"/>
    <w:rsid w:val="006D09A6"/>
    <w:rsid w:val="006D2A87"/>
    <w:rsid w:val="006D6BDA"/>
    <w:rsid w:val="006D6C14"/>
    <w:rsid w:val="006F30CA"/>
    <w:rsid w:val="00724C2F"/>
    <w:rsid w:val="0075264B"/>
    <w:rsid w:val="00763BE4"/>
    <w:rsid w:val="00773C5E"/>
    <w:rsid w:val="00791372"/>
    <w:rsid w:val="00793353"/>
    <w:rsid w:val="007A6F0F"/>
    <w:rsid w:val="007B02AC"/>
    <w:rsid w:val="007B7745"/>
    <w:rsid w:val="007C1B0A"/>
    <w:rsid w:val="007C20FB"/>
    <w:rsid w:val="007D169D"/>
    <w:rsid w:val="007E5CF5"/>
    <w:rsid w:val="007E6D13"/>
    <w:rsid w:val="00803B4D"/>
    <w:rsid w:val="00837267"/>
    <w:rsid w:val="0087271D"/>
    <w:rsid w:val="00894A83"/>
    <w:rsid w:val="008B0CE1"/>
    <w:rsid w:val="008B5738"/>
    <w:rsid w:val="008C688B"/>
    <w:rsid w:val="008D4422"/>
    <w:rsid w:val="008E1A00"/>
    <w:rsid w:val="008F2B35"/>
    <w:rsid w:val="00900F09"/>
    <w:rsid w:val="0092573A"/>
    <w:rsid w:val="00925BE6"/>
    <w:rsid w:val="00942A54"/>
    <w:rsid w:val="009634EF"/>
    <w:rsid w:val="00970069"/>
    <w:rsid w:val="009D000F"/>
    <w:rsid w:val="009D2DBF"/>
    <w:rsid w:val="009E3947"/>
    <w:rsid w:val="009E42CE"/>
    <w:rsid w:val="009F06FB"/>
    <w:rsid w:val="009F0F41"/>
    <w:rsid w:val="009F546D"/>
    <w:rsid w:val="00A14B7F"/>
    <w:rsid w:val="00A24C47"/>
    <w:rsid w:val="00A31B50"/>
    <w:rsid w:val="00A35BEF"/>
    <w:rsid w:val="00A43F68"/>
    <w:rsid w:val="00A457ED"/>
    <w:rsid w:val="00A52EBA"/>
    <w:rsid w:val="00A56ED4"/>
    <w:rsid w:val="00A624A8"/>
    <w:rsid w:val="00A743C9"/>
    <w:rsid w:val="00A87940"/>
    <w:rsid w:val="00AA3A9F"/>
    <w:rsid w:val="00AA453B"/>
    <w:rsid w:val="00AB205D"/>
    <w:rsid w:val="00AC0481"/>
    <w:rsid w:val="00AF50C5"/>
    <w:rsid w:val="00B02EEA"/>
    <w:rsid w:val="00B05D65"/>
    <w:rsid w:val="00B1093E"/>
    <w:rsid w:val="00B17626"/>
    <w:rsid w:val="00B26B46"/>
    <w:rsid w:val="00B27607"/>
    <w:rsid w:val="00B27CAA"/>
    <w:rsid w:val="00B31CB7"/>
    <w:rsid w:val="00B34479"/>
    <w:rsid w:val="00B45A8B"/>
    <w:rsid w:val="00B71195"/>
    <w:rsid w:val="00B74349"/>
    <w:rsid w:val="00B80003"/>
    <w:rsid w:val="00B83D6C"/>
    <w:rsid w:val="00B857CC"/>
    <w:rsid w:val="00B86AFD"/>
    <w:rsid w:val="00B874A3"/>
    <w:rsid w:val="00B91018"/>
    <w:rsid w:val="00BB50C4"/>
    <w:rsid w:val="00BB5856"/>
    <w:rsid w:val="00BC29DF"/>
    <w:rsid w:val="00BD02BD"/>
    <w:rsid w:val="00BD1B2F"/>
    <w:rsid w:val="00BD2153"/>
    <w:rsid w:val="00BD3C55"/>
    <w:rsid w:val="00C00556"/>
    <w:rsid w:val="00C24283"/>
    <w:rsid w:val="00C27B85"/>
    <w:rsid w:val="00C35635"/>
    <w:rsid w:val="00C43527"/>
    <w:rsid w:val="00C559A6"/>
    <w:rsid w:val="00C60C54"/>
    <w:rsid w:val="00C775BA"/>
    <w:rsid w:val="00C81C87"/>
    <w:rsid w:val="00C85AA5"/>
    <w:rsid w:val="00C92DEB"/>
    <w:rsid w:val="00CA52D1"/>
    <w:rsid w:val="00CA71B1"/>
    <w:rsid w:val="00CD3260"/>
    <w:rsid w:val="00CD3C90"/>
    <w:rsid w:val="00CE3397"/>
    <w:rsid w:val="00CE4BFD"/>
    <w:rsid w:val="00CE53AB"/>
    <w:rsid w:val="00CF2280"/>
    <w:rsid w:val="00D0721E"/>
    <w:rsid w:val="00D27199"/>
    <w:rsid w:val="00D278B9"/>
    <w:rsid w:val="00D40AB8"/>
    <w:rsid w:val="00D456F1"/>
    <w:rsid w:val="00D458C4"/>
    <w:rsid w:val="00D57B69"/>
    <w:rsid w:val="00D64868"/>
    <w:rsid w:val="00D667E7"/>
    <w:rsid w:val="00D66E3F"/>
    <w:rsid w:val="00D745E2"/>
    <w:rsid w:val="00D80BE3"/>
    <w:rsid w:val="00D82D2F"/>
    <w:rsid w:val="00D83A0D"/>
    <w:rsid w:val="00D845E2"/>
    <w:rsid w:val="00D861E9"/>
    <w:rsid w:val="00DA2805"/>
    <w:rsid w:val="00DA3B5A"/>
    <w:rsid w:val="00DA4859"/>
    <w:rsid w:val="00DB3A34"/>
    <w:rsid w:val="00DD0E0B"/>
    <w:rsid w:val="00DD1D0B"/>
    <w:rsid w:val="00DD51F6"/>
    <w:rsid w:val="00DD780A"/>
    <w:rsid w:val="00DE7531"/>
    <w:rsid w:val="00DF0231"/>
    <w:rsid w:val="00DF52FB"/>
    <w:rsid w:val="00E15EF4"/>
    <w:rsid w:val="00E32D4C"/>
    <w:rsid w:val="00E33853"/>
    <w:rsid w:val="00E45137"/>
    <w:rsid w:val="00E470AD"/>
    <w:rsid w:val="00E64A9A"/>
    <w:rsid w:val="00E65862"/>
    <w:rsid w:val="00E714FE"/>
    <w:rsid w:val="00E828F8"/>
    <w:rsid w:val="00E90B5C"/>
    <w:rsid w:val="00EA5F3D"/>
    <w:rsid w:val="00EC565B"/>
    <w:rsid w:val="00ED6507"/>
    <w:rsid w:val="00ED747B"/>
    <w:rsid w:val="00EE3E4D"/>
    <w:rsid w:val="00EF4BCF"/>
    <w:rsid w:val="00EF6702"/>
    <w:rsid w:val="00F0207C"/>
    <w:rsid w:val="00F23629"/>
    <w:rsid w:val="00F24373"/>
    <w:rsid w:val="00F25C45"/>
    <w:rsid w:val="00F32ED4"/>
    <w:rsid w:val="00F349B6"/>
    <w:rsid w:val="00F53C95"/>
    <w:rsid w:val="00F65C92"/>
    <w:rsid w:val="00F674D9"/>
    <w:rsid w:val="00F86D6D"/>
    <w:rsid w:val="00F9471B"/>
    <w:rsid w:val="00FA4A3B"/>
    <w:rsid w:val="00FB4175"/>
    <w:rsid w:val="00FD0071"/>
    <w:rsid w:val="00FE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1312B8F"/>
  <w15:docId w15:val="{6922BC30-5537-4493-8746-9699056B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FB"/>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8337A"/>
    <w:pPr>
      <w:keepNext/>
      <w:outlineLvl w:val="0"/>
    </w:pPr>
    <w:rPr>
      <w:b/>
      <w:bCs/>
    </w:rPr>
  </w:style>
  <w:style w:type="paragraph" w:styleId="Heading2">
    <w:name w:val="heading 2"/>
    <w:basedOn w:val="Normal"/>
    <w:next w:val="Normal"/>
    <w:qFormat/>
    <w:rsid w:val="0068337A"/>
    <w:pPr>
      <w:keepNext/>
      <w:overflowPunct/>
      <w:autoSpaceDE/>
      <w:autoSpaceDN/>
      <w:adjustRightInd/>
      <w:ind w:left="-720"/>
      <w:textAlignment w:val="auto"/>
      <w:outlineLvl w:val="1"/>
    </w:pPr>
    <w:rPr>
      <w:szCs w:val="24"/>
      <w:u w:val="single"/>
    </w:rPr>
  </w:style>
  <w:style w:type="paragraph" w:styleId="Heading3">
    <w:name w:val="heading 3"/>
    <w:basedOn w:val="Normal"/>
    <w:next w:val="Normal"/>
    <w:qFormat/>
    <w:rsid w:val="0068337A"/>
    <w:pPr>
      <w:keepNext/>
      <w:ind w:hanging="567"/>
      <w:outlineLvl w:val="2"/>
    </w:pPr>
    <w:rPr>
      <w:b/>
      <w:u w:val="single"/>
    </w:rPr>
  </w:style>
  <w:style w:type="paragraph" w:styleId="Heading4">
    <w:name w:val="heading 4"/>
    <w:basedOn w:val="Normal"/>
    <w:next w:val="Normal"/>
    <w:link w:val="Heading4Char"/>
    <w:qFormat/>
    <w:rsid w:val="008E1A00"/>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8E1A00"/>
    <w:pPr>
      <w:keepNext/>
      <w:numPr>
        <w:numId w:val="12"/>
      </w:numPr>
      <w:tabs>
        <w:tab w:val="clear" w:pos="360"/>
      </w:tabs>
      <w:overflowPunct/>
      <w:autoSpaceDE/>
      <w:autoSpaceDN/>
      <w:adjustRightInd/>
      <w:spacing w:before="420"/>
      <w:ind w:left="540" w:hanging="540"/>
      <w:jc w:val="both"/>
      <w:textAlignment w:val="auto"/>
      <w:outlineLvl w:val="4"/>
    </w:pPr>
    <w:rPr>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37A"/>
    <w:rPr>
      <w:color w:val="0000FF"/>
      <w:u w:val="single"/>
    </w:rPr>
  </w:style>
  <w:style w:type="table" w:styleId="TableGrid">
    <w:name w:val="Table Grid"/>
    <w:basedOn w:val="TableNormal"/>
    <w:rsid w:val="006833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337A"/>
    <w:pPr>
      <w:tabs>
        <w:tab w:val="center" w:pos="4153"/>
        <w:tab w:val="right" w:pos="8306"/>
      </w:tabs>
      <w:overflowPunct/>
      <w:autoSpaceDE/>
      <w:autoSpaceDN/>
      <w:adjustRightInd/>
      <w:textAlignment w:val="auto"/>
    </w:pPr>
  </w:style>
  <w:style w:type="paragraph" w:styleId="Footer">
    <w:name w:val="footer"/>
    <w:basedOn w:val="Normal"/>
    <w:rsid w:val="0068337A"/>
    <w:pPr>
      <w:tabs>
        <w:tab w:val="center" w:pos="4153"/>
        <w:tab w:val="right" w:pos="8306"/>
      </w:tabs>
    </w:pPr>
  </w:style>
  <w:style w:type="character" w:styleId="PageNumber">
    <w:name w:val="page number"/>
    <w:basedOn w:val="DefaultParagraphFont"/>
    <w:rsid w:val="0068337A"/>
  </w:style>
  <w:style w:type="paragraph" w:customStyle="1" w:styleId="NormalWeb1">
    <w:name w:val="Normal (Web)1"/>
    <w:basedOn w:val="Normal"/>
    <w:rsid w:val="00B27CAA"/>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rsid w:val="00D66E3F"/>
    <w:pPr>
      <w:tabs>
        <w:tab w:val="left" w:pos="-1440"/>
      </w:tabs>
      <w:overflowPunct/>
      <w:autoSpaceDE/>
      <w:autoSpaceDN/>
      <w:adjustRightInd/>
      <w:jc w:val="both"/>
      <w:textAlignment w:val="auto"/>
    </w:pPr>
    <w:rPr>
      <w:rFonts w:ascii="Arial" w:hAnsi="Arial"/>
      <w:lang w:eastAsia="en-GB"/>
    </w:rPr>
  </w:style>
  <w:style w:type="paragraph" w:styleId="BodyText">
    <w:name w:val="Body Text"/>
    <w:basedOn w:val="Normal"/>
    <w:link w:val="BodyTextChar"/>
    <w:rsid w:val="0031497D"/>
    <w:pPr>
      <w:spacing w:after="120"/>
    </w:pPr>
  </w:style>
  <w:style w:type="paragraph" w:styleId="BodyTextIndent3">
    <w:name w:val="Body Text Indent 3"/>
    <w:basedOn w:val="Normal"/>
    <w:rsid w:val="009E42CE"/>
    <w:pPr>
      <w:overflowPunct/>
      <w:autoSpaceDE/>
      <w:autoSpaceDN/>
      <w:adjustRightInd/>
      <w:spacing w:after="120"/>
      <w:ind w:left="283"/>
      <w:textAlignment w:val="auto"/>
    </w:pPr>
    <w:rPr>
      <w:rFonts w:ascii="Tahoma" w:hAnsi="Tahoma"/>
      <w:sz w:val="16"/>
      <w:szCs w:val="16"/>
      <w:lang w:eastAsia="en-GB"/>
    </w:rPr>
  </w:style>
  <w:style w:type="paragraph" w:styleId="BodyText2">
    <w:name w:val="Body Text 2"/>
    <w:basedOn w:val="Normal"/>
    <w:rsid w:val="009F546D"/>
    <w:pPr>
      <w:spacing w:after="120" w:line="480" w:lineRule="auto"/>
    </w:pPr>
  </w:style>
  <w:style w:type="paragraph" w:customStyle="1" w:styleId="MRheading1">
    <w:name w:val="M&amp;R heading 1"/>
    <w:basedOn w:val="Normal"/>
    <w:rsid w:val="00EF6702"/>
    <w:pPr>
      <w:keepNext/>
      <w:keepLines/>
      <w:numPr>
        <w:numId w:val="6"/>
      </w:numPr>
      <w:overflowPunct/>
      <w:autoSpaceDE/>
      <w:autoSpaceDN/>
      <w:adjustRightInd/>
      <w:spacing w:before="240" w:line="360" w:lineRule="auto"/>
      <w:jc w:val="both"/>
      <w:textAlignment w:val="auto"/>
    </w:pPr>
    <w:rPr>
      <w:rFonts w:ascii="Arial" w:hAnsi="Arial"/>
      <w:b/>
      <w:sz w:val="22"/>
      <w:u w:val="single"/>
      <w:lang w:eastAsia="en-GB"/>
    </w:rPr>
  </w:style>
  <w:style w:type="paragraph" w:customStyle="1" w:styleId="MRheading2">
    <w:name w:val="M&amp;R heading 2"/>
    <w:basedOn w:val="Normal"/>
    <w:rsid w:val="00EF6702"/>
    <w:pPr>
      <w:numPr>
        <w:ilvl w:val="1"/>
        <w:numId w:val="6"/>
      </w:numPr>
      <w:overflowPunct/>
      <w:autoSpaceDE/>
      <w:autoSpaceDN/>
      <w:adjustRightInd/>
      <w:spacing w:before="240" w:line="360" w:lineRule="auto"/>
      <w:jc w:val="both"/>
      <w:textAlignment w:val="auto"/>
      <w:outlineLvl w:val="1"/>
    </w:pPr>
    <w:rPr>
      <w:rFonts w:ascii="Tahoma" w:hAnsi="Tahoma"/>
      <w:sz w:val="22"/>
      <w:lang w:eastAsia="en-GB"/>
    </w:rPr>
  </w:style>
  <w:style w:type="paragraph" w:customStyle="1" w:styleId="MRheading3">
    <w:name w:val="M&amp;R heading 3"/>
    <w:basedOn w:val="Normal"/>
    <w:rsid w:val="00EF6702"/>
    <w:pPr>
      <w:numPr>
        <w:ilvl w:val="2"/>
        <w:numId w:val="6"/>
      </w:numPr>
      <w:overflowPunct/>
      <w:autoSpaceDE/>
      <w:autoSpaceDN/>
      <w:adjustRightInd/>
      <w:spacing w:before="240" w:line="360" w:lineRule="auto"/>
      <w:jc w:val="both"/>
      <w:textAlignment w:val="auto"/>
      <w:outlineLvl w:val="2"/>
    </w:pPr>
    <w:rPr>
      <w:rFonts w:ascii="Arial" w:hAnsi="Arial"/>
      <w:sz w:val="22"/>
      <w:lang w:eastAsia="en-GB"/>
    </w:rPr>
  </w:style>
  <w:style w:type="paragraph" w:customStyle="1" w:styleId="MRheading4">
    <w:name w:val="M&amp;R heading 4"/>
    <w:basedOn w:val="Normal"/>
    <w:rsid w:val="00EF6702"/>
    <w:pPr>
      <w:numPr>
        <w:ilvl w:val="3"/>
        <w:numId w:val="6"/>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customStyle="1" w:styleId="MRheading5">
    <w:name w:val="M&amp;R heading 5"/>
    <w:basedOn w:val="Normal"/>
    <w:rsid w:val="00EF6702"/>
    <w:pPr>
      <w:numPr>
        <w:ilvl w:val="4"/>
        <w:numId w:val="6"/>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customStyle="1" w:styleId="MRheading6">
    <w:name w:val="M&amp;R heading 6"/>
    <w:basedOn w:val="Normal"/>
    <w:rsid w:val="00EF6702"/>
    <w:pPr>
      <w:numPr>
        <w:ilvl w:val="5"/>
        <w:numId w:val="6"/>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customStyle="1" w:styleId="MRheading7">
    <w:name w:val="M&amp;R heading 7"/>
    <w:basedOn w:val="Normal"/>
    <w:rsid w:val="00EF6702"/>
    <w:pPr>
      <w:numPr>
        <w:ilvl w:val="6"/>
        <w:numId w:val="6"/>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customStyle="1" w:styleId="MRheading8">
    <w:name w:val="M&amp;R heading 8"/>
    <w:basedOn w:val="Normal"/>
    <w:rsid w:val="00EF6702"/>
    <w:pPr>
      <w:numPr>
        <w:ilvl w:val="7"/>
        <w:numId w:val="6"/>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customStyle="1" w:styleId="MRheading9">
    <w:name w:val="M&amp;R heading 9"/>
    <w:basedOn w:val="Normal"/>
    <w:rsid w:val="00EF6702"/>
    <w:pPr>
      <w:numPr>
        <w:ilvl w:val="8"/>
        <w:numId w:val="6"/>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character" w:customStyle="1" w:styleId="Heading4Char">
    <w:name w:val="Heading 4 Char"/>
    <w:link w:val="Heading4"/>
    <w:rsid w:val="008E1A00"/>
    <w:rPr>
      <w:b/>
      <w:bCs/>
      <w:sz w:val="24"/>
      <w:szCs w:val="24"/>
      <w:lang w:eastAsia="en-US"/>
    </w:rPr>
  </w:style>
  <w:style w:type="character" w:customStyle="1" w:styleId="Heading5Char">
    <w:name w:val="Heading 5 Char"/>
    <w:link w:val="Heading5"/>
    <w:rsid w:val="008E1A00"/>
    <w:rPr>
      <w:b/>
      <w:bCs/>
      <w:sz w:val="24"/>
      <w:szCs w:val="24"/>
      <w:lang w:eastAsia="en-US"/>
    </w:rPr>
  </w:style>
  <w:style w:type="paragraph" w:styleId="BodyTextIndent">
    <w:name w:val="Body Text Indent"/>
    <w:basedOn w:val="Normal"/>
    <w:link w:val="BodyTextIndentChar"/>
    <w:semiHidden/>
    <w:rsid w:val="008E1A00"/>
    <w:pPr>
      <w:overflowPunct/>
      <w:autoSpaceDE/>
      <w:autoSpaceDN/>
      <w:adjustRightInd/>
      <w:spacing w:before="420"/>
      <w:ind w:left="1440"/>
      <w:textAlignment w:val="auto"/>
    </w:pPr>
    <w:rPr>
      <w:szCs w:val="24"/>
    </w:rPr>
  </w:style>
  <w:style w:type="character" w:customStyle="1" w:styleId="BodyTextIndentChar">
    <w:name w:val="Body Text Indent Char"/>
    <w:link w:val="BodyTextIndent"/>
    <w:semiHidden/>
    <w:rsid w:val="008E1A00"/>
    <w:rPr>
      <w:sz w:val="24"/>
      <w:szCs w:val="24"/>
      <w:lang w:eastAsia="en-US"/>
    </w:rPr>
  </w:style>
  <w:style w:type="paragraph" w:styleId="BodyTextIndent2">
    <w:name w:val="Body Text Indent 2"/>
    <w:basedOn w:val="Normal"/>
    <w:link w:val="BodyTextIndent2Char"/>
    <w:semiHidden/>
    <w:rsid w:val="008E1A00"/>
    <w:pPr>
      <w:overflowPunct/>
      <w:autoSpaceDE/>
      <w:autoSpaceDN/>
      <w:adjustRightInd/>
      <w:spacing w:line="260" w:lineRule="auto"/>
      <w:ind w:left="1080" w:hanging="1260"/>
      <w:textAlignment w:val="auto"/>
    </w:pPr>
    <w:rPr>
      <w:szCs w:val="24"/>
    </w:rPr>
  </w:style>
  <w:style w:type="character" w:customStyle="1" w:styleId="BodyTextIndent2Char">
    <w:name w:val="Body Text Indent 2 Char"/>
    <w:link w:val="BodyTextIndent2"/>
    <w:semiHidden/>
    <w:rsid w:val="008E1A00"/>
    <w:rPr>
      <w:sz w:val="24"/>
      <w:szCs w:val="24"/>
      <w:lang w:eastAsia="en-US"/>
    </w:rPr>
  </w:style>
  <w:style w:type="paragraph" w:styleId="Title">
    <w:name w:val="Title"/>
    <w:basedOn w:val="Normal"/>
    <w:link w:val="TitleChar"/>
    <w:qFormat/>
    <w:rsid w:val="008E1A00"/>
    <w:pPr>
      <w:overflowPunct/>
      <w:autoSpaceDE/>
      <w:autoSpaceDN/>
      <w:adjustRightInd/>
      <w:ind w:right="26"/>
      <w:jc w:val="center"/>
      <w:textAlignment w:val="auto"/>
    </w:pPr>
    <w:rPr>
      <w:b/>
      <w:bCs/>
      <w:sz w:val="28"/>
      <w:szCs w:val="24"/>
    </w:rPr>
  </w:style>
  <w:style w:type="character" w:customStyle="1" w:styleId="TitleChar">
    <w:name w:val="Title Char"/>
    <w:link w:val="Title"/>
    <w:rsid w:val="008E1A00"/>
    <w:rPr>
      <w:b/>
      <w:bCs/>
      <w:sz w:val="28"/>
      <w:szCs w:val="24"/>
      <w:lang w:eastAsia="en-US"/>
    </w:rPr>
  </w:style>
  <w:style w:type="paragraph" w:customStyle="1" w:styleId="BBHeading1">
    <w:name w:val="B&amp;B Heading 1"/>
    <w:basedOn w:val="BodyText"/>
    <w:next w:val="Normal"/>
    <w:rsid w:val="008E1A00"/>
    <w:pPr>
      <w:keepNext/>
      <w:numPr>
        <w:numId w:val="15"/>
      </w:numPr>
      <w:overflowPunct/>
      <w:autoSpaceDE/>
      <w:autoSpaceDN/>
      <w:adjustRightInd/>
      <w:spacing w:before="120" w:after="240"/>
      <w:jc w:val="both"/>
      <w:textAlignment w:val="auto"/>
    </w:pPr>
    <w:rPr>
      <w:b/>
      <w:caps/>
      <w:szCs w:val="24"/>
      <w:lang w:eastAsia="en-GB"/>
    </w:rPr>
  </w:style>
  <w:style w:type="paragraph" w:customStyle="1" w:styleId="BBClause2">
    <w:name w:val="B&amp;B Clause 2"/>
    <w:basedOn w:val="BBHeading2"/>
    <w:rsid w:val="008E1A00"/>
    <w:pPr>
      <w:keepNext w:val="0"/>
    </w:pPr>
    <w:rPr>
      <w:b w:val="0"/>
    </w:rPr>
  </w:style>
  <w:style w:type="paragraph" w:customStyle="1" w:styleId="BBHeading6">
    <w:name w:val="B&amp;B Heading 6"/>
    <w:basedOn w:val="BBHeading5"/>
    <w:next w:val="Normal"/>
    <w:rsid w:val="008E1A00"/>
    <w:pPr>
      <w:numPr>
        <w:ilvl w:val="5"/>
      </w:numPr>
      <w:tabs>
        <w:tab w:val="left" w:pos="3238"/>
      </w:tabs>
    </w:pPr>
  </w:style>
  <w:style w:type="paragraph" w:customStyle="1" w:styleId="BBHeading5">
    <w:name w:val="B&amp;B Heading 5"/>
    <w:basedOn w:val="BBHeading4"/>
    <w:next w:val="Normal"/>
    <w:rsid w:val="008E1A00"/>
    <w:pPr>
      <w:numPr>
        <w:ilvl w:val="4"/>
      </w:numPr>
    </w:pPr>
  </w:style>
  <w:style w:type="paragraph" w:customStyle="1" w:styleId="BBHeading4">
    <w:name w:val="B&amp;B Heading 4"/>
    <w:basedOn w:val="BBHeading3"/>
    <w:next w:val="Normal"/>
    <w:rsid w:val="008E1A00"/>
    <w:pPr>
      <w:numPr>
        <w:ilvl w:val="3"/>
      </w:numPr>
    </w:pPr>
  </w:style>
  <w:style w:type="paragraph" w:customStyle="1" w:styleId="BBHeading3">
    <w:name w:val="B&amp;B Heading 3"/>
    <w:basedOn w:val="BBHeading2"/>
    <w:next w:val="Normal"/>
    <w:rsid w:val="008E1A00"/>
    <w:pPr>
      <w:numPr>
        <w:ilvl w:val="2"/>
      </w:numPr>
    </w:pPr>
  </w:style>
  <w:style w:type="paragraph" w:customStyle="1" w:styleId="BBHeading2">
    <w:name w:val="B&amp;B Heading 2"/>
    <w:basedOn w:val="BBHeading1"/>
    <w:next w:val="Normal"/>
    <w:rsid w:val="008E1A00"/>
    <w:pPr>
      <w:numPr>
        <w:ilvl w:val="1"/>
      </w:numPr>
      <w:spacing w:before="0"/>
    </w:pPr>
    <w:rPr>
      <w:caps w:val="0"/>
    </w:rPr>
  </w:style>
  <w:style w:type="paragraph" w:customStyle="1" w:styleId="BBHeading7">
    <w:name w:val="B&amp;B Heading 7"/>
    <w:basedOn w:val="BBHeading6"/>
    <w:next w:val="Normal"/>
    <w:rsid w:val="008E1A00"/>
    <w:pPr>
      <w:numPr>
        <w:ilvl w:val="6"/>
      </w:numPr>
      <w:tabs>
        <w:tab w:val="left" w:pos="5398"/>
      </w:tabs>
    </w:pPr>
  </w:style>
  <w:style w:type="paragraph" w:customStyle="1" w:styleId="BBHeading8">
    <w:name w:val="B&amp;B Heading 8"/>
    <w:basedOn w:val="BBHeading7"/>
    <w:next w:val="Normal"/>
    <w:rsid w:val="008E1A00"/>
    <w:pPr>
      <w:numPr>
        <w:ilvl w:val="7"/>
      </w:numPr>
      <w:tabs>
        <w:tab w:val="clear" w:pos="3238"/>
        <w:tab w:val="clear" w:pos="5398"/>
        <w:tab w:val="left" w:pos="3907"/>
      </w:tabs>
    </w:pPr>
  </w:style>
  <w:style w:type="paragraph" w:customStyle="1" w:styleId="BBHeading9">
    <w:name w:val="B&amp;B Heading 9"/>
    <w:basedOn w:val="BBHeading8"/>
    <w:next w:val="Normal"/>
    <w:rsid w:val="008E1A00"/>
    <w:pPr>
      <w:numPr>
        <w:ilvl w:val="8"/>
      </w:numPr>
      <w:tabs>
        <w:tab w:val="left" w:pos="6838"/>
      </w:tabs>
    </w:pPr>
  </w:style>
  <w:style w:type="paragraph" w:customStyle="1" w:styleId="BBBodyTextIndent1">
    <w:name w:val="B&amp;B Body Text Indent 1"/>
    <w:basedOn w:val="BodyText"/>
    <w:rsid w:val="008E1A00"/>
    <w:pPr>
      <w:overflowPunct/>
      <w:autoSpaceDE/>
      <w:autoSpaceDN/>
      <w:adjustRightInd/>
      <w:spacing w:after="240"/>
      <w:ind w:left="720"/>
      <w:jc w:val="both"/>
      <w:textAlignment w:val="auto"/>
    </w:pPr>
    <w:rPr>
      <w:lang w:eastAsia="en-GB"/>
    </w:rPr>
  </w:style>
  <w:style w:type="paragraph" w:customStyle="1" w:styleId="BBClause3">
    <w:name w:val="B&amp;B Clause 3"/>
    <w:basedOn w:val="BBHeading3"/>
    <w:rsid w:val="008E1A00"/>
    <w:pPr>
      <w:keepNext w:val="0"/>
      <w:numPr>
        <w:ilvl w:val="0"/>
        <w:numId w:val="0"/>
      </w:numPr>
      <w:spacing w:before="120"/>
    </w:pPr>
    <w:rPr>
      <w:b w:val="0"/>
    </w:rPr>
  </w:style>
  <w:style w:type="character" w:customStyle="1" w:styleId="HeaderChar">
    <w:name w:val="Header Char"/>
    <w:link w:val="Header"/>
    <w:rsid w:val="00013724"/>
    <w:rPr>
      <w:sz w:val="24"/>
    </w:rPr>
  </w:style>
  <w:style w:type="character" w:styleId="FollowedHyperlink">
    <w:name w:val="FollowedHyperlink"/>
    <w:uiPriority w:val="99"/>
    <w:semiHidden/>
    <w:unhideWhenUsed/>
    <w:rsid w:val="00B74349"/>
    <w:rPr>
      <w:color w:val="800080"/>
      <w:u w:val="single"/>
    </w:rPr>
  </w:style>
  <w:style w:type="character" w:customStyle="1" w:styleId="BodyTextChar">
    <w:name w:val="Body Text Char"/>
    <w:link w:val="BodyText"/>
    <w:rsid w:val="00D861E9"/>
    <w:rPr>
      <w:sz w:val="24"/>
      <w:lang w:eastAsia="en-US"/>
    </w:rPr>
  </w:style>
  <w:style w:type="character" w:styleId="UnresolvedMention">
    <w:name w:val="Unresolved Mention"/>
    <w:uiPriority w:val="99"/>
    <w:semiHidden/>
    <w:unhideWhenUsed/>
    <w:rsid w:val="00CA7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8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2.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ciencebasedtargets.org/net-zero"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neil.lincoln@rspb.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eil.lincoln@rspb.org.uk" TargetMode="External"/><Relationship Id="rId20" Type="http://schemas.openxmlformats.org/officeDocument/2006/relationships/hyperlink" Target="https://www.rspb.org.uk/about-the-rspb/"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rspb.org.uk/about-the-rspb/about-us/how-the-rspb-is-run/supplier-terms-and-conditions/" TargetMode="Externa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www.rspb.org.uk/about-the-rspb/about-us/how-the-rspb-is-run/supplier-terms-and-conditions/"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rspb.org.uk/about-the-rspb/about-us/how-the-rspb-is-run/"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businessclimatehub.org/u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tt\Local%20Settings\Temporary%20Internet%20Files\OLK2\E_Tender_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k54ff54ece1a404cbcf4f781d58e442b xmlns="80670d78-751b-4274-85f2-0eecfc11b0a0">
      <Terms xmlns="http://schemas.microsoft.com/office/infopath/2007/PartnerControls">
        <TermInfo xmlns="http://schemas.microsoft.com/office/infopath/2007/PartnerControls">
          <TermName xmlns="http://schemas.microsoft.com/office/infopath/2007/PartnerControls">Internal Only</TermName>
          <TermId xmlns="http://schemas.microsoft.com/office/infopath/2007/PartnerControls">3727573c-2052-4b98-b369-5a376d94df50</TermId>
        </TermInfo>
      </Terms>
    </k54ff54ece1a404cbcf4f781d58e442b>
    <o5417782d7ac4612904fa4c8d48ab41e xmlns="80670d78-751b-4274-85f2-0eecfc11b0a0">
      <Terms xmlns="http://schemas.microsoft.com/office/infopath/2007/PartnerControls"/>
    </o5417782d7ac4612904fa4c8d48ab41e>
    <d1bd46d554fb4aaf819291a18921284c xmlns="80670d78-751b-4274-85f2-0eecfc11b0a0">
      <Terms xmlns="http://schemas.microsoft.com/office/infopath/2007/PartnerControls"/>
    </d1bd46d554fb4aaf819291a18921284c>
    <b72549223b3c4efea3869a351a81f6bb xmlns="80670d78-751b-4274-85f2-0eecfc11b0a0">
      <Terms xmlns="http://schemas.microsoft.com/office/infopath/2007/PartnerControls"/>
    </b72549223b3c4efea3869a351a81f6bb>
    <k1641ee193934d5fb8c7d83caa06c3e2 xmlns="80670d78-751b-4274-85f2-0eecfc11b0a0">
      <Terms xmlns="http://schemas.microsoft.com/office/infopath/2007/PartnerControls"/>
    </k1641ee193934d5fb8c7d83caa06c3e2>
    <Active_x002f_Inactive xmlns="80670d78-751b-4274-85f2-0eecfc11b0a0">true</Active_x002f_Inactive>
    <TaxCatchAll xmlns="80670d78-751b-4274-85f2-0eecfc11b0a0">
      <Value>1</Value>
    </TaxCatchAll>
  </documentManagement>
</p:properties>
</file>

<file path=customXml/item2.xml><?xml version="1.0" encoding="utf-8"?>
<?mso-contentType ?>
<SharedContentType xmlns="Microsoft.SharePoint.Taxonomy.ContentTypeSync" SourceId="39505d5b-8520-4033-8131-5c54fdfb80bd" ContentTypeId="0x010100E42F56448006344E880C646F2012E2AC" PreviousValue="false" LastSyncTimeStamp="2021-02-10T10:17:31.143Z"/>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RSPB_Document</p:Name>
  <p:Description/>
  <p:Statement/>
  <p:PolicyItems>
    <p:PolicyItem featureId="Microsoft.Office.RecordsManagement.PolicyFeatures.Expiration" staticId="0x010100E42F56448006344E880C646F2012E2AC" UniqueId="187d7a6f-cea1-462b-aab1-ef699a339657">
      <p:Name>Retention</p:Name>
      <p:Description>Automatic scheduling of content for processing, and performing a retention action on content that has reached its due date.</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RSPB Document" ma:contentTypeID="0x010100E42F56448006344E880C646F2012E2AC00C2AFC9C25FAD784390FBC2301A1B1828" ma:contentTypeVersion="3" ma:contentTypeDescription="RSPB Document" ma:contentTypeScope="" ma:versionID="34b99aa123db9b39f56c6fff756126e3">
  <xsd:schema xmlns:xsd="http://www.w3.org/2001/XMLSchema" xmlns:xs="http://www.w3.org/2001/XMLSchema" xmlns:p="http://schemas.microsoft.com/office/2006/metadata/properties" xmlns:ns1="http://schemas.microsoft.com/sharepoint/v3" xmlns:ns2="80670d78-751b-4274-85f2-0eecfc11b0a0" targetNamespace="http://schemas.microsoft.com/office/2006/metadata/properties" ma:root="true" ma:fieldsID="109d7c2096b1807a787940147c27d965" ns1:_="" ns2:_="">
    <xsd:import namespace="http://schemas.microsoft.com/sharepoint/v3"/>
    <xsd:import namespace="80670d78-751b-4274-85f2-0eecfc11b0a0"/>
    <xsd:element name="properties">
      <xsd:complexType>
        <xsd:sequence>
          <xsd:element name="documentManagement">
            <xsd:complexType>
              <xsd:all>
                <xsd:element ref="ns2:_dlc_DocId" minOccurs="0"/>
                <xsd:element ref="ns2:_dlc_DocIdUrl" minOccurs="0"/>
                <xsd:element ref="ns2:_dlc_DocIdPersistId" minOccurs="0"/>
                <xsd:element ref="ns2:k1641ee193934d5fb8c7d83caa06c3e2" minOccurs="0"/>
                <xsd:element ref="ns2:TaxCatchAll" minOccurs="0"/>
                <xsd:element ref="ns2:TaxCatchAllLabel" minOccurs="0"/>
                <xsd:element ref="ns2:b72549223b3c4efea3869a351a81f6bb" minOccurs="0"/>
                <xsd:element ref="ns2:d1bd46d554fb4aaf819291a18921284c" minOccurs="0"/>
                <xsd:element ref="ns2:o5417782d7ac4612904fa4c8d48ab41e" minOccurs="0"/>
                <xsd:element ref="ns2:k54ff54ece1a404cbcf4f781d58e442b" minOccurs="0"/>
                <xsd:element ref="ns2:Active_x002f_Inactive"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670d78-751b-4274-85f2-0eecfc11b0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1641ee193934d5fb8c7d83caa06c3e2" ma:index="11" nillable="true" ma:taxonomy="true" ma:internalName="k1641ee193934d5fb8c7d83caa06c3e2" ma:taxonomyFieldName="Document_x0020_Type" ma:displayName="Document Type" ma:default="" ma:fieldId="{41641ee1-9393-4d5f-b8c7-d83caa06c3e2}" ma:sspId="39505d5b-8520-4033-8131-5c54fdfb80bd" ma:termSetId="811b141a-8675-4168-9805-15446faf0d1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07a4a68-5882-4317-af0a-3896ceada81f}" ma:internalName="TaxCatchAll" ma:showField="CatchAllData" ma:web="e2920b03-2d8d-454c-9af4-76e0fd1fde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7a4a68-5882-4317-af0a-3896ceada81f}" ma:internalName="TaxCatchAllLabel" ma:readOnly="true" ma:showField="CatchAllDataLabel" ma:web="e2920b03-2d8d-454c-9af4-76e0fd1fde20">
      <xsd:complexType>
        <xsd:complexContent>
          <xsd:extension base="dms:MultiChoiceLookup">
            <xsd:sequence>
              <xsd:element name="Value" type="dms:Lookup" maxOccurs="unbounded" minOccurs="0" nillable="true"/>
            </xsd:sequence>
          </xsd:extension>
        </xsd:complexContent>
      </xsd:complexType>
    </xsd:element>
    <xsd:element name="b72549223b3c4efea3869a351a81f6bb" ma:index="15" nillable="true" ma:taxonomy="true" ma:internalName="b72549223b3c4efea3869a351a81f6bb" ma:taxonomyFieldName="Organisational_x0020_Unit" ma:displayName="Organisational Unit" ma:default="" ma:fieldId="{b7254922-3b3c-4efe-a386-9a351a81f6bb}" ma:sspId="39505d5b-8520-4033-8131-5c54fdfb80bd" ma:termSetId="489ebd6e-1d29-48bc-932a-d5a04d564a7e" ma:anchorId="00000000-0000-0000-0000-000000000000" ma:open="false" ma:isKeyword="false">
      <xsd:complexType>
        <xsd:sequence>
          <xsd:element ref="pc:Terms" minOccurs="0" maxOccurs="1"/>
        </xsd:sequence>
      </xsd:complexType>
    </xsd:element>
    <xsd:element name="d1bd46d554fb4aaf819291a18921284c" ma:index="17" nillable="true" ma:taxonomy="true" ma:internalName="d1bd46d554fb4aaf819291a18921284c" ma:taxonomyFieldName="RSPB_x0020_Location" ma:displayName="RSPB Location" ma:default="" ma:fieldId="{d1bd46d5-54fb-4aaf-8192-91a18921284c}" ma:sspId="39505d5b-8520-4033-8131-5c54fdfb80bd" ma:termSetId="3a999876-d616-45d8-ba34-cafd58b4ec09" ma:anchorId="00000000-0000-0000-0000-000000000000" ma:open="false" ma:isKeyword="false">
      <xsd:complexType>
        <xsd:sequence>
          <xsd:element ref="pc:Terms" minOccurs="0" maxOccurs="1"/>
        </xsd:sequence>
      </xsd:complexType>
    </xsd:element>
    <xsd:element name="o5417782d7ac4612904fa4c8d48ab41e" ma:index="19" nillable="true" ma:taxonomy="true" ma:internalName="o5417782d7ac4612904fa4c8d48ab41e" ma:taxonomyFieldName="Collection_x0020_Name" ma:displayName="Collection Name" ma:default="" ma:fieldId="{85417782-d7ac-4612-904f-a4c8d48ab41e}" ma:sspId="39505d5b-8520-4033-8131-5c54fdfb80bd" ma:termSetId="cbf41675-b644-4be8-bb76-870d4150a3d7" ma:anchorId="00000000-0000-0000-0000-000000000000" ma:open="false" ma:isKeyword="false">
      <xsd:complexType>
        <xsd:sequence>
          <xsd:element ref="pc:Terms" minOccurs="0" maxOccurs="1"/>
        </xsd:sequence>
      </xsd:complexType>
    </xsd:element>
    <xsd:element name="k54ff54ece1a404cbcf4f781d58e442b" ma:index="21" nillable="true" ma:taxonomy="true" ma:internalName="k54ff54ece1a404cbcf4f781d58e442b" ma:taxonomyFieldName="Security_x0020_Handling" ma:displayName="Security Handling" ma:default="1;#Internal Only|3727573c-2052-4b98-b369-5a376d94df50" ma:fieldId="{454ff54e-ce1a-404c-bcf4-f781d58e442b}" ma:sspId="39505d5b-8520-4033-8131-5c54fdfb80bd" ma:termSetId="2a1d6a0b-bbe9-4b7b-a023-7d4ecb920ea6" ma:anchorId="cf388454-8e58-4fec-a418-c767fd95ab9f" ma:open="false" ma:isKeyword="false">
      <xsd:complexType>
        <xsd:sequence>
          <xsd:element ref="pc:Terms" minOccurs="0" maxOccurs="1"/>
        </xsd:sequence>
      </xsd:complexType>
    </xsd:element>
    <xsd:element name="Active_x002f_Inactive" ma:index="23" nillable="true" ma:displayName="Active?" ma:default="1" ma:internalName="Active_x002F_In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olicyDirtyBag xmlns="microsoft.office.server.policy.changes">
  <Microsoft.Office.RecordsManagement.PolicyFeatures.Expiration op="Change"/>
</PolicyDirtyBag>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7F4C-57ED-4445-9961-0B00AB575753}">
  <ds:schemaRefs>
    <ds:schemaRef ds:uri="http://schemas.microsoft.com/office/2006/metadata/properties"/>
    <ds:schemaRef ds:uri="http://schemas.microsoft.com/office/infopath/2007/PartnerControls"/>
    <ds:schemaRef ds:uri="80670d78-751b-4274-85f2-0eecfc11b0a0"/>
  </ds:schemaRefs>
</ds:datastoreItem>
</file>

<file path=customXml/itemProps2.xml><?xml version="1.0" encoding="utf-8"?>
<ds:datastoreItem xmlns:ds="http://schemas.openxmlformats.org/officeDocument/2006/customXml" ds:itemID="{5E17E696-E548-41FA-9BC2-CEB7BEE90BF6}">
  <ds:schemaRefs>
    <ds:schemaRef ds:uri="Microsoft.SharePoint.Taxonomy.ContentTypeSync"/>
  </ds:schemaRefs>
</ds:datastoreItem>
</file>

<file path=customXml/itemProps3.xml><?xml version="1.0" encoding="utf-8"?>
<ds:datastoreItem xmlns:ds="http://schemas.openxmlformats.org/officeDocument/2006/customXml" ds:itemID="{B2462841-8BA9-4C0F-BFE0-BA25F48E2233}">
  <ds:schemaRefs>
    <ds:schemaRef ds:uri="http://schemas.microsoft.com/sharepoint/events"/>
  </ds:schemaRefs>
</ds:datastoreItem>
</file>

<file path=customXml/itemProps4.xml><?xml version="1.0" encoding="utf-8"?>
<ds:datastoreItem xmlns:ds="http://schemas.openxmlformats.org/officeDocument/2006/customXml" ds:itemID="{69336666-BBD5-4495-B0A5-7565B9AB1F58}">
  <ds:schemaRefs>
    <ds:schemaRef ds:uri="office.server.policy"/>
  </ds:schemaRefs>
</ds:datastoreItem>
</file>

<file path=customXml/itemProps5.xml><?xml version="1.0" encoding="utf-8"?>
<ds:datastoreItem xmlns:ds="http://schemas.openxmlformats.org/officeDocument/2006/customXml" ds:itemID="{A3962787-BD52-49E3-9C32-AB28F12F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670d78-751b-4274-85f2-0eecfc11b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45BC09-A16F-4604-8A13-B7163418951B}">
  <ds:schemaRefs>
    <ds:schemaRef ds:uri="microsoft.office.server.policy.changes"/>
  </ds:schemaRefs>
</ds:datastoreItem>
</file>

<file path=customXml/itemProps7.xml><?xml version="1.0" encoding="utf-8"?>
<ds:datastoreItem xmlns:ds="http://schemas.openxmlformats.org/officeDocument/2006/customXml" ds:itemID="{76333C21-F961-4E7C-8515-4BB48E33B0E9}">
  <ds:schemaRefs>
    <ds:schemaRef ds:uri="http://schemas.microsoft.com/sharepoint/v3/contenttype/forms"/>
  </ds:schemaRefs>
</ds:datastoreItem>
</file>

<file path=customXml/itemProps8.xml><?xml version="1.0" encoding="utf-8"?>
<ds:datastoreItem xmlns:ds="http://schemas.openxmlformats.org/officeDocument/2006/customXml" ds:itemID="{4551BCD1-B549-4CBF-8299-EF61B325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E_Tender_template2</Template>
  <TotalTime>46</TotalTime>
  <Pages>13</Pages>
  <Words>3643</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University of Essex</Company>
  <LinksUpToDate>false</LinksUpToDate>
  <CharactersWithSpaces>24366</CharactersWithSpaces>
  <SharedDoc>false</SharedDoc>
  <HLinks>
    <vt:vector size="12" baseType="variant">
      <vt:variant>
        <vt:i4>1114237</vt:i4>
      </vt:variant>
      <vt:variant>
        <vt:i4>549</vt:i4>
      </vt:variant>
      <vt:variant>
        <vt:i4>0</vt:i4>
      </vt:variant>
      <vt:variant>
        <vt:i4>5</vt:i4>
      </vt:variant>
      <vt:variant>
        <vt:lpwstr>http://www.rspb.org.uk/Images/tcpurchase_tcm9-132467.pdf</vt:lpwstr>
      </vt:variant>
      <vt:variant>
        <vt:lpwstr/>
      </vt:variant>
      <vt:variant>
        <vt:i4>4587585</vt:i4>
      </vt:variant>
      <vt:variant>
        <vt:i4>441</vt:i4>
      </vt:variant>
      <vt:variant>
        <vt:i4>0</vt:i4>
      </vt:variant>
      <vt:variant>
        <vt:i4>5</vt:i4>
      </vt:variant>
      <vt:variant>
        <vt:lpwstr>http://homes.rspb.org.uk/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Dan Satterthwaite</dc:creator>
  <cp:keywords>Procurement, invitation to tender, tender for supply, finance, equipment, buying, services,</cp:keywords>
  <cp:lastModifiedBy>Dan Satterthwaite</cp:lastModifiedBy>
  <cp:revision>15</cp:revision>
  <cp:lastPrinted>2011-10-26T13:56:00Z</cp:lastPrinted>
  <dcterms:created xsi:type="dcterms:W3CDTF">2023-01-16T16:34:00Z</dcterms:created>
  <dcterms:modified xsi:type="dcterms:W3CDTF">2023-01-19T09:52:00Z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0x010100E42F56448006344E880C646F2012E2AC00C2AFC9C25FAD784390FBC2301A1B1828</vt:lpwstr>
  </property>
  <property fmtid="{D5CDD505-2E9C-101B-9397-08002B2CF9AE}" pid="4" name="Security Handling">
    <vt:lpwstr>1;#Internal Only|3727573c-2052-4b98-b369-5a376d94df50</vt:lpwstr>
  </property>
  <property fmtid="{D5CDD505-2E9C-101B-9397-08002B2CF9AE}" pid="5" name="_dlc_policyId">
    <vt:lpwstr>0x010100E42F56448006344E880C646F2012E2AC</vt:lpwstr>
  </property>
  <property fmtid="{D5CDD505-2E9C-101B-9397-08002B2CF9AE}" pid="6" name="ItemRetentionFormula">
    <vt:lpwstr/>
  </property>
  <property fmtid="{D5CDD505-2E9C-101B-9397-08002B2CF9AE}" pid="7" name="RSPB Location">
    <vt:lpwstr/>
  </property>
  <property fmtid="{D5CDD505-2E9C-101B-9397-08002B2CF9AE}" pid="8" name="Organisational Unit">
    <vt:lpwstr/>
  </property>
  <property fmtid="{D5CDD505-2E9C-101B-9397-08002B2CF9AE}" pid="9" name="Document Type">
    <vt:lpwstr/>
  </property>
  <property fmtid="{D5CDD505-2E9C-101B-9397-08002B2CF9AE}" pid="10" name="Collection Name">
    <vt:lpwstr/>
  </property>
  <property fmtid="{D5CDD505-2E9C-101B-9397-08002B2CF9AE}" pid="11" name="Document_x0020_Type">
    <vt:lpwstr/>
  </property>
</Properties>
</file>