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92D1" w14:textId="77777777" w:rsidR="00AD67E0" w:rsidRPr="00F4508B" w:rsidRDefault="00AD67E0" w:rsidP="00554345">
      <w:pPr>
        <w:rPr>
          <w:rFonts w:ascii="Arial" w:hAnsi="Arial" w:cs="Arial"/>
          <w:sz w:val="22"/>
          <w:szCs w:val="22"/>
        </w:rPr>
      </w:pPr>
    </w:p>
    <w:p w14:paraId="4D1447F9" w14:textId="77777777" w:rsidR="00AD67E0" w:rsidRPr="00F4508B" w:rsidRDefault="00AD67E0" w:rsidP="00554345">
      <w:pPr>
        <w:rPr>
          <w:rFonts w:ascii="Arial" w:hAnsi="Arial" w:cs="Arial"/>
          <w:sz w:val="22"/>
          <w:szCs w:val="22"/>
        </w:rPr>
      </w:pPr>
    </w:p>
    <w:p w14:paraId="6476FB32" w14:textId="1A9CD113" w:rsidR="00657B23" w:rsidRPr="00F4508B" w:rsidRDefault="006C7337" w:rsidP="00A23FC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</w:rPr>
        <w:t>Multi-</w:t>
      </w:r>
      <w:r w:rsidR="00102FB2">
        <w:rPr>
          <w:rFonts w:ascii="Arial" w:hAnsi="Arial" w:cs="Arial"/>
          <w:b/>
          <w:bCs/>
        </w:rPr>
        <w:t>professional</w:t>
      </w:r>
      <w:r>
        <w:rPr>
          <w:rFonts w:ascii="Arial" w:hAnsi="Arial" w:cs="Arial"/>
          <w:b/>
          <w:bCs/>
        </w:rPr>
        <w:t xml:space="preserve"> </w:t>
      </w:r>
      <w:r w:rsidR="00BE4C98">
        <w:rPr>
          <w:rFonts w:ascii="Arial" w:hAnsi="Arial" w:cs="Arial"/>
          <w:b/>
          <w:bCs/>
        </w:rPr>
        <w:t>P</w:t>
      </w:r>
      <w:r w:rsidR="00102FB2">
        <w:rPr>
          <w:rFonts w:ascii="Arial" w:hAnsi="Arial" w:cs="Arial"/>
          <w:b/>
          <w:bCs/>
        </w:rPr>
        <w:t xml:space="preserve">rescribing </w:t>
      </w:r>
    </w:p>
    <w:p w14:paraId="438F89B3" w14:textId="2C10810B" w:rsidR="00AD67E0" w:rsidRPr="00F4508B" w:rsidRDefault="00AD67E0" w:rsidP="12DC5BB8">
      <w:pPr>
        <w:jc w:val="center"/>
        <w:rPr>
          <w:rFonts w:ascii="Arial" w:hAnsi="Arial" w:cs="Arial"/>
          <w:b/>
          <w:bCs/>
        </w:rPr>
      </w:pPr>
      <w:r w:rsidRPr="12DC5BB8">
        <w:rPr>
          <w:rFonts w:ascii="Arial" w:hAnsi="Arial" w:cs="Arial"/>
          <w:b/>
          <w:bCs/>
        </w:rPr>
        <w:t xml:space="preserve">Request for Information (RFI) </w:t>
      </w:r>
      <w:r w:rsidR="001948E4" w:rsidRPr="12DC5BB8">
        <w:rPr>
          <w:rFonts w:ascii="Arial" w:hAnsi="Arial" w:cs="Arial"/>
          <w:b/>
          <w:bCs/>
        </w:rPr>
        <w:t>from</w:t>
      </w:r>
      <w:r w:rsidRPr="12DC5BB8">
        <w:rPr>
          <w:rFonts w:ascii="Arial" w:hAnsi="Arial" w:cs="Arial"/>
          <w:b/>
          <w:bCs/>
        </w:rPr>
        <w:t xml:space="preserve"> </w:t>
      </w:r>
      <w:r w:rsidR="001A328F">
        <w:rPr>
          <w:rFonts w:ascii="Arial" w:hAnsi="Arial" w:cs="Arial"/>
          <w:b/>
          <w:bCs/>
        </w:rPr>
        <w:t>NHS England</w:t>
      </w:r>
    </w:p>
    <w:p w14:paraId="74A27E60" w14:textId="77777777" w:rsidR="00AD67E0" w:rsidRPr="00F4508B" w:rsidRDefault="00AD67E0" w:rsidP="00554345">
      <w:pPr>
        <w:rPr>
          <w:rFonts w:ascii="Arial" w:hAnsi="Arial" w:cs="Arial"/>
          <w:sz w:val="22"/>
          <w:szCs w:val="22"/>
        </w:rPr>
      </w:pPr>
    </w:p>
    <w:p w14:paraId="18D72DBA" w14:textId="77777777" w:rsidR="00554345" w:rsidRPr="00F4508B" w:rsidRDefault="00554345" w:rsidP="00554345">
      <w:pPr>
        <w:rPr>
          <w:rFonts w:ascii="Arial" w:hAnsi="Arial" w:cs="Arial"/>
          <w:sz w:val="22"/>
          <w:szCs w:val="22"/>
        </w:rPr>
      </w:pPr>
    </w:p>
    <w:p w14:paraId="1201EDFF" w14:textId="77777777" w:rsidR="00AD67E0" w:rsidRPr="00F4508B" w:rsidRDefault="00AD67E0" w:rsidP="00554345">
      <w:pPr>
        <w:rPr>
          <w:rFonts w:ascii="Arial" w:hAnsi="Arial" w:cs="Arial"/>
          <w:b/>
          <w:sz w:val="22"/>
          <w:szCs w:val="22"/>
        </w:rPr>
      </w:pPr>
      <w:r w:rsidRPr="00F4508B">
        <w:rPr>
          <w:rFonts w:ascii="Arial" w:hAnsi="Arial" w:cs="Arial"/>
          <w:b/>
          <w:sz w:val="22"/>
          <w:szCs w:val="22"/>
        </w:rPr>
        <w:t xml:space="preserve">Your views may help shape new </w:t>
      </w:r>
      <w:proofErr w:type="gramStart"/>
      <w:r w:rsidRPr="00F4508B">
        <w:rPr>
          <w:rFonts w:ascii="Arial" w:hAnsi="Arial" w:cs="Arial"/>
          <w:b/>
          <w:sz w:val="22"/>
          <w:szCs w:val="22"/>
        </w:rPr>
        <w:t>services</w:t>
      </w:r>
      <w:proofErr w:type="gramEnd"/>
      <w:r w:rsidRPr="00F4508B">
        <w:rPr>
          <w:rFonts w:ascii="Arial" w:hAnsi="Arial" w:cs="Arial"/>
          <w:b/>
          <w:sz w:val="22"/>
          <w:szCs w:val="22"/>
        </w:rPr>
        <w:t xml:space="preserve"> </w:t>
      </w:r>
    </w:p>
    <w:p w14:paraId="6F1416AB" w14:textId="77777777" w:rsidR="00AD67E0" w:rsidRPr="00F4508B" w:rsidRDefault="00AD67E0" w:rsidP="00554345">
      <w:pPr>
        <w:rPr>
          <w:rFonts w:ascii="Arial" w:hAnsi="Arial" w:cs="Arial"/>
          <w:b/>
          <w:color w:val="002060"/>
          <w:sz w:val="22"/>
          <w:szCs w:val="22"/>
        </w:rPr>
      </w:pPr>
      <w:r w:rsidRPr="00F4508B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70B67F73" w14:textId="0F24518E" w:rsidR="00AD67E0" w:rsidRPr="00F4508B" w:rsidRDefault="00AD67E0" w:rsidP="00554345">
      <w:pPr>
        <w:rPr>
          <w:rFonts w:ascii="Arial" w:hAnsi="Arial" w:cs="Arial"/>
          <w:sz w:val="22"/>
          <w:szCs w:val="22"/>
        </w:rPr>
      </w:pPr>
      <w:r w:rsidRPr="00F4508B">
        <w:rPr>
          <w:rFonts w:ascii="Arial" w:hAnsi="Arial" w:cs="Arial"/>
          <w:sz w:val="22"/>
          <w:szCs w:val="22"/>
        </w:rPr>
        <w:t xml:space="preserve">The Commissioner will value your views and asks </w:t>
      </w:r>
      <w:proofErr w:type="gramStart"/>
      <w:r w:rsidRPr="00F4508B">
        <w:rPr>
          <w:rFonts w:ascii="Arial" w:hAnsi="Arial" w:cs="Arial"/>
          <w:sz w:val="22"/>
          <w:szCs w:val="22"/>
        </w:rPr>
        <w:t>a number of</w:t>
      </w:r>
      <w:proofErr w:type="gramEnd"/>
      <w:r w:rsidRPr="00F4508B">
        <w:rPr>
          <w:rFonts w:ascii="Arial" w:hAnsi="Arial" w:cs="Arial"/>
          <w:sz w:val="22"/>
          <w:szCs w:val="22"/>
        </w:rPr>
        <w:t xml:space="preserve"> set questions below. We expect you will find some questions more relevant to you and easier to respond to than others at this moment, </w:t>
      </w:r>
      <w:r w:rsidR="00916904" w:rsidRPr="00F4508B">
        <w:rPr>
          <w:rFonts w:ascii="Arial" w:hAnsi="Arial" w:cs="Arial"/>
          <w:sz w:val="22"/>
          <w:szCs w:val="22"/>
        </w:rPr>
        <w:t>however,</w:t>
      </w:r>
      <w:r w:rsidRPr="00F4508B">
        <w:rPr>
          <w:rFonts w:ascii="Arial" w:hAnsi="Arial" w:cs="Arial"/>
          <w:sz w:val="22"/>
          <w:szCs w:val="22"/>
        </w:rPr>
        <w:t xml:space="preserve"> please try to respond to as many as you can. Your views are valuable </w:t>
      </w:r>
      <w:proofErr w:type="gramStart"/>
      <w:r w:rsidRPr="00F4508B">
        <w:rPr>
          <w:rFonts w:ascii="Arial" w:hAnsi="Arial" w:cs="Arial"/>
          <w:sz w:val="22"/>
          <w:szCs w:val="22"/>
        </w:rPr>
        <w:t>whether or not</w:t>
      </w:r>
      <w:proofErr w:type="gramEnd"/>
      <w:r w:rsidRPr="00F4508B">
        <w:rPr>
          <w:rFonts w:ascii="Arial" w:hAnsi="Arial" w:cs="Arial"/>
          <w:sz w:val="22"/>
          <w:szCs w:val="22"/>
        </w:rPr>
        <w:t xml:space="preserve"> you have come across all of the aspects covered.</w:t>
      </w:r>
    </w:p>
    <w:p w14:paraId="24445D2F" w14:textId="77777777" w:rsidR="00AD67E0" w:rsidRPr="00F4508B" w:rsidRDefault="00AD67E0" w:rsidP="00554345">
      <w:pPr>
        <w:rPr>
          <w:rFonts w:ascii="Arial" w:hAnsi="Arial" w:cs="Arial"/>
          <w:sz w:val="22"/>
          <w:szCs w:val="22"/>
        </w:rPr>
      </w:pPr>
    </w:p>
    <w:p w14:paraId="6DB79808" w14:textId="77777777" w:rsidR="00AD67E0" w:rsidRPr="00F4508B" w:rsidRDefault="00AD67E0" w:rsidP="00554345">
      <w:pPr>
        <w:rPr>
          <w:rFonts w:ascii="Arial" w:hAnsi="Arial" w:cs="Arial"/>
          <w:b/>
          <w:sz w:val="22"/>
          <w:szCs w:val="22"/>
        </w:rPr>
      </w:pPr>
      <w:r w:rsidRPr="00F4508B">
        <w:rPr>
          <w:rFonts w:ascii="Arial" w:hAnsi="Arial" w:cs="Arial"/>
          <w:b/>
          <w:sz w:val="22"/>
          <w:szCs w:val="22"/>
        </w:rPr>
        <w:t xml:space="preserve">Why </w:t>
      </w:r>
      <w:proofErr w:type="gramStart"/>
      <w:r w:rsidRPr="00F4508B">
        <w:rPr>
          <w:rFonts w:ascii="Arial" w:hAnsi="Arial" w:cs="Arial"/>
          <w:b/>
          <w:sz w:val="22"/>
          <w:szCs w:val="22"/>
        </w:rPr>
        <w:t>complete</w:t>
      </w:r>
      <w:proofErr w:type="gramEnd"/>
      <w:r w:rsidRPr="00F4508B">
        <w:rPr>
          <w:rFonts w:ascii="Arial" w:hAnsi="Arial" w:cs="Arial"/>
          <w:b/>
          <w:sz w:val="22"/>
          <w:szCs w:val="22"/>
        </w:rPr>
        <w:t xml:space="preserve"> this form?</w:t>
      </w:r>
    </w:p>
    <w:p w14:paraId="37506172" w14:textId="77777777" w:rsidR="00AD67E0" w:rsidRPr="00F4508B" w:rsidRDefault="00AD67E0" w:rsidP="00554345">
      <w:pPr>
        <w:rPr>
          <w:rFonts w:ascii="Arial" w:hAnsi="Arial" w:cs="Arial"/>
          <w:b/>
          <w:sz w:val="22"/>
          <w:szCs w:val="22"/>
        </w:rPr>
      </w:pPr>
    </w:p>
    <w:p w14:paraId="21B713AE" w14:textId="77777777" w:rsidR="009D2EBA" w:rsidRPr="00F4508B" w:rsidRDefault="009D2EBA" w:rsidP="00554345">
      <w:pPr>
        <w:rPr>
          <w:rFonts w:ascii="Arial" w:hAnsi="Arial" w:cs="Arial"/>
          <w:sz w:val="22"/>
          <w:szCs w:val="22"/>
          <w:lang w:val="en-US"/>
        </w:rPr>
      </w:pPr>
      <w:r w:rsidRPr="00F4508B">
        <w:rPr>
          <w:rFonts w:ascii="Arial" w:hAnsi="Arial" w:cs="Arial"/>
          <w:sz w:val="22"/>
          <w:szCs w:val="22"/>
          <w:lang w:val="en-US"/>
        </w:rPr>
        <w:t>One or more further tender advertisement(s) will be issued at the appropriate time as/if required. Your responses at this point will not have a bearing on any future tender bids you may wish to submit. You will not be disadvantaged if you choose not to respond to this Request for Information (RFI</w:t>
      </w:r>
      <w:proofErr w:type="gramStart"/>
      <w:r w:rsidRPr="00F4508B">
        <w:rPr>
          <w:rFonts w:ascii="Arial" w:hAnsi="Arial" w:cs="Arial"/>
          <w:sz w:val="22"/>
          <w:szCs w:val="22"/>
          <w:lang w:val="en-US"/>
        </w:rPr>
        <w:t>)</w:t>
      </w:r>
      <w:proofErr w:type="gramEnd"/>
      <w:r w:rsidRPr="00F4508B">
        <w:rPr>
          <w:rFonts w:ascii="Arial" w:hAnsi="Arial" w:cs="Arial"/>
          <w:sz w:val="22"/>
          <w:szCs w:val="22"/>
          <w:lang w:val="en-US"/>
        </w:rPr>
        <w:t xml:space="preserve"> but it will be helpful to understand your views at this early stage, so you are encouraged to respond as fully as you can.</w:t>
      </w:r>
    </w:p>
    <w:p w14:paraId="077AB5B5" w14:textId="77777777" w:rsidR="009D2EBA" w:rsidRPr="00F4508B" w:rsidRDefault="009D2EBA" w:rsidP="00554345">
      <w:pPr>
        <w:rPr>
          <w:rFonts w:ascii="Arial" w:hAnsi="Arial" w:cs="Arial"/>
          <w:sz w:val="22"/>
          <w:szCs w:val="22"/>
          <w:lang w:val="en-US"/>
        </w:rPr>
      </w:pPr>
    </w:p>
    <w:p w14:paraId="65201E5C" w14:textId="5928A848" w:rsidR="009D2EBA" w:rsidRPr="00616E86" w:rsidRDefault="009D2EBA" w:rsidP="00CD54F8">
      <w:pPr>
        <w:numPr>
          <w:ilvl w:val="0"/>
          <w:numId w:val="8"/>
        </w:numPr>
        <w:tabs>
          <w:tab w:val="left" w:pos="720"/>
          <w:tab w:val="left" w:pos="1440"/>
        </w:tabs>
        <w:ind w:hanging="720"/>
        <w:rPr>
          <w:rFonts w:ascii="Arial" w:hAnsi="Arial" w:cs="Arial"/>
          <w:b/>
          <w:bCs/>
          <w:sz w:val="22"/>
          <w:szCs w:val="22"/>
          <w:lang w:val="en-US"/>
        </w:rPr>
      </w:pPr>
      <w:r w:rsidRPr="00616E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Please return the questionnaire as fully as you can by sending as an attachment via the messaging system within the e-tendering portal</w:t>
      </w:r>
      <w:r w:rsidR="00616E86" w:rsidRPr="00616E8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</w:p>
    <w:p w14:paraId="1C39A5BC" w14:textId="77777777" w:rsidR="009D2EBA" w:rsidRPr="00F4508B" w:rsidRDefault="009D2EBA" w:rsidP="0055434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A97EFDE" w14:textId="77777777" w:rsidR="009D2EBA" w:rsidRPr="00F4508B" w:rsidRDefault="009D2EBA" w:rsidP="00554345">
      <w:pPr>
        <w:numPr>
          <w:ilvl w:val="0"/>
          <w:numId w:val="8"/>
        </w:numPr>
        <w:ind w:hanging="72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F4508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P</w:t>
      </w:r>
      <w:r w:rsidR="001948E4" w:rsidRPr="00F4508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lease return the form to us by:</w:t>
      </w:r>
    </w:p>
    <w:p w14:paraId="61D9F7EE" w14:textId="77777777" w:rsidR="009D2EBA" w:rsidRPr="00F4508B" w:rsidRDefault="009D2EBA" w:rsidP="00554345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9D2EBA" w:rsidRPr="00F4508B" w14:paraId="3A27039E" w14:textId="77777777" w:rsidTr="001948E4">
        <w:trPr>
          <w:trHeight w:val="427"/>
          <w:jc w:val="center"/>
        </w:trPr>
        <w:tc>
          <w:tcPr>
            <w:tcW w:w="9021" w:type="dxa"/>
            <w:shd w:val="clear" w:color="auto" w:fill="auto"/>
          </w:tcPr>
          <w:p w14:paraId="02094EF7" w14:textId="09C0C0D2" w:rsidR="009D2EBA" w:rsidRPr="00F4508B" w:rsidRDefault="00FD3814" w:rsidP="00C05D1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14/08/2023</w:t>
            </w:r>
            <w:r w:rsidR="00A9691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– 12PM</w:t>
            </w:r>
            <w:r w:rsidR="00726D7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(Mid-day)</w:t>
            </w:r>
          </w:p>
        </w:tc>
      </w:tr>
    </w:tbl>
    <w:p w14:paraId="05C28C7C" w14:textId="77777777" w:rsidR="009D2EBA" w:rsidRPr="00F4508B" w:rsidRDefault="009D2EBA" w:rsidP="00554345">
      <w:pPr>
        <w:rPr>
          <w:rFonts w:ascii="Arial" w:hAnsi="Arial" w:cs="Arial"/>
          <w:sz w:val="22"/>
          <w:szCs w:val="22"/>
          <w:lang w:val="en-US"/>
        </w:rPr>
      </w:pPr>
    </w:p>
    <w:p w14:paraId="1394317D" w14:textId="77777777" w:rsidR="009D2EBA" w:rsidRPr="00F4508B" w:rsidRDefault="009D2EBA" w:rsidP="00554345">
      <w:pPr>
        <w:rPr>
          <w:rFonts w:ascii="Arial" w:hAnsi="Arial" w:cs="Arial"/>
          <w:sz w:val="22"/>
          <w:szCs w:val="22"/>
          <w:lang w:val="en-US"/>
        </w:rPr>
      </w:pPr>
      <w:r w:rsidRPr="65EDD52C">
        <w:rPr>
          <w:rFonts w:ascii="Arial" w:hAnsi="Arial" w:cs="Arial"/>
          <w:sz w:val="22"/>
          <w:szCs w:val="22"/>
          <w:lang w:val="en-US"/>
        </w:rPr>
        <w:t>Please read the text below before attempting to answer any of the questions.</w:t>
      </w:r>
      <w:r w:rsidRPr="65EDD52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65EDD52C">
        <w:rPr>
          <w:rFonts w:ascii="Arial" w:hAnsi="Arial" w:cs="Arial"/>
          <w:sz w:val="22"/>
          <w:szCs w:val="22"/>
          <w:lang w:val="en-US"/>
        </w:rPr>
        <w:t xml:space="preserve">The details contained in Appendix A are subject to change and are included here only as a guide. It does not constitute a formal commitment to commission this service. </w:t>
      </w:r>
    </w:p>
    <w:p w14:paraId="373B43FB" w14:textId="77777777" w:rsidR="009D2EBA" w:rsidRPr="00F4508B" w:rsidRDefault="009D2EBA" w:rsidP="00554345">
      <w:pPr>
        <w:rPr>
          <w:rFonts w:ascii="Arial" w:hAnsi="Arial" w:cs="Arial"/>
          <w:sz w:val="22"/>
          <w:szCs w:val="22"/>
          <w:lang w:val="en-US"/>
        </w:rPr>
      </w:pPr>
    </w:p>
    <w:p w14:paraId="2F1C9A51" w14:textId="77777777" w:rsidR="00C2536C" w:rsidRPr="00F4508B" w:rsidRDefault="009D2EBA" w:rsidP="00554345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  <w:lang w:val="en-US"/>
        </w:rPr>
      </w:pPr>
      <w:r w:rsidRPr="00F4508B">
        <w:rPr>
          <w:rFonts w:ascii="Arial" w:hAnsi="Arial" w:cs="Arial"/>
          <w:sz w:val="22"/>
          <w:szCs w:val="22"/>
          <w:lang w:val="en-US"/>
        </w:rPr>
        <w:t xml:space="preserve">If you would like to </w:t>
      </w:r>
      <w:r w:rsidR="00814A42" w:rsidRPr="00F4508B">
        <w:rPr>
          <w:rFonts w:ascii="Arial" w:hAnsi="Arial" w:cs="Arial"/>
          <w:sz w:val="22"/>
          <w:szCs w:val="22"/>
          <w:lang w:val="en-US"/>
        </w:rPr>
        <w:t xml:space="preserve">ask further information with respect to </w:t>
      </w:r>
      <w:r w:rsidRPr="00F4508B">
        <w:rPr>
          <w:rFonts w:ascii="Arial" w:hAnsi="Arial" w:cs="Arial"/>
          <w:sz w:val="22"/>
          <w:szCs w:val="22"/>
          <w:lang w:val="en-US"/>
        </w:rPr>
        <w:t xml:space="preserve">any aspects of the requirements, please </w:t>
      </w:r>
      <w:r w:rsidR="00814A42" w:rsidRPr="00F4508B">
        <w:rPr>
          <w:rFonts w:ascii="Arial" w:hAnsi="Arial" w:cs="Arial"/>
          <w:sz w:val="22"/>
          <w:szCs w:val="22"/>
          <w:lang w:val="en-US"/>
        </w:rPr>
        <w:t>send a message via the e-portal system</w:t>
      </w:r>
      <w:r w:rsidRPr="00F4508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7ABB72B" w14:textId="0C9AF102" w:rsidR="009D2EBA" w:rsidRPr="00F4508B" w:rsidRDefault="009D2EBA" w:rsidP="00554345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  <w:lang w:val="en-US"/>
        </w:rPr>
      </w:pPr>
      <w:r w:rsidRPr="00F4508B">
        <w:rPr>
          <w:rFonts w:ascii="Arial" w:hAnsi="Arial" w:cs="Arial"/>
          <w:sz w:val="22"/>
          <w:szCs w:val="22"/>
          <w:lang w:val="en-US"/>
        </w:rPr>
        <w:t xml:space="preserve">All responses will remain confidential and will not be used within any potential future procurement process. This process does </w:t>
      </w:r>
      <w:r w:rsidRPr="00F4508B">
        <w:rPr>
          <w:rFonts w:ascii="Arial" w:hAnsi="Arial" w:cs="Arial"/>
          <w:b/>
          <w:sz w:val="22"/>
          <w:szCs w:val="22"/>
          <w:lang w:val="en-US"/>
        </w:rPr>
        <w:t>not</w:t>
      </w:r>
      <w:r w:rsidRPr="00F4508B">
        <w:rPr>
          <w:rFonts w:ascii="Arial" w:hAnsi="Arial" w:cs="Arial"/>
          <w:sz w:val="22"/>
          <w:szCs w:val="22"/>
          <w:lang w:val="en-US"/>
        </w:rPr>
        <w:t xml:space="preserve"> constitute the start of a procurement process.</w:t>
      </w:r>
    </w:p>
    <w:p w14:paraId="119ED54D" w14:textId="77777777" w:rsidR="009D2EBA" w:rsidRPr="00F4508B" w:rsidRDefault="009D2EBA" w:rsidP="00554345">
      <w:pPr>
        <w:rPr>
          <w:rFonts w:ascii="Arial" w:hAnsi="Arial" w:cs="Arial"/>
          <w:sz w:val="22"/>
          <w:szCs w:val="22"/>
          <w:lang w:val="en-US"/>
        </w:rPr>
      </w:pPr>
    </w:p>
    <w:p w14:paraId="15699503" w14:textId="77777777" w:rsidR="009D2EBA" w:rsidRDefault="009D2EBA" w:rsidP="00554345">
      <w:pPr>
        <w:rPr>
          <w:rFonts w:ascii="Arial" w:hAnsi="Arial" w:cs="Arial"/>
          <w:sz w:val="22"/>
          <w:szCs w:val="22"/>
          <w:lang w:val="en-US"/>
        </w:rPr>
      </w:pPr>
      <w:r w:rsidRPr="00F4508B">
        <w:rPr>
          <w:rFonts w:ascii="Arial" w:hAnsi="Arial" w:cs="Arial"/>
          <w:sz w:val="22"/>
          <w:szCs w:val="22"/>
          <w:lang w:val="en-US"/>
        </w:rPr>
        <w:t>Please provide your name and contact details in the table below:</w:t>
      </w:r>
    </w:p>
    <w:p w14:paraId="1A74BC03" w14:textId="77777777" w:rsidR="00EE5FBE" w:rsidRPr="00F4508B" w:rsidRDefault="00EE5FBE" w:rsidP="00554345">
      <w:pPr>
        <w:rPr>
          <w:rFonts w:ascii="Arial" w:hAnsi="Arial" w:cs="Arial"/>
          <w:sz w:val="22"/>
          <w:szCs w:val="22"/>
          <w:lang w:val="en-US"/>
        </w:rPr>
      </w:pPr>
    </w:p>
    <w:p w14:paraId="0E8643BF" w14:textId="77777777" w:rsidR="009D2EBA" w:rsidRPr="00F4508B" w:rsidRDefault="009D2EBA" w:rsidP="00554345">
      <w:pPr>
        <w:rPr>
          <w:rFonts w:ascii="Arial" w:hAnsi="Arial" w:cs="Arial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3289"/>
        <w:gridCol w:w="1632"/>
        <w:gridCol w:w="2081"/>
        <w:gridCol w:w="2847"/>
        <w:gridCol w:w="74"/>
      </w:tblGrid>
      <w:tr w:rsidR="009D2EBA" w:rsidRPr="00F4508B" w14:paraId="086A6F4E" w14:textId="77777777" w:rsidTr="0A505D5A">
        <w:trPr>
          <w:gridBefore w:val="1"/>
          <w:wBefore w:w="250" w:type="dxa"/>
        </w:trPr>
        <w:tc>
          <w:tcPr>
            <w:tcW w:w="3289" w:type="dxa"/>
            <w:shd w:val="clear" w:color="auto" w:fill="auto"/>
          </w:tcPr>
          <w:p w14:paraId="4FE1BDF1" w14:textId="77777777" w:rsidR="009D2EBA" w:rsidRPr="00F4508B" w:rsidRDefault="009D2EBA" w:rsidP="0055434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4508B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Pr="00F4508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name </w:t>
            </w:r>
          </w:p>
        </w:tc>
        <w:tc>
          <w:tcPr>
            <w:tcW w:w="1632" w:type="dxa"/>
          </w:tcPr>
          <w:p w14:paraId="2240B24D" w14:textId="77777777" w:rsidR="009D2EBA" w:rsidRPr="00F4508B" w:rsidRDefault="009D2EBA" w:rsidP="0055434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4508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Your name </w:t>
            </w:r>
          </w:p>
        </w:tc>
        <w:tc>
          <w:tcPr>
            <w:tcW w:w="2081" w:type="dxa"/>
          </w:tcPr>
          <w:p w14:paraId="2704EF18" w14:textId="77777777" w:rsidR="009D2EBA" w:rsidRPr="00F4508B" w:rsidRDefault="009D2EBA" w:rsidP="0055434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4508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Telephone </w:t>
            </w:r>
          </w:p>
          <w:p w14:paraId="03552B43" w14:textId="77777777" w:rsidR="009D2EBA" w:rsidRPr="00F4508B" w:rsidRDefault="009D2EBA" w:rsidP="0055434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  <w:gridSpan w:val="2"/>
          </w:tcPr>
          <w:p w14:paraId="75695E03" w14:textId="77777777" w:rsidR="009D2EBA" w:rsidRPr="00F4508B" w:rsidRDefault="009D2EBA" w:rsidP="0055434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4508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Email </w:t>
            </w:r>
          </w:p>
          <w:p w14:paraId="66488D87" w14:textId="77777777" w:rsidR="009D2EBA" w:rsidRPr="00F4508B" w:rsidRDefault="009D2EBA" w:rsidP="0055434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D2EBA" w:rsidRPr="00F4508B" w14:paraId="47A16A05" w14:textId="77777777" w:rsidTr="0A505D5A">
        <w:trPr>
          <w:gridBefore w:val="1"/>
          <w:wBefore w:w="250" w:type="dxa"/>
          <w:trHeight w:val="125"/>
        </w:trPr>
        <w:tc>
          <w:tcPr>
            <w:tcW w:w="3289" w:type="dxa"/>
            <w:shd w:val="clear" w:color="auto" w:fill="auto"/>
          </w:tcPr>
          <w:p w14:paraId="763CAF17" w14:textId="77777777" w:rsidR="009D2EBA" w:rsidRPr="00F4508B" w:rsidRDefault="009D2EBA" w:rsidP="00554345">
            <w:pPr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1632" w:type="dxa"/>
          </w:tcPr>
          <w:p w14:paraId="1116088F" w14:textId="77777777" w:rsidR="009D2EBA" w:rsidRPr="00F4508B" w:rsidRDefault="009D2EBA" w:rsidP="005543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81" w:type="dxa"/>
          </w:tcPr>
          <w:p w14:paraId="15530B87" w14:textId="77777777" w:rsidR="009D2EBA" w:rsidRPr="00F4508B" w:rsidRDefault="009D2EBA" w:rsidP="005543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  <w:gridSpan w:val="2"/>
          </w:tcPr>
          <w:p w14:paraId="2DEDE8A6" w14:textId="77777777" w:rsidR="009D2EBA" w:rsidRPr="00F4508B" w:rsidRDefault="009D2EBA" w:rsidP="005543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030166" w14:textId="77777777" w:rsidR="009D2EBA" w:rsidRPr="00F4508B" w:rsidRDefault="009D2EBA" w:rsidP="005543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D595868" w14:textId="77777777" w:rsidR="009D2EBA" w:rsidRPr="00F4508B" w:rsidRDefault="009D2EBA" w:rsidP="0055434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2EBA" w:rsidRPr="00F4508B" w14:paraId="1ADF8032" w14:textId="77777777" w:rsidTr="0A505D5A">
        <w:trPr>
          <w:gridBefore w:val="1"/>
          <w:wBefore w:w="250" w:type="dxa"/>
          <w:trHeight w:val="353"/>
        </w:trPr>
        <w:tc>
          <w:tcPr>
            <w:tcW w:w="9923" w:type="dxa"/>
            <w:gridSpan w:val="5"/>
            <w:shd w:val="clear" w:color="auto" w:fill="auto"/>
          </w:tcPr>
          <w:p w14:paraId="166D0C4C" w14:textId="77777777" w:rsidR="009D2EBA" w:rsidRPr="00F4508B" w:rsidRDefault="009D2EBA" w:rsidP="0055434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F4508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Date completed: </w:t>
            </w:r>
          </w:p>
          <w:p w14:paraId="707D8836" w14:textId="77777777" w:rsidR="009D2EBA" w:rsidRPr="00F4508B" w:rsidRDefault="009D2EBA" w:rsidP="0055434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465415" w:rsidRPr="00F4508B" w14:paraId="404B943A" w14:textId="77777777" w:rsidTr="0A505D5A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10099" w:type="dxa"/>
            <w:gridSpan w:val="5"/>
            <w:shd w:val="clear" w:color="auto" w:fill="F79646" w:themeFill="accent6"/>
          </w:tcPr>
          <w:p w14:paraId="0905D867" w14:textId="4213881D" w:rsidR="00465415" w:rsidRPr="00F4508B" w:rsidRDefault="00465415" w:rsidP="00CD54F8">
            <w:pPr>
              <w:spacing w:line="276" w:lineRule="auto"/>
              <w:rPr>
                <w:rFonts w:ascii="Arial" w:hAnsi="Arial" w:cs="Arial"/>
                <w:b/>
                <w:color w:val="F79646"/>
                <w:sz w:val="22"/>
                <w:szCs w:val="22"/>
                <w:lang w:val="en-US" w:eastAsia="ja-JP"/>
              </w:rPr>
            </w:pPr>
            <w:r w:rsidRPr="00F4508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lastRenderedPageBreak/>
              <w:t xml:space="preserve">1. </w:t>
            </w:r>
            <w:r w:rsidR="004F2671" w:rsidRPr="00F4508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Background</w:t>
            </w:r>
          </w:p>
        </w:tc>
      </w:tr>
      <w:tr w:rsidR="00465415" w:rsidRPr="00F4508B" w14:paraId="47FA7A2F" w14:textId="77777777" w:rsidTr="0A505D5A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10099" w:type="dxa"/>
            <w:gridSpan w:val="5"/>
            <w:shd w:val="clear" w:color="auto" w:fill="auto"/>
          </w:tcPr>
          <w:p w14:paraId="7C75336D" w14:textId="606A7C64" w:rsidR="00881826" w:rsidRPr="004F1DB4" w:rsidRDefault="00A102F4" w:rsidP="00A26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To be a prescriber means to have the legal authority to issue prescriptions. </w:t>
            </w:r>
            <w:r w:rsidR="00307520" w:rsidRPr="004F1DB4">
              <w:rPr>
                <w:rFonts w:ascii="Arial" w:hAnsi="Arial" w:cs="Arial"/>
                <w:sz w:val="22"/>
                <w:szCs w:val="22"/>
              </w:rPr>
              <w:t xml:space="preserve">Multi-professional prescribing has </w:t>
            </w:r>
            <w:r w:rsidR="00011C1B" w:rsidRPr="004F1DB4">
              <w:rPr>
                <w:rFonts w:ascii="Arial" w:hAnsi="Arial" w:cs="Arial"/>
                <w:sz w:val="22"/>
                <w:szCs w:val="22"/>
              </w:rPr>
              <w:t xml:space="preserve">had a </w:t>
            </w:r>
            <w:r w:rsidR="00307520" w:rsidRPr="004F1DB4">
              <w:rPr>
                <w:rFonts w:ascii="Arial" w:hAnsi="Arial" w:cs="Arial"/>
                <w:sz w:val="22"/>
                <w:szCs w:val="22"/>
              </w:rPr>
              <w:t xml:space="preserve">positive impact on patient care and economic outcomes, and as such, has become a critical component of the government's strategy to address the healthcare needs of the ageing population with multiple </w:t>
            </w:r>
            <w:r w:rsidR="0046276E" w:rsidRPr="004F1DB4">
              <w:rPr>
                <w:rFonts w:ascii="Arial" w:hAnsi="Arial" w:cs="Arial"/>
                <w:sz w:val="22"/>
                <w:szCs w:val="22"/>
              </w:rPr>
              <w:t>comorbidities.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17AAFDDA" w14:textId="77777777" w:rsidR="00881826" w:rsidRPr="004F1DB4" w:rsidRDefault="00881826" w:rsidP="00A26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6B553BA" w14:textId="583A3563" w:rsidR="00020487" w:rsidRPr="004F1DB4" w:rsidRDefault="008566EE" w:rsidP="00A26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566EE">
              <w:rPr>
                <w:rFonts w:ascii="Arial" w:hAnsi="Arial" w:cs="Arial"/>
                <w:sz w:val="22"/>
                <w:szCs w:val="22"/>
                <w:lang w:eastAsia="en-GB"/>
              </w:rPr>
              <w:t>A range of healthcare professions can become</w:t>
            </w:r>
            <w:r w:rsidR="00922CC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m</w:t>
            </w:r>
            <w:r w:rsidR="00A26CDD" w:rsidRPr="004F1DB4">
              <w:rPr>
                <w:rFonts w:ascii="Arial" w:hAnsi="Arial" w:cs="Arial"/>
                <w:sz w:val="22"/>
                <w:szCs w:val="22"/>
                <w:lang w:eastAsia="en-GB"/>
              </w:rPr>
              <w:t>ulti-professional independent and supplementary prescribers</w:t>
            </w:r>
            <w:r w:rsidR="00922CC5">
              <w:rPr>
                <w:rFonts w:ascii="Arial" w:hAnsi="Arial" w:cs="Arial"/>
                <w:sz w:val="22"/>
                <w:szCs w:val="22"/>
                <w:lang w:eastAsia="en-GB"/>
              </w:rPr>
              <w:t xml:space="preserve">. These </w:t>
            </w:r>
            <w:r w:rsidR="00F440A0">
              <w:rPr>
                <w:rFonts w:ascii="Arial" w:hAnsi="Arial" w:cs="Arial"/>
                <w:sz w:val="22"/>
                <w:szCs w:val="22"/>
                <w:lang w:eastAsia="en-GB"/>
              </w:rPr>
              <w:t>currently include</w:t>
            </w:r>
            <w:r w:rsidR="00020487" w:rsidRPr="004F1DB4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72740EFC" w14:textId="77777777" w:rsidR="00885A57" w:rsidRPr="004F1DB4" w:rsidRDefault="00885A57" w:rsidP="00A26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0F87263" w14:textId="5B358113" w:rsidR="00CB1D2D" w:rsidRPr="00D73791" w:rsidRDefault="000D20B7" w:rsidP="00D7379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Registered </w:t>
            </w:r>
            <w:r w:rsidR="00BB7E85" w:rsidRPr="0A505D5A">
              <w:rPr>
                <w:rFonts w:ascii="Arial" w:hAnsi="Arial" w:cs="Arial"/>
                <w:lang w:eastAsia="en-GB"/>
              </w:rPr>
              <w:t>Nurses</w:t>
            </w:r>
            <w:r w:rsidR="00D942CD" w:rsidRPr="0A505D5A">
              <w:rPr>
                <w:rFonts w:cs="Arial"/>
                <w:lang w:eastAsia="en-GB"/>
              </w:rPr>
              <w:t xml:space="preserve"> </w:t>
            </w:r>
          </w:p>
          <w:p w14:paraId="3C42EDF9" w14:textId="5CE811D2" w:rsidR="00BB7E85" w:rsidRPr="004F1DB4" w:rsidRDefault="00BB7E85" w:rsidP="00BB7E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4F1DB4">
              <w:rPr>
                <w:rFonts w:ascii="Arial" w:hAnsi="Arial" w:cs="Arial"/>
                <w:lang w:eastAsia="en-GB"/>
              </w:rPr>
              <w:t>Midwi</w:t>
            </w:r>
            <w:r w:rsidR="00B227A0">
              <w:rPr>
                <w:rFonts w:ascii="Arial" w:hAnsi="Arial" w:cs="Arial"/>
                <w:lang w:eastAsia="en-GB"/>
              </w:rPr>
              <w:t>ves</w:t>
            </w:r>
          </w:p>
          <w:p w14:paraId="6EB03FB2" w14:textId="022FF8E9" w:rsidR="00BB7E85" w:rsidRPr="004F1DB4" w:rsidRDefault="00BB7E85" w:rsidP="00BB7E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4F1DB4">
              <w:rPr>
                <w:rFonts w:ascii="Arial" w:hAnsi="Arial" w:cs="Arial"/>
                <w:lang w:eastAsia="en-GB"/>
              </w:rPr>
              <w:t>Pharmacists</w:t>
            </w:r>
          </w:p>
          <w:p w14:paraId="3EA2AEB9" w14:textId="77777777" w:rsidR="00BB7E85" w:rsidRPr="004F1DB4" w:rsidRDefault="00BB7E85" w:rsidP="00BB7E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4F1DB4">
              <w:rPr>
                <w:rFonts w:ascii="Arial" w:hAnsi="Arial" w:cs="Arial"/>
                <w:lang w:eastAsia="en-GB"/>
              </w:rPr>
              <w:t>Physiotherapists</w:t>
            </w:r>
          </w:p>
          <w:p w14:paraId="6468A4F1" w14:textId="0215C049" w:rsidR="00BB7E85" w:rsidRPr="004F1DB4" w:rsidRDefault="00BB7E85" w:rsidP="00BB7E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4F1DB4">
              <w:rPr>
                <w:rFonts w:ascii="Arial" w:hAnsi="Arial" w:cs="Arial"/>
                <w:lang w:eastAsia="en-GB"/>
              </w:rPr>
              <w:t>Podiatrist</w:t>
            </w:r>
          </w:p>
          <w:p w14:paraId="1D8CA22C" w14:textId="6422DE17" w:rsidR="00BB7E85" w:rsidRPr="004F1DB4" w:rsidRDefault="00BB7E85" w:rsidP="00BB7E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4F1DB4">
              <w:rPr>
                <w:rFonts w:ascii="Arial" w:hAnsi="Arial" w:cs="Arial"/>
                <w:lang w:eastAsia="en-GB"/>
              </w:rPr>
              <w:t>Paramedics</w:t>
            </w:r>
          </w:p>
          <w:p w14:paraId="373625B0" w14:textId="5B714F9E" w:rsidR="00BB7E85" w:rsidRPr="004F1DB4" w:rsidRDefault="00BB7E85" w:rsidP="00BB7E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4F1DB4">
              <w:rPr>
                <w:rFonts w:ascii="Arial" w:hAnsi="Arial" w:cs="Arial"/>
                <w:lang w:eastAsia="en-GB"/>
              </w:rPr>
              <w:t>Optometrists</w:t>
            </w:r>
          </w:p>
          <w:p w14:paraId="33509127" w14:textId="4A91C698" w:rsidR="00BB7E85" w:rsidRPr="004F1DB4" w:rsidRDefault="00BB7E85" w:rsidP="00BB7E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4F1DB4">
              <w:rPr>
                <w:rFonts w:ascii="Arial" w:hAnsi="Arial" w:cs="Arial"/>
                <w:lang w:eastAsia="en-GB"/>
              </w:rPr>
              <w:t>Therapeutic Radiographers</w:t>
            </w:r>
          </w:p>
          <w:p w14:paraId="29A71784" w14:textId="71DDD66E" w:rsidR="00BB7E85" w:rsidRPr="004F1DB4" w:rsidRDefault="00BB7E85" w:rsidP="00BB7E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4F1DB4">
              <w:rPr>
                <w:rFonts w:ascii="Arial" w:hAnsi="Arial" w:cs="Arial"/>
                <w:lang w:eastAsia="en-GB"/>
              </w:rPr>
              <w:t>Diagnostic Radiographers</w:t>
            </w:r>
          </w:p>
          <w:p w14:paraId="56925054" w14:textId="41E24234" w:rsidR="00020487" w:rsidRPr="004F1DB4" w:rsidRDefault="00BB7E85" w:rsidP="00BB7E8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3581AD26">
              <w:rPr>
                <w:rFonts w:ascii="Arial" w:hAnsi="Arial" w:cs="Arial"/>
                <w:lang w:eastAsia="en-GB"/>
              </w:rPr>
              <w:t>Dieti</w:t>
            </w:r>
            <w:r w:rsidR="0C17E893" w:rsidRPr="3581AD26">
              <w:rPr>
                <w:rFonts w:ascii="Arial" w:hAnsi="Arial" w:cs="Arial"/>
                <w:lang w:eastAsia="en-GB"/>
              </w:rPr>
              <w:t>t</w:t>
            </w:r>
            <w:r w:rsidRPr="3581AD26">
              <w:rPr>
                <w:rFonts w:ascii="Arial" w:hAnsi="Arial" w:cs="Arial"/>
                <w:lang w:eastAsia="en-GB"/>
              </w:rPr>
              <w:t>ians</w:t>
            </w:r>
          </w:p>
          <w:p w14:paraId="111FA2DE" w14:textId="74AE7969" w:rsidR="00E76ADF" w:rsidRPr="004F1DB4" w:rsidRDefault="00E76ADF" w:rsidP="00E76A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Independent prescribers are practitioners </w:t>
            </w:r>
            <w:r w:rsidR="003A5A9B"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who are 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>responsible and accountable for the assessment of patients with previously undiagnosed or diagnosed conditions</w:t>
            </w:r>
            <w:r w:rsidR="00D95FD5" w:rsidRPr="004F1DB4">
              <w:rPr>
                <w:rFonts w:ascii="Arial" w:hAnsi="Arial" w:cs="Arial"/>
                <w:sz w:val="22"/>
                <w:szCs w:val="22"/>
                <w:lang w:eastAsia="en-GB"/>
              </w:rPr>
              <w:t>. They are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95FD5"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responsible for making 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decisions </w:t>
            </w:r>
            <w:r w:rsidR="00BF3BB4" w:rsidRPr="004F1DB4">
              <w:rPr>
                <w:rFonts w:ascii="Arial" w:hAnsi="Arial" w:cs="Arial"/>
                <w:sz w:val="22"/>
                <w:szCs w:val="22"/>
                <w:lang w:eastAsia="en-GB"/>
              </w:rPr>
              <w:t>about clinical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management require</w:t>
            </w:r>
            <w:r w:rsidR="00E222E1">
              <w:rPr>
                <w:rFonts w:ascii="Arial" w:hAnsi="Arial" w:cs="Arial"/>
                <w:sz w:val="22"/>
                <w:szCs w:val="22"/>
                <w:lang w:eastAsia="en-GB"/>
              </w:rPr>
              <w:t>ments</w:t>
            </w:r>
            <w:r w:rsidR="00FC5953" w:rsidRPr="004F1DB4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05B7E60F" w14:textId="77777777" w:rsidR="00E76ADF" w:rsidRPr="004F1DB4" w:rsidRDefault="00E76ADF" w:rsidP="00E76A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9A7329E" w14:textId="3076CE4A" w:rsidR="00E76ADF" w:rsidRPr="004F1DB4" w:rsidRDefault="00E76ADF" w:rsidP="00E76A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Supplementary prescribing is a </w:t>
            </w:r>
            <w:r w:rsidR="00D14970"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voluntary 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partnership between an independent prescriber (a doctor or a dentist) and a supplementary prescriber to </w:t>
            </w:r>
            <w:r w:rsidR="004376DD"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agree and 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implement </w:t>
            </w:r>
            <w:r w:rsidR="004376DD"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a 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>Clinical Management Plan</w:t>
            </w:r>
            <w:r w:rsidR="004376DD"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(C</w:t>
            </w:r>
            <w:r w:rsidR="00E222E1">
              <w:rPr>
                <w:rFonts w:ascii="Arial" w:hAnsi="Arial" w:cs="Arial"/>
                <w:sz w:val="22"/>
                <w:szCs w:val="22"/>
                <w:lang w:eastAsia="en-GB"/>
              </w:rPr>
              <w:t>MP</w:t>
            </w:r>
            <w:r w:rsidR="004376DD" w:rsidRPr="004F1DB4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for an individual with </w:t>
            </w:r>
            <w:r w:rsidR="00BF3BB4" w:rsidRPr="004F1DB4"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their </w:t>
            </w:r>
            <w:r w:rsidRPr="004F1DB4">
              <w:rPr>
                <w:rFonts w:ascii="Arial" w:hAnsi="Arial" w:cs="Arial"/>
                <w:sz w:val="22"/>
                <w:szCs w:val="22"/>
                <w:lang w:eastAsia="en-GB"/>
              </w:rPr>
              <w:t>agreement.</w:t>
            </w:r>
          </w:p>
          <w:p w14:paraId="400AE6FB" w14:textId="77777777" w:rsidR="00073845" w:rsidRPr="004F1DB4" w:rsidRDefault="00073845" w:rsidP="00E76A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A43A986" w14:textId="2FB9E5CE" w:rsidR="00F654F8" w:rsidRDefault="00F654F8" w:rsidP="00297C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gramStart"/>
            <w:r w:rsidRPr="6D7EB7D7">
              <w:rPr>
                <w:rFonts w:ascii="Arial" w:hAnsi="Arial" w:cs="Arial"/>
                <w:sz w:val="22"/>
                <w:szCs w:val="22"/>
                <w:lang w:eastAsia="en-GB"/>
              </w:rPr>
              <w:t>In order to</w:t>
            </w:r>
            <w:proofErr w:type="gramEnd"/>
            <w:r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become a </w:t>
            </w:r>
            <w:r w:rsidR="000D31B6" w:rsidRPr="6D7EB7D7">
              <w:rPr>
                <w:rFonts w:ascii="Arial" w:hAnsi="Arial" w:cs="Arial"/>
                <w:sz w:val="22"/>
                <w:szCs w:val="22"/>
                <w:lang w:eastAsia="en-GB"/>
              </w:rPr>
              <w:t>multi</w:t>
            </w:r>
            <w:r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-professional prescriber individuals will need to have </w:t>
            </w:r>
            <w:r w:rsidR="005C3779" w:rsidRPr="6D7EB7D7">
              <w:rPr>
                <w:rFonts w:ascii="Arial" w:hAnsi="Arial" w:cs="Arial"/>
                <w:sz w:val="22"/>
                <w:szCs w:val="22"/>
                <w:lang w:eastAsia="en-GB"/>
              </w:rPr>
              <w:t>taken</w:t>
            </w:r>
            <w:r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</w:t>
            </w:r>
            <w:r w:rsidR="005C3779"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A26CDD" w:rsidRPr="6D7EB7D7">
              <w:rPr>
                <w:rFonts w:ascii="Arial" w:hAnsi="Arial" w:cs="Arial"/>
                <w:sz w:val="22"/>
                <w:szCs w:val="22"/>
                <w:lang w:eastAsia="en-GB"/>
              </w:rPr>
              <w:t>approved</w:t>
            </w:r>
            <w:r w:rsidR="00297C4E"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A26CDD" w:rsidRPr="6D7EB7D7">
              <w:rPr>
                <w:rFonts w:ascii="Arial" w:hAnsi="Arial" w:cs="Arial"/>
                <w:sz w:val="22"/>
                <w:szCs w:val="22"/>
                <w:lang w:eastAsia="en-GB"/>
              </w:rPr>
              <w:t>education programm</w:t>
            </w:r>
            <w:r w:rsidR="00297C4E" w:rsidRPr="6D7EB7D7">
              <w:rPr>
                <w:rFonts w:ascii="Arial" w:hAnsi="Arial" w:cs="Arial"/>
                <w:sz w:val="22"/>
                <w:szCs w:val="22"/>
                <w:lang w:eastAsia="en-GB"/>
              </w:rPr>
              <w:t>es</w:t>
            </w:r>
            <w:r w:rsidR="00203930"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1608B1" w:rsidRPr="6D7EB7D7">
              <w:rPr>
                <w:rFonts w:ascii="Arial" w:hAnsi="Arial" w:cs="Arial"/>
                <w:sz w:val="22"/>
                <w:szCs w:val="22"/>
                <w:lang w:eastAsia="en-GB"/>
              </w:rPr>
              <w:t>Community Practitioner Nurse Prescriber (</w:t>
            </w:r>
            <w:r w:rsidR="3CA71B02" w:rsidRPr="6D7EB7D7">
              <w:rPr>
                <w:rFonts w:ascii="Arial" w:hAnsi="Arial" w:cs="Arial"/>
                <w:sz w:val="22"/>
                <w:szCs w:val="22"/>
                <w:lang w:eastAsia="en-GB"/>
              </w:rPr>
              <w:t>V100</w:t>
            </w:r>
            <w:r w:rsidR="001608B1"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</w:t>
            </w:r>
            <w:r w:rsidR="3CA71B02" w:rsidRPr="6D7EB7D7">
              <w:rPr>
                <w:rFonts w:ascii="Arial" w:hAnsi="Arial" w:cs="Arial"/>
                <w:sz w:val="22"/>
                <w:szCs w:val="22"/>
                <w:lang w:eastAsia="en-GB"/>
              </w:rPr>
              <w:t>V150</w:t>
            </w:r>
            <w:r w:rsidR="001608B1"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) </w:t>
            </w:r>
            <w:r w:rsidR="6E4A42F5" w:rsidRPr="6D7EB7D7">
              <w:rPr>
                <w:rFonts w:ascii="Arial" w:hAnsi="Arial" w:cs="Arial"/>
                <w:sz w:val="22"/>
                <w:szCs w:val="22"/>
                <w:lang w:eastAsia="en-GB"/>
              </w:rPr>
              <w:t>or</w:t>
            </w:r>
            <w:r w:rsidR="00720BBF"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Independent</w:t>
            </w:r>
            <w:r w:rsidR="00297C4E" w:rsidRPr="6D7EB7D7">
              <w:rPr>
                <w:rFonts w:ascii="Arial" w:hAnsi="Arial" w:cs="Arial"/>
                <w:sz w:val="22"/>
                <w:szCs w:val="22"/>
                <w:lang w:eastAsia="en-GB"/>
              </w:rPr>
              <w:t>/supplementary Prescriber (</w:t>
            </w:r>
            <w:r w:rsidR="3CA71B02" w:rsidRPr="6D7EB7D7">
              <w:rPr>
                <w:rFonts w:ascii="Arial" w:hAnsi="Arial" w:cs="Arial"/>
                <w:sz w:val="22"/>
                <w:szCs w:val="22"/>
                <w:lang w:eastAsia="en-GB"/>
              </w:rPr>
              <w:t>V300</w:t>
            </w:r>
            <w:r w:rsidR="00297C4E" w:rsidRPr="6D7EB7D7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="00203930" w:rsidRPr="6D7EB7D7">
              <w:rPr>
                <w:rFonts w:ascii="Arial" w:hAnsi="Arial" w:cs="Arial"/>
                <w:sz w:val="22"/>
                <w:szCs w:val="22"/>
                <w:lang w:eastAsia="en-GB"/>
              </w:rPr>
              <w:t>. This</w:t>
            </w:r>
            <w:r w:rsidR="00161AC9"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will enable them to prescribe</w:t>
            </w:r>
            <w:r w:rsidR="00426568"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within their scope of practice.</w:t>
            </w:r>
            <w:r w:rsidR="7443A265" w:rsidRPr="6D7EB7D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</w:t>
            </w:r>
          </w:p>
          <w:p w14:paraId="0A5FA929" w14:textId="77777777" w:rsidR="00297C4E" w:rsidRPr="004F1DB4" w:rsidRDefault="00297C4E" w:rsidP="00A26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C634D25" w14:textId="77777777" w:rsidR="000D31B6" w:rsidRDefault="004F1DB4" w:rsidP="00270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Investing </w:t>
            </w:r>
            <w:r w:rsidRPr="004F1DB4">
              <w:rPr>
                <w:rFonts w:ascii="Arial" w:hAnsi="Arial" w:cs="Arial"/>
                <w:sz w:val="22"/>
                <w:szCs w:val="22"/>
              </w:rPr>
              <w:t>in multi-professional prescribing programmes has been identified as a cost-effective measure</w:t>
            </w:r>
            <w:r w:rsidR="001A5D98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79218A">
              <w:rPr>
                <w:rFonts w:ascii="Arial" w:hAnsi="Arial" w:cs="Arial"/>
                <w:sz w:val="22"/>
                <w:szCs w:val="22"/>
              </w:rPr>
              <w:t xml:space="preserve">meet increasing health care and medicine demands. It is </w:t>
            </w:r>
            <w:r w:rsidRPr="004F1DB4">
              <w:rPr>
                <w:rFonts w:ascii="Arial" w:hAnsi="Arial" w:cs="Arial"/>
                <w:sz w:val="22"/>
                <w:szCs w:val="22"/>
              </w:rPr>
              <w:t>considered a</w:t>
            </w:r>
            <w:r w:rsidR="0079218A">
              <w:rPr>
                <w:rFonts w:ascii="Arial" w:hAnsi="Arial" w:cs="Arial"/>
                <w:sz w:val="22"/>
                <w:szCs w:val="22"/>
              </w:rPr>
              <w:t>s a</w:t>
            </w:r>
            <w:r w:rsidRPr="004F1DB4">
              <w:rPr>
                <w:rFonts w:ascii="Arial" w:hAnsi="Arial" w:cs="Arial"/>
                <w:sz w:val="22"/>
                <w:szCs w:val="22"/>
              </w:rPr>
              <w:t xml:space="preserve"> priority for upskilling healthcare professionals, and a crucial enabler in the development and implementation of new care models, as well as the transformation of care delivery. </w:t>
            </w:r>
          </w:p>
          <w:p w14:paraId="2489F063" w14:textId="77777777" w:rsidR="000D31B6" w:rsidRDefault="000D31B6" w:rsidP="00270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A5BF26" w14:textId="1AE8AB86" w:rsidR="004F1DB4" w:rsidRPr="004F1DB4" w:rsidRDefault="000D31B6" w:rsidP="00270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These</w:t>
            </w:r>
            <w:r w:rsidR="004F1DB4" w:rsidRPr="004F1DB4">
              <w:rPr>
                <w:rFonts w:ascii="Arial" w:hAnsi="Arial" w:cs="Arial"/>
                <w:sz w:val="22"/>
                <w:szCs w:val="22"/>
              </w:rPr>
              <w:t xml:space="preserve"> programmes offer significant career advancement opportunities for practitioners, empowering them with greater responsibility in managing patient care</w:t>
            </w:r>
            <w:r w:rsidR="00A72A7D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4F1DB4" w:rsidRPr="004F1DB4">
              <w:rPr>
                <w:rFonts w:ascii="Arial" w:hAnsi="Arial" w:cs="Arial"/>
                <w:sz w:val="22"/>
                <w:szCs w:val="22"/>
              </w:rPr>
              <w:t xml:space="preserve"> enhance patient care by providing timely access to medication</w:t>
            </w:r>
            <w:r w:rsidR="00A72A7D">
              <w:rPr>
                <w:rFonts w:ascii="Arial" w:hAnsi="Arial" w:cs="Arial"/>
                <w:sz w:val="22"/>
                <w:szCs w:val="22"/>
              </w:rPr>
              <w:t>;</w:t>
            </w:r>
            <w:r w:rsidR="004F1DB4" w:rsidRPr="004F1DB4">
              <w:rPr>
                <w:rFonts w:ascii="Arial" w:hAnsi="Arial" w:cs="Arial"/>
                <w:sz w:val="22"/>
                <w:szCs w:val="22"/>
              </w:rPr>
              <w:t xml:space="preserve"> enabling patients to make informed choices, reducing waiting times, hospital admissions, and optimi</w:t>
            </w:r>
            <w:r w:rsidR="00B72D28">
              <w:rPr>
                <w:rFonts w:ascii="Arial" w:hAnsi="Arial" w:cs="Arial"/>
                <w:sz w:val="22"/>
                <w:szCs w:val="22"/>
              </w:rPr>
              <w:t>s</w:t>
            </w:r>
            <w:r w:rsidR="004F1DB4" w:rsidRPr="004F1DB4">
              <w:rPr>
                <w:rFonts w:ascii="Arial" w:hAnsi="Arial" w:cs="Arial"/>
                <w:sz w:val="22"/>
                <w:szCs w:val="22"/>
              </w:rPr>
              <w:t>ing the skills of the entire healthcare team.</w:t>
            </w:r>
          </w:p>
          <w:p w14:paraId="13FAF56B" w14:textId="77777777" w:rsidR="004F1DB4" w:rsidRDefault="004F1DB4" w:rsidP="00A26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CB35CC3" w14:textId="2BC190C4" w:rsidR="00426568" w:rsidRPr="00426568" w:rsidRDefault="00426568" w:rsidP="00A26C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7D07F28F" w14:textId="77777777" w:rsidR="00465415" w:rsidRPr="00F4508B" w:rsidRDefault="00465415" w:rsidP="00465415">
      <w:pPr>
        <w:rPr>
          <w:rFonts w:ascii="Arial" w:hAnsi="Arial" w:cs="Arial"/>
          <w:b/>
          <w:sz w:val="22"/>
          <w:szCs w:val="22"/>
        </w:rPr>
      </w:pPr>
    </w:p>
    <w:p w14:paraId="4EDB03BD" w14:textId="77777777" w:rsidR="00A72A7D" w:rsidRDefault="00A72A7D" w:rsidP="00465415">
      <w:pPr>
        <w:rPr>
          <w:rFonts w:ascii="Arial" w:hAnsi="Arial" w:cs="Arial"/>
          <w:b/>
          <w:sz w:val="22"/>
          <w:szCs w:val="22"/>
        </w:rPr>
      </w:pPr>
    </w:p>
    <w:p w14:paraId="6E3C51FF" w14:textId="77777777" w:rsidR="00A72A7D" w:rsidRDefault="00A72A7D" w:rsidP="00465415">
      <w:pPr>
        <w:rPr>
          <w:rFonts w:ascii="Arial" w:hAnsi="Arial" w:cs="Arial"/>
          <w:b/>
          <w:sz w:val="22"/>
          <w:szCs w:val="22"/>
        </w:rPr>
      </w:pPr>
    </w:p>
    <w:p w14:paraId="192E154A" w14:textId="77777777" w:rsidR="00A72A7D" w:rsidRPr="00F4508B" w:rsidRDefault="00A72A7D" w:rsidP="0046541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65415" w:rsidRPr="00F4508B" w14:paraId="293A28A4" w14:textId="77777777" w:rsidTr="0E1000DC">
        <w:tc>
          <w:tcPr>
            <w:tcW w:w="10414" w:type="dxa"/>
            <w:shd w:val="clear" w:color="auto" w:fill="F79646" w:themeFill="accent6"/>
          </w:tcPr>
          <w:p w14:paraId="34F15442" w14:textId="048D8958" w:rsidR="00465415" w:rsidRPr="00F4508B" w:rsidRDefault="00465415" w:rsidP="00CD54F8">
            <w:pPr>
              <w:spacing w:line="276" w:lineRule="auto"/>
              <w:rPr>
                <w:rFonts w:ascii="Arial" w:hAnsi="Arial" w:cs="Arial"/>
                <w:b/>
              </w:rPr>
            </w:pPr>
            <w:r w:rsidRPr="00F4508B">
              <w:rPr>
                <w:rFonts w:ascii="Arial" w:hAnsi="Arial" w:cs="Arial"/>
                <w:b/>
                <w:color w:val="FFFFFF" w:themeColor="background1"/>
                <w:lang w:val="en-US" w:eastAsia="ja-JP"/>
              </w:rPr>
              <w:t xml:space="preserve">2. Key information related to the </w:t>
            </w:r>
            <w:r w:rsidR="00FD0170" w:rsidRPr="00F4508B">
              <w:rPr>
                <w:rFonts w:ascii="Arial" w:hAnsi="Arial" w:cs="Arial"/>
                <w:b/>
                <w:color w:val="FFFFFF" w:themeColor="background1"/>
                <w:lang w:val="en-US" w:eastAsia="ja-JP"/>
              </w:rPr>
              <w:t>RFI</w:t>
            </w:r>
          </w:p>
        </w:tc>
      </w:tr>
      <w:tr w:rsidR="00465415" w:rsidRPr="00F4508B" w14:paraId="3E110F27" w14:textId="77777777" w:rsidTr="0E1000DC">
        <w:tc>
          <w:tcPr>
            <w:tcW w:w="10414" w:type="dxa"/>
          </w:tcPr>
          <w:p w14:paraId="3D00C94F" w14:textId="7992CF54" w:rsidR="668243A5" w:rsidRDefault="00DD60F9" w:rsidP="0E1000D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Arial" w:hAnsi="Arial" w:cs="Arial"/>
                <w:strike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NHSE</w:t>
            </w:r>
            <w:r w:rsidR="668243A5" w:rsidRPr="0E1000DC">
              <w:rPr>
                <w:rFonts w:ascii="Arial" w:eastAsia="Arial" w:hAnsi="Arial" w:cs="Arial"/>
              </w:rPr>
              <w:t xml:space="preserve"> is issuing a </w:t>
            </w:r>
            <w:r w:rsidR="668243A5" w:rsidRPr="0E1000DC">
              <w:rPr>
                <w:rFonts w:ascii="Arial" w:eastAsia="Arial" w:hAnsi="Arial" w:cs="Arial"/>
                <w:b/>
                <w:bCs/>
              </w:rPr>
              <w:t>Request for Information (RFI)</w:t>
            </w:r>
            <w:r w:rsidR="668243A5" w:rsidRPr="0E1000DC">
              <w:rPr>
                <w:rFonts w:ascii="Arial" w:eastAsia="Arial" w:hAnsi="Arial" w:cs="Arial"/>
              </w:rPr>
              <w:t xml:space="preserve"> to capture </w:t>
            </w:r>
            <w:r w:rsidR="5D6A53F2" w:rsidRPr="0E1000DC">
              <w:rPr>
                <w:rFonts w:ascii="Arial" w:eastAsia="Arial" w:hAnsi="Arial" w:cs="Arial"/>
              </w:rPr>
              <w:t xml:space="preserve">the views of </w:t>
            </w:r>
            <w:r w:rsidR="668243A5" w:rsidRPr="0E1000DC">
              <w:rPr>
                <w:rFonts w:ascii="Arial" w:eastAsia="Arial" w:hAnsi="Arial" w:cs="Arial"/>
              </w:rPr>
              <w:t>HEIs</w:t>
            </w:r>
            <w:r w:rsidR="2044E438" w:rsidRPr="0E1000DC">
              <w:rPr>
                <w:rFonts w:ascii="Arial" w:eastAsia="Arial" w:hAnsi="Arial" w:cs="Arial"/>
              </w:rPr>
              <w:t xml:space="preserve"> </w:t>
            </w:r>
            <w:r w:rsidR="2C00FA9F" w:rsidRPr="0E1000DC">
              <w:rPr>
                <w:rFonts w:ascii="Arial" w:eastAsia="Arial" w:hAnsi="Arial" w:cs="Arial"/>
              </w:rPr>
              <w:t xml:space="preserve">who </w:t>
            </w:r>
            <w:r w:rsidR="00E43B56" w:rsidRPr="0E1000DC">
              <w:rPr>
                <w:rFonts w:ascii="Arial" w:eastAsia="Arial" w:hAnsi="Arial" w:cs="Arial"/>
              </w:rPr>
              <w:t xml:space="preserve">are currently delivering </w:t>
            </w:r>
            <w:r w:rsidR="00E222E1" w:rsidRPr="0E1000DC">
              <w:rPr>
                <w:rFonts w:ascii="Arial" w:eastAsia="Arial" w:hAnsi="Arial" w:cs="Arial"/>
              </w:rPr>
              <w:t>non-medical</w:t>
            </w:r>
            <w:r w:rsidR="00F606DE" w:rsidRPr="0E1000DC">
              <w:rPr>
                <w:rFonts w:ascii="Arial" w:eastAsia="Arial" w:hAnsi="Arial" w:cs="Arial"/>
              </w:rPr>
              <w:t xml:space="preserve"> prescribing (multi</w:t>
            </w:r>
            <w:r w:rsidR="007F57C8" w:rsidRPr="0E1000DC">
              <w:rPr>
                <w:rFonts w:ascii="Arial" w:eastAsia="Arial" w:hAnsi="Arial" w:cs="Arial"/>
              </w:rPr>
              <w:t xml:space="preserve">-professional) </w:t>
            </w:r>
            <w:r w:rsidR="5DB97C80" w:rsidRPr="0E1000DC">
              <w:rPr>
                <w:rFonts w:ascii="Arial" w:eastAsia="Arial" w:hAnsi="Arial" w:cs="Arial"/>
              </w:rPr>
              <w:t xml:space="preserve">Independent / Supplementary Prescribing (V300) </w:t>
            </w:r>
            <w:r w:rsidR="0C492062" w:rsidRPr="0E1000DC">
              <w:rPr>
                <w:rFonts w:ascii="Arial" w:eastAsia="Arial" w:hAnsi="Arial" w:cs="Arial"/>
              </w:rPr>
              <w:t>programme</w:t>
            </w:r>
            <w:r w:rsidR="68C3F920" w:rsidRPr="0E1000DC">
              <w:rPr>
                <w:rFonts w:ascii="Arial" w:eastAsia="Arial" w:hAnsi="Arial" w:cs="Arial"/>
              </w:rPr>
              <w:t>.</w:t>
            </w:r>
          </w:p>
          <w:p w14:paraId="10DB4C56" w14:textId="6A31EB07" w:rsidR="4119A1E1" w:rsidRPr="00A31A03" w:rsidRDefault="4119A1E1" w:rsidP="0E1000D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Arial" w:hAnsi="Arial" w:cs="Arial"/>
              </w:rPr>
            </w:pPr>
            <w:r w:rsidRPr="0E1000DC">
              <w:rPr>
                <w:rFonts w:ascii="Arial" w:eastAsia="Arial" w:hAnsi="Arial" w:cs="Arial"/>
              </w:rPr>
              <w:t xml:space="preserve">The proposed </w:t>
            </w:r>
            <w:r w:rsidR="002D24E3" w:rsidRPr="0E1000DC">
              <w:rPr>
                <w:rFonts w:ascii="Arial" w:eastAsia="Arial" w:hAnsi="Arial" w:cs="Arial"/>
              </w:rPr>
              <w:t>new</w:t>
            </w:r>
            <w:r w:rsidR="002D24E3" w:rsidRPr="0E1000DC">
              <w:rPr>
                <w:rFonts w:ascii="Arial" w:eastAsia="Arial" w:hAnsi="Arial" w:cs="Arial"/>
                <w:lang w:eastAsia="en-GB"/>
              </w:rPr>
              <w:t xml:space="preserve"> course</w:t>
            </w:r>
            <w:r w:rsidR="00C24B1A" w:rsidRPr="0E1000DC">
              <w:rPr>
                <w:rFonts w:ascii="Arial" w:eastAsia="Arial" w:hAnsi="Arial" w:cs="Arial"/>
                <w:lang w:eastAsia="en-GB"/>
              </w:rPr>
              <w:t xml:space="preserve"> </w:t>
            </w:r>
            <w:r w:rsidRPr="0E1000DC">
              <w:rPr>
                <w:rFonts w:ascii="Arial" w:eastAsia="Arial" w:hAnsi="Arial" w:cs="Arial"/>
              </w:rPr>
              <w:t>will seek to standardise the provision</w:t>
            </w:r>
            <w:r w:rsidR="001B6263" w:rsidRPr="0E1000DC">
              <w:rPr>
                <w:rFonts w:ascii="Arial" w:eastAsia="Arial" w:hAnsi="Arial" w:cs="Arial"/>
              </w:rPr>
              <w:t xml:space="preserve"> and output of multi-professional </w:t>
            </w:r>
            <w:r w:rsidR="001F48C2" w:rsidRPr="0E1000DC">
              <w:rPr>
                <w:rFonts w:ascii="Arial" w:eastAsia="Arial" w:hAnsi="Arial" w:cs="Arial"/>
              </w:rPr>
              <w:t>courses</w:t>
            </w:r>
            <w:r w:rsidR="00D33570" w:rsidRPr="0E1000DC">
              <w:rPr>
                <w:rFonts w:ascii="Arial" w:eastAsia="Arial" w:hAnsi="Arial" w:cs="Arial"/>
              </w:rPr>
              <w:t xml:space="preserve"> and ensure that all </w:t>
            </w:r>
            <w:r w:rsidRPr="0E1000DC">
              <w:rPr>
                <w:rFonts w:ascii="Arial" w:eastAsia="Arial" w:hAnsi="Arial" w:cs="Arial"/>
              </w:rPr>
              <w:t xml:space="preserve">regions are able to offer the </w:t>
            </w:r>
            <w:r w:rsidR="009F5D8D" w:rsidRPr="0E1000DC">
              <w:rPr>
                <w:rFonts w:ascii="Arial" w:eastAsia="Arial" w:hAnsi="Arial" w:cs="Arial"/>
                <w:lang w:eastAsia="en-GB"/>
              </w:rPr>
              <w:t>course</w:t>
            </w:r>
            <w:r w:rsidR="00C24B1A" w:rsidRPr="0E1000DC">
              <w:rPr>
                <w:rFonts w:ascii="Arial" w:eastAsia="Arial" w:hAnsi="Arial" w:cs="Arial"/>
                <w:lang w:eastAsia="en-GB"/>
              </w:rPr>
              <w:t xml:space="preserve"> at a constant standard</w:t>
            </w:r>
            <w:r w:rsidR="004262AF" w:rsidRPr="0E1000DC">
              <w:rPr>
                <w:rFonts w:ascii="Arial" w:eastAsia="Arial" w:hAnsi="Arial" w:cs="Arial"/>
                <w:lang w:eastAsia="en-GB"/>
              </w:rPr>
              <w:t xml:space="preserve"> with a consistent level of funding</w:t>
            </w:r>
            <w:r w:rsidR="00CF7CA7" w:rsidRPr="0E1000DC">
              <w:rPr>
                <w:rFonts w:ascii="Arial" w:eastAsia="Arial" w:hAnsi="Arial" w:cs="Arial"/>
                <w:lang w:eastAsia="en-GB"/>
              </w:rPr>
              <w:t>.</w:t>
            </w:r>
          </w:p>
          <w:p w14:paraId="018C1D80" w14:textId="20B64233" w:rsidR="00CF7CA7" w:rsidRPr="00A31A03" w:rsidRDefault="00CF7CA7" w:rsidP="0E1000D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Arial" w:hAnsi="Arial" w:cs="Arial"/>
              </w:rPr>
            </w:pPr>
            <w:r w:rsidRPr="0E1000DC">
              <w:rPr>
                <w:rFonts w:ascii="Arial" w:eastAsia="Arial" w:hAnsi="Arial" w:cs="Arial"/>
              </w:rPr>
              <w:t xml:space="preserve">The course will be inclusive and </w:t>
            </w:r>
            <w:r w:rsidR="00B743FD" w:rsidRPr="0E1000DC">
              <w:rPr>
                <w:rFonts w:ascii="Arial" w:eastAsia="Arial" w:hAnsi="Arial" w:cs="Arial"/>
              </w:rPr>
              <w:t>will be developed to ensure future proofing to expand to other professions as they obtain legal prescribing rights.</w:t>
            </w:r>
          </w:p>
          <w:p w14:paraId="79B43F31" w14:textId="655CD764" w:rsidR="51A32282" w:rsidRPr="00A31A03" w:rsidRDefault="51A32282" w:rsidP="51A3228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E1000DC">
              <w:rPr>
                <w:rFonts w:ascii="Arial" w:eastAsia="Arial" w:hAnsi="Arial" w:cs="Arial"/>
              </w:rPr>
              <w:t xml:space="preserve">HEI’s </w:t>
            </w:r>
            <w:r w:rsidR="0372255A" w:rsidRPr="0E1000DC">
              <w:rPr>
                <w:rFonts w:ascii="Arial" w:eastAsia="Arial" w:hAnsi="Arial" w:cs="Arial"/>
              </w:rPr>
              <w:t>will</w:t>
            </w:r>
            <w:r w:rsidRPr="0E1000DC">
              <w:rPr>
                <w:rFonts w:ascii="Arial" w:eastAsia="Arial" w:hAnsi="Arial" w:cs="Arial"/>
              </w:rPr>
              <w:t xml:space="preserve"> utilise their </w:t>
            </w:r>
            <w:r w:rsidR="0372255A" w:rsidRPr="0E1000DC">
              <w:rPr>
                <w:rFonts w:ascii="Arial" w:eastAsia="Arial" w:hAnsi="Arial" w:cs="Arial"/>
              </w:rPr>
              <w:t xml:space="preserve">expertise </w:t>
            </w:r>
            <w:r w:rsidR="00CA4622" w:rsidRPr="0E1000DC">
              <w:rPr>
                <w:rFonts w:ascii="Arial" w:eastAsia="Arial" w:hAnsi="Arial" w:cs="Arial"/>
              </w:rPr>
              <w:t xml:space="preserve">to </w:t>
            </w:r>
            <w:r w:rsidRPr="0E1000DC">
              <w:rPr>
                <w:rFonts w:ascii="Arial" w:eastAsia="Arial" w:hAnsi="Arial" w:cs="Arial"/>
              </w:rPr>
              <w:t>develop a course that is consistent in content and delivery, for</w:t>
            </w:r>
            <w:r w:rsidR="00CA4622" w:rsidRPr="0E1000DC">
              <w:rPr>
                <w:rFonts w:ascii="Arial" w:eastAsia="Arial" w:hAnsi="Arial" w:cs="Arial"/>
              </w:rPr>
              <w:t xml:space="preserve"> all multi-p</w:t>
            </w:r>
            <w:r w:rsidR="009C6DDC" w:rsidRPr="0E1000DC">
              <w:rPr>
                <w:rFonts w:ascii="Arial" w:eastAsia="Arial" w:hAnsi="Arial" w:cs="Arial"/>
              </w:rPr>
              <w:t>rofessional prescribers</w:t>
            </w:r>
            <w:r w:rsidRPr="0E1000DC">
              <w:rPr>
                <w:rFonts w:ascii="Arial" w:eastAsia="Arial" w:hAnsi="Arial" w:cs="Arial"/>
              </w:rPr>
              <w:t xml:space="preserve">. </w:t>
            </w:r>
          </w:p>
          <w:p w14:paraId="3A5DBA1D" w14:textId="0E0317BC" w:rsidR="00BC04F5" w:rsidRPr="00A31A03" w:rsidRDefault="00DD60F9" w:rsidP="51A32282">
            <w:pPr>
              <w:pStyle w:val="ListParagraph"/>
              <w:numPr>
                <w:ilvl w:val="0"/>
                <w:numId w:val="32"/>
              </w:numPr>
              <w:jc w:val="both"/>
              <w:rPr>
                <w:rStyle w:val="normaltextrun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NHSE</w:t>
            </w:r>
            <w:r w:rsidR="7ED3365F" w:rsidRPr="00A31A03">
              <w:rPr>
                <w:rFonts w:ascii="Arial" w:eastAsia="Arial" w:hAnsi="Arial" w:cs="Arial"/>
              </w:rPr>
              <w:t xml:space="preserve">’s vision is that in future years this </w:t>
            </w:r>
            <w:r w:rsidR="00237E34" w:rsidRPr="00A31A03">
              <w:rPr>
                <w:rFonts w:ascii="Arial" w:eastAsia="Arial" w:hAnsi="Arial" w:cs="Arial"/>
              </w:rPr>
              <w:t xml:space="preserve">module </w:t>
            </w:r>
            <w:r w:rsidR="7ED3365F" w:rsidRPr="00A31A03">
              <w:rPr>
                <w:rFonts w:ascii="Arial" w:eastAsia="Arial" w:hAnsi="Arial" w:cs="Arial"/>
              </w:rPr>
              <w:t xml:space="preserve">will </w:t>
            </w:r>
            <w:r w:rsidR="400C23EB" w:rsidRPr="00A31A03">
              <w:rPr>
                <w:rFonts w:ascii="Arial" w:eastAsia="Arial" w:hAnsi="Arial" w:cs="Arial"/>
              </w:rPr>
              <w:t xml:space="preserve">become the preferred route </w:t>
            </w:r>
            <w:r w:rsidR="00237E34" w:rsidRPr="0E1000DC">
              <w:rPr>
                <w:rStyle w:val="normaltextrun"/>
                <w:rFonts w:ascii="Arial" w:eastAsia="Arial" w:hAnsi="Arial" w:cs="Arial"/>
                <w:color w:val="000000"/>
                <w:bdr w:val="none" w:sz="0" w:space="0" w:color="auto" w:frame="1"/>
              </w:rPr>
              <w:t xml:space="preserve">for </w:t>
            </w:r>
            <w:r w:rsidR="00A94287" w:rsidRPr="0E1000DC">
              <w:rPr>
                <w:rStyle w:val="normaltextrun"/>
                <w:rFonts w:ascii="Arial" w:eastAsia="Arial" w:hAnsi="Arial" w:cs="Arial"/>
                <w:color w:val="000000"/>
                <w:bdr w:val="none" w:sz="0" w:space="0" w:color="auto" w:frame="1"/>
              </w:rPr>
              <w:t xml:space="preserve">all non-medical </w:t>
            </w:r>
            <w:r w:rsidR="00430034" w:rsidRPr="0E1000DC">
              <w:rPr>
                <w:rStyle w:val="normaltextrun"/>
                <w:rFonts w:ascii="Arial" w:eastAsia="Arial" w:hAnsi="Arial" w:cs="Arial"/>
                <w:color w:val="000000"/>
                <w:bdr w:val="none" w:sz="0" w:space="0" w:color="auto" w:frame="1"/>
              </w:rPr>
              <w:t>prescribing professionals</w:t>
            </w:r>
            <w:r w:rsidR="00636704" w:rsidRPr="0E1000DC">
              <w:rPr>
                <w:rStyle w:val="normaltextrun"/>
                <w:rFonts w:ascii="Arial" w:eastAsia="Arial" w:hAnsi="Arial" w:cs="Arial"/>
                <w:color w:val="000000"/>
                <w:bdr w:val="none" w:sz="0" w:space="0" w:color="auto" w:frame="1"/>
              </w:rPr>
              <w:t xml:space="preserve"> to provide </w:t>
            </w:r>
            <w:r w:rsidR="009C6DDC" w:rsidRPr="0E1000DC">
              <w:rPr>
                <w:rStyle w:val="normaltextrun"/>
                <w:rFonts w:ascii="Arial" w:eastAsia="Arial" w:hAnsi="Arial" w:cs="Arial"/>
                <w:color w:val="000000"/>
                <w:bdr w:val="none" w:sz="0" w:space="0" w:color="auto" w:frame="1"/>
              </w:rPr>
              <w:t>consistency in training.</w:t>
            </w:r>
          </w:p>
          <w:p w14:paraId="7D64EF9D" w14:textId="07885647" w:rsidR="004A4090" w:rsidRPr="00A31A03" w:rsidRDefault="004A4090" w:rsidP="51A3228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Arial" w:hAnsi="Arial" w:cs="Arial"/>
              </w:rPr>
            </w:pPr>
            <w:r w:rsidRPr="0E1000DC">
              <w:rPr>
                <w:rFonts w:ascii="Arial" w:eastAsia="Arial" w:hAnsi="Arial" w:cs="Arial"/>
              </w:rPr>
              <w:t xml:space="preserve">The course will cover the </w:t>
            </w:r>
            <w:r w:rsidR="00F93B09" w:rsidRPr="0E1000DC">
              <w:rPr>
                <w:rFonts w:ascii="Arial" w:eastAsia="Arial" w:hAnsi="Arial" w:cs="Arial"/>
              </w:rPr>
              <w:t xml:space="preserve">entire lifespan of a patient, </w:t>
            </w:r>
            <w:proofErr w:type="gramStart"/>
            <w:r w:rsidR="00F93B09" w:rsidRPr="0E1000DC">
              <w:rPr>
                <w:rFonts w:ascii="Arial" w:eastAsia="Arial" w:hAnsi="Arial" w:cs="Arial"/>
              </w:rPr>
              <w:t>e.g.</w:t>
            </w:r>
            <w:proofErr w:type="gramEnd"/>
            <w:r w:rsidR="00F93B09" w:rsidRPr="0E1000DC">
              <w:rPr>
                <w:rFonts w:ascii="Arial" w:eastAsia="Arial" w:hAnsi="Arial" w:cs="Arial"/>
              </w:rPr>
              <w:t xml:space="preserve"> children, elderly</w:t>
            </w:r>
            <w:r w:rsidR="00FA0D4D" w:rsidRPr="0E1000DC">
              <w:rPr>
                <w:rFonts w:ascii="Arial" w:eastAsia="Arial" w:hAnsi="Arial" w:cs="Arial"/>
              </w:rPr>
              <w:t xml:space="preserve"> – with exception of </w:t>
            </w:r>
            <w:r w:rsidR="00A75829" w:rsidRPr="0E1000DC">
              <w:rPr>
                <w:rFonts w:ascii="Arial" w:eastAsia="Arial" w:hAnsi="Arial" w:cs="Arial"/>
              </w:rPr>
              <w:t>optometrists</w:t>
            </w:r>
            <w:r w:rsidR="00FA0D4D" w:rsidRPr="0E1000DC">
              <w:rPr>
                <w:rFonts w:ascii="Arial" w:eastAsia="Arial" w:hAnsi="Arial" w:cs="Arial"/>
              </w:rPr>
              <w:t xml:space="preserve">. </w:t>
            </w:r>
          </w:p>
          <w:p w14:paraId="434D1758" w14:textId="50B0064A" w:rsidR="7ED3365F" w:rsidRPr="00A31A03" w:rsidRDefault="00DD60F9" w:rsidP="51A3228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NHSE</w:t>
            </w:r>
            <w:r w:rsidR="400C23EB" w:rsidRPr="0E1000DC">
              <w:rPr>
                <w:rFonts w:ascii="Arial" w:eastAsia="Arial" w:hAnsi="Arial" w:cs="Arial"/>
              </w:rPr>
              <w:t xml:space="preserve"> expects that the course developed will encourage </w:t>
            </w:r>
            <w:r w:rsidR="122E32DB" w:rsidRPr="0E1000DC">
              <w:rPr>
                <w:rFonts w:ascii="Arial" w:eastAsia="Arial" w:hAnsi="Arial" w:cs="Arial"/>
              </w:rPr>
              <w:t xml:space="preserve">accessibility and flexibility. </w:t>
            </w:r>
          </w:p>
          <w:p w14:paraId="108AF621" w14:textId="0FB5AC40" w:rsidR="00244EB0" w:rsidRPr="00DB1CFC" w:rsidRDefault="00244EB0" w:rsidP="51A32282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page" w:horzAnchor="margin" w:tblpY="931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567"/>
        <w:gridCol w:w="4536"/>
        <w:gridCol w:w="5105"/>
      </w:tblGrid>
      <w:tr w:rsidR="00401137" w:rsidRPr="009A28BE" w14:paraId="5F643495" w14:textId="77777777" w:rsidTr="15E01BDE">
        <w:trPr>
          <w:tblHeader/>
        </w:trPr>
        <w:tc>
          <w:tcPr>
            <w:tcW w:w="10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A243A" w14:textId="77777777" w:rsidR="00401137" w:rsidRPr="00F75844" w:rsidRDefault="00401137" w:rsidP="00401137">
            <w:pPr>
              <w:rPr>
                <w:rFonts w:ascii="Arial" w:hAnsi="Arial" w:cs="Arial"/>
              </w:rPr>
            </w:pPr>
          </w:p>
          <w:p w14:paraId="24AC9E76" w14:textId="1B3AB985" w:rsidR="00401137" w:rsidRPr="00F75844" w:rsidRDefault="00401137" w:rsidP="00401137">
            <w:pPr>
              <w:rPr>
                <w:rFonts w:ascii="Arial" w:hAnsi="Arial" w:cs="Arial"/>
                <w:b/>
              </w:rPr>
            </w:pPr>
            <w:r w:rsidRPr="00F75844">
              <w:rPr>
                <w:rFonts w:ascii="Arial" w:hAnsi="Arial" w:cs="Arial"/>
                <w:b/>
              </w:rPr>
              <w:t>3. Request for Information response</w:t>
            </w:r>
          </w:p>
          <w:p w14:paraId="0D47E319" w14:textId="77777777" w:rsidR="00401137" w:rsidRPr="00F75844" w:rsidRDefault="00401137" w:rsidP="00401137">
            <w:pPr>
              <w:rPr>
                <w:rFonts w:ascii="Arial" w:hAnsi="Arial" w:cs="Arial"/>
                <w:b/>
                <w:color w:val="002060"/>
                <w:u w:val="single"/>
              </w:rPr>
            </w:pPr>
          </w:p>
          <w:p w14:paraId="19DFDB79" w14:textId="68878053" w:rsidR="00401137" w:rsidRPr="00F75844" w:rsidRDefault="00401137" w:rsidP="00401137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75844">
              <w:rPr>
                <w:rFonts w:ascii="Arial" w:hAnsi="Arial" w:cs="Arial"/>
              </w:rPr>
              <w:t>Please respond to each of the following questions:</w:t>
            </w:r>
          </w:p>
          <w:p w14:paraId="099C3701" w14:textId="22911F42" w:rsidR="009A28BE" w:rsidRPr="00F75844" w:rsidRDefault="009A28BE" w:rsidP="009A28BE">
            <w:pPr>
              <w:tabs>
                <w:tab w:val="left" w:pos="1080"/>
              </w:tabs>
              <w:rPr>
                <w:rFonts w:ascii="Arial" w:hAnsi="Arial" w:cs="Arial"/>
                <w:i/>
              </w:rPr>
            </w:pPr>
            <w:r w:rsidRPr="00F75844">
              <w:rPr>
                <w:rFonts w:ascii="Arial" w:hAnsi="Arial" w:cs="Arial"/>
                <w:b/>
                <w:i/>
              </w:rPr>
              <w:t>Note: Please do not send/include links as part of your responses</w:t>
            </w:r>
            <w:r w:rsidRPr="00F75844">
              <w:rPr>
                <w:rFonts w:ascii="Arial" w:hAnsi="Arial" w:cs="Arial"/>
                <w:i/>
              </w:rPr>
              <w:t xml:space="preserve">. </w:t>
            </w:r>
          </w:p>
          <w:p w14:paraId="23E7AB1D" w14:textId="77777777" w:rsidR="009A28BE" w:rsidRPr="00F75844" w:rsidRDefault="009A28BE" w:rsidP="00401137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06DCCAFE" w14:textId="77777777" w:rsidR="00401137" w:rsidRPr="00F75844" w:rsidRDefault="00401137" w:rsidP="0040113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D67E0" w:rsidRPr="009A28BE" w14:paraId="70FDA588" w14:textId="77777777" w:rsidTr="15E01BDE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4A8F4DD4" w14:textId="77777777" w:rsidR="00AD67E0" w:rsidRPr="00F75844" w:rsidRDefault="00AD67E0" w:rsidP="0040113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76A9935B" w14:textId="77777777" w:rsidR="00AD67E0" w:rsidRPr="00F75844" w:rsidRDefault="00AD67E0" w:rsidP="0040113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5844">
              <w:rPr>
                <w:rFonts w:ascii="Arial" w:hAnsi="Arial" w:cs="Arial"/>
                <w:b/>
                <w:color w:val="FFFFFF" w:themeColor="background1"/>
              </w:rPr>
              <w:t xml:space="preserve">Question 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628705FD" w14:textId="77777777" w:rsidR="00AD67E0" w:rsidRPr="00F75844" w:rsidRDefault="00AD67E0" w:rsidP="0040113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5844">
              <w:rPr>
                <w:rFonts w:ascii="Arial" w:hAnsi="Arial" w:cs="Arial"/>
                <w:b/>
                <w:color w:val="FFFFFF" w:themeColor="background1"/>
              </w:rPr>
              <w:t>Response</w:t>
            </w:r>
          </w:p>
        </w:tc>
      </w:tr>
      <w:tr w:rsidR="00D84302" w:rsidRPr="009A28BE" w14:paraId="62F451B6" w14:textId="77777777" w:rsidTr="15E01BDE">
        <w:trPr>
          <w:trHeight w:val="418"/>
          <w:tblHeader/>
        </w:trPr>
        <w:tc>
          <w:tcPr>
            <w:tcW w:w="567" w:type="dxa"/>
            <w:shd w:val="clear" w:color="auto" w:fill="auto"/>
          </w:tcPr>
          <w:p w14:paraId="78E45C47" w14:textId="77777777" w:rsidR="00D84302" w:rsidRPr="00F75844" w:rsidRDefault="00D84302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BB4FDB6" w14:textId="12A50906" w:rsidR="00D84302" w:rsidRPr="00F75844" w:rsidRDefault="73564641" w:rsidP="00A31A03">
            <w:pPr>
              <w:rPr>
                <w:rFonts w:ascii="Arial" w:hAnsi="Arial" w:cs="Arial"/>
                <w:color w:val="000000" w:themeColor="text1"/>
              </w:rPr>
            </w:pPr>
            <w:r w:rsidRPr="6D7EB7D7">
              <w:rPr>
                <w:rFonts w:ascii="Arial" w:hAnsi="Arial" w:cs="Arial"/>
                <w:color w:val="000000" w:themeColor="text1"/>
              </w:rPr>
              <w:t>Do you currently deliver the V300 course</w:t>
            </w:r>
            <w:r w:rsidR="26DED1F2" w:rsidRPr="6D7EB7D7">
              <w:rPr>
                <w:rFonts w:ascii="Arial" w:hAnsi="Arial" w:cs="Arial"/>
                <w:color w:val="000000" w:themeColor="text1"/>
              </w:rPr>
              <w:t>,</w:t>
            </w:r>
            <w:r w:rsidR="082D5557" w:rsidRPr="6D7EB7D7">
              <w:rPr>
                <w:rFonts w:ascii="Arial" w:hAnsi="Arial" w:cs="Arial"/>
                <w:color w:val="000000" w:themeColor="text1"/>
              </w:rPr>
              <w:t xml:space="preserve"> or any other programme</w:t>
            </w:r>
            <w:r w:rsidR="26DED1F2" w:rsidRPr="6D7EB7D7">
              <w:rPr>
                <w:rFonts w:ascii="Arial" w:hAnsi="Arial" w:cs="Arial"/>
                <w:color w:val="000000" w:themeColor="text1"/>
              </w:rPr>
              <w:t>s</w:t>
            </w:r>
            <w:r w:rsidR="082D5557" w:rsidRPr="6D7EB7D7">
              <w:rPr>
                <w:rFonts w:ascii="Arial" w:hAnsi="Arial" w:cs="Arial"/>
                <w:color w:val="000000" w:themeColor="text1"/>
              </w:rPr>
              <w:t xml:space="preserve"> related to prescribing</w:t>
            </w:r>
            <w:r w:rsidRPr="6D7EB7D7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5105" w:type="dxa"/>
            <w:shd w:val="clear" w:color="auto" w:fill="auto"/>
          </w:tcPr>
          <w:p w14:paraId="19761AF1" w14:textId="77777777" w:rsidR="00D84302" w:rsidRPr="00F75844" w:rsidRDefault="00D84302" w:rsidP="009A28B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37292" w:rsidRPr="009A28BE" w14:paraId="69F2B0DB" w14:textId="77777777" w:rsidTr="15E01BDE">
        <w:trPr>
          <w:trHeight w:val="418"/>
          <w:tblHeader/>
        </w:trPr>
        <w:tc>
          <w:tcPr>
            <w:tcW w:w="567" w:type="dxa"/>
            <w:shd w:val="clear" w:color="auto" w:fill="auto"/>
          </w:tcPr>
          <w:p w14:paraId="1832F538" w14:textId="77777777" w:rsidR="00D37292" w:rsidRPr="00F75844" w:rsidRDefault="00D37292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5F62CAC" w14:textId="007FB9AB" w:rsidR="00D37292" w:rsidRPr="6D7EB7D7" w:rsidRDefault="00D37292" w:rsidP="00A31A03">
            <w:pPr>
              <w:rPr>
                <w:rFonts w:ascii="Arial" w:hAnsi="Arial" w:cs="Arial"/>
                <w:color w:val="000000" w:themeColor="text1"/>
              </w:rPr>
            </w:pPr>
            <w:r w:rsidRPr="00D37292">
              <w:rPr>
                <w:rFonts w:ascii="Arial" w:hAnsi="Arial" w:cs="Arial"/>
                <w:color w:val="000000" w:themeColor="text1"/>
              </w:rPr>
              <w:t xml:space="preserve">how many credits and at what level </w:t>
            </w:r>
            <w:r>
              <w:rPr>
                <w:rFonts w:ascii="Arial" w:hAnsi="Arial" w:cs="Arial"/>
                <w:color w:val="000000" w:themeColor="text1"/>
              </w:rPr>
              <w:t>are prescribing</w:t>
            </w:r>
            <w:r w:rsidRPr="00D37292">
              <w:rPr>
                <w:rFonts w:ascii="Arial" w:hAnsi="Arial" w:cs="Arial"/>
                <w:color w:val="000000" w:themeColor="text1"/>
              </w:rPr>
              <w:t xml:space="preserve"> courses </w:t>
            </w:r>
            <w:r>
              <w:rPr>
                <w:rFonts w:ascii="Arial" w:hAnsi="Arial" w:cs="Arial"/>
                <w:color w:val="000000" w:themeColor="text1"/>
              </w:rPr>
              <w:t>offered?</w:t>
            </w:r>
          </w:p>
        </w:tc>
        <w:tc>
          <w:tcPr>
            <w:tcW w:w="5105" w:type="dxa"/>
            <w:shd w:val="clear" w:color="auto" w:fill="auto"/>
          </w:tcPr>
          <w:p w14:paraId="001CBFB2" w14:textId="77777777" w:rsidR="00D37292" w:rsidRPr="00F75844" w:rsidRDefault="00D37292" w:rsidP="009A28B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14664" w:rsidRPr="009A28BE" w14:paraId="194692C3" w14:textId="77777777" w:rsidTr="15E01BDE">
        <w:trPr>
          <w:trHeight w:val="418"/>
          <w:tblHeader/>
        </w:trPr>
        <w:tc>
          <w:tcPr>
            <w:tcW w:w="567" w:type="dxa"/>
            <w:shd w:val="clear" w:color="auto" w:fill="auto"/>
          </w:tcPr>
          <w:p w14:paraId="011A79E8" w14:textId="77777777" w:rsidR="00F14664" w:rsidRPr="00F75844" w:rsidRDefault="00F14664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FC365F0" w14:textId="1B268C21" w:rsidR="00F14664" w:rsidRPr="00F75844" w:rsidRDefault="00F14664" w:rsidP="00A31A03">
            <w:pPr>
              <w:rPr>
                <w:rFonts w:ascii="Arial" w:hAnsi="Arial" w:cs="Arial"/>
                <w:color w:val="000000" w:themeColor="text1"/>
              </w:rPr>
            </w:pPr>
            <w:r w:rsidRPr="00F75844">
              <w:rPr>
                <w:rFonts w:ascii="Arial" w:hAnsi="Arial" w:cs="Arial"/>
                <w:color w:val="000000" w:themeColor="text1"/>
              </w:rPr>
              <w:t xml:space="preserve">Do you currently use as </w:t>
            </w:r>
            <w:r w:rsidR="00CB6B00" w:rsidRPr="00F75844">
              <w:rPr>
                <w:rFonts w:ascii="Arial" w:hAnsi="Arial" w:cs="Arial"/>
                <w:color w:val="000000" w:themeColor="text1"/>
              </w:rPr>
              <w:t>a regionally agreed application form?</w:t>
            </w:r>
            <w:r w:rsidR="000E59D5" w:rsidRPr="00F75844">
              <w:rPr>
                <w:rFonts w:ascii="Arial" w:hAnsi="Arial" w:cs="Arial"/>
                <w:color w:val="000000" w:themeColor="text1"/>
              </w:rPr>
              <w:t xml:space="preserve"> If </w:t>
            </w:r>
            <w:r w:rsidR="001A0824" w:rsidRPr="00F75844">
              <w:rPr>
                <w:rFonts w:ascii="Arial" w:hAnsi="Arial" w:cs="Arial"/>
                <w:color w:val="000000" w:themeColor="text1"/>
              </w:rPr>
              <w:t>not,</w:t>
            </w:r>
            <w:r w:rsidR="000E59D5" w:rsidRPr="00F75844">
              <w:rPr>
                <w:rFonts w:ascii="Arial" w:hAnsi="Arial" w:cs="Arial"/>
                <w:color w:val="000000" w:themeColor="text1"/>
              </w:rPr>
              <w:t xml:space="preserve"> would you consider working with other un</w:t>
            </w:r>
            <w:r w:rsidR="00403F1D" w:rsidRPr="00F75844">
              <w:rPr>
                <w:rFonts w:ascii="Arial" w:hAnsi="Arial" w:cs="Arial"/>
                <w:color w:val="000000" w:themeColor="text1"/>
              </w:rPr>
              <w:t>iversities to develop this?</w:t>
            </w:r>
          </w:p>
        </w:tc>
        <w:tc>
          <w:tcPr>
            <w:tcW w:w="5105" w:type="dxa"/>
            <w:shd w:val="clear" w:color="auto" w:fill="auto"/>
          </w:tcPr>
          <w:p w14:paraId="362A8BEB" w14:textId="77777777" w:rsidR="00F14664" w:rsidRPr="00F75844" w:rsidRDefault="00F14664" w:rsidP="009A28B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D67E0" w:rsidRPr="009A28BE" w14:paraId="6BF495F1" w14:textId="77777777" w:rsidTr="15E01BDE">
        <w:trPr>
          <w:trHeight w:val="570"/>
          <w:tblHeader/>
        </w:trPr>
        <w:tc>
          <w:tcPr>
            <w:tcW w:w="567" w:type="dxa"/>
            <w:shd w:val="clear" w:color="auto" w:fill="auto"/>
          </w:tcPr>
          <w:p w14:paraId="4DC43E74" w14:textId="12F5F740" w:rsidR="00AD67E0" w:rsidRPr="00F75844" w:rsidRDefault="00AD67E0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7DC2FE5" w14:textId="4288EE6B" w:rsidR="009A28BE" w:rsidRPr="00F75844" w:rsidRDefault="00852AB1" w:rsidP="00A31A03">
            <w:pPr>
              <w:rPr>
                <w:rFonts w:ascii="Arial" w:hAnsi="Arial" w:cs="Arial"/>
                <w:color w:val="000000" w:themeColor="text1"/>
              </w:rPr>
            </w:pPr>
            <w:r w:rsidRPr="00F75844">
              <w:rPr>
                <w:rFonts w:ascii="Arial" w:hAnsi="Arial" w:cs="Arial"/>
                <w:color w:val="000000" w:themeColor="text1"/>
              </w:rPr>
              <w:t xml:space="preserve">What is your current minimum entry requirement </w:t>
            </w:r>
            <w:r w:rsidR="001A0824" w:rsidRPr="00F75844">
              <w:rPr>
                <w:rFonts w:ascii="Arial" w:hAnsi="Arial" w:cs="Arial"/>
                <w:color w:val="000000" w:themeColor="text1"/>
              </w:rPr>
              <w:t>for prescribing courses</w:t>
            </w:r>
            <w:r w:rsidR="00921434" w:rsidRPr="00F75844">
              <w:rPr>
                <w:rFonts w:ascii="Arial" w:hAnsi="Arial" w:cs="Arial"/>
                <w:color w:val="000000" w:themeColor="text1"/>
              </w:rPr>
              <w:t>?</w:t>
            </w:r>
            <w:r w:rsidRPr="00F7584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C9CBF47" w14:textId="2BF23177" w:rsidR="00AD67E0" w:rsidRPr="00F75844" w:rsidRDefault="00AD67E0" w:rsidP="00A31A03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  <w:tc>
          <w:tcPr>
            <w:tcW w:w="5105" w:type="dxa"/>
            <w:shd w:val="clear" w:color="auto" w:fill="auto"/>
          </w:tcPr>
          <w:p w14:paraId="077D460A" w14:textId="1070AFCC" w:rsidR="00AD67E0" w:rsidRPr="00F75844" w:rsidRDefault="00AD67E0" w:rsidP="009A28B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D1798" w:rsidRPr="009A28BE" w14:paraId="1D387FD7" w14:textId="77777777" w:rsidTr="15E01BDE">
        <w:trPr>
          <w:trHeight w:val="570"/>
          <w:tblHeader/>
        </w:trPr>
        <w:tc>
          <w:tcPr>
            <w:tcW w:w="567" w:type="dxa"/>
            <w:shd w:val="clear" w:color="auto" w:fill="auto"/>
          </w:tcPr>
          <w:p w14:paraId="687F0C00" w14:textId="77777777" w:rsidR="00DD1798" w:rsidRPr="00F75844" w:rsidRDefault="00DD1798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CFC3F6D" w14:textId="7EA6A349" w:rsidR="00DD1798" w:rsidRPr="00F75844" w:rsidRDefault="0002555C" w:rsidP="00A31A03">
            <w:pPr>
              <w:rPr>
                <w:rFonts w:ascii="Arial" w:hAnsi="Arial" w:cs="Arial"/>
                <w:color w:val="000000" w:themeColor="text1"/>
              </w:rPr>
            </w:pPr>
            <w:r w:rsidRPr="00F75844">
              <w:rPr>
                <w:rFonts w:ascii="Arial" w:hAnsi="Arial" w:cs="Arial"/>
                <w:color w:val="000000" w:themeColor="text1"/>
              </w:rPr>
              <w:t>What is a prerequisite for prescribing courses?</w:t>
            </w:r>
            <w:r w:rsidR="00BA048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BA048E">
              <w:rPr>
                <w:rFonts w:ascii="Arial" w:hAnsi="Arial" w:cs="Arial"/>
                <w:color w:val="000000" w:themeColor="text1"/>
              </w:rPr>
              <w:t>i.e.</w:t>
            </w:r>
            <w:proofErr w:type="gramEnd"/>
            <w:r w:rsidR="00BA048E">
              <w:rPr>
                <w:rFonts w:ascii="Arial" w:hAnsi="Arial" w:cs="Arial"/>
                <w:color w:val="000000" w:themeColor="text1"/>
              </w:rPr>
              <w:t xml:space="preserve"> history taking and physical assessments. </w:t>
            </w:r>
          </w:p>
        </w:tc>
        <w:tc>
          <w:tcPr>
            <w:tcW w:w="5105" w:type="dxa"/>
            <w:shd w:val="clear" w:color="auto" w:fill="auto"/>
          </w:tcPr>
          <w:p w14:paraId="241A3A3A" w14:textId="77777777" w:rsidR="00DD1798" w:rsidRPr="00F75844" w:rsidRDefault="00DD1798" w:rsidP="009A28B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40220" w:rsidRPr="009A28BE" w14:paraId="7BAE3386" w14:textId="77777777" w:rsidTr="15E01BDE">
        <w:trPr>
          <w:trHeight w:val="651"/>
          <w:tblHeader/>
        </w:trPr>
        <w:tc>
          <w:tcPr>
            <w:tcW w:w="567" w:type="dxa"/>
            <w:shd w:val="clear" w:color="auto" w:fill="auto"/>
          </w:tcPr>
          <w:p w14:paraId="01966851" w14:textId="77777777" w:rsidR="00840220" w:rsidRPr="00F75844" w:rsidRDefault="00840220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22CA3DA" w14:textId="5FC637A5" w:rsidR="00840220" w:rsidRPr="00F75844" w:rsidRDefault="00840220" w:rsidP="00A31A03">
            <w:pPr>
              <w:rPr>
                <w:rFonts w:ascii="Arial" w:hAnsi="Arial" w:cs="Arial"/>
                <w:color w:val="000000" w:themeColor="text1"/>
              </w:rPr>
            </w:pPr>
            <w:r w:rsidRPr="00F75844">
              <w:rPr>
                <w:rFonts w:ascii="Arial" w:hAnsi="Arial" w:cs="Arial"/>
                <w:color w:val="000000" w:themeColor="text1"/>
              </w:rPr>
              <w:t xml:space="preserve">How do you ensure the </w:t>
            </w:r>
            <w:r w:rsidR="00165B39" w:rsidRPr="00F75844">
              <w:rPr>
                <w:rFonts w:ascii="Arial" w:hAnsi="Arial" w:cs="Arial"/>
                <w:color w:val="000000" w:themeColor="text1"/>
              </w:rPr>
              <w:t>relevant</w:t>
            </w:r>
            <w:r w:rsidRPr="00F75844">
              <w:rPr>
                <w:rFonts w:ascii="Arial" w:hAnsi="Arial" w:cs="Arial"/>
                <w:color w:val="000000" w:themeColor="text1"/>
              </w:rPr>
              <w:t xml:space="preserve"> amount o</w:t>
            </w:r>
            <w:r w:rsidR="004E3149" w:rsidRPr="00F75844">
              <w:rPr>
                <w:rFonts w:ascii="Arial" w:hAnsi="Arial" w:cs="Arial"/>
                <w:color w:val="000000" w:themeColor="text1"/>
              </w:rPr>
              <w:t xml:space="preserve">f </w:t>
            </w:r>
            <w:r w:rsidR="00165B39" w:rsidRPr="00F75844">
              <w:rPr>
                <w:rFonts w:ascii="Arial" w:hAnsi="Arial" w:cs="Arial"/>
                <w:color w:val="000000" w:themeColor="text1"/>
              </w:rPr>
              <w:t>post-registration experience has been achieved</w:t>
            </w:r>
            <w:r w:rsidR="005A4747" w:rsidRPr="00F75844">
              <w:rPr>
                <w:rFonts w:ascii="Arial" w:hAnsi="Arial" w:cs="Arial"/>
                <w:color w:val="000000" w:themeColor="text1"/>
              </w:rPr>
              <w:t xml:space="preserve"> before entry to the course</w:t>
            </w:r>
            <w:r w:rsidR="00A96A7E" w:rsidRPr="00F75844">
              <w:rPr>
                <w:rFonts w:ascii="Arial" w:hAnsi="Arial" w:cs="Arial"/>
                <w:color w:val="000000" w:themeColor="text1"/>
              </w:rPr>
              <w:t xml:space="preserve"> to each profession</w:t>
            </w:r>
            <w:r w:rsidR="00165B39" w:rsidRPr="00F75844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5105" w:type="dxa"/>
            <w:shd w:val="clear" w:color="auto" w:fill="auto"/>
          </w:tcPr>
          <w:p w14:paraId="05968D0F" w14:textId="77777777" w:rsidR="00840220" w:rsidRPr="00F75844" w:rsidRDefault="00840220" w:rsidP="009A28B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33E8" w:rsidRPr="009A28BE" w14:paraId="3979454B" w14:textId="77777777" w:rsidTr="15E01BDE">
        <w:trPr>
          <w:trHeight w:val="443"/>
          <w:tblHeader/>
        </w:trPr>
        <w:tc>
          <w:tcPr>
            <w:tcW w:w="567" w:type="dxa"/>
            <w:shd w:val="clear" w:color="auto" w:fill="auto"/>
          </w:tcPr>
          <w:p w14:paraId="3450293F" w14:textId="645B458E" w:rsidR="00EC33E8" w:rsidRPr="00F75844" w:rsidRDefault="00EC33E8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24B3187" w14:textId="2761F96D" w:rsidR="00EC33E8" w:rsidRPr="00F75844" w:rsidRDefault="00054BC4" w:rsidP="00A31A03">
            <w:pPr>
              <w:rPr>
                <w:rStyle w:val="eop"/>
                <w:rFonts w:ascii="Arial" w:hAnsi="Arial" w:cs="Arial"/>
                <w:color w:val="000000" w:themeColor="text1"/>
              </w:rPr>
            </w:pPr>
            <w:r w:rsidRPr="00F75844">
              <w:rPr>
                <w:rStyle w:val="eop"/>
                <w:rFonts w:ascii="Arial" w:hAnsi="Arial" w:cs="Arial"/>
                <w:color w:val="000000" w:themeColor="text1"/>
              </w:rPr>
              <w:t>Please could you</w:t>
            </w:r>
            <w:r w:rsidR="004D2704" w:rsidRPr="00F75844">
              <w:rPr>
                <w:rStyle w:val="eop"/>
                <w:rFonts w:ascii="Arial" w:hAnsi="Arial" w:cs="Arial"/>
                <w:color w:val="000000" w:themeColor="text1"/>
              </w:rPr>
              <w:t xml:space="preserve"> list the professions who you </w:t>
            </w:r>
            <w:r w:rsidR="00AC1E6F">
              <w:rPr>
                <w:rStyle w:val="eop"/>
                <w:rFonts w:ascii="Arial" w:hAnsi="Arial" w:cs="Arial"/>
                <w:color w:val="000000" w:themeColor="text1"/>
              </w:rPr>
              <w:t>currently offer</w:t>
            </w:r>
            <w:r w:rsidR="004D2704" w:rsidRPr="00F75844">
              <w:rPr>
                <w:rStyle w:val="eop"/>
                <w:rFonts w:ascii="Arial" w:hAnsi="Arial" w:cs="Arial"/>
                <w:color w:val="000000" w:themeColor="text1"/>
              </w:rPr>
              <w:t xml:space="preserve"> </w:t>
            </w:r>
            <w:r w:rsidR="00AC1E6F">
              <w:rPr>
                <w:rStyle w:val="eop"/>
                <w:rFonts w:ascii="Arial" w:hAnsi="Arial" w:cs="Arial"/>
                <w:color w:val="000000" w:themeColor="text1"/>
              </w:rPr>
              <w:t xml:space="preserve">the </w:t>
            </w:r>
            <w:r w:rsidR="004D2704" w:rsidRPr="00F75844">
              <w:rPr>
                <w:rStyle w:val="eop"/>
                <w:rFonts w:ascii="Arial" w:hAnsi="Arial" w:cs="Arial"/>
                <w:color w:val="000000" w:themeColor="text1"/>
              </w:rPr>
              <w:t>V300 course</w:t>
            </w:r>
            <w:r w:rsidR="00F75844" w:rsidRPr="00F75844">
              <w:rPr>
                <w:rStyle w:val="eop"/>
                <w:rFonts w:ascii="Arial" w:hAnsi="Arial" w:cs="Arial"/>
                <w:color w:val="000000" w:themeColor="text1"/>
              </w:rPr>
              <w:t xml:space="preserve"> </w:t>
            </w:r>
            <w:r w:rsidR="00AC1E6F">
              <w:rPr>
                <w:rStyle w:val="eop"/>
                <w:rFonts w:ascii="Arial" w:hAnsi="Arial" w:cs="Arial"/>
                <w:color w:val="000000" w:themeColor="text1"/>
              </w:rPr>
              <w:t>to, and/</w:t>
            </w:r>
            <w:r w:rsidR="00F75844" w:rsidRPr="00F75844">
              <w:rPr>
                <w:rStyle w:val="eop"/>
                <w:rFonts w:ascii="Arial" w:hAnsi="Arial" w:cs="Arial"/>
              </w:rPr>
              <w:t>or any other programmes related to</w:t>
            </w:r>
            <w:r w:rsidR="004D2704" w:rsidRPr="00F75844">
              <w:rPr>
                <w:rStyle w:val="eop"/>
                <w:rFonts w:ascii="Arial" w:hAnsi="Arial" w:cs="Arial"/>
              </w:rPr>
              <w:t xml:space="preserve"> </w:t>
            </w:r>
            <w:r w:rsidR="001A0824" w:rsidRPr="00F75844">
              <w:rPr>
                <w:rStyle w:val="eop"/>
                <w:rFonts w:ascii="Arial" w:hAnsi="Arial" w:cs="Arial"/>
              </w:rPr>
              <w:t>prescribing</w:t>
            </w:r>
            <w:r w:rsidR="004D2704" w:rsidRPr="00F75844">
              <w:rPr>
                <w:rStyle w:val="eop"/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5105" w:type="dxa"/>
            <w:shd w:val="clear" w:color="auto" w:fill="auto"/>
          </w:tcPr>
          <w:p w14:paraId="19B7C124" w14:textId="74906CBB" w:rsidR="00EC33E8" w:rsidRPr="00F75844" w:rsidRDefault="00EC33E8" w:rsidP="51A3228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0EA6" w:rsidRPr="009A28BE" w14:paraId="2F57B6B5" w14:textId="77777777" w:rsidTr="15E01BDE">
        <w:trPr>
          <w:trHeight w:val="443"/>
          <w:tblHeader/>
        </w:trPr>
        <w:tc>
          <w:tcPr>
            <w:tcW w:w="567" w:type="dxa"/>
            <w:shd w:val="clear" w:color="auto" w:fill="auto"/>
          </w:tcPr>
          <w:p w14:paraId="1B56D1EA" w14:textId="77777777" w:rsidR="00CC0EA6" w:rsidRPr="00F75844" w:rsidRDefault="00CC0EA6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CBFB753" w14:textId="5799A1A4" w:rsidR="00CC0EA6" w:rsidRPr="00F75844" w:rsidRDefault="00BA549B" w:rsidP="00A31A03">
            <w:pPr>
              <w:rPr>
                <w:rFonts w:ascii="Arial" w:hAnsi="Arial" w:cs="Arial"/>
                <w:color w:val="000000" w:themeColor="text1"/>
              </w:rPr>
            </w:pPr>
            <w:r w:rsidRPr="00F75844">
              <w:rPr>
                <w:rFonts w:ascii="Arial" w:hAnsi="Arial" w:cs="Arial"/>
                <w:color w:val="000000" w:themeColor="text1"/>
              </w:rPr>
              <w:t xml:space="preserve">How are you currently supporting </w:t>
            </w:r>
            <w:r w:rsidR="009627BD" w:rsidRPr="00F75844">
              <w:rPr>
                <w:rFonts w:ascii="Arial" w:hAnsi="Arial" w:cs="Arial"/>
                <w:color w:val="000000" w:themeColor="text1"/>
              </w:rPr>
              <w:t>and quality assuring supervision?</w:t>
            </w:r>
            <w:r w:rsidR="00744ECA" w:rsidRPr="00F7584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105" w:type="dxa"/>
            <w:shd w:val="clear" w:color="auto" w:fill="auto"/>
          </w:tcPr>
          <w:p w14:paraId="11E8E9A2" w14:textId="77777777" w:rsidR="00CC0EA6" w:rsidRPr="00F75844" w:rsidRDefault="00CC0EA6" w:rsidP="51A3228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1137" w:rsidRPr="009A28BE" w14:paraId="086F97AA" w14:textId="77777777" w:rsidTr="15E01BDE">
        <w:trPr>
          <w:trHeight w:val="394"/>
          <w:tblHeader/>
        </w:trPr>
        <w:tc>
          <w:tcPr>
            <w:tcW w:w="567" w:type="dxa"/>
            <w:shd w:val="clear" w:color="auto" w:fill="auto"/>
          </w:tcPr>
          <w:p w14:paraId="49405FA7" w14:textId="06B225EF" w:rsidR="00401137" w:rsidRPr="00F75844" w:rsidRDefault="00401137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5A260F6" w14:textId="6C9425A1" w:rsidR="00401137" w:rsidRPr="00F75844" w:rsidRDefault="007D6F25" w:rsidP="00A31A03">
            <w:pPr>
              <w:rPr>
                <w:rFonts w:ascii="Arial" w:hAnsi="Arial" w:cs="Arial"/>
                <w:color w:val="000000" w:themeColor="text1"/>
              </w:rPr>
            </w:pPr>
            <w:r w:rsidRPr="00F75844">
              <w:rPr>
                <w:rFonts w:ascii="Arial" w:hAnsi="Arial" w:cs="Arial"/>
                <w:color w:val="000000" w:themeColor="text1"/>
              </w:rPr>
              <w:t xml:space="preserve">Are you utilising </w:t>
            </w:r>
            <w:r w:rsidR="00432CA4" w:rsidRPr="00F75844">
              <w:rPr>
                <w:rFonts w:ascii="Arial" w:hAnsi="Arial" w:cs="Arial"/>
                <w:color w:val="000000" w:themeColor="text1"/>
              </w:rPr>
              <w:t xml:space="preserve">multi-professional </w:t>
            </w:r>
            <w:r w:rsidRPr="00F75844">
              <w:rPr>
                <w:rFonts w:ascii="Arial" w:hAnsi="Arial" w:cs="Arial"/>
                <w:color w:val="000000" w:themeColor="text1"/>
              </w:rPr>
              <w:t>supervision?</w:t>
            </w:r>
          </w:p>
        </w:tc>
        <w:tc>
          <w:tcPr>
            <w:tcW w:w="5105" w:type="dxa"/>
            <w:shd w:val="clear" w:color="auto" w:fill="auto"/>
          </w:tcPr>
          <w:p w14:paraId="016E884D" w14:textId="57D3E5F3" w:rsidR="00401137" w:rsidRPr="00F75844" w:rsidRDefault="00401137" w:rsidP="004011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4508B" w:rsidRPr="009A28BE" w14:paraId="621D47E7" w14:textId="77777777" w:rsidTr="15E01BDE">
        <w:trPr>
          <w:trHeight w:val="358"/>
          <w:tblHeader/>
        </w:trPr>
        <w:tc>
          <w:tcPr>
            <w:tcW w:w="567" w:type="dxa"/>
            <w:shd w:val="clear" w:color="auto" w:fill="auto"/>
          </w:tcPr>
          <w:p w14:paraId="00AD3DC7" w14:textId="2D03FF7E" w:rsidR="00F4508B" w:rsidRPr="00F75844" w:rsidRDefault="00F4508B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E141713" w14:textId="72EBD8DF" w:rsidR="00F4508B" w:rsidRPr="00F75844" w:rsidRDefault="47CAA1EB" w:rsidP="00A31A03">
            <w:pPr>
              <w:pStyle w:val="Comment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concerns, challenges or </w:t>
            </w:r>
            <w:r w:rsidR="3DE5AE0E"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>risks</w:t>
            </w:r>
            <w:r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560A9252"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you </w:t>
            </w:r>
            <w:r w:rsidR="6F33BE82"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>foresee</w:t>
            </w:r>
            <w:r w:rsidR="00B31DA9"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providing </w:t>
            </w:r>
            <w:r w:rsidR="00515821"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>potential interprofessional learning with nurses, AHPs, midwives, and sometimes pharmacists?</w:t>
            </w:r>
          </w:p>
          <w:p w14:paraId="70AFC16E" w14:textId="1F5726E0" w:rsidR="00F4508B" w:rsidRPr="00F75844" w:rsidRDefault="00F4508B" w:rsidP="00A31A03">
            <w:pPr>
              <w:pStyle w:val="Comment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4EC723" w14:textId="7A05BCB0" w:rsidR="00F4508B" w:rsidRPr="00F75844" w:rsidRDefault="47CAA1EB" w:rsidP="00A31A03">
            <w:pPr>
              <w:pStyle w:val="Comment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Please provide details and order them from high to low. </w:t>
            </w:r>
          </w:p>
          <w:p w14:paraId="1127A3E8" w14:textId="13D01249" w:rsidR="00F4508B" w:rsidRPr="00F75844" w:rsidRDefault="00F4508B" w:rsidP="00A31A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5" w:type="dxa"/>
            <w:shd w:val="clear" w:color="auto" w:fill="auto"/>
          </w:tcPr>
          <w:p w14:paraId="38C7BFFE" w14:textId="4B7F0266" w:rsidR="00F4508B" w:rsidRPr="00F75844" w:rsidRDefault="00F4508B" w:rsidP="0040113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01137" w:rsidRPr="009A28BE" w14:paraId="2D34ED26" w14:textId="77777777" w:rsidTr="15E01BDE">
        <w:trPr>
          <w:trHeight w:val="418"/>
          <w:tblHeader/>
        </w:trPr>
        <w:tc>
          <w:tcPr>
            <w:tcW w:w="567" w:type="dxa"/>
            <w:shd w:val="clear" w:color="auto" w:fill="auto"/>
          </w:tcPr>
          <w:p w14:paraId="0BF12BFC" w14:textId="1DBFF61C" w:rsidR="00401137" w:rsidRPr="00F75844" w:rsidRDefault="00401137" w:rsidP="00DA490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826D92E" w14:textId="56E972EF" w:rsidR="00401137" w:rsidRPr="00F75844" w:rsidRDefault="08C554CC" w:rsidP="00A31A03">
            <w:pPr>
              <w:pStyle w:val="Comment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perceived benefit</w:t>
            </w:r>
            <w:r w:rsidR="00840891"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outcomes do you envision in </w:t>
            </w:r>
            <w:r w:rsidR="00A31A03"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providing potential</w:t>
            </w:r>
            <w:r w:rsidR="00644D75" w:rsidRPr="00F758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interprofessional learning with nurses, AHPs, midwives, and sometimes pharmacists?</w:t>
            </w:r>
          </w:p>
          <w:p w14:paraId="57FFF000" w14:textId="77777777" w:rsidR="00FD1BCA" w:rsidRPr="00F75844" w:rsidRDefault="00FD1BCA" w:rsidP="00A31A03">
            <w:pPr>
              <w:pStyle w:val="CommentTex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311653" w14:textId="14ADC754" w:rsidR="00401137" w:rsidRPr="00F75844" w:rsidRDefault="00401137" w:rsidP="00A31A0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5" w:type="dxa"/>
            <w:shd w:val="clear" w:color="auto" w:fill="auto"/>
          </w:tcPr>
          <w:p w14:paraId="7C323555" w14:textId="21025E35" w:rsidR="00401137" w:rsidRPr="00F75844" w:rsidRDefault="00401137" w:rsidP="0040113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C5E42D4" w14:textId="77777777" w:rsidR="00DF14B1" w:rsidRPr="00F4508B" w:rsidRDefault="00DF14B1" w:rsidP="00A15E20">
      <w:pPr>
        <w:rPr>
          <w:rFonts w:ascii="Arial" w:hAnsi="Arial" w:cs="Arial"/>
          <w:sz w:val="22"/>
          <w:szCs w:val="22"/>
        </w:rPr>
      </w:pPr>
    </w:p>
    <w:p w14:paraId="2736B508" w14:textId="77777777" w:rsidR="00AD67E0" w:rsidRPr="00F4508B" w:rsidRDefault="00AD67E0" w:rsidP="00A15E20">
      <w:pPr>
        <w:rPr>
          <w:rFonts w:ascii="Arial" w:hAnsi="Arial" w:cs="Arial"/>
          <w:sz w:val="22"/>
          <w:szCs w:val="22"/>
        </w:rPr>
      </w:pPr>
      <w:r w:rsidRPr="00F4508B">
        <w:rPr>
          <w:rFonts w:ascii="Arial" w:hAnsi="Arial" w:cs="Arial"/>
          <w:sz w:val="22"/>
          <w:szCs w:val="22"/>
        </w:rPr>
        <w:t>Please return your completed document using</w:t>
      </w:r>
      <w:r w:rsidR="00A15E20" w:rsidRPr="00F4508B">
        <w:rPr>
          <w:rFonts w:ascii="Arial" w:hAnsi="Arial" w:cs="Arial"/>
          <w:sz w:val="22"/>
          <w:szCs w:val="22"/>
        </w:rPr>
        <w:t xml:space="preserve"> the information shown on </w:t>
      </w:r>
      <w:r w:rsidR="006440CA" w:rsidRPr="00F4508B">
        <w:rPr>
          <w:rFonts w:ascii="Arial" w:hAnsi="Arial" w:cs="Arial"/>
          <w:sz w:val="22"/>
          <w:szCs w:val="22"/>
        </w:rPr>
        <w:t>page two.</w:t>
      </w:r>
    </w:p>
    <w:p w14:paraId="78CBAA9A" w14:textId="77777777" w:rsidR="00AD67E0" w:rsidRPr="00F4508B" w:rsidRDefault="00AD67E0" w:rsidP="00A15E20">
      <w:pPr>
        <w:rPr>
          <w:rFonts w:ascii="Arial" w:hAnsi="Arial" w:cs="Arial"/>
          <w:b/>
          <w:sz w:val="22"/>
          <w:szCs w:val="22"/>
        </w:rPr>
      </w:pPr>
    </w:p>
    <w:p w14:paraId="385CC6B7" w14:textId="5909255C" w:rsidR="00C61EA2" w:rsidRDefault="00AD67E0" w:rsidP="00A15E20">
      <w:pPr>
        <w:rPr>
          <w:rFonts w:ascii="Arial" w:hAnsi="Arial" w:cs="Arial"/>
          <w:b/>
          <w:sz w:val="22"/>
          <w:szCs w:val="22"/>
        </w:rPr>
      </w:pPr>
      <w:r w:rsidRPr="00F4508B">
        <w:rPr>
          <w:rFonts w:ascii="Arial" w:hAnsi="Arial" w:cs="Arial"/>
          <w:b/>
          <w:sz w:val="22"/>
          <w:szCs w:val="22"/>
        </w:rPr>
        <w:t>Thank you</w:t>
      </w:r>
      <w:r w:rsidR="00A15E20" w:rsidRPr="00F4508B">
        <w:rPr>
          <w:rFonts w:ascii="Arial" w:hAnsi="Arial" w:cs="Arial"/>
          <w:b/>
          <w:sz w:val="22"/>
          <w:szCs w:val="22"/>
        </w:rPr>
        <w:t xml:space="preserve">. </w:t>
      </w:r>
      <w:r w:rsidRPr="00F4508B">
        <w:rPr>
          <w:rFonts w:ascii="Arial" w:hAnsi="Arial" w:cs="Arial"/>
          <w:b/>
          <w:sz w:val="22"/>
          <w:szCs w:val="22"/>
        </w:rPr>
        <w:t>We appreciate your help and time to consider the documentation provided and to enter your views in this RFI</w:t>
      </w:r>
      <w:r w:rsidR="00A15E20" w:rsidRPr="00F4508B">
        <w:rPr>
          <w:rFonts w:ascii="Arial" w:hAnsi="Arial" w:cs="Arial"/>
          <w:b/>
          <w:sz w:val="22"/>
          <w:szCs w:val="22"/>
        </w:rPr>
        <w:t>.</w:t>
      </w:r>
    </w:p>
    <w:p w14:paraId="7936E654" w14:textId="273D8878" w:rsidR="00D35CA9" w:rsidRPr="00DB1CFC" w:rsidRDefault="00D35CA9" w:rsidP="00DB1CFC">
      <w:pPr>
        <w:rPr>
          <w:rFonts w:ascii="Arial" w:hAnsi="Arial" w:cs="Arial"/>
          <w:b/>
          <w:sz w:val="22"/>
          <w:szCs w:val="22"/>
        </w:rPr>
      </w:pPr>
    </w:p>
    <w:sectPr w:rsidR="00D35CA9" w:rsidRPr="00DB1CFC" w:rsidSect="00AD67E0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1" w:bottom="1134" w:left="851" w:header="992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85B4" w14:textId="77777777" w:rsidR="00306319" w:rsidRDefault="00306319" w:rsidP="00AC72FD">
      <w:r>
        <w:separator/>
      </w:r>
    </w:p>
  </w:endnote>
  <w:endnote w:type="continuationSeparator" w:id="0">
    <w:p w14:paraId="3D45CDB7" w14:textId="77777777" w:rsidR="00306319" w:rsidRDefault="00306319" w:rsidP="00AC72FD">
      <w:r>
        <w:continuationSeparator/>
      </w:r>
    </w:p>
  </w:endnote>
  <w:endnote w:type="continuationNotice" w:id="1">
    <w:p w14:paraId="0B7350E3" w14:textId="77777777" w:rsidR="00306319" w:rsidRDefault="00306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028E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A5A8" w14:textId="77777777" w:rsidR="00ED2809" w:rsidRDefault="00BA6335" w:rsidP="007F2CB8">
    <w:pPr>
      <w:pStyle w:val="Footer"/>
      <w:ind w:right="360" w:firstLine="360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3E1AA31" wp14:editId="534AD13F">
              <wp:simplePos x="0" y="0"/>
              <wp:positionH relativeFrom="column">
                <wp:posOffset>5260340</wp:posOffset>
              </wp:positionH>
              <wp:positionV relativeFrom="paragraph">
                <wp:posOffset>67945</wp:posOffset>
              </wp:positionV>
              <wp:extent cx="1447800" cy="74295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742950"/>
                        <a:chOff x="0" y="0"/>
                        <a:chExt cx="1447800" cy="742950"/>
                      </a:xfrm>
                    </wpg:grpSpPr>
                    <pic:pic xmlns:pic="http://schemas.openxmlformats.org/drawingml/2006/picture">
                      <pic:nvPicPr>
                        <pic:cNvPr id="1" name="Picture 1" descr="S:\Comms\Corporate comms\Naomi - Files\Design Refresh - Whatever Design\Phase two documents\Brand elements\Open book bubbles - EPS and inDesign\Wide open book bubble  - orange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114300" y="171450"/>
                          <a:ext cx="1276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E8DDA" w14:textId="322CFE7B" w:rsidR="00BA6335" w:rsidRPr="00BA6335" w:rsidRDefault="00DD60F9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D60F9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www.england.nhs.uk/</w:t>
                            </w:r>
                          </w:p>
                          <w:p w14:paraId="2FC9D330" w14:textId="1E07CC94" w:rsidR="001A328F" w:rsidRPr="00BA6335" w:rsidRDefault="001A328F" w:rsidP="001A328F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@NHSuk</w:t>
                            </w:r>
                          </w:p>
                          <w:p w14:paraId="5E14A921" w14:textId="646A2A6E" w:rsidR="00BA6335" w:rsidRPr="00BA6335" w:rsidRDefault="00BA6335" w:rsidP="001A328F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E1AA31" id="Group 3" o:spid="_x0000_s1026" style="position:absolute;left:0;text-align:left;margin-left:414.2pt;margin-top:5.35pt;width:114pt;height:58.5pt;z-index:251658243" coordsize="14478,742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44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">
                <v:imagedata r:id="rId2" o:title="Wide open book bubble  - orang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143;top:1714;width:127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3C7E8DDA" w14:textId="322CFE7B" w:rsidR="00BA6335" w:rsidRPr="00BA6335" w:rsidRDefault="00DD60F9">
                      <w:pP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D60F9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www.england.nhs.uk/</w:t>
                      </w:r>
                    </w:p>
                    <w:p w14:paraId="2FC9D330" w14:textId="1E07CC94" w:rsidR="001A328F" w:rsidRPr="00BA6335" w:rsidRDefault="001A328F" w:rsidP="001A328F">
                      <w:pP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@NHSuk</w:t>
                      </w:r>
                    </w:p>
                    <w:p w14:paraId="5E14A921" w14:textId="646A2A6E" w:rsidR="00BA6335" w:rsidRPr="00BA6335" w:rsidRDefault="00BA6335" w:rsidP="001A328F">
                      <w:pP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543B5" w:rsidRPr="005975C7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784A479C" wp14:editId="54AA10D3">
          <wp:simplePos x="0" y="0"/>
          <wp:positionH relativeFrom="column">
            <wp:posOffset>-59055</wp:posOffset>
          </wp:positionH>
          <wp:positionV relativeFrom="paragraph">
            <wp:posOffset>45085</wp:posOffset>
          </wp:positionV>
          <wp:extent cx="1176020" cy="854710"/>
          <wp:effectExtent l="0" t="0" r="5080" b="2540"/>
          <wp:wrapTopAndBottom/>
          <wp:docPr id="29" name="Picture 29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5B41" w14:textId="77777777" w:rsidR="005975C7" w:rsidRDefault="005975C7">
    <w:pPr>
      <w:pStyle w:val="Footer"/>
    </w:pPr>
    <w:r w:rsidRPr="005975C7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F56D18F" wp14:editId="50B22CC5">
          <wp:simplePos x="0" y="0"/>
          <wp:positionH relativeFrom="column">
            <wp:posOffset>65405</wp:posOffset>
          </wp:positionH>
          <wp:positionV relativeFrom="paragraph">
            <wp:posOffset>-487045</wp:posOffset>
          </wp:positionV>
          <wp:extent cx="1176020" cy="854710"/>
          <wp:effectExtent l="0" t="0" r="5080" b="2540"/>
          <wp:wrapTopAndBottom/>
          <wp:docPr id="31" name="Picture 3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72D0" w14:textId="77777777" w:rsidR="00306319" w:rsidRDefault="00306319" w:rsidP="00AC72FD">
      <w:r>
        <w:separator/>
      </w:r>
    </w:p>
  </w:footnote>
  <w:footnote w:type="continuationSeparator" w:id="0">
    <w:p w14:paraId="0F09D067" w14:textId="77777777" w:rsidR="00306319" w:rsidRDefault="00306319" w:rsidP="00AC72FD">
      <w:r>
        <w:continuationSeparator/>
      </w:r>
    </w:p>
  </w:footnote>
  <w:footnote w:type="continuationNotice" w:id="1">
    <w:p w14:paraId="5E0874C0" w14:textId="77777777" w:rsidR="00306319" w:rsidRDefault="00306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4479" w14:textId="57DA700A" w:rsidR="00ED2809" w:rsidRDefault="00DD60F9">
    <w:pPr>
      <w:pStyle w:val="Header"/>
    </w:pPr>
    <w:r>
      <w:rPr>
        <w:noProof/>
      </w:rPr>
      <w:drawing>
        <wp:anchor distT="0" distB="0" distL="114300" distR="114300" simplePos="0" relativeHeight="251659267" behindDoc="0" locked="0" layoutInCell="1" allowOverlap="1" wp14:anchorId="26E145A8" wp14:editId="47C36D47">
          <wp:simplePos x="0" y="0"/>
          <wp:positionH relativeFrom="column">
            <wp:posOffset>5536565</wp:posOffset>
          </wp:positionH>
          <wp:positionV relativeFrom="paragraph">
            <wp:posOffset>-528320</wp:posOffset>
          </wp:positionV>
          <wp:extent cx="1226820" cy="923546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23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832"/>
    <w:multiLevelType w:val="hybridMultilevel"/>
    <w:tmpl w:val="E6DC4A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90B79"/>
    <w:multiLevelType w:val="hybridMultilevel"/>
    <w:tmpl w:val="C1685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4E2"/>
    <w:multiLevelType w:val="hybridMultilevel"/>
    <w:tmpl w:val="354E5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058D"/>
    <w:multiLevelType w:val="hybridMultilevel"/>
    <w:tmpl w:val="2AF8D0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865A34"/>
    <w:multiLevelType w:val="hybridMultilevel"/>
    <w:tmpl w:val="8B56E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B5691"/>
    <w:multiLevelType w:val="hybridMultilevel"/>
    <w:tmpl w:val="7E88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28D6"/>
    <w:multiLevelType w:val="hybridMultilevel"/>
    <w:tmpl w:val="A462F0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E5FAB"/>
    <w:multiLevelType w:val="hybridMultilevel"/>
    <w:tmpl w:val="86C47C26"/>
    <w:lvl w:ilvl="0" w:tplc="1F02E4D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43B3"/>
    <w:multiLevelType w:val="hybridMultilevel"/>
    <w:tmpl w:val="BB84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54019"/>
    <w:multiLevelType w:val="hybridMultilevel"/>
    <w:tmpl w:val="BBC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66AA1"/>
    <w:multiLevelType w:val="hybridMultilevel"/>
    <w:tmpl w:val="C254AF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3175C"/>
    <w:multiLevelType w:val="hybridMultilevel"/>
    <w:tmpl w:val="4308F0AA"/>
    <w:lvl w:ilvl="0" w:tplc="709EFF72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4276"/>
    <w:multiLevelType w:val="hybridMultilevel"/>
    <w:tmpl w:val="8488CE26"/>
    <w:lvl w:ilvl="0" w:tplc="C0A04C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24"/>
    <w:multiLevelType w:val="hybridMultilevel"/>
    <w:tmpl w:val="FEEE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A3985"/>
    <w:multiLevelType w:val="hybridMultilevel"/>
    <w:tmpl w:val="C8E6C838"/>
    <w:lvl w:ilvl="0" w:tplc="A6B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AC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A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64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86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C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C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09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882296"/>
    <w:multiLevelType w:val="hybridMultilevel"/>
    <w:tmpl w:val="CB1A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3104"/>
    <w:multiLevelType w:val="hybridMultilevel"/>
    <w:tmpl w:val="31E4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E70EF"/>
    <w:multiLevelType w:val="hybridMultilevel"/>
    <w:tmpl w:val="8BB66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CD7A59"/>
    <w:multiLevelType w:val="hybridMultilevel"/>
    <w:tmpl w:val="F4EC9E84"/>
    <w:lvl w:ilvl="0" w:tplc="BAA845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5561C"/>
    <w:multiLevelType w:val="hybridMultilevel"/>
    <w:tmpl w:val="71F89CF2"/>
    <w:lvl w:ilvl="0" w:tplc="13D40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DAA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EAC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308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3C0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089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CE5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06B9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FCD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AD2EF"/>
    <w:multiLevelType w:val="multilevel"/>
    <w:tmpl w:val="59F0D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82312"/>
    <w:multiLevelType w:val="hybridMultilevel"/>
    <w:tmpl w:val="95288A7A"/>
    <w:lvl w:ilvl="0" w:tplc="984C05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FF5959"/>
    <w:multiLevelType w:val="hybridMultilevel"/>
    <w:tmpl w:val="740C75B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B3D2A"/>
    <w:multiLevelType w:val="hybridMultilevel"/>
    <w:tmpl w:val="7ECE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F4A28"/>
    <w:multiLevelType w:val="hybridMultilevel"/>
    <w:tmpl w:val="6888B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040F9"/>
    <w:multiLevelType w:val="hybridMultilevel"/>
    <w:tmpl w:val="97D65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3EA3"/>
    <w:multiLevelType w:val="hybridMultilevel"/>
    <w:tmpl w:val="EC62005E"/>
    <w:lvl w:ilvl="0" w:tplc="4E00D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E5051"/>
    <w:multiLevelType w:val="hybridMultilevel"/>
    <w:tmpl w:val="ED46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34E10"/>
    <w:multiLevelType w:val="hybridMultilevel"/>
    <w:tmpl w:val="167A9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6871FB2"/>
    <w:multiLevelType w:val="hybridMultilevel"/>
    <w:tmpl w:val="2C02A4AC"/>
    <w:lvl w:ilvl="0" w:tplc="1F02E4D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A7903"/>
    <w:multiLevelType w:val="hybridMultilevel"/>
    <w:tmpl w:val="B5D417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D4751"/>
    <w:multiLevelType w:val="hybridMultilevel"/>
    <w:tmpl w:val="868A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B3A07"/>
    <w:multiLevelType w:val="hybridMultilevel"/>
    <w:tmpl w:val="2ECA7600"/>
    <w:lvl w:ilvl="0" w:tplc="C22808E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012D4"/>
    <w:multiLevelType w:val="hybridMultilevel"/>
    <w:tmpl w:val="01AC5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582674"/>
    <w:multiLevelType w:val="hybridMultilevel"/>
    <w:tmpl w:val="24960AD6"/>
    <w:lvl w:ilvl="0" w:tplc="BAA845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01536"/>
    <w:multiLevelType w:val="hybridMultilevel"/>
    <w:tmpl w:val="D20EF9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817FEA"/>
    <w:multiLevelType w:val="multilevel"/>
    <w:tmpl w:val="03DA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3806301">
    <w:abstractNumId w:val="20"/>
  </w:num>
  <w:num w:numId="2" w16cid:durableId="1748458398">
    <w:abstractNumId w:val="26"/>
  </w:num>
  <w:num w:numId="3" w16cid:durableId="1765566153">
    <w:abstractNumId w:val="3"/>
  </w:num>
  <w:num w:numId="4" w16cid:durableId="1550876069">
    <w:abstractNumId w:val="16"/>
  </w:num>
  <w:num w:numId="5" w16cid:durableId="1641031971">
    <w:abstractNumId w:val="15"/>
  </w:num>
  <w:num w:numId="6" w16cid:durableId="1161656975">
    <w:abstractNumId w:val="14"/>
  </w:num>
  <w:num w:numId="7" w16cid:durableId="1142233761">
    <w:abstractNumId w:val="4"/>
  </w:num>
  <w:num w:numId="8" w16cid:durableId="4090386">
    <w:abstractNumId w:val="12"/>
  </w:num>
  <w:num w:numId="9" w16cid:durableId="679740708">
    <w:abstractNumId w:val="19"/>
  </w:num>
  <w:num w:numId="10" w16cid:durableId="491027417">
    <w:abstractNumId w:val="28"/>
  </w:num>
  <w:num w:numId="11" w16cid:durableId="1949697211">
    <w:abstractNumId w:val="17"/>
  </w:num>
  <w:num w:numId="12" w16cid:durableId="1669478874">
    <w:abstractNumId w:val="23"/>
  </w:num>
  <w:num w:numId="13" w16cid:durableId="515966263">
    <w:abstractNumId w:val="35"/>
  </w:num>
  <w:num w:numId="14" w16cid:durableId="85075315">
    <w:abstractNumId w:val="6"/>
  </w:num>
  <w:num w:numId="15" w16cid:durableId="1378510858">
    <w:abstractNumId w:val="10"/>
  </w:num>
  <w:num w:numId="16" w16cid:durableId="1258827274">
    <w:abstractNumId w:val="30"/>
  </w:num>
  <w:num w:numId="17" w16cid:durableId="1643849273">
    <w:abstractNumId w:val="5"/>
  </w:num>
  <w:num w:numId="18" w16cid:durableId="224343531">
    <w:abstractNumId w:val="24"/>
  </w:num>
  <w:num w:numId="19" w16cid:durableId="83648115">
    <w:abstractNumId w:val="11"/>
  </w:num>
  <w:num w:numId="20" w16cid:durableId="569466377">
    <w:abstractNumId w:val="32"/>
  </w:num>
  <w:num w:numId="21" w16cid:durableId="564224407">
    <w:abstractNumId w:val="34"/>
  </w:num>
  <w:num w:numId="22" w16cid:durableId="269624616">
    <w:abstractNumId w:val="18"/>
  </w:num>
  <w:num w:numId="23" w16cid:durableId="852382801">
    <w:abstractNumId w:val="7"/>
  </w:num>
  <w:num w:numId="24" w16cid:durableId="2050839273">
    <w:abstractNumId w:val="29"/>
  </w:num>
  <w:num w:numId="25" w16cid:durableId="605191404">
    <w:abstractNumId w:val="2"/>
  </w:num>
  <w:num w:numId="26" w16cid:durableId="919413377">
    <w:abstractNumId w:val="1"/>
  </w:num>
  <w:num w:numId="27" w16cid:durableId="1386367859">
    <w:abstractNumId w:val="31"/>
  </w:num>
  <w:num w:numId="28" w16cid:durableId="2087263298">
    <w:abstractNumId w:val="27"/>
  </w:num>
  <w:num w:numId="29" w16cid:durableId="952319682">
    <w:abstractNumId w:val="21"/>
  </w:num>
  <w:num w:numId="30" w16cid:durableId="15622785">
    <w:abstractNumId w:val="9"/>
  </w:num>
  <w:num w:numId="31" w16cid:durableId="242685699">
    <w:abstractNumId w:val="8"/>
  </w:num>
  <w:num w:numId="32" w16cid:durableId="1978560193">
    <w:abstractNumId w:val="33"/>
  </w:num>
  <w:num w:numId="33" w16cid:durableId="644434740">
    <w:abstractNumId w:val="0"/>
  </w:num>
  <w:num w:numId="34" w16cid:durableId="1881360392">
    <w:abstractNumId w:val="13"/>
  </w:num>
  <w:num w:numId="35" w16cid:durableId="481892625">
    <w:abstractNumId w:val="22"/>
  </w:num>
  <w:num w:numId="36" w16cid:durableId="104074106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6667834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0"/>
    <w:rsid w:val="0000006B"/>
    <w:rsid w:val="00003267"/>
    <w:rsid w:val="000037D5"/>
    <w:rsid w:val="0001071F"/>
    <w:rsid w:val="00011C1B"/>
    <w:rsid w:val="000167E8"/>
    <w:rsid w:val="00017CC7"/>
    <w:rsid w:val="00020487"/>
    <w:rsid w:val="000224B9"/>
    <w:rsid w:val="000246AF"/>
    <w:rsid w:val="0002555C"/>
    <w:rsid w:val="00025EB7"/>
    <w:rsid w:val="000271E7"/>
    <w:rsid w:val="00034291"/>
    <w:rsid w:val="00041379"/>
    <w:rsid w:val="00042333"/>
    <w:rsid w:val="00047A68"/>
    <w:rsid w:val="000510C4"/>
    <w:rsid w:val="00051B04"/>
    <w:rsid w:val="00051B68"/>
    <w:rsid w:val="00054BC4"/>
    <w:rsid w:val="00055526"/>
    <w:rsid w:val="00055A18"/>
    <w:rsid w:val="00055A3E"/>
    <w:rsid w:val="000577FA"/>
    <w:rsid w:val="0006062D"/>
    <w:rsid w:val="00064DFE"/>
    <w:rsid w:val="00065383"/>
    <w:rsid w:val="000654DC"/>
    <w:rsid w:val="000661A8"/>
    <w:rsid w:val="00066B4F"/>
    <w:rsid w:val="000710C9"/>
    <w:rsid w:val="00073845"/>
    <w:rsid w:val="00074D04"/>
    <w:rsid w:val="00076AED"/>
    <w:rsid w:val="00077383"/>
    <w:rsid w:val="00083A51"/>
    <w:rsid w:val="00084FED"/>
    <w:rsid w:val="0008583D"/>
    <w:rsid w:val="000921F2"/>
    <w:rsid w:val="000A2C88"/>
    <w:rsid w:val="000A3CEC"/>
    <w:rsid w:val="000A630B"/>
    <w:rsid w:val="000A73E9"/>
    <w:rsid w:val="000B7799"/>
    <w:rsid w:val="000C0B24"/>
    <w:rsid w:val="000C1C9F"/>
    <w:rsid w:val="000C45D6"/>
    <w:rsid w:val="000C4B01"/>
    <w:rsid w:val="000C4C3B"/>
    <w:rsid w:val="000C60C0"/>
    <w:rsid w:val="000D1248"/>
    <w:rsid w:val="000D20B7"/>
    <w:rsid w:val="000D2752"/>
    <w:rsid w:val="000D2F43"/>
    <w:rsid w:val="000D31B6"/>
    <w:rsid w:val="000D6BB3"/>
    <w:rsid w:val="000E5830"/>
    <w:rsid w:val="000E59D5"/>
    <w:rsid w:val="000E5CC1"/>
    <w:rsid w:val="00102FB2"/>
    <w:rsid w:val="00104017"/>
    <w:rsid w:val="00105C5D"/>
    <w:rsid w:val="00105D72"/>
    <w:rsid w:val="001105AA"/>
    <w:rsid w:val="00110A81"/>
    <w:rsid w:val="00114617"/>
    <w:rsid w:val="00126078"/>
    <w:rsid w:val="00127C96"/>
    <w:rsid w:val="001339C0"/>
    <w:rsid w:val="00140C95"/>
    <w:rsid w:val="00145D1B"/>
    <w:rsid w:val="00152E0A"/>
    <w:rsid w:val="001533B6"/>
    <w:rsid w:val="00154448"/>
    <w:rsid w:val="00154FDB"/>
    <w:rsid w:val="0015685B"/>
    <w:rsid w:val="001608B1"/>
    <w:rsid w:val="00161AC9"/>
    <w:rsid w:val="00165B39"/>
    <w:rsid w:val="0017001E"/>
    <w:rsid w:val="00172EA6"/>
    <w:rsid w:val="00173447"/>
    <w:rsid w:val="001748B4"/>
    <w:rsid w:val="00181649"/>
    <w:rsid w:val="00182414"/>
    <w:rsid w:val="001834B5"/>
    <w:rsid w:val="001839A9"/>
    <w:rsid w:val="00184133"/>
    <w:rsid w:val="001842A2"/>
    <w:rsid w:val="00184ADD"/>
    <w:rsid w:val="00184F6E"/>
    <w:rsid w:val="001876D6"/>
    <w:rsid w:val="00192B9F"/>
    <w:rsid w:val="001931B0"/>
    <w:rsid w:val="001948E4"/>
    <w:rsid w:val="001A0824"/>
    <w:rsid w:val="001A1D60"/>
    <w:rsid w:val="001A2457"/>
    <w:rsid w:val="001A2617"/>
    <w:rsid w:val="001A328F"/>
    <w:rsid w:val="001A49D3"/>
    <w:rsid w:val="001A4A91"/>
    <w:rsid w:val="001A5B16"/>
    <w:rsid w:val="001A5C11"/>
    <w:rsid w:val="001A5D98"/>
    <w:rsid w:val="001B6263"/>
    <w:rsid w:val="001B6443"/>
    <w:rsid w:val="001C275E"/>
    <w:rsid w:val="001C53B6"/>
    <w:rsid w:val="001C586D"/>
    <w:rsid w:val="001C62CD"/>
    <w:rsid w:val="001C7211"/>
    <w:rsid w:val="001C7CE6"/>
    <w:rsid w:val="001D062A"/>
    <w:rsid w:val="001D10B7"/>
    <w:rsid w:val="001D4F3A"/>
    <w:rsid w:val="001D5ECE"/>
    <w:rsid w:val="001D7108"/>
    <w:rsid w:val="001E0150"/>
    <w:rsid w:val="001E2BC4"/>
    <w:rsid w:val="001E7954"/>
    <w:rsid w:val="001F0FE1"/>
    <w:rsid w:val="001F2A71"/>
    <w:rsid w:val="001F48C2"/>
    <w:rsid w:val="001F6DA0"/>
    <w:rsid w:val="00202097"/>
    <w:rsid w:val="00203930"/>
    <w:rsid w:val="0020418D"/>
    <w:rsid w:val="00204EF5"/>
    <w:rsid w:val="00206BB3"/>
    <w:rsid w:val="00206FAD"/>
    <w:rsid w:val="00210502"/>
    <w:rsid w:val="00210DAC"/>
    <w:rsid w:val="002126B3"/>
    <w:rsid w:val="00213E9F"/>
    <w:rsid w:val="00215DFC"/>
    <w:rsid w:val="00225568"/>
    <w:rsid w:val="00226833"/>
    <w:rsid w:val="0022709E"/>
    <w:rsid w:val="00237E34"/>
    <w:rsid w:val="00239EFE"/>
    <w:rsid w:val="0024155C"/>
    <w:rsid w:val="00241AE6"/>
    <w:rsid w:val="00242E04"/>
    <w:rsid w:val="00243183"/>
    <w:rsid w:val="0024346B"/>
    <w:rsid w:val="00244EB0"/>
    <w:rsid w:val="00246B1B"/>
    <w:rsid w:val="0025038D"/>
    <w:rsid w:val="00251904"/>
    <w:rsid w:val="00252925"/>
    <w:rsid w:val="0025655F"/>
    <w:rsid w:val="00260A0B"/>
    <w:rsid w:val="0026290E"/>
    <w:rsid w:val="002640F5"/>
    <w:rsid w:val="00265E52"/>
    <w:rsid w:val="002676E6"/>
    <w:rsid w:val="00270FE0"/>
    <w:rsid w:val="002715B7"/>
    <w:rsid w:val="002761FF"/>
    <w:rsid w:val="00280435"/>
    <w:rsid w:val="00280648"/>
    <w:rsid w:val="00281067"/>
    <w:rsid w:val="00281425"/>
    <w:rsid w:val="002830EB"/>
    <w:rsid w:val="00285CC9"/>
    <w:rsid w:val="00294368"/>
    <w:rsid w:val="002964F9"/>
    <w:rsid w:val="00297A01"/>
    <w:rsid w:val="00297C4E"/>
    <w:rsid w:val="002A07CA"/>
    <w:rsid w:val="002A19C7"/>
    <w:rsid w:val="002A2A74"/>
    <w:rsid w:val="002A7148"/>
    <w:rsid w:val="002B0256"/>
    <w:rsid w:val="002B1087"/>
    <w:rsid w:val="002B6968"/>
    <w:rsid w:val="002C0930"/>
    <w:rsid w:val="002C4742"/>
    <w:rsid w:val="002C5EAF"/>
    <w:rsid w:val="002D2239"/>
    <w:rsid w:val="002D24E3"/>
    <w:rsid w:val="002D3A80"/>
    <w:rsid w:val="002D5D4D"/>
    <w:rsid w:val="002D61CE"/>
    <w:rsid w:val="002D666B"/>
    <w:rsid w:val="002D6889"/>
    <w:rsid w:val="002E04C6"/>
    <w:rsid w:val="002E09F5"/>
    <w:rsid w:val="002E2845"/>
    <w:rsid w:val="002E32FE"/>
    <w:rsid w:val="002E7F5B"/>
    <w:rsid w:val="002F7FF4"/>
    <w:rsid w:val="00306319"/>
    <w:rsid w:val="003072F5"/>
    <w:rsid w:val="003073A1"/>
    <w:rsid w:val="00307520"/>
    <w:rsid w:val="003122ED"/>
    <w:rsid w:val="00312490"/>
    <w:rsid w:val="0031288D"/>
    <w:rsid w:val="00320264"/>
    <w:rsid w:val="0032124B"/>
    <w:rsid w:val="00321638"/>
    <w:rsid w:val="00325F42"/>
    <w:rsid w:val="0032745B"/>
    <w:rsid w:val="00331D85"/>
    <w:rsid w:val="0034069F"/>
    <w:rsid w:val="00341F82"/>
    <w:rsid w:val="0034563B"/>
    <w:rsid w:val="00345BE5"/>
    <w:rsid w:val="00350FD3"/>
    <w:rsid w:val="0035607D"/>
    <w:rsid w:val="0036338A"/>
    <w:rsid w:val="00363B14"/>
    <w:rsid w:val="003662AD"/>
    <w:rsid w:val="00367A4B"/>
    <w:rsid w:val="003700D2"/>
    <w:rsid w:val="00370946"/>
    <w:rsid w:val="00374843"/>
    <w:rsid w:val="00375592"/>
    <w:rsid w:val="0037785E"/>
    <w:rsid w:val="003813C0"/>
    <w:rsid w:val="0038269D"/>
    <w:rsid w:val="00385A23"/>
    <w:rsid w:val="003862D6"/>
    <w:rsid w:val="0038663F"/>
    <w:rsid w:val="00387463"/>
    <w:rsid w:val="0038754B"/>
    <w:rsid w:val="00388454"/>
    <w:rsid w:val="0039309B"/>
    <w:rsid w:val="003940E5"/>
    <w:rsid w:val="003A5165"/>
    <w:rsid w:val="003A5A9B"/>
    <w:rsid w:val="003A5B30"/>
    <w:rsid w:val="003A5D52"/>
    <w:rsid w:val="003A67BA"/>
    <w:rsid w:val="003A6898"/>
    <w:rsid w:val="003B1166"/>
    <w:rsid w:val="003B1F76"/>
    <w:rsid w:val="003B4842"/>
    <w:rsid w:val="003B5292"/>
    <w:rsid w:val="003B6826"/>
    <w:rsid w:val="003B6C2B"/>
    <w:rsid w:val="003B7DB5"/>
    <w:rsid w:val="003C4106"/>
    <w:rsid w:val="003C4193"/>
    <w:rsid w:val="003C621E"/>
    <w:rsid w:val="003C7601"/>
    <w:rsid w:val="003C789F"/>
    <w:rsid w:val="003D0A5E"/>
    <w:rsid w:val="003D51E6"/>
    <w:rsid w:val="003E0D7D"/>
    <w:rsid w:val="003E183B"/>
    <w:rsid w:val="003E35CE"/>
    <w:rsid w:val="003E3BE0"/>
    <w:rsid w:val="003E4465"/>
    <w:rsid w:val="003E56D6"/>
    <w:rsid w:val="003E70E9"/>
    <w:rsid w:val="003F01D2"/>
    <w:rsid w:val="003F1125"/>
    <w:rsid w:val="003F20A6"/>
    <w:rsid w:val="003F2591"/>
    <w:rsid w:val="003F270C"/>
    <w:rsid w:val="003F41E5"/>
    <w:rsid w:val="003F437F"/>
    <w:rsid w:val="003F4645"/>
    <w:rsid w:val="003F6576"/>
    <w:rsid w:val="003F6CC1"/>
    <w:rsid w:val="003F761C"/>
    <w:rsid w:val="00401137"/>
    <w:rsid w:val="00403F1D"/>
    <w:rsid w:val="00404422"/>
    <w:rsid w:val="00406BA2"/>
    <w:rsid w:val="004100BD"/>
    <w:rsid w:val="0041328D"/>
    <w:rsid w:val="00415CEA"/>
    <w:rsid w:val="004220A4"/>
    <w:rsid w:val="00425355"/>
    <w:rsid w:val="004262AF"/>
    <w:rsid w:val="00426568"/>
    <w:rsid w:val="00427E26"/>
    <w:rsid w:val="00430034"/>
    <w:rsid w:val="00431B64"/>
    <w:rsid w:val="00431E75"/>
    <w:rsid w:val="004320F6"/>
    <w:rsid w:val="00432CA4"/>
    <w:rsid w:val="0043322E"/>
    <w:rsid w:val="004376DD"/>
    <w:rsid w:val="00437EFC"/>
    <w:rsid w:val="004408C6"/>
    <w:rsid w:val="00440A52"/>
    <w:rsid w:val="00441152"/>
    <w:rsid w:val="0044146C"/>
    <w:rsid w:val="00441F6F"/>
    <w:rsid w:val="00443B6E"/>
    <w:rsid w:val="00445FF9"/>
    <w:rsid w:val="00447C57"/>
    <w:rsid w:val="00450375"/>
    <w:rsid w:val="00451D34"/>
    <w:rsid w:val="00452050"/>
    <w:rsid w:val="00452975"/>
    <w:rsid w:val="00453243"/>
    <w:rsid w:val="00457F96"/>
    <w:rsid w:val="00460C01"/>
    <w:rsid w:val="00460FF6"/>
    <w:rsid w:val="004612F9"/>
    <w:rsid w:val="0046263A"/>
    <w:rsid w:val="0046276E"/>
    <w:rsid w:val="00462D31"/>
    <w:rsid w:val="00464323"/>
    <w:rsid w:val="00465415"/>
    <w:rsid w:val="00466C5F"/>
    <w:rsid w:val="00467A38"/>
    <w:rsid w:val="00475362"/>
    <w:rsid w:val="00476728"/>
    <w:rsid w:val="004814DD"/>
    <w:rsid w:val="00484D57"/>
    <w:rsid w:val="004875D4"/>
    <w:rsid w:val="00487E16"/>
    <w:rsid w:val="0049070E"/>
    <w:rsid w:val="00492F8B"/>
    <w:rsid w:val="004954F8"/>
    <w:rsid w:val="0049681B"/>
    <w:rsid w:val="00496A87"/>
    <w:rsid w:val="004976CD"/>
    <w:rsid w:val="004A0374"/>
    <w:rsid w:val="004A2243"/>
    <w:rsid w:val="004A24F1"/>
    <w:rsid w:val="004A4090"/>
    <w:rsid w:val="004A73A7"/>
    <w:rsid w:val="004B076A"/>
    <w:rsid w:val="004B2CC7"/>
    <w:rsid w:val="004B2D2D"/>
    <w:rsid w:val="004B3130"/>
    <w:rsid w:val="004B3C7A"/>
    <w:rsid w:val="004C0623"/>
    <w:rsid w:val="004C6BEE"/>
    <w:rsid w:val="004D2074"/>
    <w:rsid w:val="004D2704"/>
    <w:rsid w:val="004D296F"/>
    <w:rsid w:val="004D2EC5"/>
    <w:rsid w:val="004D30A4"/>
    <w:rsid w:val="004D33A1"/>
    <w:rsid w:val="004D7625"/>
    <w:rsid w:val="004E3149"/>
    <w:rsid w:val="004E4630"/>
    <w:rsid w:val="004F1381"/>
    <w:rsid w:val="004F1DB4"/>
    <w:rsid w:val="004F2671"/>
    <w:rsid w:val="004F570F"/>
    <w:rsid w:val="004F6C04"/>
    <w:rsid w:val="00500363"/>
    <w:rsid w:val="0050308C"/>
    <w:rsid w:val="00505489"/>
    <w:rsid w:val="00505C39"/>
    <w:rsid w:val="00506AEE"/>
    <w:rsid w:val="00507782"/>
    <w:rsid w:val="00507EFE"/>
    <w:rsid w:val="00511BFF"/>
    <w:rsid w:val="00515821"/>
    <w:rsid w:val="00517D88"/>
    <w:rsid w:val="00520981"/>
    <w:rsid w:val="00521AA6"/>
    <w:rsid w:val="00524AB4"/>
    <w:rsid w:val="005275C6"/>
    <w:rsid w:val="00531FC1"/>
    <w:rsid w:val="0053540E"/>
    <w:rsid w:val="00535E55"/>
    <w:rsid w:val="005373E3"/>
    <w:rsid w:val="00537976"/>
    <w:rsid w:val="005420E4"/>
    <w:rsid w:val="00542C8E"/>
    <w:rsid w:val="00544C18"/>
    <w:rsid w:val="00545AA0"/>
    <w:rsid w:val="00547B50"/>
    <w:rsid w:val="00554345"/>
    <w:rsid w:val="00555FAF"/>
    <w:rsid w:val="0055623C"/>
    <w:rsid w:val="00557271"/>
    <w:rsid w:val="005624B5"/>
    <w:rsid w:val="00566A2D"/>
    <w:rsid w:val="0057109C"/>
    <w:rsid w:val="00576CC5"/>
    <w:rsid w:val="00584316"/>
    <w:rsid w:val="005847FA"/>
    <w:rsid w:val="00587D5B"/>
    <w:rsid w:val="00590E90"/>
    <w:rsid w:val="00591EE9"/>
    <w:rsid w:val="0059384B"/>
    <w:rsid w:val="005941E5"/>
    <w:rsid w:val="005948F2"/>
    <w:rsid w:val="00594BFA"/>
    <w:rsid w:val="00596FE9"/>
    <w:rsid w:val="005975C7"/>
    <w:rsid w:val="005A2A5B"/>
    <w:rsid w:val="005A4747"/>
    <w:rsid w:val="005B0B9C"/>
    <w:rsid w:val="005B266A"/>
    <w:rsid w:val="005B36EA"/>
    <w:rsid w:val="005C0658"/>
    <w:rsid w:val="005C18F9"/>
    <w:rsid w:val="005C3779"/>
    <w:rsid w:val="005C63F4"/>
    <w:rsid w:val="005D0254"/>
    <w:rsid w:val="005D0E89"/>
    <w:rsid w:val="005D1FAB"/>
    <w:rsid w:val="005D2979"/>
    <w:rsid w:val="005D3145"/>
    <w:rsid w:val="005D6931"/>
    <w:rsid w:val="005D7218"/>
    <w:rsid w:val="005E0B6A"/>
    <w:rsid w:val="005E4C4B"/>
    <w:rsid w:val="005E5501"/>
    <w:rsid w:val="005E67F9"/>
    <w:rsid w:val="005F15EC"/>
    <w:rsid w:val="005F3F3D"/>
    <w:rsid w:val="005F457F"/>
    <w:rsid w:val="005F614B"/>
    <w:rsid w:val="005F6895"/>
    <w:rsid w:val="006007C6"/>
    <w:rsid w:val="00602BC5"/>
    <w:rsid w:val="00607A9D"/>
    <w:rsid w:val="006102B4"/>
    <w:rsid w:val="00610749"/>
    <w:rsid w:val="00610DF6"/>
    <w:rsid w:val="00611275"/>
    <w:rsid w:val="00612392"/>
    <w:rsid w:val="0061384A"/>
    <w:rsid w:val="00615ED5"/>
    <w:rsid w:val="00615FC3"/>
    <w:rsid w:val="00616E86"/>
    <w:rsid w:val="006170D7"/>
    <w:rsid w:val="006213A4"/>
    <w:rsid w:val="006261AA"/>
    <w:rsid w:val="00627885"/>
    <w:rsid w:val="00627A7B"/>
    <w:rsid w:val="00627B03"/>
    <w:rsid w:val="00633A5E"/>
    <w:rsid w:val="0063403A"/>
    <w:rsid w:val="00635001"/>
    <w:rsid w:val="00635325"/>
    <w:rsid w:val="00636704"/>
    <w:rsid w:val="00637F7C"/>
    <w:rsid w:val="00641CAA"/>
    <w:rsid w:val="006440CA"/>
    <w:rsid w:val="006446E3"/>
    <w:rsid w:val="00644D75"/>
    <w:rsid w:val="00650660"/>
    <w:rsid w:val="00657B23"/>
    <w:rsid w:val="006607E7"/>
    <w:rsid w:val="00661AC6"/>
    <w:rsid w:val="00663D22"/>
    <w:rsid w:val="0066428A"/>
    <w:rsid w:val="00665847"/>
    <w:rsid w:val="006660E7"/>
    <w:rsid w:val="0067026E"/>
    <w:rsid w:val="00670B7E"/>
    <w:rsid w:val="00673AA8"/>
    <w:rsid w:val="0067514E"/>
    <w:rsid w:val="00677C53"/>
    <w:rsid w:val="00681E38"/>
    <w:rsid w:val="00681F13"/>
    <w:rsid w:val="0068383A"/>
    <w:rsid w:val="00687E2B"/>
    <w:rsid w:val="006900DB"/>
    <w:rsid w:val="00693AE9"/>
    <w:rsid w:val="006A166D"/>
    <w:rsid w:val="006A1F57"/>
    <w:rsid w:val="006A3F38"/>
    <w:rsid w:val="006A6BEA"/>
    <w:rsid w:val="006B0060"/>
    <w:rsid w:val="006B25C6"/>
    <w:rsid w:val="006B7903"/>
    <w:rsid w:val="006B7BB2"/>
    <w:rsid w:val="006C186E"/>
    <w:rsid w:val="006C534B"/>
    <w:rsid w:val="006C5DD4"/>
    <w:rsid w:val="006C63AF"/>
    <w:rsid w:val="006C7041"/>
    <w:rsid w:val="006C7337"/>
    <w:rsid w:val="006D1A6E"/>
    <w:rsid w:val="006D435D"/>
    <w:rsid w:val="006D440E"/>
    <w:rsid w:val="006D5ED9"/>
    <w:rsid w:val="006E0EB1"/>
    <w:rsid w:val="006E16EC"/>
    <w:rsid w:val="006E2574"/>
    <w:rsid w:val="006E6F90"/>
    <w:rsid w:val="006F2B52"/>
    <w:rsid w:val="006F76FB"/>
    <w:rsid w:val="00702231"/>
    <w:rsid w:val="0070417A"/>
    <w:rsid w:val="0070521A"/>
    <w:rsid w:val="00706BD4"/>
    <w:rsid w:val="00710642"/>
    <w:rsid w:val="0071166A"/>
    <w:rsid w:val="0071172A"/>
    <w:rsid w:val="00713684"/>
    <w:rsid w:val="00720BBF"/>
    <w:rsid w:val="007211D2"/>
    <w:rsid w:val="00724ADD"/>
    <w:rsid w:val="00725A30"/>
    <w:rsid w:val="0072616B"/>
    <w:rsid w:val="007266BF"/>
    <w:rsid w:val="00726D72"/>
    <w:rsid w:val="00730ADF"/>
    <w:rsid w:val="00732E5D"/>
    <w:rsid w:val="00740A7D"/>
    <w:rsid w:val="00741A47"/>
    <w:rsid w:val="00742D4B"/>
    <w:rsid w:val="007437A5"/>
    <w:rsid w:val="00743A9E"/>
    <w:rsid w:val="00744ECA"/>
    <w:rsid w:val="00745224"/>
    <w:rsid w:val="00746FAC"/>
    <w:rsid w:val="0075472F"/>
    <w:rsid w:val="00756CEB"/>
    <w:rsid w:val="007604C9"/>
    <w:rsid w:val="0076247E"/>
    <w:rsid w:val="00764F11"/>
    <w:rsid w:val="00765198"/>
    <w:rsid w:val="00765DBC"/>
    <w:rsid w:val="00772323"/>
    <w:rsid w:val="00774233"/>
    <w:rsid w:val="00775C42"/>
    <w:rsid w:val="00776382"/>
    <w:rsid w:val="007823E1"/>
    <w:rsid w:val="00785D36"/>
    <w:rsid w:val="00786CD2"/>
    <w:rsid w:val="007907B7"/>
    <w:rsid w:val="0079218A"/>
    <w:rsid w:val="00792396"/>
    <w:rsid w:val="007964DD"/>
    <w:rsid w:val="0079713F"/>
    <w:rsid w:val="0079763B"/>
    <w:rsid w:val="007A1E9F"/>
    <w:rsid w:val="007A3E8E"/>
    <w:rsid w:val="007A7FB2"/>
    <w:rsid w:val="007B09C8"/>
    <w:rsid w:val="007C0BD5"/>
    <w:rsid w:val="007C2621"/>
    <w:rsid w:val="007C3E89"/>
    <w:rsid w:val="007D16BC"/>
    <w:rsid w:val="007D18F0"/>
    <w:rsid w:val="007D6D1D"/>
    <w:rsid w:val="007D6F25"/>
    <w:rsid w:val="007D7EEE"/>
    <w:rsid w:val="007E7AA9"/>
    <w:rsid w:val="007E7B8F"/>
    <w:rsid w:val="007F1896"/>
    <w:rsid w:val="007F2CB8"/>
    <w:rsid w:val="007F57C8"/>
    <w:rsid w:val="007F70BF"/>
    <w:rsid w:val="007F76C5"/>
    <w:rsid w:val="007F7DA5"/>
    <w:rsid w:val="00804F60"/>
    <w:rsid w:val="00804FB9"/>
    <w:rsid w:val="008123B9"/>
    <w:rsid w:val="00813A6E"/>
    <w:rsid w:val="00814A42"/>
    <w:rsid w:val="00815590"/>
    <w:rsid w:val="0081631F"/>
    <w:rsid w:val="0081646D"/>
    <w:rsid w:val="008170BE"/>
    <w:rsid w:val="00822337"/>
    <w:rsid w:val="00822E98"/>
    <w:rsid w:val="00823602"/>
    <w:rsid w:val="00824094"/>
    <w:rsid w:val="00830F52"/>
    <w:rsid w:val="00832F64"/>
    <w:rsid w:val="008364C6"/>
    <w:rsid w:val="00836577"/>
    <w:rsid w:val="00840220"/>
    <w:rsid w:val="00840891"/>
    <w:rsid w:val="008409E5"/>
    <w:rsid w:val="00841DCB"/>
    <w:rsid w:val="008428C4"/>
    <w:rsid w:val="008445A1"/>
    <w:rsid w:val="00844676"/>
    <w:rsid w:val="00845557"/>
    <w:rsid w:val="00847D78"/>
    <w:rsid w:val="00850A42"/>
    <w:rsid w:val="00852AB1"/>
    <w:rsid w:val="00853629"/>
    <w:rsid w:val="00855EC2"/>
    <w:rsid w:val="00856270"/>
    <w:rsid w:val="008566EE"/>
    <w:rsid w:val="008615E8"/>
    <w:rsid w:val="00861C74"/>
    <w:rsid w:val="00862041"/>
    <w:rsid w:val="00862578"/>
    <w:rsid w:val="00862ACE"/>
    <w:rsid w:val="0086623F"/>
    <w:rsid w:val="00866244"/>
    <w:rsid w:val="00866454"/>
    <w:rsid w:val="00871529"/>
    <w:rsid w:val="00873B7D"/>
    <w:rsid w:val="00875297"/>
    <w:rsid w:val="008764D3"/>
    <w:rsid w:val="008767F9"/>
    <w:rsid w:val="008770C5"/>
    <w:rsid w:val="00880DA5"/>
    <w:rsid w:val="00880DB9"/>
    <w:rsid w:val="00880F02"/>
    <w:rsid w:val="00881826"/>
    <w:rsid w:val="00881A10"/>
    <w:rsid w:val="008842FF"/>
    <w:rsid w:val="00885A57"/>
    <w:rsid w:val="0088734C"/>
    <w:rsid w:val="008A2952"/>
    <w:rsid w:val="008A5A64"/>
    <w:rsid w:val="008B2E43"/>
    <w:rsid w:val="008B33BE"/>
    <w:rsid w:val="008B6CA5"/>
    <w:rsid w:val="008C0C74"/>
    <w:rsid w:val="008C11BD"/>
    <w:rsid w:val="008C1271"/>
    <w:rsid w:val="008C40E9"/>
    <w:rsid w:val="008C7EED"/>
    <w:rsid w:val="008D0EC3"/>
    <w:rsid w:val="008D1674"/>
    <w:rsid w:val="008D1B96"/>
    <w:rsid w:val="008D273D"/>
    <w:rsid w:val="008E1BE1"/>
    <w:rsid w:val="008E2CAB"/>
    <w:rsid w:val="008E4066"/>
    <w:rsid w:val="008E4A50"/>
    <w:rsid w:val="008E53E8"/>
    <w:rsid w:val="008F2375"/>
    <w:rsid w:val="008F46B0"/>
    <w:rsid w:val="008F4740"/>
    <w:rsid w:val="008F4D1F"/>
    <w:rsid w:val="008F5338"/>
    <w:rsid w:val="008F7052"/>
    <w:rsid w:val="00903213"/>
    <w:rsid w:val="00906015"/>
    <w:rsid w:val="009079E3"/>
    <w:rsid w:val="0091039C"/>
    <w:rsid w:val="00910534"/>
    <w:rsid w:val="00911DED"/>
    <w:rsid w:val="00916904"/>
    <w:rsid w:val="00920F20"/>
    <w:rsid w:val="00921434"/>
    <w:rsid w:val="009217E3"/>
    <w:rsid w:val="00921AEC"/>
    <w:rsid w:val="00922CC5"/>
    <w:rsid w:val="009254AA"/>
    <w:rsid w:val="00927F0E"/>
    <w:rsid w:val="009337C5"/>
    <w:rsid w:val="00933EC6"/>
    <w:rsid w:val="00937251"/>
    <w:rsid w:val="00940D5A"/>
    <w:rsid w:val="00945153"/>
    <w:rsid w:val="00945B0C"/>
    <w:rsid w:val="009503EF"/>
    <w:rsid w:val="00951C52"/>
    <w:rsid w:val="00953B9F"/>
    <w:rsid w:val="009627BD"/>
    <w:rsid w:val="00962D6C"/>
    <w:rsid w:val="00964517"/>
    <w:rsid w:val="00964E8A"/>
    <w:rsid w:val="009654FB"/>
    <w:rsid w:val="00974CDD"/>
    <w:rsid w:val="009778B6"/>
    <w:rsid w:val="009813C7"/>
    <w:rsid w:val="00986B42"/>
    <w:rsid w:val="0099188C"/>
    <w:rsid w:val="00992800"/>
    <w:rsid w:val="00996136"/>
    <w:rsid w:val="009A2108"/>
    <w:rsid w:val="009A26C9"/>
    <w:rsid w:val="009A28BE"/>
    <w:rsid w:val="009A67DE"/>
    <w:rsid w:val="009B33E1"/>
    <w:rsid w:val="009B3CDA"/>
    <w:rsid w:val="009C19E6"/>
    <w:rsid w:val="009C27AE"/>
    <w:rsid w:val="009C30B5"/>
    <w:rsid w:val="009C565F"/>
    <w:rsid w:val="009C5AAB"/>
    <w:rsid w:val="009C5F2D"/>
    <w:rsid w:val="009C6DDC"/>
    <w:rsid w:val="009C74E0"/>
    <w:rsid w:val="009D2248"/>
    <w:rsid w:val="009D22A1"/>
    <w:rsid w:val="009D2EBA"/>
    <w:rsid w:val="009D49C9"/>
    <w:rsid w:val="009D5DC5"/>
    <w:rsid w:val="009E0277"/>
    <w:rsid w:val="009E0DA6"/>
    <w:rsid w:val="009E2453"/>
    <w:rsid w:val="009E2641"/>
    <w:rsid w:val="009E552B"/>
    <w:rsid w:val="009E60FD"/>
    <w:rsid w:val="009E72E0"/>
    <w:rsid w:val="009F58BC"/>
    <w:rsid w:val="009F5D8D"/>
    <w:rsid w:val="009F68E0"/>
    <w:rsid w:val="00A03DF1"/>
    <w:rsid w:val="00A0709E"/>
    <w:rsid w:val="00A0719B"/>
    <w:rsid w:val="00A102F4"/>
    <w:rsid w:val="00A10EB0"/>
    <w:rsid w:val="00A12185"/>
    <w:rsid w:val="00A12B88"/>
    <w:rsid w:val="00A15E20"/>
    <w:rsid w:val="00A20DB1"/>
    <w:rsid w:val="00A2268E"/>
    <w:rsid w:val="00A23FC5"/>
    <w:rsid w:val="00A26CDD"/>
    <w:rsid w:val="00A31A03"/>
    <w:rsid w:val="00A352BC"/>
    <w:rsid w:val="00A36F59"/>
    <w:rsid w:val="00A37506"/>
    <w:rsid w:val="00A411BE"/>
    <w:rsid w:val="00A416FB"/>
    <w:rsid w:val="00A43AB7"/>
    <w:rsid w:val="00A44C43"/>
    <w:rsid w:val="00A4648A"/>
    <w:rsid w:val="00A47E49"/>
    <w:rsid w:val="00A51449"/>
    <w:rsid w:val="00A51F68"/>
    <w:rsid w:val="00A55088"/>
    <w:rsid w:val="00A57A4E"/>
    <w:rsid w:val="00A6035A"/>
    <w:rsid w:val="00A6382F"/>
    <w:rsid w:val="00A64ECF"/>
    <w:rsid w:val="00A66294"/>
    <w:rsid w:val="00A718F9"/>
    <w:rsid w:val="00A72A7D"/>
    <w:rsid w:val="00A747F4"/>
    <w:rsid w:val="00A75829"/>
    <w:rsid w:val="00A76867"/>
    <w:rsid w:val="00A80101"/>
    <w:rsid w:val="00A812DD"/>
    <w:rsid w:val="00A8344C"/>
    <w:rsid w:val="00A84614"/>
    <w:rsid w:val="00A852A6"/>
    <w:rsid w:val="00A94287"/>
    <w:rsid w:val="00A95C00"/>
    <w:rsid w:val="00A96070"/>
    <w:rsid w:val="00A96554"/>
    <w:rsid w:val="00A96916"/>
    <w:rsid w:val="00A96A7E"/>
    <w:rsid w:val="00AA4389"/>
    <w:rsid w:val="00AA4744"/>
    <w:rsid w:val="00AB000E"/>
    <w:rsid w:val="00AB1976"/>
    <w:rsid w:val="00AB3F40"/>
    <w:rsid w:val="00AB55BD"/>
    <w:rsid w:val="00AB5D03"/>
    <w:rsid w:val="00AB72E0"/>
    <w:rsid w:val="00AB757A"/>
    <w:rsid w:val="00AC1E6F"/>
    <w:rsid w:val="00AC260C"/>
    <w:rsid w:val="00AC347D"/>
    <w:rsid w:val="00AC378B"/>
    <w:rsid w:val="00AC5727"/>
    <w:rsid w:val="00AC5B20"/>
    <w:rsid w:val="00AC72FD"/>
    <w:rsid w:val="00AD050A"/>
    <w:rsid w:val="00AD3004"/>
    <w:rsid w:val="00AD392D"/>
    <w:rsid w:val="00AD4954"/>
    <w:rsid w:val="00AD51F2"/>
    <w:rsid w:val="00AD63E9"/>
    <w:rsid w:val="00AD67E0"/>
    <w:rsid w:val="00ADF0F6"/>
    <w:rsid w:val="00AE0B18"/>
    <w:rsid w:val="00AE382D"/>
    <w:rsid w:val="00AE3F7D"/>
    <w:rsid w:val="00AE5021"/>
    <w:rsid w:val="00AE790D"/>
    <w:rsid w:val="00AE7FAE"/>
    <w:rsid w:val="00AF10A5"/>
    <w:rsid w:val="00AF26E8"/>
    <w:rsid w:val="00AF3D5D"/>
    <w:rsid w:val="00AF4227"/>
    <w:rsid w:val="00AF5D90"/>
    <w:rsid w:val="00AF7175"/>
    <w:rsid w:val="00B03DAC"/>
    <w:rsid w:val="00B059DE"/>
    <w:rsid w:val="00B10C3A"/>
    <w:rsid w:val="00B14DB2"/>
    <w:rsid w:val="00B14EAE"/>
    <w:rsid w:val="00B20749"/>
    <w:rsid w:val="00B227A0"/>
    <w:rsid w:val="00B2423B"/>
    <w:rsid w:val="00B25444"/>
    <w:rsid w:val="00B274D3"/>
    <w:rsid w:val="00B31DA9"/>
    <w:rsid w:val="00B36A82"/>
    <w:rsid w:val="00B404B9"/>
    <w:rsid w:val="00B41A33"/>
    <w:rsid w:val="00B43414"/>
    <w:rsid w:val="00B44DC5"/>
    <w:rsid w:val="00B47161"/>
    <w:rsid w:val="00B570A5"/>
    <w:rsid w:val="00B616A9"/>
    <w:rsid w:val="00B62C64"/>
    <w:rsid w:val="00B7044F"/>
    <w:rsid w:val="00B706DC"/>
    <w:rsid w:val="00B71095"/>
    <w:rsid w:val="00B72CBD"/>
    <w:rsid w:val="00B72D28"/>
    <w:rsid w:val="00B743FD"/>
    <w:rsid w:val="00B76194"/>
    <w:rsid w:val="00B817B1"/>
    <w:rsid w:val="00B81938"/>
    <w:rsid w:val="00B83EDC"/>
    <w:rsid w:val="00B841D6"/>
    <w:rsid w:val="00B86FF4"/>
    <w:rsid w:val="00B921AA"/>
    <w:rsid w:val="00BA048E"/>
    <w:rsid w:val="00BA1FB2"/>
    <w:rsid w:val="00BA4D02"/>
    <w:rsid w:val="00BA549B"/>
    <w:rsid w:val="00BA6335"/>
    <w:rsid w:val="00BA6722"/>
    <w:rsid w:val="00BA781C"/>
    <w:rsid w:val="00BB47B5"/>
    <w:rsid w:val="00BB7E85"/>
    <w:rsid w:val="00BB7FEF"/>
    <w:rsid w:val="00BC04F5"/>
    <w:rsid w:val="00BC0F96"/>
    <w:rsid w:val="00BC66B8"/>
    <w:rsid w:val="00BC6789"/>
    <w:rsid w:val="00BCCF75"/>
    <w:rsid w:val="00BD1BB0"/>
    <w:rsid w:val="00BD3557"/>
    <w:rsid w:val="00BD4E6E"/>
    <w:rsid w:val="00BD53A1"/>
    <w:rsid w:val="00BD6262"/>
    <w:rsid w:val="00BD6C52"/>
    <w:rsid w:val="00BE4C98"/>
    <w:rsid w:val="00BE62C1"/>
    <w:rsid w:val="00BE70B4"/>
    <w:rsid w:val="00BF3BB4"/>
    <w:rsid w:val="00BF5C33"/>
    <w:rsid w:val="00BF7678"/>
    <w:rsid w:val="00C03567"/>
    <w:rsid w:val="00C05D1D"/>
    <w:rsid w:val="00C06C80"/>
    <w:rsid w:val="00C06CE4"/>
    <w:rsid w:val="00C108ED"/>
    <w:rsid w:val="00C13665"/>
    <w:rsid w:val="00C1406E"/>
    <w:rsid w:val="00C170F8"/>
    <w:rsid w:val="00C23D9A"/>
    <w:rsid w:val="00C24707"/>
    <w:rsid w:val="00C24B1A"/>
    <w:rsid w:val="00C2536C"/>
    <w:rsid w:val="00C25ACE"/>
    <w:rsid w:val="00C3014D"/>
    <w:rsid w:val="00C30ADD"/>
    <w:rsid w:val="00C34331"/>
    <w:rsid w:val="00C36E5D"/>
    <w:rsid w:val="00C410C4"/>
    <w:rsid w:val="00C434F2"/>
    <w:rsid w:val="00C51046"/>
    <w:rsid w:val="00C535FB"/>
    <w:rsid w:val="00C543B5"/>
    <w:rsid w:val="00C55BDA"/>
    <w:rsid w:val="00C57A59"/>
    <w:rsid w:val="00C6018D"/>
    <w:rsid w:val="00C60695"/>
    <w:rsid w:val="00C61EA2"/>
    <w:rsid w:val="00C61EFC"/>
    <w:rsid w:val="00C6260D"/>
    <w:rsid w:val="00C62647"/>
    <w:rsid w:val="00C63EAD"/>
    <w:rsid w:val="00C66C9E"/>
    <w:rsid w:val="00C70886"/>
    <w:rsid w:val="00C7511F"/>
    <w:rsid w:val="00C76BCB"/>
    <w:rsid w:val="00C777BD"/>
    <w:rsid w:val="00C842F8"/>
    <w:rsid w:val="00C85427"/>
    <w:rsid w:val="00C85A70"/>
    <w:rsid w:val="00C8670B"/>
    <w:rsid w:val="00C86919"/>
    <w:rsid w:val="00C90EEB"/>
    <w:rsid w:val="00C928A0"/>
    <w:rsid w:val="00C938AE"/>
    <w:rsid w:val="00C94155"/>
    <w:rsid w:val="00C96E4C"/>
    <w:rsid w:val="00C971EE"/>
    <w:rsid w:val="00C9739C"/>
    <w:rsid w:val="00CA12E1"/>
    <w:rsid w:val="00CA1EB8"/>
    <w:rsid w:val="00CA1EF6"/>
    <w:rsid w:val="00CA2926"/>
    <w:rsid w:val="00CA3E56"/>
    <w:rsid w:val="00CA4622"/>
    <w:rsid w:val="00CA5013"/>
    <w:rsid w:val="00CA67DE"/>
    <w:rsid w:val="00CB01DC"/>
    <w:rsid w:val="00CB1D2D"/>
    <w:rsid w:val="00CB271E"/>
    <w:rsid w:val="00CB4858"/>
    <w:rsid w:val="00CB6441"/>
    <w:rsid w:val="00CB6B00"/>
    <w:rsid w:val="00CC0EA6"/>
    <w:rsid w:val="00CC19B3"/>
    <w:rsid w:val="00CC4A41"/>
    <w:rsid w:val="00CC5866"/>
    <w:rsid w:val="00CC621B"/>
    <w:rsid w:val="00CC78BE"/>
    <w:rsid w:val="00CD0137"/>
    <w:rsid w:val="00CD0310"/>
    <w:rsid w:val="00CD0C09"/>
    <w:rsid w:val="00CD54F8"/>
    <w:rsid w:val="00CD5B29"/>
    <w:rsid w:val="00CD76C4"/>
    <w:rsid w:val="00CD7985"/>
    <w:rsid w:val="00CE0224"/>
    <w:rsid w:val="00CE0729"/>
    <w:rsid w:val="00CE58CE"/>
    <w:rsid w:val="00CE6E0F"/>
    <w:rsid w:val="00CE6E84"/>
    <w:rsid w:val="00CE7875"/>
    <w:rsid w:val="00CE7CD0"/>
    <w:rsid w:val="00CF046C"/>
    <w:rsid w:val="00CF1C99"/>
    <w:rsid w:val="00CF505B"/>
    <w:rsid w:val="00CF52B0"/>
    <w:rsid w:val="00CF7CA7"/>
    <w:rsid w:val="00D03F1F"/>
    <w:rsid w:val="00D10AC9"/>
    <w:rsid w:val="00D10F2D"/>
    <w:rsid w:val="00D13874"/>
    <w:rsid w:val="00D13AAB"/>
    <w:rsid w:val="00D147C4"/>
    <w:rsid w:val="00D14970"/>
    <w:rsid w:val="00D17110"/>
    <w:rsid w:val="00D23A44"/>
    <w:rsid w:val="00D23C4A"/>
    <w:rsid w:val="00D272CB"/>
    <w:rsid w:val="00D30372"/>
    <w:rsid w:val="00D315EA"/>
    <w:rsid w:val="00D318A3"/>
    <w:rsid w:val="00D32A24"/>
    <w:rsid w:val="00D33570"/>
    <w:rsid w:val="00D35CA9"/>
    <w:rsid w:val="00D370CC"/>
    <w:rsid w:val="00D37292"/>
    <w:rsid w:val="00D37E0C"/>
    <w:rsid w:val="00D410AF"/>
    <w:rsid w:val="00D42481"/>
    <w:rsid w:val="00D4281F"/>
    <w:rsid w:val="00D445A8"/>
    <w:rsid w:val="00D44A50"/>
    <w:rsid w:val="00D50882"/>
    <w:rsid w:val="00D53DFC"/>
    <w:rsid w:val="00D56961"/>
    <w:rsid w:val="00D61C3F"/>
    <w:rsid w:val="00D63880"/>
    <w:rsid w:val="00D673CF"/>
    <w:rsid w:val="00D67F56"/>
    <w:rsid w:val="00D70890"/>
    <w:rsid w:val="00D70BC3"/>
    <w:rsid w:val="00D70F2B"/>
    <w:rsid w:val="00D73791"/>
    <w:rsid w:val="00D73EF9"/>
    <w:rsid w:val="00D74C20"/>
    <w:rsid w:val="00D77025"/>
    <w:rsid w:val="00D77EAC"/>
    <w:rsid w:val="00D80F53"/>
    <w:rsid w:val="00D81648"/>
    <w:rsid w:val="00D82D9D"/>
    <w:rsid w:val="00D8334A"/>
    <w:rsid w:val="00D84302"/>
    <w:rsid w:val="00D852B3"/>
    <w:rsid w:val="00D86FAE"/>
    <w:rsid w:val="00D90075"/>
    <w:rsid w:val="00D92D9F"/>
    <w:rsid w:val="00D931D6"/>
    <w:rsid w:val="00D942CD"/>
    <w:rsid w:val="00D94E66"/>
    <w:rsid w:val="00D95FD5"/>
    <w:rsid w:val="00D96CE7"/>
    <w:rsid w:val="00D973D3"/>
    <w:rsid w:val="00D97E12"/>
    <w:rsid w:val="00DA14FA"/>
    <w:rsid w:val="00DA1F4C"/>
    <w:rsid w:val="00DA4459"/>
    <w:rsid w:val="00DA4845"/>
    <w:rsid w:val="00DA4906"/>
    <w:rsid w:val="00DA527C"/>
    <w:rsid w:val="00DA5751"/>
    <w:rsid w:val="00DA729D"/>
    <w:rsid w:val="00DB08B2"/>
    <w:rsid w:val="00DB1CFC"/>
    <w:rsid w:val="00DB4DC6"/>
    <w:rsid w:val="00DB51E9"/>
    <w:rsid w:val="00DC2F15"/>
    <w:rsid w:val="00DC37C6"/>
    <w:rsid w:val="00DC3D5C"/>
    <w:rsid w:val="00DC40FB"/>
    <w:rsid w:val="00DD1798"/>
    <w:rsid w:val="00DD2F6E"/>
    <w:rsid w:val="00DD427C"/>
    <w:rsid w:val="00DD60F9"/>
    <w:rsid w:val="00DE02F7"/>
    <w:rsid w:val="00DE3A04"/>
    <w:rsid w:val="00DE5769"/>
    <w:rsid w:val="00DE5B66"/>
    <w:rsid w:val="00DF14B1"/>
    <w:rsid w:val="00DF37B7"/>
    <w:rsid w:val="00E00782"/>
    <w:rsid w:val="00E0168F"/>
    <w:rsid w:val="00E0276F"/>
    <w:rsid w:val="00E04724"/>
    <w:rsid w:val="00E0540D"/>
    <w:rsid w:val="00E07094"/>
    <w:rsid w:val="00E14057"/>
    <w:rsid w:val="00E14569"/>
    <w:rsid w:val="00E222E1"/>
    <w:rsid w:val="00E229F2"/>
    <w:rsid w:val="00E22D6F"/>
    <w:rsid w:val="00E2634E"/>
    <w:rsid w:val="00E27F49"/>
    <w:rsid w:val="00E32904"/>
    <w:rsid w:val="00E33DBC"/>
    <w:rsid w:val="00E43B56"/>
    <w:rsid w:val="00E473B2"/>
    <w:rsid w:val="00E52039"/>
    <w:rsid w:val="00E53955"/>
    <w:rsid w:val="00E54407"/>
    <w:rsid w:val="00E55A2A"/>
    <w:rsid w:val="00E55B3A"/>
    <w:rsid w:val="00E56DA9"/>
    <w:rsid w:val="00E5705E"/>
    <w:rsid w:val="00E62F23"/>
    <w:rsid w:val="00E64FAC"/>
    <w:rsid w:val="00E669A4"/>
    <w:rsid w:val="00E71D8A"/>
    <w:rsid w:val="00E73AC7"/>
    <w:rsid w:val="00E76ADF"/>
    <w:rsid w:val="00E81DFE"/>
    <w:rsid w:val="00E825FA"/>
    <w:rsid w:val="00E83173"/>
    <w:rsid w:val="00E84281"/>
    <w:rsid w:val="00E851C8"/>
    <w:rsid w:val="00E85C32"/>
    <w:rsid w:val="00E9217E"/>
    <w:rsid w:val="00E9642E"/>
    <w:rsid w:val="00EA112A"/>
    <w:rsid w:val="00EA2871"/>
    <w:rsid w:val="00EA2D86"/>
    <w:rsid w:val="00EA3F85"/>
    <w:rsid w:val="00EA44D5"/>
    <w:rsid w:val="00EA550E"/>
    <w:rsid w:val="00EB1105"/>
    <w:rsid w:val="00EB2054"/>
    <w:rsid w:val="00EB40E6"/>
    <w:rsid w:val="00EB57CF"/>
    <w:rsid w:val="00EB6102"/>
    <w:rsid w:val="00EC0316"/>
    <w:rsid w:val="00EC33E8"/>
    <w:rsid w:val="00EC4A93"/>
    <w:rsid w:val="00EC5738"/>
    <w:rsid w:val="00ED134C"/>
    <w:rsid w:val="00ED1F20"/>
    <w:rsid w:val="00ED2809"/>
    <w:rsid w:val="00ED6E3D"/>
    <w:rsid w:val="00EE1F9B"/>
    <w:rsid w:val="00EE37D4"/>
    <w:rsid w:val="00EE5FBE"/>
    <w:rsid w:val="00EF059D"/>
    <w:rsid w:val="00EF2A12"/>
    <w:rsid w:val="00EF66C8"/>
    <w:rsid w:val="00F01693"/>
    <w:rsid w:val="00F03658"/>
    <w:rsid w:val="00F07616"/>
    <w:rsid w:val="00F07ED2"/>
    <w:rsid w:val="00F10613"/>
    <w:rsid w:val="00F123DA"/>
    <w:rsid w:val="00F13B94"/>
    <w:rsid w:val="00F14664"/>
    <w:rsid w:val="00F212E6"/>
    <w:rsid w:val="00F2215B"/>
    <w:rsid w:val="00F22244"/>
    <w:rsid w:val="00F2498A"/>
    <w:rsid w:val="00F27B41"/>
    <w:rsid w:val="00F37106"/>
    <w:rsid w:val="00F40A42"/>
    <w:rsid w:val="00F440A0"/>
    <w:rsid w:val="00F44EA6"/>
    <w:rsid w:val="00F4508B"/>
    <w:rsid w:val="00F50032"/>
    <w:rsid w:val="00F5316F"/>
    <w:rsid w:val="00F606DE"/>
    <w:rsid w:val="00F60771"/>
    <w:rsid w:val="00F62EFD"/>
    <w:rsid w:val="00F654F8"/>
    <w:rsid w:val="00F67474"/>
    <w:rsid w:val="00F70FD4"/>
    <w:rsid w:val="00F7117F"/>
    <w:rsid w:val="00F71F1E"/>
    <w:rsid w:val="00F73C3B"/>
    <w:rsid w:val="00F75844"/>
    <w:rsid w:val="00F7594F"/>
    <w:rsid w:val="00F75B98"/>
    <w:rsid w:val="00F75F0C"/>
    <w:rsid w:val="00F770FA"/>
    <w:rsid w:val="00F81DEA"/>
    <w:rsid w:val="00F83054"/>
    <w:rsid w:val="00F9159F"/>
    <w:rsid w:val="00F91BED"/>
    <w:rsid w:val="00F936F0"/>
    <w:rsid w:val="00F93B09"/>
    <w:rsid w:val="00F95B6C"/>
    <w:rsid w:val="00FA0A6F"/>
    <w:rsid w:val="00FA0ADF"/>
    <w:rsid w:val="00FA0D4D"/>
    <w:rsid w:val="00FA10A2"/>
    <w:rsid w:val="00FA3069"/>
    <w:rsid w:val="00FB5BA9"/>
    <w:rsid w:val="00FB7870"/>
    <w:rsid w:val="00FC0DF2"/>
    <w:rsid w:val="00FC14DC"/>
    <w:rsid w:val="00FC3452"/>
    <w:rsid w:val="00FC5953"/>
    <w:rsid w:val="00FD0170"/>
    <w:rsid w:val="00FD041D"/>
    <w:rsid w:val="00FD1316"/>
    <w:rsid w:val="00FD1BCA"/>
    <w:rsid w:val="00FD1EB6"/>
    <w:rsid w:val="00FD2E48"/>
    <w:rsid w:val="00FD3814"/>
    <w:rsid w:val="00FD38B4"/>
    <w:rsid w:val="00FE0F32"/>
    <w:rsid w:val="00FE1DBA"/>
    <w:rsid w:val="00FE2A88"/>
    <w:rsid w:val="00FE2BA9"/>
    <w:rsid w:val="00FE2FC8"/>
    <w:rsid w:val="00FE6DC7"/>
    <w:rsid w:val="00FE7C70"/>
    <w:rsid w:val="00FF0DBB"/>
    <w:rsid w:val="00FF1211"/>
    <w:rsid w:val="00FF58EE"/>
    <w:rsid w:val="00FF5C28"/>
    <w:rsid w:val="00FF7C68"/>
    <w:rsid w:val="010DB007"/>
    <w:rsid w:val="01334F1A"/>
    <w:rsid w:val="0190EE4B"/>
    <w:rsid w:val="01A632DB"/>
    <w:rsid w:val="01C039A8"/>
    <w:rsid w:val="01D454B5"/>
    <w:rsid w:val="0233A43E"/>
    <w:rsid w:val="023A2E41"/>
    <w:rsid w:val="0280BD6D"/>
    <w:rsid w:val="02C8497E"/>
    <w:rsid w:val="02E5CE02"/>
    <w:rsid w:val="034ACBAC"/>
    <w:rsid w:val="0356FCB9"/>
    <w:rsid w:val="0372255A"/>
    <w:rsid w:val="03892A25"/>
    <w:rsid w:val="03B057F5"/>
    <w:rsid w:val="03BB21EE"/>
    <w:rsid w:val="0432DDE6"/>
    <w:rsid w:val="046419DF"/>
    <w:rsid w:val="04A67C89"/>
    <w:rsid w:val="04C4D379"/>
    <w:rsid w:val="04DF4DDA"/>
    <w:rsid w:val="04E99770"/>
    <w:rsid w:val="0569997F"/>
    <w:rsid w:val="05B367D9"/>
    <w:rsid w:val="05DB8DF0"/>
    <w:rsid w:val="06472BF8"/>
    <w:rsid w:val="06521BC1"/>
    <w:rsid w:val="0680165D"/>
    <w:rsid w:val="06A451AA"/>
    <w:rsid w:val="06C1FB92"/>
    <w:rsid w:val="07059F3C"/>
    <w:rsid w:val="0757198B"/>
    <w:rsid w:val="07622786"/>
    <w:rsid w:val="0777C8C3"/>
    <w:rsid w:val="07CF327A"/>
    <w:rsid w:val="07E4BE81"/>
    <w:rsid w:val="081BE6BE"/>
    <w:rsid w:val="082D5557"/>
    <w:rsid w:val="08482359"/>
    <w:rsid w:val="0873D818"/>
    <w:rsid w:val="08C554CC"/>
    <w:rsid w:val="0914D7EB"/>
    <w:rsid w:val="09246F94"/>
    <w:rsid w:val="09471CA0"/>
    <w:rsid w:val="0A058FE4"/>
    <w:rsid w:val="0A4139E6"/>
    <w:rsid w:val="0A505D5A"/>
    <w:rsid w:val="0A53D039"/>
    <w:rsid w:val="0A9FB794"/>
    <w:rsid w:val="0B12437D"/>
    <w:rsid w:val="0B46FFDD"/>
    <w:rsid w:val="0B50C58C"/>
    <w:rsid w:val="0B538780"/>
    <w:rsid w:val="0B6A13CB"/>
    <w:rsid w:val="0BA7EC0A"/>
    <w:rsid w:val="0BE2F103"/>
    <w:rsid w:val="0C17E893"/>
    <w:rsid w:val="0C2F5E29"/>
    <w:rsid w:val="0C327834"/>
    <w:rsid w:val="0C492062"/>
    <w:rsid w:val="0C4E903A"/>
    <w:rsid w:val="0C7C87BB"/>
    <w:rsid w:val="0CA719AF"/>
    <w:rsid w:val="0DCE4895"/>
    <w:rsid w:val="0DE2A9D1"/>
    <w:rsid w:val="0E1000DC"/>
    <w:rsid w:val="0E1D5655"/>
    <w:rsid w:val="0E37FC05"/>
    <w:rsid w:val="0E565E9F"/>
    <w:rsid w:val="0E673ED6"/>
    <w:rsid w:val="0E9D789E"/>
    <w:rsid w:val="0EC39D5B"/>
    <w:rsid w:val="0F07FA4D"/>
    <w:rsid w:val="0F13B1DA"/>
    <w:rsid w:val="0F1BB0B3"/>
    <w:rsid w:val="0F3BE995"/>
    <w:rsid w:val="0F5E6BCA"/>
    <w:rsid w:val="0F73606E"/>
    <w:rsid w:val="0F863FD8"/>
    <w:rsid w:val="1026F8A3"/>
    <w:rsid w:val="106F16C0"/>
    <w:rsid w:val="1097B795"/>
    <w:rsid w:val="10DF8F98"/>
    <w:rsid w:val="10F046F6"/>
    <w:rsid w:val="10FE8836"/>
    <w:rsid w:val="110B23F2"/>
    <w:rsid w:val="11815D21"/>
    <w:rsid w:val="11A0DE72"/>
    <w:rsid w:val="11AACDD0"/>
    <w:rsid w:val="122C3C8A"/>
    <w:rsid w:val="122E32DB"/>
    <w:rsid w:val="129C8B6B"/>
    <w:rsid w:val="12DC5BB8"/>
    <w:rsid w:val="130E4D0B"/>
    <w:rsid w:val="136FCFF3"/>
    <w:rsid w:val="13DBF92F"/>
    <w:rsid w:val="13EAE82C"/>
    <w:rsid w:val="141492E5"/>
    <w:rsid w:val="141DFB9D"/>
    <w:rsid w:val="1420E4B5"/>
    <w:rsid w:val="1460E376"/>
    <w:rsid w:val="149B7F31"/>
    <w:rsid w:val="14A0CC95"/>
    <w:rsid w:val="14A5838E"/>
    <w:rsid w:val="15E01BDE"/>
    <w:rsid w:val="15FE696D"/>
    <w:rsid w:val="164328BB"/>
    <w:rsid w:val="16976713"/>
    <w:rsid w:val="16AACAB0"/>
    <w:rsid w:val="16F0751F"/>
    <w:rsid w:val="16FEAAF6"/>
    <w:rsid w:val="182C7699"/>
    <w:rsid w:val="1831D0E3"/>
    <w:rsid w:val="18539819"/>
    <w:rsid w:val="188B5FAF"/>
    <w:rsid w:val="18B26BE8"/>
    <w:rsid w:val="18B518CD"/>
    <w:rsid w:val="18E01B11"/>
    <w:rsid w:val="1974A82A"/>
    <w:rsid w:val="197F3A69"/>
    <w:rsid w:val="19C18BE4"/>
    <w:rsid w:val="19E0BD51"/>
    <w:rsid w:val="19EB4A91"/>
    <w:rsid w:val="1AA8757F"/>
    <w:rsid w:val="1AB6FC9D"/>
    <w:rsid w:val="1AE0A68C"/>
    <w:rsid w:val="1B18FA49"/>
    <w:rsid w:val="1BEC3ED1"/>
    <w:rsid w:val="1C13BAF6"/>
    <w:rsid w:val="1C376127"/>
    <w:rsid w:val="1C3C1B23"/>
    <w:rsid w:val="1C95E0D1"/>
    <w:rsid w:val="1CC64638"/>
    <w:rsid w:val="1CCDFE68"/>
    <w:rsid w:val="1D1BF04F"/>
    <w:rsid w:val="1D1F9FF8"/>
    <w:rsid w:val="1D54569A"/>
    <w:rsid w:val="1D692559"/>
    <w:rsid w:val="1D840504"/>
    <w:rsid w:val="1DB38C34"/>
    <w:rsid w:val="1E77C1EF"/>
    <w:rsid w:val="1E81D5F5"/>
    <w:rsid w:val="1EE9368F"/>
    <w:rsid w:val="1F271471"/>
    <w:rsid w:val="1F71AD4D"/>
    <w:rsid w:val="1F96044A"/>
    <w:rsid w:val="1FB17361"/>
    <w:rsid w:val="200C6F13"/>
    <w:rsid w:val="200F4DCE"/>
    <w:rsid w:val="2044E438"/>
    <w:rsid w:val="20768EA0"/>
    <w:rsid w:val="21B573DD"/>
    <w:rsid w:val="21E3FD39"/>
    <w:rsid w:val="2202BF32"/>
    <w:rsid w:val="225AE652"/>
    <w:rsid w:val="225B1923"/>
    <w:rsid w:val="227F0169"/>
    <w:rsid w:val="23465718"/>
    <w:rsid w:val="235E5085"/>
    <w:rsid w:val="2382A941"/>
    <w:rsid w:val="2397121D"/>
    <w:rsid w:val="23D90A0F"/>
    <w:rsid w:val="23EA1624"/>
    <w:rsid w:val="2427143F"/>
    <w:rsid w:val="24555D3B"/>
    <w:rsid w:val="2472E1B5"/>
    <w:rsid w:val="24748FEE"/>
    <w:rsid w:val="24907488"/>
    <w:rsid w:val="2498D35A"/>
    <w:rsid w:val="24DAB324"/>
    <w:rsid w:val="24DC817B"/>
    <w:rsid w:val="25442259"/>
    <w:rsid w:val="25BD09D2"/>
    <w:rsid w:val="25C54145"/>
    <w:rsid w:val="260A3834"/>
    <w:rsid w:val="2621C02B"/>
    <w:rsid w:val="262AE8E4"/>
    <w:rsid w:val="267BB097"/>
    <w:rsid w:val="26DED1F2"/>
    <w:rsid w:val="2701C704"/>
    <w:rsid w:val="2701F736"/>
    <w:rsid w:val="2746241C"/>
    <w:rsid w:val="27832BB8"/>
    <w:rsid w:val="27AA9C5C"/>
    <w:rsid w:val="27D53BBE"/>
    <w:rsid w:val="27FE589B"/>
    <w:rsid w:val="281D5D32"/>
    <w:rsid w:val="284E316D"/>
    <w:rsid w:val="28550E4F"/>
    <w:rsid w:val="28E8181B"/>
    <w:rsid w:val="28F2FD7E"/>
    <w:rsid w:val="2901AEF6"/>
    <w:rsid w:val="295F2F38"/>
    <w:rsid w:val="29F0DEB0"/>
    <w:rsid w:val="2A0CE9FE"/>
    <w:rsid w:val="2A1B70E0"/>
    <w:rsid w:val="2A65FE02"/>
    <w:rsid w:val="2A9526D3"/>
    <w:rsid w:val="2AB17D76"/>
    <w:rsid w:val="2ACE2F1D"/>
    <w:rsid w:val="2AF09883"/>
    <w:rsid w:val="2B0EA328"/>
    <w:rsid w:val="2B654C6F"/>
    <w:rsid w:val="2C00FA9F"/>
    <w:rsid w:val="2C915570"/>
    <w:rsid w:val="2CF655D4"/>
    <w:rsid w:val="2D0868E0"/>
    <w:rsid w:val="2D1CDE9D"/>
    <w:rsid w:val="2D21A290"/>
    <w:rsid w:val="2D6E6B9B"/>
    <w:rsid w:val="2DA982C9"/>
    <w:rsid w:val="2DE031EB"/>
    <w:rsid w:val="2DF98D36"/>
    <w:rsid w:val="2E223B6E"/>
    <w:rsid w:val="2E455E1E"/>
    <w:rsid w:val="2E842837"/>
    <w:rsid w:val="2E9FC2A0"/>
    <w:rsid w:val="2EBC29D2"/>
    <w:rsid w:val="301B8707"/>
    <w:rsid w:val="302708B5"/>
    <w:rsid w:val="302AA877"/>
    <w:rsid w:val="304490CD"/>
    <w:rsid w:val="30617FF4"/>
    <w:rsid w:val="3074CDC0"/>
    <w:rsid w:val="307F5B00"/>
    <w:rsid w:val="30B81C55"/>
    <w:rsid w:val="30DF3A4D"/>
    <w:rsid w:val="30E34645"/>
    <w:rsid w:val="30F53599"/>
    <w:rsid w:val="31448147"/>
    <w:rsid w:val="318568EC"/>
    <w:rsid w:val="31949A05"/>
    <w:rsid w:val="319A0DE5"/>
    <w:rsid w:val="31B4D960"/>
    <w:rsid w:val="3225C044"/>
    <w:rsid w:val="32502DBC"/>
    <w:rsid w:val="32747FE9"/>
    <w:rsid w:val="32C0B01D"/>
    <w:rsid w:val="32CB2655"/>
    <w:rsid w:val="32E3DF06"/>
    <w:rsid w:val="330CFDA3"/>
    <w:rsid w:val="33251863"/>
    <w:rsid w:val="33500270"/>
    <w:rsid w:val="335E0163"/>
    <w:rsid w:val="338B1206"/>
    <w:rsid w:val="33A4BC7C"/>
    <w:rsid w:val="33B60C72"/>
    <w:rsid w:val="3401A874"/>
    <w:rsid w:val="342A30BF"/>
    <w:rsid w:val="3434CE35"/>
    <w:rsid w:val="3443782D"/>
    <w:rsid w:val="3444F183"/>
    <w:rsid w:val="346C6515"/>
    <w:rsid w:val="349C2530"/>
    <w:rsid w:val="34B288E4"/>
    <w:rsid w:val="34BCF7F3"/>
    <w:rsid w:val="34CB831D"/>
    <w:rsid w:val="34F2F479"/>
    <w:rsid w:val="353B8FB8"/>
    <w:rsid w:val="354CBA27"/>
    <w:rsid w:val="357B30B2"/>
    <w:rsid w:val="3581AD26"/>
    <w:rsid w:val="35B6C55B"/>
    <w:rsid w:val="35CEED50"/>
    <w:rsid w:val="35D7A83E"/>
    <w:rsid w:val="3658C63A"/>
    <w:rsid w:val="36A55A01"/>
    <w:rsid w:val="36E03CA4"/>
    <w:rsid w:val="36EDE951"/>
    <w:rsid w:val="36FD005D"/>
    <w:rsid w:val="37006BC0"/>
    <w:rsid w:val="3726DFE0"/>
    <w:rsid w:val="376A5B11"/>
    <w:rsid w:val="376B8A7F"/>
    <w:rsid w:val="376C6EF7"/>
    <w:rsid w:val="3771984B"/>
    <w:rsid w:val="3797CC45"/>
    <w:rsid w:val="37B75A33"/>
    <w:rsid w:val="3857DB67"/>
    <w:rsid w:val="38673778"/>
    <w:rsid w:val="38AC2E67"/>
    <w:rsid w:val="38CD4594"/>
    <w:rsid w:val="3925AABC"/>
    <w:rsid w:val="3A18A366"/>
    <w:rsid w:val="3A2681B3"/>
    <w:rsid w:val="3A74148F"/>
    <w:rsid w:val="3A9276DE"/>
    <w:rsid w:val="3AC1D5F2"/>
    <w:rsid w:val="3B41E553"/>
    <w:rsid w:val="3B8A0840"/>
    <w:rsid w:val="3B9A856A"/>
    <w:rsid w:val="3BA6DF0B"/>
    <w:rsid w:val="3BC05D6A"/>
    <w:rsid w:val="3C17BD17"/>
    <w:rsid w:val="3C212B5A"/>
    <w:rsid w:val="3C3734A2"/>
    <w:rsid w:val="3C58E03E"/>
    <w:rsid w:val="3CA71B02"/>
    <w:rsid w:val="3CD7D951"/>
    <w:rsid w:val="3CE3DA70"/>
    <w:rsid w:val="3D03C2CA"/>
    <w:rsid w:val="3D4FD891"/>
    <w:rsid w:val="3D5BECCE"/>
    <w:rsid w:val="3D8A75C5"/>
    <w:rsid w:val="3DC92905"/>
    <w:rsid w:val="3DD70752"/>
    <w:rsid w:val="3DE5AE0E"/>
    <w:rsid w:val="3DF95135"/>
    <w:rsid w:val="3E040A9F"/>
    <w:rsid w:val="3E100260"/>
    <w:rsid w:val="3E463D8B"/>
    <w:rsid w:val="3E8800D9"/>
    <w:rsid w:val="3F0BBF14"/>
    <w:rsid w:val="3F2B42D8"/>
    <w:rsid w:val="3F3F8708"/>
    <w:rsid w:val="3FAE1FFE"/>
    <w:rsid w:val="400747DD"/>
    <w:rsid w:val="400C23EB"/>
    <w:rsid w:val="404979C0"/>
    <w:rsid w:val="4072670C"/>
    <w:rsid w:val="407C4B55"/>
    <w:rsid w:val="4082C8CC"/>
    <w:rsid w:val="409F4454"/>
    <w:rsid w:val="40B44869"/>
    <w:rsid w:val="40BBC276"/>
    <w:rsid w:val="4119A1E1"/>
    <w:rsid w:val="41A9D6D4"/>
    <w:rsid w:val="41BD44EE"/>
    <w:rsid w:val="41F133C4"/>
    <w:rsid w:val="420E1DD8"/>
    <w:rsid w:val="42393CB1"/>
    <w:rsid w:val="424D1D4D"/>
    <w:rsid w:val="42804385"/>
    <w:rsid w:val="4281DC92"/>
    <w:rsid w:val="4285B077"/>
    <w:rsid w:val="42DA0933"/>
    <w:rsid w:val="431CD758"/>
    <w:rsid w:val="43923C76"/>
    <w:rsid w:val="43A5974F"/>
    <w:rsid w:val="43E66AF1"/>
    <w:rsid w:val="444AF1FF"/>
    <w:rsid w:val="44573060"/>
    <w:rsid w:val="44C1BE64"/>
    <w:rsid w:val="450F5140"/>
    <w:rsid w:val="4516C745"/>
    <w:rsid w:val="45205E02"/>
    <w:rsid w:val="45ACFC59"/>
    <w:rsid w:val="4675C013"/>
    <w:rsid w:val="46D44AAB"/>
    <w:rsid w:val="46E92824"/>
    <w:rsid w:val="47040B27"/>
    <w:rsid w:val="470CADD4"/>
    <w:rsid w:val="47609961"/>
    <w:rsid w:val="47A76897"/>
    <w:rsid w:val="47C3AD5B"/>
    <w:rsid w:val="47CAA1EB"/>
    <w:rsid w:val="47D0FB04"/>
    <w:rsid w:val="47D2F279"/>
    <w:rsid w:val="484F96F7"/>
    <w:rsid w:val="48724403"/>
    <w:rsid w:val="489C834D"/>
    <w:rsid w:val="48B1043D"/>
    <w:rsid w:val="4960AA21"/>
    <w:rsid w:val="49CBF168"/>
    <w:rsid w:val="49EEF7BA"/>
    <w:rsid w:val="4A4C1AE7"/>
    <w:rsid w:val="4A651583"/>
    <w:rsid w:val="4AA5E31A"/>
    <w:rsid w:val="4AEB0D98"/>
    <w:rsid w:val="4B0B7703"/>
    <w:rsid w:val="4B1A9AC4"/>
    <w:rsid w:val="4B21B869"/>
    <w:rsid w:val="4B64565E"/>
    <w:rsid w:val="4B89636E"/>
    <w:rsid w:val="4BCD68F9"/>
    <w:rsid w:val="4C1DF419"/>
    <w:rsid w:val="4CCBA3E4"/>
    <w:rsid w:val="4CDB50F7"/>
    <w:rsid w:val="4D0128A9"/>
    <w:rsid w:val="4D5D4EFC"/>
    <w:rsid w:val="4D61ADB6"/>
    <w:rsid w:val="4D686C8C"/>
    <w:rsid w:val="4DCF436D"/>
    <w:rsid w:val="4E27D7A0"/>
    <w:rsid w:val="4E5990E2"/>
    <w:rsid w:val="4E611C8E"/>
    <w:rsid w:val="4E622A87"/>
    <w:rsid w:val="4EA197C0"/>
    <w:rsid w:val="4EDAFF8D"/>
    <w:rsid w:val="4EDF22DA"/>
    <w:rsid w:val="4EEA71B7"/>
    <w:rsid w:val="4F2CD56A"/>
    <w:rsid w:val="4FFCA594"/>
    <w:rsid w:val="505A7EE7"/>
    <w:rsid w:val="50A0DA1C"/>
    <w:rsid w:val="50AF613A"/>
    <w:rsid w:val="50C081A2"/>
    <w:rsid w:val="50F9817D"/>
    <w:rsid w:val="51086D92"/>
    <w:rsid w:val="518FA31D"/>
    <w:rsid w:val="51A32282"/>
    <w:rsid w:val="520F83CD"/>
    <w:rsid w:val="5275B70E"/>
    <w:rsid w:val="52BEAAD5"/>
    <w:rsid w:val="52C1D13A"/>
    <w:rsid w:val="52C21C7D"/>
    <w:rsid w:val="52C52B39"/>
    <w:rsid w:val="52C5FEE3"/>
    <w:rsid w:val="53141189"/>
    <w:rsid w:val="5367C630"/>
    <w:rsid w:val="539920B8"/>
    <w:rsid w:val="53BE1830"/>
    <w:rsid w:val="53D2087F"/>
    <w:rsid w:val="540A325C"/>
    <w:rsid w:val="544F8DF2"/>
    <w:rsid w:val="544FFB75"/>
    <w:rsid w:val="54603318"/>
    <w:rsid w:val="5476445F"/>
    <w:rsid w:val="54968F8E"/>
    <w:rsid w:val="54B45187"/>
    <w:rsid w:val="550A762A"/>
    <w:rsid w:val="5519BB61"/>
    <w:rsid w:val="554812C2"/>
    <w:rsid w:val="55A7139F"/>
    <w:rsid w:val="55DE7556"/>
    <w:rsid w:val="55EC7DDC"/>
    <w:rsid w:val="560A9252"/>
    <w:rsid w:val="5629D259"/>
    <w:rsid w:val="562EF0FC"/>
    <w:rsid w:val="57221EFC"/>
    <w:rsid w:val="5741A04D"/>
    <w:rsid w:val="574DCBD5"/>
    <w:rsid w:val="5766E095"/>
    <w:rsid w:val="5771AD56"/>
    <w:rsid w:val="57AD6DA0"/>
    <w:rsid w:val="57B394BE"/>
    <w:rsid w:val="57C6FD3B"/>
    <w:rsid w:val="57CD01CB"/>
    <w:rsid w:val="57D75486"/>
    <w:rsid w:val="580AAF75"/>
    <w:rsid w:val="581F8FD2"/>
    <w:rsid w:val="5825892F"/>
    <w:rsid w:val="58450A80"/>
    <w:rsid w:val="5864520F"/>
    <w:rsid w:val="58ACAE7B"/>
    <w:rsid w:val="58D6EDC5"/>
    <w:rsid w:val="58DD5B0C"/>
    <w:rsid w:val="59210357"/>
    <w:rsid w:val="59507ABD"/>
    <w:rsid w:val="59646934"/>
    <w:rsid w:val="596B21BF"/>
    <w:rsid w:val="5992BB25"/>
    <w:rsid w:val="59D4ECD0"/>
    <w:rsid w:val="59D6BFC7"/>
    <w:rsid w:val="59E2B1B8"/>
    <w:rsid w:val="5A4980C6"/>
    <w:rsid w:val="5A5EA88C"/>
    <w:rsid w:val="5A73BDC5"/>
    <w:rsid w:val="5A798D5F"/>
    <w:rsid w:val="5A894CF6"/>
    <w:rsid w:val="5AAA65D0"/>
    <w:rsid w:val="5ACD41E0"/>
    <w:rsid w:val="5AD464F8"/>
    <w:rsid w:val="5AD4BA2B"/>
    <w:rsid w:val="5B021103"/>
    <w:rsid w:val="5B310897"/>
    <w:rsid w:val="5B39DF62"/>
    <w:rsid w:val="5B84E810"/>
    <w:rsid w:val="5B8FA091"/>
    <w:rsid w:val="5BAAF1E3"/>
    <w:rsid w:val="5BB505E9"/>
    <w:rsid w:val="5BB724F5"/>
    <w:rsid w:val="5BE3EA96"/>
    <w:rsid w:val="5BFDD9F2"/>
    <w:rsid w:val="5C155DC0"/>
    <w:rsid w:val="5C2357AA"/>
    <w:rsid w:val="5C345FF0"/>
    <w:rsid w:val="5C397F8F"/>
    <w:rsid w:val="5C3A870E"/>
    <w:rsid w:val="5C4F55CD"/>
    <w:rsid w:val="5C5AECD7"/>
    <w:rsid w:val="5D3B9321"/>
    <w:rsid w:val="5D68E04C"/>
    <w:rsid w:val="5D6A53F2"/>
    <w:rsid w:val="5DB97C80"/>
    <w:rsid w:val="5DBBF07A"/>
    <w:rsid w:val="5DEFFDF2"/>
    <w:rsid w:val="5E1E2E38"/>
    <w:rsid w:val="5E5954E1"/>
    <w:rsid w:val="5EA64137"/>
    <w:rsid w:val="5ED22EC4"/>
    <w:rsid w:val="5EF1E013"/>
    <w:rsid w:val="5F020528"/>
    <w:rsid w:val="5FAC36D1"/>
    <w:rsid w:val="5FDE3CB7"/>
    <w:rsid w:val="5FEF55BC"/>
    <w:rsid w:val="5FFA1E39"/>
    <w:rsid w:val="600CBA00"/>
    <w:rsid w:val="6078D794"/>
    <w:rsid w:val="608AC8A9"/>
    <w:rsid w:val="60CD607C"/>
    <w:rsid w:val="6106704D"/>
    <w:rsid w:val="611B3F0C"/>
    <w:rsid w:val="61275F5E"/>
    <w:rsid w:val="61279EB4"/>
    <w:rsid w:val="617CC63D"/>
    <w:rsid w:val="61BE9C7C"/>
    <w:rsid w:val="61DCDCFE"/>
    <w:rsid w:val="626553BC"/>
    <w:rsid w:val="62A65D77"/>
    <w:rsid w:val="62BCB25E"/>
    <w:rsid w:val="62C36F15"/>
    <w:rsid w:val="63073714"/>
    <w:rsid w:val="632215F7"/>
    <w:rsid w:val="6396E627"/>
    <w:rsid w:val="640D5167"/>
    <w:rsid w:val="64605974"/>
    <w:rsid w:val="6489CD89"/>
    <w:rsid w:val="64B466FF"/>
    <w:rsid w:val="6513D0A6"/>
    <w:rsid w:val="6540E3CA"/>
    <w:rsid w:val="65538707"/>
    <w:rsid w:val="6565F141"/>
    <w:rsid w:val="656F54EC"/>
    <w:rsid w:val="657A4447"/>
    <w:rsid w:val="65EDD52C"/>
    <w:rsid w:val="66503760"/>
    <w:rsid w:val="66581B4D"/>
    <w:rsid w:val="667D40F3"/>
    <w:rsid w:val="668243A5"/>
    <w:rsid w:val="6682994B"/>
    <w:rsid w:val="66B01B50"/>
    <w:rsid w:val="66D5C3BF"/>
    <w:rsid w:val="66D73B20"/>
    <w:rsid w:val="66F5B293"/>
    <w:rsid w:val="670FA100"/>
    <w:rsid w:val="6730FF92"/>
    <w:rsid w:val="675C8974"/>
    <w:rsid w:val="67DC59AD"/>
    <w:rsid w:val="67E4B2AE"/>
    <w:rsid w:val="6861A0BD"/>
    <w:rsid w:val="68882947"/>
    <w:rsid w:val="68916271"/>
    <w:rsid w:val="68C3F920"/>
    <w:rsid w:val="692BF5B3"/>
    <w:rsid w:val="694473C1"/>
    <w:rsid w:val="695E65AC"/>
    <w:rsid w:val="69C1AEFC"/>
    <w:rsid w:val="69CDB5F5"/>
    <w:rsid w:val="69FC932E"/>
    <w:rsid w:val="69FD25C9"/>
    <w:rsid w:val="6A0FFB5B"/>
    <w:rsid w:val="6A1B141D"/>
    <w:rsid w:val="6A264D26"/>
    <w:rsid w:val="6A84A39B"/>
    <w:rsid w:val="6A93F255"/>
    <w:rsid w:val="6A9DDD29"/>
    <w:rsid w:val="6A9E6933"/>
    <w:rsid w:val="6AA597DE"/>
    <w:rsid w:val="6B360DAE"/>
    <w:rsid w:val="6B66587F"/>
    <w:rsid w:val="6BA1ACFE"/>
    <w:rsid w:val="6BDC5377"/>
    <w:rsid w:val="6BF63704"/>
    <w:rsid w:val="6BF949E2"/>
    <w:rsid w:val="6BFA9D88"/>
    <w:rsid w:val="6C1C840E"/>
    <w:rsid w:val="6C2BCDF0"/>
    <w:rsid w:val="6C696D53"/>
    <w:rsid w:val="6C9CD02A"/>
    <w:rsid w:val="6CD35582"/>
    <w:rsid w:val="6CE6E5F7"/>
    <w:rsid w:val="6D00906D"/>
    <w:rsid w:val="6D06D4CB"/>
    <w:rsid w:val="6D3D34EC"/>
    <w:rsid w:val="6D7EB7D7"/>
    <w:rsid w:val="6D87C397"/>
    <w:rsid w:val="6DBCEECA"/>
    <w:rsid w:val="6DBF03B1"/>
    <w:rsid w:val="6DD320C6"/>
    <w:rsid w:val="6E1817B5"/>
    <w:rsid w:val="6E4A42F5"/>
    <w:rsid w:val="6E56F327"/>
    <w:rsid w:val="6E9FEA5B"/>
    <w:rsid w:val="6EC0BCDB"/>
    <w:rsid w:val="6EEB5C3D"/>
    <w:rsid w:val="6EF48C26"/>
    <w:rsid w:val="6F03058D"/>
    <w:rsid w:val="6F33BE82"/>
    <w:rsid w:val="6F846CBA"/>
    <w:rsid w:val="6FA3B9BB"/>
    <w:rsid w:val="6FE76E1D"/>
    <w:rsid w:val="6FF2A2C8"/>
    <w:rsid w:val="6FFA50B4"/>
    <w:rsid w:val="7003F26E"/>
    <w:rsid w:val="701DB9EB"/>
    <w:rsid w:val="70533EB0"/>
    <w:rsid w:val="7081652D"/>
    <w:rsid w:val="70DD5985"/>
    <w:rsid w:val="71049825"/>
    <w:rsid w:val="7148A511"/>
    <w:rsid w:val="714B5801"/>
    <w:rsid w:val="71ABA6E9"/>
    <w:rsid w:val="72435371"/>
    <w:rsid w:val="7259CAE3"/>
    <w:rsid w:val="7287DB2A"/>
    <w:rsid w:val="72AE495E"/>
    <w:rsid w:val="72B77A38"/>
    <w:rsid w:val="73564641"/>
    <w:rsid w:val="73741535"/>
    <w:rsid w:val="7374FBB2"/>
    <w:rsid w:val="73A89A9B"/>
    <w:rsid w:val="73CFE880"/>
    <w:rsid w:val="73E5B46E"/>
    <w:rsid w:val="73E7E1ED"/>
    <w:rsid w:val="742A5BCB"/>
    <w:rsid w:val="742EA91B"/>
    <w:rsid w:val="7443A265"/>
    <w:rsid w:val="7467D35E"/>
    <w:rsid w:val="74765254"/>
    <w:rsid w:val="7477736C"/>
    <w:rsid w:val="7489194D"/>
    <w:rsid w:val="75752724"/>
    <w:rsid w:val="757562D1"/>
    <w:rsid w:val="757B4E42"/>
    <w:rsid w:val="758B4651"/>
    <w:rsid w:val="758C966B"/>
    <w:rsid w:val="75D45B59"/>
    <w:rsid w:val="7622E167"/>
    <w:rsid w:val="76552053"/>
    <w:rsid w:val="766689B2"/>
    <w:rsid w:val="76FE05BD"/>
    <w:rsid w:val="77051B47"/>
    <w:rsid w:val="7725FC55"/>
    <w:rsid w:val="772FCCB7"/>
    <w:rsid w:val="773126E9"/>
    <w:rsid w:val="7732DB43"/>
    <w:rsid w:val="773E3C9B"/>
    <w:rsid w:val="775C4863"/>
    <w:rsid w:val="779A1C15"/>
    <w:rsid w:val="77B96A95"/>
    <w:rsid w:val="77BEB1C8"/>
    <w:rsid w:val="77F5A4DE"/>
    <w:rsid w:val="78213773"/>
    <w:rsid w:val="783139E4"/>
    <w:rsid w:val="783E1C8F"/>
    <w:rsid w:val="78418AEC"/>
    <w:rsid w:val="786F11A6"/>
    <w:rsid w:val="78879E98"/>
    <w:rsid w:val="789A28C9"/>
    <w:rsid w:val="78BA156B"/>
    <w:rsid w:val="78CCF74A"/>
    <w:rsid w:val="78EA051B"/>
    <w:rsid w:val="790FCCF0"/>
    <w:rsid w:val="79457E57"/>
    <w:rsid w:val="7962B8C3"/>
    <w:rsid w:val="797BE860"/>
    <w:rsid w:val="79892A79"/>
    <w:rsid w:val="79CB76CB"/>
    <w:rsid w:val="79E1C3EB"/>
    <w:rsid w:val="7A3CBC09"/>
    <w:rsid w:val="7A91BEDF"/>
    <w:rsid w:val="7AC100D6"/>
    <w:rsid w:val="7ACE5CCD"/>
    <w:rsid w:val="7AE6890B"/>
    <w:rsid w:val="7BC1BFE9"/>
    <w:rsid w:val="7BD73A06"/>
    <w:rsid w:val="7BF99D09"/>
    <w:rsid w:val="7C2FC182"/>
    <w:rsid w:val="7C5D5EF6"/>
    <w:rsid w:val="7C5FC881"/>
    <w:rsid w:val="7CA52516"/>
    <w:rsid w:val="7CAB4B48"/>
    <w:rsid w:val="7CBD37C6"/>
    <w:rsid w:val="7CCA4AC3"/>
    <w:rsid w:val="7CEBEA14"/>
    <w:rsid w:val="7D022EB5"/>
    <w:rsid w:val="7D648DF4"/>
    <w:rsid w:val="7E17ABF4"/>
    <w:rsid w:val="7E274053"/>
    <w:rsid w:val="7E74B4E8"/>
    <w:rsid w:val="7EBD2294"/>
    <w:rsid w:val="7ED3365F"/>
    <w:rsid w:val="7EE2F890"/>
    <w:rsid w:val="7EFDC2D7"/>
    <w:rsid w:val="7F093ABC"/>
    <w:rsid w:val="7F4C9CD8"/>
    <w:rsid w:val="7F5B0B76"/>
    <w:rsid w:val="7F61FDDF"/>
    <w:rsid w:val="7FF0E284"/>
    <w:rsid w:val="7FF1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80069"/>
  <w14:defaultImageDpi w14:val="300"/>
  <w15:docId w15:val="{8A9C4C72-4D68-4FAA-BCCF-BE9914EC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C7"/>
    <w:rPr>
      <w:rFonts w:ascii="Verdana" w:eastAsia="Cambria" w:hAnsi="Verdana" w:cs="Times New Roman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rFonts w:ascii="Arial" w:eastAsiaTheme="minorEastAsia" w:hAnsi="Arial" w:cstheme="minorBidi"/>
      <w:b/>
      <w:spacing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rFonts w:ascii="Arial" w:eastAsiaTheme="minorEastAsia" w:hAnsi="Arial" w:cstheme="minorBidi"/>
      <w:color w:val="A00054"/>
      <w:spacing w:val="0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rFonts w:ascii="Arial" w:eastAsiaTheme="minorEastAsia" w:hAnsi="Arial" w:cstheme="minorBidi"/>
      <w:color w:val="003893"/>
      <w:spacing w:val="0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eastAsiaTheme="minorEastAsia" w:hAnsi="Times"/>
      <w:spacing w:val="0"/>
      <w:sz w:val="20"/>
    </w:rPr>
  </w:style>
  <w:style w:type="paragraph" w:customStyle="1" w:styleId="Quotestyle">
    <w:name w:val="Quote style"/>
    <w:basedOn w:val="Normal"/>
    <w:qFormat/>
    <w:rsid w:val="007F2CB8"/>
    <w:rPr>
      <w:rFonts w:ascii="Arial" w:eastAsiaTheme="minorEastAsia" w:hAnsi="Arial" w:cstheme="minorBidi"/>
      <w:color w:val="A00054"/>
      <w:spacing w:val="0"/>
      <w:sz w:val="28"/>
      <w:szCs w:val="28"/>
    </w:rPr>
  </w:style>
  <w:style w:type="paragraph" w:customStyle="1" w:styleId="Reportcovertitle">
    <w:name w:val="Report cover title"/>
    <w:basedOn w:val="Normal"/>
    <w:qFormat/>
    <w:rsid w:val="00CE0224"/>
    <w:pPr>
      <w:spacing w:before="800"/>
    </w:pPr>
    <w:rPr>
      <w:rFonts w:ascii="Arial" w:eastAsiaTheme="minorEastAsia" w:hAnsi="Arial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184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5948F2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A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24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AE6"/>
    <w:rPr>
      <w:rFonts w:ascii="Times" w:eastAsia="Times" w:hAnsi="Times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AE6"/>
    <w:rPr>
      <w:rFonts w:ascii="Times" w:eastAsia="Times" w:hAnsi="Times" w:cs="Times New Roman"/>
      <w:sz w:val="20"/>
      <w:szCs w:val="20"/>
    </w:rPr>
  </w:style>
  <w:style w:type="paragraph" w:customStyle="1" w:styleId="Telemailweb">
    <w:name w:val="Tel/email/web"/>
    <w:basedOn w:val="Normal"/>
    <w:uiPriority w:val="99"/>
    <w:rsid w:val="005975C7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937251"/>
    <w:rPr>
      <w:rFonts w:asciiTheme="minorHAnsi" w:eastAsiaTheme="minorHAnsi" w:hAnsiTheme="minorHAns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85E"/>
    <w:rPr>
      <w:rFonts w:ascii="Verdana" w:eastAsia="Cambria" w:hAnsi="Verdana"/>
      <w:b/>
      <w:bCs/>
      <w:spacing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85E"/>
    <w:rPr>
      <w:rFonts w:ascii="Verdana" w:eastAsia="Cambria" w:hAnsi="Verdana" w:cs="Times New Roman"/>
      <w:b/>
      <w:bCs/>
      <w:spacing w:val="2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9D2EBA"/>
    <w:pPr>
      <w:ind w:left="10" w:hanging="10"/>
    </w:pPr>
    <w:rPr>
      <w:rFonts w:ascii="Calibri" w:eastAsia="Calibri" w:hAnsi="Calibri" w:cs="Calibri"/>
      <w:color w:val="000000"/>
      <w:spacing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9D2EBA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D2EBA"/>
    <w:rPr>
      <w:vertAlign w:val="superscript"/>
    </w:rPr>
  </w:style>
  <w:style w:type="paragraph" w:customStyle="1" w:styleId="Default">
    <w:name w:val="Default"/>
    <w:rsid w:val="009D2EBA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Spacing">
    <w:name w:val="No Spacing"/>
    <w:uiPriority w:val="1"/>
    <w:qFormat/>
    <w:rsid w:val="009D2EBA"/>
    <w:rPr>
      <w:rFonts w:eastAsia="Times New Roman" w:cs="Times New Roman"/>
      <w:sz w:val="20"/>
    </w:rPr>
  </w:style>
  <w:style w:type="character" w:styleId="Emphasis">
    <w:name w:val="Emphasis"/>
    <w:basedOn w:val="DefaultParagraphFont"/>
    <w:uiPriority w:val="20"/>
    <w:qFormat/>
    <w:rsid w:val="00496A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6541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70D7"/>
    <w:rPr>
      <w:rFonts w:ascii="Verdana" w:eastAsia="Cambria" w:hAnsi="Verdana" w:cs="Times New Roman"/>
      <w:spacing w:val="2"/>
    </w:rPr>
  </w:style>
  <w:style w:type="table" w:styleId="GridTable4-Accent6">
    <w:name w:val="Grid Table 4 Accent 6"/>
    <w:basedOn w:val="TableNormal"/>
    <w:uiPriority w:val="49"/>
    <w:rsid w:val="00051B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051B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Mention">
    <w:name w:val="Mention"/>
    <w:basedOn w:val="DefaultParagraphFont"/>
    <w:uiPriority w:val="99"/>
    <w:unhideWhenUsed/>
    <w:rsid w:val="00025EB7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C33E8"/>
    <w:pPr>
      <w:spacing w:before="100" w:beforeAutospacing="1" w:after="100" w:afterAutospacing="1"/>
    </w:pPr>
    <w:rPr>
      <w:rFonts w:ascii="Times New Roman" w:eastAsia="Times New Roman" w:hAnsi="Times New Roman"/>
      <w:spacing w:val="0"/>
      <w:lang w:eastAsia="en-GB"/>
    </w:rPr>
  </w:style>
  <w:style w:type="character" w:customStyle="1" w:styleId="normaltextrun">
    <w:name w:val="normaltextrun"/>
    <w:basedOn w:val="DefaultParagraphFont"/>
    <w:rsid w:val="00EC33E8"/>
  </w:style>
  <w:style w:type="character" w:customStyle="1" w:styleId="eop">
    <w:name w:val="eop"/>
    <w:basedOn w:val="DefaultParagraphFont"/>
    <w:rsid w:val="00EC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HEE%20letterhead%202017%20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056F7F1-97EF-4475-A3BC-12A81B08A494}">
    <t:Anchor>
      <t:Comment id="28590485"/>
    </t:Anchor>
    <t:History>
      <t:Event id="{7A660B44-209B-40A3-949A-9C14779BB3CA}" time="2022-04-20T09:09:42.393Z">
        <t:Attribution userId="S::aayesha.hassan@hee.nhs.uk::adbca947-b7b6-4b1c-9b30-b6936e15fa7c" userProvider="AD" userName="Aayesha Hassan"/>
        <t:Anchor>
          <t:Comment id="28590485"/>
        </t:Anchor>
        <t:Create/>
      </t:Event>
      <t:Event id="{F6DA8A25-62B9-4AC5-98CA-F87707582A8E}" time="2022-04-20T09:09:42.393Z">
        <t:Attribution userId="S::aayesha.hassan@hee.nhs.uk::adbca947-b7b6-4b1c-9b30-b6936e15fa7c" userProvider="AD" userName="Aayesha Hassan"/>
        <t:Anchor>
          <t:Comment id="28590485"/>
        </t:Anchor>
        <t:Assign userId="S::Karen.Pudge@hee.nhs.uk::dac2593f-d09c-43ad-ac22-0e00a3f3392c" userProvider="AD" userName="Karen Pudge"/>
      </t:Event>
      <t:Event id="{17B19134-419A-44BA-854E-D625E48F8211}" time="2022-04-20T09:09:42.393Z">
        <t:Attribution userId="S::aayesha.hassan@hee.nhs.uk::adbca947-b7b6-4b1c-9b30-b6936e15fa7c" userProvider="AD" userName="Aayesha Hassan"/>
        <t:Anchor>
          <t:Comment id="28590485"/>
        </t:Anchor>
        <t:SetTitle title="@Naureen Wilson @Karen Pudge can you re-phrase this please?"/>
      </t:Event>
    </t:History>
  </t:Task>
  <t:Task id="{5320010B-FDDE-4F75-B4C9-628636E237D2}">
    <t:Anchor>
      <t:Comment id="2046760619"/>
    </t:Anchor>
    <t:History>
      <t:Event id="{3131A79C-FB8B-4F1C-90C2-33E7DA8886E0}" time="2022-04-28T11:03:14.595Z">
        <t:Attribution userId="S::karen.pudge@hee.nhs.uk::dac2593f-d09c-43ad-ac22-0e00a3f3392c" userProvider="AD" userName="Karen Pudge"/>
        <t:Anchor>
          <t:Comment id="661232814"/>
        </t:Anchor>
        <t:Create/>
      </t:Event>
      <t:Event id="{C3568019-A3A8-481C-9320-0997D9C872FD}" time="2022-04-28T11:03:14.595Z">
        <t:Attribution userId="S::karen.pudge@hee.nhs.uk::dac2593f-d09c-43ad-ac22-0e00a3f3392c" userProvider="AD" userName="Karen Pudge"/>
        <t:Anchor>
          <t:Comment id="661232814"/>
        </t:Anchor>
        <t:Assign userId="S::Aayesha.Hassan@hee.nhs.uk::adbca947-b7b6-4b1c-9b30-b6936e15fa7c" userProvider="AD" userName="Aayesha Hassan"/>
      </t:Event>
      <t:Event id="{7A031BAF-73C7-4214-BF90-C031FAF7CA20}" time="2022-04-28T11:03:14.595Z">
        <t:Attribution userId="S::karen.pudge@hee.nhs.uk::dac2593f-d09c-43ad-ac22-0e00a3f3392c" userProvider="AD" userName="Karen Pudge"/>
        <t:Anchor>
          <t:Comment id="661232814"/>
        </t:Anchor>
        <t:SetTitle title="Agreed Naureen, not sure that HEIs will understand what this involved. @Aayesha Hassan could you ask Glen for a brief outline to includ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80CE7354021419888CD6888894EEE" ma:contentTypeVersion="24" ma:contentTypeDescription="Create a new document." ma:contentTypeScope="" ma:versionID="d844c280682c698c5a590b68bc24866e">
  <xsd:schema xmlns:xsd="http://www.w3.org/2001/XMLSchema" xmlns:xs="http://www.w3.org/2001/XMLSchema" xmlns:p="http://schemas.microsoft.com/office/2006/metadata/properties" xmlns:ns2="3e119a77-0980-429b-a6c2-b9fbde348406" xmlns:ns3="266639be-6c06-4e7a-b8c0-9354c60e0a2a" targetNamespace="http://schemas.microsoft.com/office/2006/metadata/properties" ma:root="true" ma:fieldsID="2f040f374f0d7a9da800cfd1306a0d0d" ns2:_="" ns3:_="">
    <xsd:import namespace="3e119a77-0980-429b-a6c2-b9fbde348406"/>
    <xsd:import namespace="266639be-6c06-4e7a-b8c0-9354c60e0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9a77-0980-429b-a6c2-b9fbde348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639be-6c06-4e7a-b8c0-9354c60e0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94bad0-7250-465a-ae08-e42e0374af28}" ma:internalName="TaxCatchAll" ma:showField="CatchAllData" ma:web="266639be-6c06-4e7a-b8c0-9354c60e0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haredWithUsers xmlns="266639be-6c06-4e7a-b8c0-9354c60e0a2a">
      <UserInfo>
        <DisplayName>Glen Besley</DisplayName>
        <AccountId>152</AccountId>
        <AccountType/>
      </UserInfo>
      <UserInfo>
        <DisplayName>Monique Thompson</DisplayName>
        <AccountId>22</AccountId>
        <AccountType/>
      </UserInfo>
      <UserInfo>
        <DisplayName>Henrietta Mbeah-Bankas</DisplayName>
        <AccountId>13</AccountId>
        <AccountType/>
      </UserInfo>
      <UserInfo>
        <DisplayName>Anthony Majekodunmi</DisplayName>
        <AccountId>195</AccountId>
        <AccountType/>
      </UserInfo>
    </SharedWithUsers>
    <MediaServiceKeyPoints xmlns="3e119a77-0980-429b-a6c2-b9fbde348406" xsi:nil="true"/>
    <SharedWithDetails xmlns="266639be-6c06-4e7a-b8c0-9354c60e0a2a" xsi:nil="true"/>
    <TaxCatchAll xmlns="266639be-6c06-4e7a-b8c0-9354c60e0a2a" xsi:nil="true"/>
    <lcf76f155ced4ddcb4097134ff3c332f xmlns="3e119a77-0980-429b-a6c2-b9fbde3484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BA36BA-480B-447F-8EA1-8E2126E37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2DA94-F0D1-47BE-B2B4-C5DFFE6C7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9a77-0980-429b-a6c2-b9fbde348406"/>
    <ds:schemaRef ds:uri="266639be-6c06-4e7a-b8c0-9354c60e0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DA088-8925-40E8-B77F-1BC77A8F38A0}">
  <ds:schemaRefs>
    <ds:schemaRef ds:uri="http://schemas.microsoft.com/office/2006/metadata/properties"/>
    <ds:schemaRef ds:uri="266639be-6c06-4e7a-b8c0-9354c60e0a2a"/>
    <ds:schemaRef ds:uri="3e119a77-0980-429b-a6c2-b9fbde34840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5F9148-C8C1-4E05-B4BE-0CBCE1D2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HEE letterhead 2017 template</Template>
  <TotalTime>10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Luke</dc:creator>
  <cp:keywords/>
  <cp:lastModifiedBy>Paul Garnham</cp:lastModifiedBy>
  <cp:revision>6</cp:revision>
  <dcterms:created xsi:type="dcterms:W3CDTF">2023-07-14T08:49:00Z</dcterms:created>
  <dcterms:modified xsi:type="dcterms:W3CDTF">2023-07-24T10:45:00Z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0x010100B9E80CE7354021419888CD6888894EEE</vt:lpwstr>
  </property>
  <property fmtid="{D5CDD505-2E9C-101B-9397-08002B2CF9AE}" pid="3" name="MediaServiceImageTags">
    <vt:lpwstr/>
  </property>
</Properties>
</file>