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3652" w14:textId="381499EB" w:rsidR="003D053C" w:rsidRPr="003D053C" w:rsidRDefault="003D053C" w:rsidP="003D053C">
      <w:pPr>
        <w:jc w:val="center"/>
        <w:rPr>
          <w:b/>
          <w:bCs/>
          <w:sz w:val="26"/>
          <w:szCs w:val="26"/>
        </w:rPr>
      </w:pPr>
      <w:r w:rsidRPr="003D053C">
        <w:rPr>
          <w:b/>
          <w:bCs/>
          <w:sz w:val="26"/>
          <w:szCs w:val="26"/>
        </w:rPr>
        <w:t>LOCAL GOVERNMENT PENSION SCHEME ADVISORY BOARD (SAB)</w:t>
      </w:r>
    </w:p>
    <w:p w14:paraId="29141D39" w14:textId="50F742B1" w:rsidR="003D053C" w:rsidRDefault="003D053C" w:rsidP="003D053C">
      <w:pPr>
        <w:rPr>
          <w:b/>
          <w:bCs/>
          <w:color w:val="000000"/>
          <w:u w:val="single"/>
          <w:lang w:eastAsia="en-GB"/>
        </w:rPr>
      </w:pPr>
      <w:r w:rsidRPr="003D053C">
        <w:rPr>
          <w:b/>
          <w:bCs/>
          <w:color w:val="000000"/>
          <w:u w:val="single"/>
          <w:lang w:eastAsia="en-GB"/>
        </w:rPr>
        <w:t>Overview</w:t>
      </w:r>
    </w:p>
    <w:p w14:paraId="59436862" w14:textId="77777777" w:rsidR="00675BDD" w:rsidRDefault="00675BDD" w:rsidP="00675BDD">
      <w:pPr>
        <w:spacing w:before="240" w:line="276" w:lineRule="auto"/>
        <w:rPr>
          <w:rFonts w:ascii="Helvetica" w:hAnsi="Helvetica" w:cs="Helvetica"/>
          <w:color w:val="0000FF"/>
          <w:u w:val="single"/>
          <w:shd w:val="clear" w:color="auto" w:fill="FFFFFF"/>
        </w:rPr>
      </w:pPr>
      <w:r w:rsidRPr="00A73FFF">
        <w:rPr>
          <w:rFonts w:ascii="Helvetica" w:hAnsi="Helvetica" w:cs="Helvetica"/>
          <w:b/>
          <w:bCs/>
          <w:color w:val="22262A"/>
          <w:shd w:val="clear" w:color="auto" w:fill="FFFFFF"/>
        </w:rPr>
        <w:t>The Local Government Pension Scheme Advisory Board</w:t>
      </w:r>
      <w:r w:rsidRPr="00A73FFF">
        <w:rPr>
          <w:rFonts w:ascii="Helvetica" w:hAnsi="Helvetica" w:cs="Helvetica"/>
          <w:color w:val="22262A"/>
          <w:shd w:val="clear" w:color="auto" w:fill="FFFFFF"/>
        </w:rPr>
        <w:t> is a body set up under </w:t>
      </w:r>
      <w:hyperlink r:id="rId11" w:tgtFrame="_blank" w:tooltip="PSPAct" w:history="1">
        <w:r w:rsidRPr="00A73FFF">
          <w:rPr>
            <w:rFonts w:ascii="Helvetica" w:hAnsi="Helvetica" w:cs="Helvetica"/>
            <w:color w:val="0000FF"/>
            <w:u w:val="single"/>
            <w:shd w:val="clear" w:color="auto" w:fill="FFFFFF"/>
          </w:rPr>
          <w:t>Section 7 of the Public Service Pensions Act 2013</w:t>
        </w:r>
      </w:hyperlink>
      <w:r w:rsidRPr="00A73FFF">
        <w:rPr>
          <w:rFonts w:ascii="Helvetica" w:hAnsi="Helvetica" w:cs="Helvetica"/>
          <w:color w:val="22262A"/>
          <w:shd w:val="clear" w:color="auto" w:fill="FFFFFF"/>
        </w:rPr>
        <w:t> and </w:t>
      </w:r>
      <w:hyperlink r:id="rId12" w:tgtFrame="_blank" w:tooltip="LGPSRegs" w:history="1">
        <w:r w:rsidRPr="00A73FFF">
          <w:rPr>
            <w:rFonts w:ascii="Helvetica" w:hAnsi="Helvetica" w:cs="Helvetica"/>
            <w:color w:val="0000FF"/>
            <w:u w:val="single"/>
            <w:shd w:val="clear" w:color="auto" w:fill="FFFFFF"/>
          </w:rPr>
          <w:t>The Local Government Pension Scheme Regulations 110-113.</w:t>
        </w:r>
      </w:hyperlink>
    </w:p>
    <w:p w14:paraId="2C65C3FE" w14:textId="77777777" w:rsidR="008F744A" w:rsidRPr="00643EC4" w:rsidRDefault="008F744A" w:rsidP="008F744A">
      <w:pPr>
        <w:pStyle w:val="Heading1"/>
        <w:rPr>
          <w:rFonts w:ascii="Helvetica" w:hAnsi="Helvetica" w:cs="Helvetica"/>
          <w:sz w:val="22"/>
          <w:szCs w:val="22"/>
        </w:rPr>
      </w:pPr>
      <w:r w:rsidRPr="00643EC4">
        <w:rPr>
          <w:rFonts w:ascii="Helvetica" w:hAnsi="Helvetica" w:cs="Helvetica"/>
          <w:sz w:val="22"/>
          <w:szCs w:val="22"/>
        </w:rPr>
        <w:t>Background</w:t>
      </w:r>
    </w:p>
    <w:p w14:paraId="6A04CAFA" w14:textId="77777777" w:rsidR="00416B82" w:rsidRPr="00643EC4" w:rsidRDefault="00416B82" w:rsidP="00416B82">
      <w:pPr>
        <w:spacing w:before="240" w:line="276" w:lineRule="auto"/>
        <w:rPr>
          <w:rFonts w:ascii="Helvetica" w:hAnsi="Helvetica" w:cs="Helvetica"/>
          <w:sz w:val="22"/>
          <w:szCs w:val="22"/>
        </w:rPr>
      </w:pPr>
      <w:r w:rsidRPr="00643EC4">
        <w:rPr>
          <w:rFonts w:ascii="Helvetica" w:hAnsi="Helvetica" w:cs="Helvetica"/>
          <w:sz w:val="22"/>
          <w:szCs w:val="22"/>
        </w:rPr>
        <w:t>The Board’s purpose is to:</w:t>
      </w:r>
    </w:p>
    <w:p w14:paraId="54EBC684" w14:textId="77777777" w:rsidR="00416B82" w:rsidRPr="00643EC4" w:rsidRDefault="00416B82" w:rsidP="00416B82">
      <w:pPr>
        <w:pStyle w:val="ListParagraph"/>
        <w:widowControl/>
        <w:numPr>
          <w:ilvl w:val="0"/>
          <w:numId w:val="28"/>
        </w:numPr>
        <w:spacing w:before="240" w:line="276" w:lineRule="auto"/>
        <w:ind w:left="714" w:hanging="357"/>
        <w:contextualSpacing w:val="0"/>
        <w:rPr>
          <w:rFonts w:ascii="Helvetica" w:hAnsi="Helvetica" w:cs="Helvetica"/>
          <w:sz w:val="22"/>
          <w:szCs w:val="22"/>
        </w:rPr>
      </w:pPr>
      <w:r w:rsidRPr="00643EC4">
        <w:rPr>
          <w:rFonts w:ascii="Helvetica" w:hAnsi="Helvetica" w:cs="Helvetica"/>
          <w:sz w:val="22"/>
          <w:szCs w:val="22"/>
        </w:rPr>
        <w:t>Provide advice to the Secretary of State and to administering authorities on “the desirability of changes to the scheme” and “in relation to the effective and efficient administration and management” of the LGPS in England &amp; Wales (“the Scheme”)</w:t>
      </w:r>
    </w:p>
    <w:p w14:paraId="742B8CCB" w14:textId="77777777" w:rsidR="00416B82" w:rsidRPr="00643EC4" w:rsidRDefault="00416B82" w:rsidP="00416B82">
      <w:pPr>
        <w:pStyle w:val="ListParagraph"/>
        <w:widowControl/>
        <w:numPr>
          <w:ilvl w:val="0"/>
          <w:numId w:val="28"/>
        </w:numPr>
        <w:spacing w:before="240" w:after="0" w:line="276" w:lineRule="auto"/>
        <w:rPr>
          <w:rFonts w:ascii="Helvetica" w:hAnsi="Helvetica" w:cs="Helvetica"/>
          <w:sz w:val="22"/>
          <w:szCs w:val="22"/>
        </w:rPr>
      </w:pPr>
      <w:r w:rsidRPr="00643EC4">
        <w:rPr>
          <w:rFonts w:ascii="Helvetica" w:hAnsi="Helvetica" w:cs="Helvetica"/>
          <w:sz w:val="22"/>
          <w:szCs w:val="22"/>
        </w:rPr>
        <w:t>Provide a framework to encourage best practice, increase transparency and coordinate technical and standards issues across the sector.</w:t>
      </w:r>
    </w:p>
    <w:p w14:paraId="45C53597" w14:textId="77777777" w:rsidR="00416B82" w:rsidRPr="00643EC4" w:rsidRDefault="00416B82" w:rsidP="00416B82">
      <w:pPr>
        <w:spacing w:before="240" w:line="276" w:lineRule="auto"/>
        <w:rPr>
          <w:rFonts w:ascii="Helvetica" w:hAnsi="Helvetica" w:cs="Helvetica"/>
          <w:color w:val="22262A"/>
          <w:sz w:val="22"/>
          <w:szCs w:val="22"/>
          <w:shd w:val="clear" w:color="auto" w:fill="FFFFFF"/>
        </w:rPr>
      </w:pPr>
      <w:r w:rsidRPr="00643EC4">
        <w:rPr>
          <w:rFonts w:ascii="Helvetica" w:hAnsi="Helvetica" w:cs="Helvetica"/>
          <w:sz w:val="22"/>
          <w:szCs w:val="22"/>
        </w:rPr>
        <w:t xml:space="preserve">A key area in which the Board encourages best practice is in the transparency of investment management costs. </w:t>
      </w:r>
      <w:r w:rsidRPr="00643EC4">
        <w:rPr>
          <w:rFonts w:ascii="Helvetica" w:hAnsi="Helvetica" w:cs="Helvetica"/>
          <w:color w:val="22262A"/>
          <w:sz w:val="22"/>
          <w:szCs w:val="22"/>
          <w:shd w:val="clear" w:color="auto" w:fill="FFFFFF"/>
        </w:rPr>
        <w:t xml:space="preserve">The Board is keen that the LGPS is seen as a value-led and innovative scheme and investment fee transparency and consistency across pension funds / asset </w:t>
      </w:r>
      <w:proofErr w:type="gramStart"/>
      <w:r w:rsidRPr="00643EC4">
        <w:rPr>
          <w:rFonts w:ascii="Helvetica" w:hAnsi="Helvetica" w:cs="Helvetica"/>
          <w:color w:val="22262A"/>
          <w:sz w:val="22"/>
          <w:szCs w:val="22"/>
          <w:shd w:val="clear" w:color="auto" w:fill="FFFFFF"/>
        </w:rPr>
        <w:t>owners</w:t>
      </w:r>
      <w:proofErr w:type="gramEnd"/>
      <w:r w:rsidRPr="00643EC4">
        <w:rPr>
          <w:rFonts w:ascii="Helvetica" w:hAnsi="Helvetica" w:cs="Helvetica"/>
          <w:color w:val="22262A"/>
          <w:sz w:val="22"/>
          <w:szCs w:val="22"/>
          <w:shd w:val="clear" w:color="auto" w:fill="FFFFFF"/>
        </w:rPr>
        <w:t xml:space="preserve"> forms part of this goal.</w:t>
      </w:r>
    </w:p>
    <w:p w14:paraId="39A5C6C9" w14:textId="77777777" w:rsidR="00416B82" w:rsidRPr="00643EC4" w:rsidRDefault="00416B82" w:rsidP="00416B82">
      <w:pPr>
        <w:spacing w:before="240" w:line="276" w:lineRule="auto"/>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A Code of Transparency covering investment management fees and costs was developed by the Board and launched in May 2017. The current Code can be found </w:t>
      </w:r>
      <w:hyperlink r:id="rId13" w:anchor="theCodetop" w:tgtFrame="blank" w:history="1">
        <w:r w:rsidRPr="00643EC4">
          <w:rPr>
            <w:rFonts w:ascii="Helvetica" w:hAnsi="Helvetica" w:cs="Helvetica"/>
            <w:color w:val="0000FF"/>
            <w:sz w:val="22"/>
            <w:szCs w:val="22"/>
            <w:u w:val="single"/>
            <w:shd w:val="clear" w:color="auto" w:fill="FFFFFF"/>
          </w:rPr>
          <w:t>here</w:t>
        </w:r>
      </w:hyperlink>
      <w:r w:rsidRPr="00643EC4">
        <w:rPr>
          <w:rFonts w:ascii="Helvetica" w:hAnsi="Helvetica" w:cs="Helvetica"/>
          <w:color w:val="22262A"/>
          <w:sz w:val="22"/>
          <w:szCs w:val="22"/>
          <w:shd w:val="clear" w:color="auto" w:fill="FFFFFF"/>
        </w:rPr>
        <w:t>. For LGPS funds to have the relevant data to investigate and understand their respective fees and costs, the SAB, the Pensions and Lifetime Savings Association (PLSA) and the Investment Association – who together formed the Cost Transparency Initiative (CTI) in 2018 – developed CTI templates for use in association with the Code. These templates can be found </w:t>
      </w:r>
      <w:hyperlink r:id="rId14" w:tgtFrame="blank" w:history="1">
        <w:r w:rsidRPr="00643EC4">
          <w:rPr>
            <w:rFonts w:ascii="Helvetica" w:hAnsi="Helvetica" w:cs="Helvetica"/>
            <w:color w:val="0000FF"/>
            <w:sz w:val="22"/>
            <w:szCs w:val="22"/>
            <w:u w:val="single"/>
            <w:shd w:val="clear" w:color="auto" w:fill="FFFFFF"/>
          </w:rPr>
          <w:t>here</w:t>
        </w:r>
      </w:hyperlink>
      <w:r w:rsidRPr="00643EC4">
        <w:rPr>
          <w:rFonts w:ascii="Helvetica" w:hAnsi="Helvetica" w:cs="Helvetica"/>
          <w:color w:val="22262A"/>
          <w:sz w:val="22"/>
          <w:szCs w:val="22"/>
          <w:shd w:val="clear" w:color="auto" w:fill="FFFFFF"/>
        </w:rPr>
        <w:t>. Institutional Limited Partners Association (ILPA) templates are also in common use by private markets managers and are acceptable.</w:t>
      </w:r>
    </w:p>
    <w:p w14:paraId="27C7DA33" w14:textId="77777777" w:rsidR="00416B82" w:rsidRPr="00643EC4" w:rsidRDefault="00416B82" w:rsidP="00416B82">
      <w:pPr>
        <w:spacing w:before="240" w:line="276" w:lineRule="auto"/>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 xml:space="preserve">In 2018, the Board undertook a procurement exercise to develop a data compliance system which collects the </w:t>
      </w:r>
      <w:proofErr w:type="gramStart"/>
      <w:r w:rsidRPr="00643EC4">
        <w:rPr>
          <w:rFonts w:ascii="Helvetica" w:hAnsi="Helvetica" w:cs="Helvetica"/>
          <w:color w:val="22262A"/>
          <w:sz w:val="22"/>
          <w:szCs w:val="22"/>
          <w:shd w:val="clear" w:color="auto" w:fill="FFFFFF"/>
        </w:rPr>
        <w:t>aforementioned templates</w:t>
      </w:r>
      <w:proofErr w:type="gramEnd"/>
      <w:r w:rsidRPr="00643EC4">
        <w:rPr>
          <w:rFonts w:ascii="Helvetica" w:hAnsi="Helvetica" w:cs="Helvetica"/>
          <w:color w:val="22262A"/>
          <w:sz w:val="22"/>
          <w:szCs w:val="22"/>
          <w:shd w:val="clear" w:color="auto" w:fill="FFFFFF"/>
        </w:rPr>
        <w:t xml:space="preserve"> and allows LGPS funds to have access to information on fees paid to investment managers in one place. The system also allows for the SAB to have oversight of compliance with the Code of Transparency and allows LGPS funds to run a suite of reports as well as compare their costs with funds of a similar size. </w:t>
      </w:r>
    </w:p>
    <w:p w14:paraId="390A8D73" w14:textId="77777777" w:rsidR="00416B82" w:rsidRPr="00643EC4" w:rsidRDefault="00416B82" w:rsidP="00416B82">
      <w:pPr>
        <w:spacing w:before="240" w:line="276" w:lineRule="auto"/>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The detailed data submitted by fund managers remains visible only to that fund manager, its client(s</w:t>
      </w:r>
      <w:proofErr w:type="gramStart"/>
      <w:r w:rsidRPr="00643EC4">
        <w:rPr>
          <w:rFonts w:ascii="Helvetica" w:hAnsi="Helvetica" w:cs="Helvetica"/>
          <w:color w:val="22262A"/>
          <w:sz w:val="22"/>
          <w:szCs w:val="22"/>
          <w:shd w:val="clear" w:color="auto" w:fill="FFFFFF"/>
        </w:rPr>
        <w:t>)</w:t>
      </w:r>
      <w:proofErr w:type="gramEnd"/>
      <w:r w:rsidRPr="00643EC4">
        <w:rPr>
          <w:rFonts w:ascii="Helvetica" w:hAnsi="Helvetica" w:cs="Helvetica"/>
          <w:color w:val="22262A"/>
          <w:sz w:val="22"/>
          <w:szCs w:val="22"/>
          <w:shd w:val="clear" w:color="auto" w:fill="FFFFFF"/>
        </w:rPr>
        <w:t xml:space="preserve"> and the provider of the system – the latter for administrative purposes only.</w:t>
      </w:r>
    </w:p>
    <w:p w14:paraId="4847CC85" w14:textId="00339BB9" w:rsidR="00675BDD" w:rsidRPr="00643EC4" w:rsidRDefault="008F744A" w:rsidP="00675BDD">
      <w:pPr>
        <w:spacing w:before="240" w:line="276" w:lineRule="auto"/>
        <w:rPr>
          <w:rFonts w:ascii="Helvetica" w:hAnsi="Helvetica" w:cs="Helvetica"/>
          <w:b/>
          <w:bCs/>
          <w:sz w:val="22"/>
          <w:szCs w:val="22"/>
          <w:u w:val="single"/>
        </w:rPr>
      </w:pPr>
      <w:r w:rsidRPr="00643EC4">
        <w:rPr>
          <w:rFonts w:ascii="Helvetica" w:hAnsi="Helvetica" w:cs="Helvetica"/>
          <w:b/>
          <w:bCs/>
          <w:sz w:val="22"/>
          <w:szCs w:val="22"/>
          <w:u w:val="single"/>
        </w:rPr>
        <w:t xml:space="preserve">Information </w:t>
      </w:r>
      <w:proofErr w:type="gramStart"/>
      <w:r w:rsidRPr="00643EC4">
        <w:rPr>
          <w:rFonts w:ascii="Helvetica" w:hAnsi="Helvetica" w:cs="Helvetica"/>
          <w:b/>
          <w:bCs/>
          <w:sz w:val="22"/>
          <w:szCs w:val="22"/>
          <w:u w:val="single"/>
        </w:rPr>
        <w:t>requested</w:t>
      </w:r>
      <w:proofErr w:type="gramEnd"/>
    </w:p>
    <w:p w14:paraId="1A2FCA49" w14:textId="547CC377" w:rsidR="008F744A" w:rsidRPr="00643EC4" w:rsidRDefault="008F744A" w:rsidP="008F744A">
      <w:pPr>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 xml:space="preserve">We are inviting suppliers to engage and provide their views and responses </w:t>
      </w:r>
      <w:r w:rsidR="345BD084" w:rsidRPr="00643EC4">
        <w:rPr>
          <w:rFonts w:ascii="Helvetica" w:hAnsi="Helvetica" w:cs="Helvetica"/>
          <w:color w:val="22262A"/>
          <w:sz w:val="22"/>
          <w:szCs w:val="22"/>
          <w:shd w:val="clear" w:color="auto" w:fill="FFFFFF"/>
        </w:rPr>
        <w:t xml:space="preserve">to </w:t>
      </w:r>
      <w:r w:rsidRPr="00643EC4">
        <w:rPr>
          <w:rFonts w:ascii="Helvetica" w:hAnsi="Helvetica" w:cs="Helvetica"/>
          <w:color w:val="22262A"/>
          <w:sz w:val="22"/>
          <w:szCs w:val="22"/>
          <w:shd w:val="clear" w:color="auto" w:fill="FFFFFF"/>
        </w:rPr>
        <w:t>the Board on the following areas so that they might inform future thinking in relation to a potential procurement:</w:t>
      </w:r>
    </w:p>
    <w:p w14:paraId="44DEE644" w14:textId="20E00121" w:rsidR="00441B08" w:rsidRPr="00B42AF3" w:rsidRDefault="00441B08" w:rsidP="00B42AF3">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 xml:space="preserve">The data compliance system currently has </w:t>
      </w:r>
      <w:r w:rsidR="00B42AF3">
        <w:rPr>
          <w:rFonts w:ascii="Helvetica" w:hAnsi="Helvetica" w:cs="Helvetica"/>
          <w:color w:val="22262A"/>
          <w:sz w:val="22"/>
          <w:szCs w:val="22"/>
          <w:shd w:val="clear" w:color="auto" w:fill="FFFFFF"/>
        </w:rPr>
        <w:t>two</w:t>
      </w:r>
      <w:r w:rsidRPr="00B42AF3">
        <w:rPr>
          <w:rFonts w:ascii="Helvetica" w:hAnsi="Helvetica" w:cs="Helvetica"/>
          <w:color w:val="22262A"/>
          <w:sz w:val="22"/>
          <w:szCs w:val="22"/>
          <w:shd w:val="clear" w:color="auto" w:fill="FFFFFF"/>
        </w:rPr>
        <w:t xml:space="preserve"> factor authentication, but we are open to alternative security measures and in particular any non-app based authentication </w:t>
      </w:r>
      <w:r w:rsidRPr="00B42AF3">
        <w:rPr>
          <w:rFonts w:ascii="Helvetica" w:hAnsi="Helvetica" w:cs="Helvetica"/>
          <w:color w:val="22262A"/>
          <w:sz w:val="22"/>
          <w:szCs w:val="22"/>
          <w:shd w:val="clear" w:color="auto" w:fill="FFFFFF"/>
        </w:rPr>
        <w:lastRenderedPageBreak/>
        <w:t>methods.</w:t>
      </w:r>
    </w:p>
    <w:p w14:paraId="36349911" w14:textId="77777777" w:rsidR="00441B08" w:rsidRPr="00643EC4" w:rsidRDefault="00441B08"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 xml:space="preserve">Data hosting capabilities and solutions for hosting and transferring the existing data from the current system. </w:t>
      </w:r>
    </w:p>
    <w:p w14:paraId="1AE0FD44" w14:textId="77777777" w:rsidR="00441B08" w:rsidRPr="00643EC4" w:rsidRDefault="00441B08"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The type of data validation functionalities your company has to offer (arithmetical, format, sense checking etc.) and the spread of costs for this to assist with informing any potential future specification.</w:t>
      </w:r>
    </w:p>
    <w:p w14:paraId="4460D63F" w14:textId="77777777" w:rsidR="00441B08" w:rsidRPr="00643EC4" w:rsidRDefault="00441B08"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 xml:space="preserve">The capabilities of using machine learning in data monitoring and compliance systems. Of particular interest are ideas for using machine learning to validate inputted data based on past trends, however additional suggestions are welcome. </w:t>
      </w:r>
    </w:p>
    <w:p w14:paraId="5207FFBC" w14:textId="77777777" w:rsidR="00441B08" w:rsidRPr="00643EC4" w:rsidRDefault="00441B08"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A system which allows for a direct feed of data to commercially available benchmarking systems</w:t>
      </w:r>
      <w:r w:rsidRPr="00643EC4">
        <w:rPr>
          <w:rFonts w:ascii="Helvetica" w:hAnsi="Helvetica" w:cs="Helvetica"/>
          <w:color w:val="22262A"/>
          <w:sz w:val="22"/>
          <w:szCs w:val="22"/>
        </w:rPr>
        <w:t xml:space="preserve">. The LGPS's </w:t>
      </w:r>
      <w:hyperlink r:id="rId15" w:history="1">
        <w:r w:rsidRPr="00643EC4">
          <w:rPr>
            <w:rStyle w:val="Hyperlink"/>
            <w:rFonts w:ascii="Helvetica" w:hAnsi="Helvetica" w:cs="Helvetica"/>
            <w:sz w:val="22"/>
            <w:szCs w:val="22"/>
          </w:rPr>
          <w:t>Norfolk Procurement Framework</w:t>
        </w:r>
      </w:hyperlink>
      <w:r w:rsidRPr="00643EC4">
        <w:rPr>
          <w:rFonts w:ascii="Helvetica" w:hAnsi="Helvetica" w:cs="Helvetica"/>
          <w:color w:val="22262A"/>
          <w:sz w:val="22"/>
          <w:szCs w:val="22"/>
        </w:rPr>
        <w:t xml:space="preserve"> currently has two benchmarking service providers readily available to funds and information should be provided on whether it is possible to provide a service that is integrated with these and other benchmarking systems.</w:t>
      </w:r>
      <w:r w:rsidRPr="00643EC4">
        <w:rPr>
          <w:rFonts w:ascii="Helvetica" w:hAnsi="Helvetica" w:cs="Helvetica"/>
          <w:color w:val="22262A"/>
          <w:sz w:val="22"/>
          <w:szCs w:val="22"/>
          <w:shd w:val="clear" w:color="auto" w:fill="FFFFFF"/>
        </w:rPr>
        <w:t xml:space="preserve"> </w:t>
      </w:r>
    </w:p>
    <w:p w14:paraId="17EAA8C4" w14:textId="62B03D90" w:rsidR="00441B08" w:rsidRPr="00643EC4" w:rsidRDefault="00441B08"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 xml:space="preserve">The extent and depths of training required and available for users to effectively make use of the systems and delivery options and how you suggest this requirement be </w:t>
      </w:r>
      <w:r w:rsidR="00643EC4" w:rsidRPr="00643EC4">
        <w:rPr>
          <w:rFonts w:ascii="Helvetica" w:hAnsi="Helvetica" w:cs="Helvetica"/>
          <w:color w:val="22262A"/>
          <w:sz w:val="22"/>
          <w:szCs w:val="22"/>
          <w:shd w:val="clear" w:color="auto" w:fill="FFFFFF"/>
        </w:rPr>
        <w:t>implemented.</w:t>
      </w:r>
    </w:p>
    <w:p w14:paraId="20591609" w14:textId="77777777" w:rsidR="00441B08" w:rsidRPr="00643EC4" w:rsidRDefault="00441B08"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The administrative support facilities available with your systems.</w:t>
      </w:r>
    </w:p>
    <w:p w14:paraId="14AF1EE7" w14:textId="77777777" w:rsidR="00441B08" w:rsidRPr="00643EC4" w:rsidRDefault="00441B08"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Suggestions on the improvement and timeliness of data collection in private markets investments.</w:t>
      </w:r>
    </w:p>
    <w:p w14:paraId="48967C3F" w14:textId="7088D65D" w:rsidR="00643EC4" w:rsidRPr="00643EC4" w:rsidRDefault="00643EC4"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r w:rsidRPr="00643EC4">
        <w:rPr>
          <w:rStyle w:val="ui-provider"/>
          <w:rFonts w:ascii="Helvetica" w:hAnsi="Helvetica" w:cs="Helvetica"/>
          <w:sz w:val="22"/>
          <w:szCs w:val="22"/>
        </w:rPr>
        <w:t>A brief suggestion of any other functionalities/ideas that could be beneficial for this type of system. </w:t>
      </w:r>
    </w:p>
    <w:p w14:paraId="1D415046" w14:textId="77777777" w:rsidR="00441B08" w:rsidRPr="00643EC4" w:rsidRDefault="00441B08" w:rsidP="00441B08">
      <w:pPr>
        <w:pStyle w:val="ListParagraph"/>
        <w:numPr>
          <w:ilvl w:val="0"/>
          <w:numId w:val="29"/>
        </w:numPr>
        <w:spacing w:line="259" w:lineRule="auto"/>
        <w:ind w:left="714" w:hanging="357"/>
        <w:contextualSpacing w:val="0"/>
        <w:rPr>
          <w:rFonts w:ascii="Helvetica" w:hAnsi="Helvetica" w:cs="Helvetica"/>
          <w:color w:val="22262A"/>
          <w:sz w:val="22"/>
          <w:szCs w:val="22"/>
          <w:shd w:val="clear" w:color="auto" w:fill="FFFFFF"/>
        </w:rPr>
      </w:pPr>
      <w:proofErr w:type="gramStart"/>
      <w:r w:rsidRPr="00643EC4">
        <w:rPr>
          <w:rFonts w:ascii="Helvetica" w:hAnsi="Helvetica" w:cs="Helvetica"/>
          <w:color w:val="22262A"/>
          <w:sz w:val="22"/>
          <w:szCs w:val="22"/>
          <w:shd w:val="clear" w:color="auto" w:fill="FFFFFF"/>
        </w:rPr>
        <w:t>In order to</w:t>
      </w:r>
      <w:proofErr w:type="gramEnd"/>
      <w:r w:rsidRPr="00643EC4">
        <w:rPr>
          <w:rFonts w:ascii="Helvetica" w:hAnsi="Helvetica" w:cs="Helvetica"/>
          <w:color w:val="22262A"/>
          <w:sz w:val="22"/>
          <w:szCs w:val="22"/>
          <w:shd w:val="clear" w:color="auto" w:fill="FFFFFF"/>
        </w:rPr>
        <w:t xml:space="preserve"> inform the level at which any potential future specification is pitched, we would appreciate an indicative figure for the costs and development time for a bespoke data system.</w:t>
      </w:r>
    </w:p>
    <w:p w14:paraId="6DB1446D" w14:textId="5471DAC8" w:rsidR="00441B08" w:rsidRPr="00643EC4" w:rsidRDefault="00441B08" w:rsidP="00441B08">
      <w:pPr>
        <w:pStyle w:val="ListParagraph"/>
        <w:numPr>
          <w:ilvl w:val="0"/>
          <w:numId w:val="29"/>
        </w:numPr>
        <w:spacing w:before="240" w:line="276" w:lineRule="auto"/>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Typical resources</w:t>
      </w:r>
      <w:r w:rsidR="009307EB">
        <w:rPr>
          <w:rFonts w:ascii="Helvetica" w:hAnsi="Helvetica" w:cs="Helvetica"/>
          <w:color w:val="22262A"/>
          <w:sz w:val="22"/>
          <w:szCs w:val="22"/>
          <w:shd w:val="clear" w:color="auto" w:fill="FFFFFF"/>
        </w:rPr>
        <w:t xml:space="preserve"> needed and </w:t>
      </w:r>
      <w:r w:rsidRPr="00643EC4">
        <w:rPr>
          <w:rFonts w:ascii="Helvetica" w:hAnsi="Helvetica" w:cs="Helvetica"/>
          <w:color w:val="22262A"/>
          <w:sz w:val="22"/>
          <w:szCs w:val="22"/>
          <w:shd w:val="clear" w:color="auto" w:fill="FFFFFF"/>
        </w:rPr>
        <w:t xml:space="preserve">timeline to delivery for a bespoke data system. </w:t>
      </w:r>
    </w:p>
    <w:p w14:paraId="0F662CA7" w14:textId="77777777" w:rsidR="008F744A" w:rsidRPr="00643EC4" w:rsidRDefault="008F744A" w:rsidP="008F744A">
      <w:pPr>
        <w:rPr>
          <w:rFonts w:ascii="Helvetica" w:hAnsi="Helvetica" w:cs="Helvetica"/>
          <w:sz w:val="22"/>
          <w:szCs w:val="22"/>
        </w:rPr>
      </w:pPr>
    </w:p>
    <w:p w14:paraId="7FF07148" w14:textId="376B76EF" w:rsidR="003D053C" w:rsidRPr="00643EC4" w:rsidRDefault="008F744A" w:rsidP="003D053C">
      <w:pPr>
        <w:rPr>
          <w:rFonts w:ascii="Helvetica" w:hAnsi="Helvetica" w:cs="Helvetica"/>
          <w:b/>
          <w:bCs/>
          <w:color w:val="000000"/>
          <w:sz w:val="22"/>
          <w:szCs w:val="22"/>
          <w:u w:val="single"/>
          <w:lang w:eastAsia="en-GB"/>
        </w:rPr>
      </w:pPr>
      <w:r w:rsidRPr="00643EC4">
        <w:rPr>
          <w:rFonts w:ascii="Helvetica" w:hAnsi="Helvetica" w:cs="Helvetica"/>
          <w:b/>
          <w:bCs/>
          <w:color w:val="000000"/>
          <w:sz w:val="22"/>
          <w:szCs w:val="22"/>
          <w:u w:val="single"/>
          <w:lang w:eastAsia="en-GB"/>
        </w:rPr>
        <w:t>How to Answer</w:t>
      </w:r>
    </w:p>
    <w:p w14:paraId="287FDC6D" w14:textId="69465B93" w:rsidR="00CD5C65" w:rsidRPr="00643EC4" w:rsidRDefault="00CD5C65" w:rsidP="00CD5C65">
      <w:pPr>
        <w:rPr>
          <w:rFonts w:ascii="Helvetica" w:hAnsi="Helvetica" w:cs="Helvetica"/>
          <w:sz w:val="22"/>
          <w:szCs w:val="22"/>
        </w:rPr>
      </w:pPr>
      <w:r w:rsidRPr="00643EC4">
        <w:rPr>
          <w:rFonts w:ascii="Helvetica" w:hAnsi="Helvetica" w:cs="Helvetica"/>
          <w:sz w:val="22"/>
          <w:szCs w:val="22"/>
        </w:rPr>
        <w:t xml:space="preserve">Please submit your responses (maximum of </w:t>
      </w:r>
      <w:r w:rsidR="00643EC4" w:rsidRPr="00643EC4">
        <w:rPr>
          <w:rFonts w:ascii="Helvetica" w:hAnsi="Helvetica" w:cs="Helvetica"/>
          <w:sz w:val="22"/>
          <w:szCs w:val="22"/>
        </w:rPr>
        <w:t xml:space="preserve">2000 </w:t>
      </w:r>
      <w:r w:rsidRPr="00643EC4">
        <w:rPr>
          <w:rFonts w:ascii="Helvetica" w:hAnsi="Helvetica" w:cs="Helvetica"/>
          <w:sz w:val="22"/>
          <w:szCs w:val="22"/>
        </w:rPr>
        <w:t xml:space="preserve">words) to </w:t>
      </w:r>
      <w:hyperlink r:id="rId16">
        <w:r w:rsidRPr="00643EC4">
          <w:rPr>
            <w:rStyle w:val="Hyperlink"/>
            <w:rFonts w:ascii="Helvetica" w:hAnsi="Helvetica" w:cs="Helvetica"/>
            <w:sz w:val="22"/>
            <w:szCs w:val="22"/>
          </w:rPr>
          <w:t>sabsecretariat@local.gov.uk</w:t>
        </w:r>
      </w:hyperlink>
      <w:r w:rsidRPr="00643EC4">
        <w:rPr>
          <w:rFonts w:ascii="Helvetica" w:hAnsi="Helvetica" w:cs="Helvetica"/>
          <w:sz w:val="22"/>
          <w:szCs w:val="22"/>
        </w:rPr>
        <w:t xml:space="preserve"> by </w:t>
      </w:r>
      <w:r w:rsidR="00A909B5">
        <w:rPr>
          <w:rFonts w:ascii="Helvetica" w:hAnsi="Helvetica" w:cs="Helvetica"/>
          <w:sz w:val="22"/>
          <w:szCs w:val="22"/>
        </w:rPr>
        <w:t>6</w:t>
      </w:r>
      <w:r w:rsidR="00A909B5" w:rsidRPr="00A909B5">
        <w:rPr>
          <w:rFonts w:ascii="Helvetica" w:hAnsi="Helvetica" w:cs="Helvetica"/>
          <w:sz w:val="22"/>
          <w:szCs w:val="22"/>
          <w:vertAlign w:val="superscript"/>
        </w:rPr>
        <w:t>th</w:t>
      </w:r>
      <w:r w:rsidR="00A909B5">
        <w:rPr>
          <w:rFonts w:ascii="Helvetica" w:hAnsi="Helvetica" w:cs="Helvetica"/>
          <w:sz w:val="22"/>
          <w:szCs w:val="22"/>
        </w:rPr>
        <w:t xml:space="preserve"> August</w:t>
      </w:r>
      <w:r w:rsidRPr="00643EC4">
        <w:rPr>
          <w:rFonts w:ascii="Helvetica" w:hAnsi="Helvetica" w:cs="Helvetica"/>
          <w:sz w:val="22"/>
          <w:szCs w:val="22"/>
        </w:rPr>
        <w:t xml:space="preserve"> 2024. We will be holding a meet the buyer event on </w:t>
      </w:r>
      <w:r w:rsidR="00BD096F">
        <w:rPr>
          <w:rFonts w:ascii="Helvetica" w:hAnsi="Helvetica" w:cs="Helvetica"/>
          <w:sz w:val="22"/>
          <w:szCs w:val="22"/>
        </w:rPr>
        <w:t>10</w:t>
      </w:r>
      <w:r w:rsidR="00BD096F" w:rsidRPr="00BD096F">
        <w:rPr>
          <w:rFonts w:ascii="Helvetica" w:hAnsi="Helvetica" w:cs="Helvetica"/>
          <w:sz w:val="22"/>
          <w:szCs w:val="22"/>
          <w:vertAlign w:val="superscript"/>
        </w:rPr>
        <w:t>th</w:t>
      </w:r>
      <w:r w:rsidR="00BD096F">
        <w:rPr>
          <w:rFonts w:ascii="Helvetica" w:hAnsi="Helvetica" w:cs="Helvetica"/>
          <w:sz w:val="22"/>
          <w:szCs w:val="22"/>
        </w:rPr>
        <w:t xml:space="preserve"> July</w:t>
      </w:r>
      <w:r w:rsidRPr="00643EC4">
        <w:rPr>
          <w:rFonts w:ascii="Helvetica" w:hAnsi="Helvetica" w:cs="Helvetica"/>
          <w:sz w:val="22"/>
          <w:szCs w:val="22"/>
        </w:rPr>
        <w:t xml:space="preserve"> 2024 from 12pm – 1pm (BST) at the LGA offices in Smith Square. Please indicate if you will be joining us by sending an email to the SAB Secretariat by 12pm (BST) on </w:t>
      </w:r>
      <w:r w:rsidR="00BD096F">
        <w:rPr>
          <w:rFonts w:ascii="Helvetica" w:hAnsi="Helvetica" w:cs="Helvetica"/>
          <w:sz w:val="22"/>
          <w:szCs w:val="22"/>
        </w:rPr>
        <w:t>8</w:t>
      </w:r>
      <w:r w:rsidR="00BD096F" w:rsidRPr="00BD096F">
        <w:rPr>
          <w:rFonts w:ascii="Helvetica" w:hAnsi="Helvetica" w:cs="Helvetica"/>
          <w:sz w:val="22"/>
          <w:szCs w:val="22"/>
          <w:vertAlign w:val="superscript"/>
        </w:rPr>
        <w:t>th</w:t>
      </w:r>
      <w:r w:rsidR="00BD096F">
        <w:rPr>
          <w:rFonts w:ascii="Helvetica" w:hAnsi="Helvetica" w:cs="Helvetica"/>
          <w:sz w:val="22"/>
          <w:szCs w:val="22"/>
        </w:rPr>
        <w:t xml:space="preserve"> July</w:t>
      </w:r>
      <w:r w:rsidRPr="00643EC4">
        <w:rPr>
          <w:rFonts w:ascii="Helvetica" w:hAnsi="Helvetica" w:cs="Helvetica"/>
          <w:sz w:val="22"/>
          <w:szCs w:val="22"/>
        </w:rPr>
        <w:t xml:space="preserve"> 2024 at the latest. </w:t>
      </w:r>
    </w:p>
    <w:p w14:paraId="3F0ABE6D" w14:textId="77777777" w:rsidR="00AB4C0C" w:rsidRPr="00643EC4" w:rsidRDefault="00AB4C0C" w:rsidP="00AB4C0C">
      <w:pPr>
        <w:pStyle w:val="Heading1"/>
        <w:rPr>
          <w:rFonts w:ascii="Helvetica" w:hAnsi="Helvetica" w:cs="Helvetica"/>
          <w:sz w:val="22"/>
          <w:szCs w:val="22"/>
        </w:rPr>
      </w:pPr>
      <w:r w:rsidRPr="00643EC4">
        <w:rPr>
          <w:rFonts w:ascii="Helvetica" w:hAnsi="Helvetica" w:cs="Helvetica"/>
          <w:sz w:val="22"/>
          <w:szCs w:val="22"/>
        </w:rPr>
        <w:t>Disclaimer</w:t>
      </w:r>
    </w:p>
    <w:p w14:paraId="1A3822B5" w14:textId="77777777" w:rsidR="00AB4C0C" w:rsidRPr="00643EC4" w:rsidRDefault="00AB4C0C" w:rsidP="00AB4C0C">
      <w:pPr>
        <w:spacing w:before="240" w:line="276" w:lineRule="auto"/>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At this stage there is no guarantee of a future procurement as this will be subject to consideration and approval by the Board. The value and length of any potential contract is to be determined if a procurement exercise goes ahead and this early market engagement is designed to feed into decisions and about the scope and parameters of any future procurement.</w:t>
      </w:r>
    </w:p>
    <w:p w14:paraId="76983BB0" w14:textId="638F9666" w:rsidR="00AB4C0C" w:rsidRPr="00643EC4" w:rsidRDefault="00AB4C0C" w:rsidP="00AB4C0C">
      <w:pPr>
        <w:spacing w:before="240" w:line="276" w:lineRule="auto"/>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t xml:space="preserve">If the Board decides to undertake a procurement exercise, it is expected that this will take place from </w:t>
      </w:r>
      <w:r w:rsidR="00A909B5">
        <w:rPr>
          <w:rFonts w:ascii="Helvetica" w:hAnsi="Helvetica" w:cs="Helvetica"/>
          <w:color w:val="22262A"/>
          <w:sz w:val="22"/>
          <w:szCs w:val="22"/>
          <w:shd w:val="clear" w:color="auto" w:fill="FFFFFF"/>
        </w:rPr>
        <w:t>April 2025</w:t>
      </w:r>
      <w:r w:rsidRPr="00643EC4">
        <w:rPr>
          <w:rFonts w:ascii="Helvetica" w:hAnsi="Helvetica" w:cs="Helvetica"/>
          <w:color w:val="22262A"/>
          <w:sz w:val="22"/>
          <w:szCs w:val="22"/>
          <w:shd w:val="clear" w:color="auto" w:fill="FFFFFF"/>
        </w:rPr>
        <w:t xml:space="preserve"> to </w:t>
      </w:r>
      <w:r w:rsidR="00A909B5">
        <w:rPr>
          <w:rFonts w:ascii="Helvetica" w:hAnsi="Helvetica" w:cs="Helvetica"/>
          <w:color w:val="22262A"/>
          <w:sz w:val="22"/>
          <w:szCs w:val="22"/>
          <w:shd w:val="clear" w:color="auto" w:fill="FFFFFF"/>
        </w:rPr>
        <w:t>September</w:t>
      </w:r>
      <w:r w:rsidRPr="00643EC4">
        <w:rPr>
          <w:rFonts w:ascii="Helvetica" w:hAnsi="Helvetica" w:cs="Helvetica"/>
          <w:color w:val="22262A"/>
          <w:sz w:val="22"/>
          <w:szCs w:val="22"/>
          <w:shd w:val="clear" w:color="auto" w:fill="FFFFFF"/>
        </w:rPr>
        <w:t xml:space="preserve"> 2025 with the system going live </w:t>
      </w:r>
      <w:r w:rsidR="009307EB">
        <w:rPr>
          <w:rFonts w:ascii="Helvetica" w:hAnsi="Helvetica" w:cs="Helvetica"/>
          <w:color w:val="22262A"/>
          <w:sz w:val="22"/>
          <w:szCs w:val="22"/>
          <w:shd w:val="clear" w:color="auto" w:fill="FFFFFF"/>
        </w:rPr>
        <w:t>by</w:t>
      </w:r>
      <w:r w:rsidRPr="00643EC4">
        <w:rPr>
          <w:rFonts w:ascii="Helvetica" w:hAnsi="Helvetica" w:cs="Helvetica"/>
          <w:color w:val="22262A"/>
          <w:sz w:val="22"/>
          <w:szCs w:val="22"/>
          <w:shd w:val="clear" w:color="auto" w:fill="FFFFFF"/>
        </w:rPr>
        <w:t xml:space="preserve"> August 2026</w:t>
      </w:r>
      <w:r w:rsidR="009307EB">
        <w:rPr>
          <w:rFonts w:ascii="Helvetica" w:hAnsi="Helvetica" w:cs="Helvetica"/>
          <w:color w:val="22262A"/>
          <w:sz w:val="22"/>
          <w:szCs w:val="22"/>
          <w:shd w:val="clear" w:color="auto" w:fill="FFFFFF"/>
        </w:rPr>
        <w:t>.</w:t>
      </w:r>
    </w:p>
    <w:p w14:paraId="4936C925" w14:textId="1689C04B" w:rsidR="00AB4C0C" w:rsidRPr="00643EC4" w:rsidRDefault="00AB4C0C" w:rsidP="00AB4C0C">
      <w:pPr>
        <w:spacing w:before="240" w:line="276" w:lineRule="auto"/>
        <w:rPr>
          <w:rFonts w:ascii="Helvetica" w:hAnsi="Helvetica" w:cs="Helvetica"/>
          <w:color w:val="22262A"/>
          <w:sz w:val="22"/>
          <w:szCs w:val="22"/>
          <w:shd w:val="clear" w:color="auto" w:fill="FFFFFF"/>
        </w:rPr>
      </w:pPr>
      <w:r w:rsidRPr="00643EC4">
        <w:rPr>
          <w:rFonts w:ascii="Helvetica" w:hAnsi="Helvetica" w:cs="Helvetica"/>
          <w:color w:val="22262A"/>
          <w:sz w:val="22"/>
          <w:szCs w:val="22"/>
          <w:shd w:val="clear" w:color="auto" w:fill="FFFFFF"/>
        </w:rPr>
        <w:lastRenderedPageBreak/>
        <w:t xml:space="preserve">All information provided by respondents will be on a non-prejudicial basis and will be </w:t>
      </w:r>
      <w:r w:rsidR="00A909B5">
        <w:rPr>
          <w:rFonts w:ascii="Helvetica" w:hAnsi="Helvetica" w:cs="Helvetica"/>
          <w:color w:val="22262A"/>
          <w:sz w:val="22"/>
          <w:szCs w:val="22"/>
          <w:shd w:val="clear" w:color="auto" w:fill="FFFFFF"/>
        </w:rPr>
        <w:t xml:space="preserve">treated with sensitivity </w:t>
      </w:r>
      <w:r w:rsidRPr="00643EC4">
        <w:rPr>
          <w:rFonts w:ascii="Helvetica" w:hAnsi="Helvetica" w:cs="Helvetica"/>
          <w:color w:val="22262A"/>
          <w:sz w:val="22"/>
          <w:szCs w:val="22"/>
          <w:shd w:val="clear" w:color="auto" w:fill="FFFFFF"/>
        </w:rPr>
        <w:t>(to the extent possible under Freedom of Information regulations)</w:t>
      </w:r>
      <w:r w:rsidR="009307EB">
        <w:rPr>
          <w:rFonts w:ascii="Helvetica" w:hAnsi="Helvetica" w:cs="Helvetica"/>
          <w:color w:val="22262A"/>
          <w:sz w:val="22"/>
          <w:szCs w:val="22"/>
          <w:shd w:val="clear" w:color="auto" w:fill="FFFFFF"/>
        </w:rPr>
        <w:t>.</w:t>
      </w:r>
    </w:p>
    <w:p w14:paraId="4D8DB84D" w14:textId="1F19A4E0" w:rsidR="003D053C" w:rsidRPr="003D053C" w:rsidRDefault="003D053C" w:rsidP="00DD4181">
      <w:pPr>
        <w:rPr>
          <w:b/>
          <w:bCs/>
        </w:rPr>
      </w:pPr>
    </w:p>
    <w:sectPr w:rsidR="003D053C" w:rsidRPr="003D053C" w:rsidSect="00100350">
      <w:headerReference w:type="default" r:id="rId17"/>
      <w:footerReference w:type="even" r:id="rId18"/>
      <w:footerReference w:type="default" r:id="rId19"/>
      <w:pgSz w:w="11900" w:h="16840"/>
      <w:pgMar w:top="1440" w:right="1440" w:bottom="1440" w:left="1440" w:header="283"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152E" w14:textId="77777777" w:rsidR="00673186" w:rsidRDefault="00673186" w:rsidP="0052129E">
      <w:r>
        <w:separator/>
      </w:r>
    </w:p>
  </w:endnote>
  <w:endnote w:type="continuationSeparator" w:id="0">
    <w:p w14:paraId="4DF003DE" w14:textId="77777777" w:rsidR="00673186" w:rsidRDefault="00673186" w:rsidP="0052129E">
      <w:r>
        <w:continuationSeparator/>
      </w:r>
    </w:p>
  </w:endnote>
  <w:endnote w:type="continuationNotice" w:id="1">
    <w:p w14:paraId="775AB762" w14:textId="77777777" w:rsidR="00673186" w:rsidRDefault="00673186" w:rsidP="0052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9A24" w14:textId="77777777" w:rsidR="008B5701" w:rsidRDefault="008B5701" w:rsidP="0052129E"/>
  <w:p w14:paraId="68AB41EC" w14:textId="77777777" w:rsidR="007D6682" w:rsidRPr="00153423" w:rsidRDefault="007D6682" w:rsidP="00521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FCB0" w14:textId="77777777" w:rsidR="00F64F26" w:rsidRPr="00184675" w:rsidRDefault="00F64F26" w:rsidP="0034301F">
    <w:pPr>
      <w:pStyle w:val="Default"/>
      <w:rPr>
        <w:rFonts w:ascii="Arial" w:hAnsi="Arial" w:cs="Arial"/>
        <w:color w:val="A6A6A6"/>
      </w:rPr>
    </w:pPr>
    <w:r>
      <w:rPr>
        <w:rFonts w:ascii="Arial" w:hAnsi="Arial" w:cs="Arial"/>
        <w:color w:val="A6A6A6"/>
      </w:rPr>
      <w:t>Scheme</w:t>
    </w:r>
    <w:r w:rsidRPr="00184675">
      <w:rPr>
        <w:rFonts w:ascii="Arial" w:hAnsi="Arial" w:cs="Arial"/>
        <w:color w:val="A6A6A6"/>
      </w:rPr>
      <w:t xml:space="preserve"> Advisory Board Secretariat </w:t>
    </w:r>
  </w:p>
  <w:p w14:paraId="1DAA96B9" w14:textId="77777777" w:rsidR="00F64F26" w:rsidRDefault="00F64F26" w:rsidP="0034301F">
    <w:pPr>
      <w:pStyle w:val="Footer"/>
      <w:rPr>
        <w:color w:val="A6A6A6"/>
        <w:sz w:val="16"/>
        <w:szCs w:val="16"/>
      </w:rPr>
    </w:pPr>
    <w:r w:rsidRPr="00184675">
      <w:rPr>
        <w:color w:val="A6A6A6"/>
        <w:sz w:val="16"/>
        <w:szCs w:val="16"/>
      </w:rPr>
      <w:t xml:space="preserve">Local Government </w:t>
    </w:r>
    <w:r>
      <w:rPr>
        <w:color w:val="A6A6A6"/>
        <w:sz w:val="16"/>
        <w:szCs w:val="16"/>
      </w:rPr>
      <w:t>Association</w:t>
    </w:r>
    <w:r w:rsidRPr="00184675">
      <w:rPr>
        <w:color w:val="A6A6A6"/>
        <w:sz w:val="16"/>
        <w:szCs w:val="16"/>
      </w:rPr>
      <w:t>,</w:t>
    </w:r>
    <w:r>
      <w:rPr>
        <w:color w:val="A6A6A6"/>
        <w:sz w:val="16"/>
        <w:szCs w:val="16"/>
      </w:rPr>
      <w:t xml:space="preserve"> 18 Smith Square, Westminster, </w:t>
    </w:r>
    <w:r w:rsidRPr="00184675">
      <w:rPr>
        <w:color w:val="A6A6A6"/>
        <w:sz w:val="16"/>
        <w:szCs w:val="16"/>
      </w:rPr>
      <w:t xml:space="preserve">London </w:t>
    </w:r>
    <w:r>
      <w:rPr>
        <w:color w:val="A6A6A6"/>
        <w:sz w:val="16"/>
        <w:szCs w:val="16"/>
      </w:rPr>
      <w:t xml:space="preserve">SW1P </w:t>
    </w:r>
    <w:proofErr w:type="gramStart"/>
    <w:r>
      <w:rPr>
        <w:color w:val="A6A6A6"/>
        <w:sz w:val="16"/>
        <w:szCs w:val="16"/>
      </w:rPr>
      <w:t>3HZ</w:t>
    </w:r>
    <w:proofErr w:type="gramEnd"/>
    <w:r>
      <w:rPr>
        <w:color w:val="A6A6A6"/>
        <w:sz w:val="16"/>
        <w:szCs w:val="16"/>
      </w:rPr>
      <w:t xml:space="preserve">   </w:t>
    </w:r>
  </w:p>
  <w:p w14:paraId="3465062F" w14:textId="77777777" w:rsidR="00F64F26" w:rsidRPr="0084034C" w:rsidRDefault="00F64F26" w:rsidP="0034301F">
    <w:pPr>
      <w:pStyle w:val="Footer"/>
      <w:rPr>
        <w:color w:val="A6A6A6"/>
        <w:sz w:val="16"/>
        <w:szCs w:val="16"/>
      </w:rPr>
    </w:pPr>
    <w:r>
      <w:rPr>
        <w:b/>
        <w:bCs/>
        <w:color w:val="A6A6A6"/>
        <w:sz w:val="16"/>
        <w:szCs w:val="16"/>
      </w:rPr>
      <w:t xml:space="preserve">E </w:t>
    </w:r>
    <w:r w:rsidRPr="0010198F">
      <w:rPr>
        <w:color w:val="A6A6A6"/>
        <w:sz w:val="16"/>
        <w:szCs w:val="16"/>
      </w:rPr>
      <w:t>SABSecretariat</w:t>
    </w:r>
    <w:r w:rsidRPr="00184675">
      <w:rPr>
        <w:color w:val="A6A6A6"/>
        <w:sz w:val="16"/>
        <w:szCs w:val="16"/>
      </w:rPr>
      <w:t xml:space="preserve">@local.gov.uk </w:t>
    </w:r>
    <w:r>
      <w:rPr>
        <w:b/>
        <w:bCs/>
        <w:color w:val="A6A6A6"/>
        <w:sz w:val="16"/>
        <w:szCs w:val="16"/>
      </w:rPr>
      <w:t>W</w:t>
    </w:r>
    <w:r>
      <w:rPr>
        <w:color w:val="A6A6A6"/>
        <w:sz w:val="16"/>
        <w:szCs w:val="16"/>
      </w:rPr>
      <w:t xml:space="preserve"> </w:t>
    </w:r>
    <w:r w:rsidRPr="00184675">
      <w:rPr>
        <w:color w:val="A6A6A6"/>
        <w:sz w:val="16"/>
        <w:szCs w:val="16"/>
      </w:rPr>
      <w:t>www.local.gov.uk</w:t>
    </w:r>
  </w:p>
  <w:p w14:paraId="6FEAE09F" w14:textId="77777777" w:rsidR="00F64F26" w:rsidRDefault="00F64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4702" w14:textId="77777777" w:rsidR="00673186" w:rsidRDefault="00673186" w:rsidP="0052129E">
      <w:r>
        <w:separator/>
      </w:r>
    </w:p>
  </w:footnote>
  <w:footnote w:type="continuationSeparator" w:id="0">
    <w:p w14:paraId="59EA46DE" w14:textId="77777777" w:rsidR="00673186" w:rsidRDefault="00673186" w:rsidP="0052129E">
      <w:r>
        <w:continuationSeparator/>
      </w:r>
    </w:p>
  </w:footnote>
  <w:footnote w:type="continuationNotice" w:id="1">
    <w:p w14:paraId="208DF410" w14:textId="77777777" w:rsidR="00673186" w:rsidRDefault="00673186" w:rsidP="00521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0501" w14:textId="77777777" w:rsidR="00F64F26" w:rsidRPr="00184675" w:rsidRDefault="00F64F26" w:rsidP="0034301F">
    <w:pPr>
      <w:rPr>
        <w:color w:val="A6A6A6"/>
        <w:sz w:val="20"/>
        <w:szCs w:val="20"/>
      </w:rPr>
    </w:pPr>
    <w:r w:rsidRPr="00184675">
      <w:rPr>
        <w:color w:val="A6A6A6"/>
        <w:sz w:val="20"/>
        <w:szCs w:val="20"/>
      </w:rPr>
      <w:t xml:space="preserve">Local Government Pension Scheme </w:t>
    </w:r>
  </w:p>
  <w:p w14:paraId="4EFDE26F" w14:textId="77777777" w:rsidR="00F64F26" w:rsidRDefault="00F64F26" w:rsidP="0034301F">
    <w:pPr>
      <w:rPr>
        <w:color w:val="A6A6A6"/>
        <w:sz w:val="56"/>
        <w:szCs w:val="56"/>
      </w:rPr>
    </w:pPr>
    <w:r>
      <w:rPr>
        <w:color w:val="A6A6A6"/>
        <w:sz w:val="56"/>
        <w:szCs w:val="56"/>
      </w:rPr>
      <w:t>Scheme</w:t>
    </w:r>
    <w:r w:rsidRPr="00184675">
      <w:rPr>
        <w:color w:val="A6A6A6"/>
        <w:sz w:val="56"/>
        <w:szCs w:val="56"/>
      </w:rPr>
      <w:t xml:space="preserve"> Advisory Board</w:t>
    </w:r>
  </w:p>
  <w:p w14:paraId="076CF9B5" w14:textId="77777777" w:rsidR="00F64F26" w:rsidRDefault="00F6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46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EF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C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4A5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0C9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4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C7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CC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E7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162D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1" w15:restartNumberingAfterBreak="0">
    <w:nsid w:val="29C178B7"/>
    <w:multiLevelType w:val="hybridMultilevel"/>
    <w:tmpl w:val="969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91B28"/>
    <w:multiLevelType w:val="hybridMultilevel"/>
    <w:tmpl w:val="2AAA148E"/>
    <w:lvl w:ilvl="0" w:tplc="DB001398">
      <w:start w:val="1"/>
      <w:numFmt w:val="bullet"/>
      <w:lvlText w:val="-"/>
      <w:lvlJc w:val="left"/>
      <w:pPr>
        <w:tabs>
          <w:tab w:val="num" w:pos="720"/>
        </w:tabs>
        <w:ind w:left="720" w:hanging="360"/>
      </w:pPr>
      <w:rPr>
        <w:rFonts w:ascii="Times New Roman" w:hAnsi="Times New Roman" w:hint="default"/>
      </w:rPr>
    </w:lvl>
    <w:lvl w:ilvl="1" w:tplc="273CA486" w:tentative="1">
      <w:start w:val="1"/>
      <w:numFmt w:val="bullet"/>
      <w:lvlText w:val="-"/>
      <w:lvlJc w:val="left"/>
      <w:pPr>
        <w:tabs>
          <w:tab w:val="num" w:pos="1440"/>
        </w:tabs>
        <w:ind w:left="1440" w:hanging="360"/>
      </w:pPr>
      <w:rPr>
        <w:rFonts w:ascii="Times New Roman" w:hAnsi="Times New Roman" w:hint="default"/>
      </w:rPr>
    </w:lvl>
    <w:lvl w:ilvl="2" w:tplc="2392FDB4" w:tentative="1">
      <w:start w:val="1"/>
      <w:numFmt w:val="bullet"/>
      <w:lvlText w:val="-"/>
      <w:lvlJc w:val="left"/>
      <w:pPr>
        <w:tabs>
          <w:tab w:val="num" w:pos="2160"/>
        </w:tabs>
        <w:ind w:left="2160" w:hanging="360"/>
      </w:pPr>
      <w:rPr>
        <w:rFonts w:ascii="Times New Roman" w:hAnsi="Times New Roman" w:hint="default"/>
      </w:rPr>
    </w:lvl>
    <w:lvl w:ilvl="3" w:tplc="AA90CD08" w:tentative="1">
      <w:start w:val="1"/>
      <w:numFmt w:val="bullet"/>
      <w:lvlText w:val="-"/>
      <w:lvlJc w:val="left"/>
      <w:pPr>
        <w:tabs>
          <w:tab w:val="num" w:pos="2880"/>
        </w:tabs>
        <w:ind w:left="2880" w:hanging="360"/>
      </w:pPr>
      <w:rPr>
        <w:rFonts w:ascii="Times New Roman" w:hAnsi="Times New Roman" w:hint="default"/>
      </w:rPr>
    </w:lvl>
    <w:lvl w:ilvl="4" w:tplc="6658BB4E" w:tentative="1">
      <w:start w:val="1"/>
      <w:numFmt w:val="bullet"/>
      <w:lvlText w:val="-"/>
      <w:lvlJc w:val="left"/>
      <w:pPr>
        <w:tabs>
          <w:tab w:val="num" w:pos="3600"/>
        </w:tabs>
        <w:ind w:left="3600" w:hanging="360"/>
      </w:pPr>
      <w:rPr>
        <w:rFonts w:ascii="Times New Roman" w:hAnsi="Times New Roman" w:hint="default"/>
      </w:rPr>
    </w:lvl>
    <w:lvl w:ilvl="5" w:tplc="2234A884" w:tentative="1">
      <w:start w:val="1"/>
      <w:numFmt w:val="bullet"/>
      <w:lvlText w:val="-"/>
      <w:lvlJc w:val="left"/>
      <w:pPr>
        <w:tabs>
          <w:tab w:val="num" w:pos="4320"/>
        </w:tabs>
        <w:ind w:left="4320" w:hanging="360"/>
      </w:pPr>
      <w:rPr>
        <w:rFonts w:ascii="Times New Roman" w:hAnsi="Times New Roman" w:hint="default"/>
      </w:rPr>
    </w:lvl>
    <w:lvl w:ilvl="6" w:tplc="81DC6CEE" w:tentative="1">
      <w:start w:val="1"/>
      <w:numFmt w:val="bullet"/>
      <w:lvlText w:val="-"/>
      <w:lvlJc w:val="left"/>
      <w:pPr>
        <w:tabs>
          <w:tab w:val="num" w:pos="5040"/>
        </w:tabs>
        <w:ind w:left="5040" w:hanging="360"/>
      </w:pPr>
      <w:rPr>
        <w:rFonts w:ascii="Times New Roman" w:hAnsi="Times New Roman" w:hint="default"/>
      </w:rPr>
    </w:lvl>
    <w:lvl w:ilvl="7" w:tplc="5150C6BC" w:tentative="1">
      <w:start w:val="1"/>
      <w:numFmt w:val="bullet"/>
      <w:lvlText w:val="-"/>
      <w:lvlJc w:val="left"/>
      <w:pPr>
        <w:tabs>
          <w:tab w:val="num" w:pos="5760"/>
        </w:tabs>
        <w:ind w:left="5760" w:hanging="360"/>
      </w:pPr>
      <w:rPr>
        <w:rFonts w:ascii="Times New Roman" w:hAnsi="Times New Roman" w:hint="default"/>
      </w:rPr>
    </w:lvl>
    <w:lvl w:ilvl="8" w:tplc="D2CA340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6B63AA"/>
    <w:multiLevelType w:val="hybridMultilevel"/>
    <w:tmpl w:val="BC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E3735"/>
    <w:multiLevelType w:val="multilevel"/>
    <w:tmpl w:val="558A16DE"/>
    <w:styleLink w:val="bulle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FB524D"/>
    <w:multiLevelType w:val="multilevel"/>
    <w:tmpl w:val="F8906D98"/>
    <w:styleLink w:val="bull1"/>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372385"/>
    <w:multiLevelType w:val="hybridMultilevel"/>
    <w:tmpl w:val="96A4A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731BB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8E15B9"/>
    <w:multiLevelType w:val="hybridMultilevel"/>
    <w:tmpl w:val="FA6E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3277A"/>
    <w:multiLevelType w:val="hybridMultilevel"/>
    <w:tmpl w:val="52B67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57362"/>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D47A18"/>
    <w:multiLevelType w:val="hybridMultilevel"/>
    <w:tmpl w:val="8422A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016991"/>
    <w:multiLevelType w:val="hybridMultilevel"/>
    <w:tmpl w:val="44E8D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C39B3"/>
    <w:multiLevelType w:val="multilevel"/>
    <w:tmpl w:val="C76AB91C"/>
    <w:styleLink w:val="LGA2"/>
    <w:lvl w:ilvl="0">
      <w:start w:val="1"/>
      <w:numFmt w:val="bullet"/>
      <w:lvlText w:val=""/>
      <w:lvlJc w:val="left"/>
      <w:pPr>
        <w:tabs>
          <w:tab w:val="num" w:pos="1209"/>
        </w:tabs>
        <w:ind w:left="1209" w:hanging="360"/>
      </w:pPr>
      <w:rPr>
        <w:rFonts w:ascii="Symbol" w:hAnsi="Symbol" w:hint="default"/>
      </w:rPr>
    </w:lvl>
    <w:lvl w:ilvl="1">
      <w:start w:val="1"/>
      <w:numFmt w:val="bullet"/>
      <w:lvlText w:val="o"/>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5F272D"/>
    <w:multiLevelType w:val="hybridMultilevel"/>
    <w:tmpl w:val="2B9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917CD"/>
    <w:multiLevelType w:val="hybridMultilevel"/>
    <w:tmpl w:val="373EB1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761DD8"/>
    <w:multiLevelType w:val="multilevel"/>
    <w:tmpl w:val="0409001D"/>
    <w:styleLink w:val="LGABulletslevel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3B7DFB"/>
    <w:multiLevelType w:val="hybridMultilevel"/>
    <w:tmpl w:val="B72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85457"/>
    <w:multiLevelType w:val="hybridMultilevel"/>
    <w:tmpl w:val="DD885C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77363">
    <w:abstractNumId w:val="9"/>
  </w:num>
  <w:num w:numId="2" w16cid:durableId="1249581153">
    <w:abstractNumId w:val="26"/>
  </w:num>
  <w:num w:numId="3" w16cid:durableId="1540703762">
    <w:abstractNumId w:val="23"/>
  </w:num>
  <w:num w:numId="4" w16cid:durableId="266043126">
    <w:abstractNumId w:val="20"/>
  </w:num>
  <w:num w:numId="5" w16cid:durableId="737870857">
    <w:abstractNumId w:val="15"/>
  </w:num>
  <w:num w:numId="6" w16cid:durableId="864563898">
    <w:abstractNumId w:val="14"/>
  </w:num>
  <w:num w:numId="7" w16cid:durableId="1884904477">
    <w:abstractNumId w:val="17"/>
  </w:num>
  <w:num w:numId="8" w16cid:durableId="63185790">
    <w:abstractNumId w:val="10"/>
  </w:num>
  <w:num w:numId="9" w16cid:durableId="681932692">
    <w:abstractNumId w:val="7"/>
  </w:num>
  <w:num w:numId="10" w16cid:durableId="993801851">
    <w:abstractNumId w:val="6"/>
  </w:num>
  <w:num w:numId="11" w16cid:durableId="1125586770">
    <w:abstractNumId w:val="5"/>
  </w:num>
  <w:num w:numId="12" w16cid:durableId="681708142">
    <w:abstractNumId w:val="4"/>
  </w:num>
  <w:num w:numId="13" w16cid:durableId="392973348">
    <w:abstractNumId w:val="8"/>
  </w:num>
  <w:num w:numId="14" w16cid:durableId="1839734336">
    <w:abstractNumId w:val="3"/>
  </w:num>
  <w:num w:numId="15" w16cid:durableId="1048263526">
    <w:abstractNumId w:val="2"/>
  </w:num>
  <w:num w:numId="16" w16cid:durableId="263656644">
    <w:abstractNumId w:val="1"/>
  </w:num>
  <w:num w:numId="17" w16cid:durableId="1457413645">
    <w:abstractNumId w:val="0"/>
  </w:num>
  <w:num w:numId="18" w16cid:durableId="249434005">
    <w:abstractNumId w:val="18"/>
  </w:num>
  <w:num w:numId="19" w16cid:durableId="1888104346">
    <w:abstractNumId w:val="27"/>
  </w:num>
  <w:num w:numId="20" w16cid:durableId="2125614591">
    <w:abstractNumId w:val="22"/>
  </w:num>
  <w:num w:numId="21" w16cid:durableId="707417768">
    <w:abstractNumId w:val="13"/>
  </w:num>
  <w:num w:numId="22" w16cid:durableId="1433285686">
    <w:abstractNumId w:val="28"/>
  </w:num>
  <w:num w:numId="23" w16cid:durableId="456415534">
    <w:abstractNumId w:val="16"/>
  </w:num>
  <w:num w:numId="24" w16cid:durableId="564144700">
    <w:abstractNumId w:val="19"/>
  </w:num>
  <w:num w:numId="25" w16cid:durableId="726152727">
    <w:abstractNumId w:val="21"/>
  </w:num>
  <w:num w:numId="26" w16cid:durableId="1593781688">
    <w:abstractNumId w:val="11"/>
  </w:num>
  <w:num w:numId="27" w16cid:durableId="1085616124">
    <w:abstractNumId w:val="12"/>
  </w:num>
  <w:num w:numId="28" w16cid:durableId="313682815">
    <w:abstractNumId w:val="24"/>
  </w:num>
  <w:num w:numId="29" w16cid:durableId="158764231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B24" w:allStyles="0" w:customStyles="0" w:latentStyles="1" w:stylesInUse="0" w:headingStyles="1" w:numberingStyles="0" w:tableStyles="0" w:directFormattingOnRuns="1" w:directFormattingOnParagraphs="1"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26"/>
    <w:rsid w:val="00003DE5"/>
    <w:rsid w:val="000040DD"/>
    <w:rsid w:val="00007035"/>
    <w:rsid w:val="00012642"/>
    <w:rsid w:val="00016C66"/>
    <w:rsid w:val="00023063"/>
    <w:rsid w:val="00040B3E"/>
    <w:rsid w:val="00042F32"/>
    <w:rsid w:val="00052698"/>
    <w:rsid w:val="00065A04"/>
    <w:rsid w:val="00075EDA"/>
    <w:rsid w:val="00085B6E"/>
    <w:rsid w:val="000913D1"/>
    <w:rsid w:val="00095F0F"/>
    <w:rsid w:val="000A3930"/>
    <w:rsid w:val="000A6F0D"/>
    <w:rsid w:val="000B07DB"/>
    <w:rsid w:val="000B34AE"/>
    <w:rsid w:val="000C083B"/>
    <w:rsid w:val="000D27C5"/>
    <w:rsid w:val="000F22D4"/>
    <w:rsid w:val="00100350"/>
    <w:rsid w:val="0010218D"/>
    <w:rsid w:val="00125CDC"/>
    <w:rsid w:val="00125D0E"/>
    <w:rsid w:val="00143FF7"/>
    <w:rsid w:val="00144168"/>
    <w:rsid w:val="00151EED"/>
    <w:rsid w:val="00153423"/>
    <w:rsid w:val="0016146B"/>
    <w:rsid w:val="001719D2"/>
    <w:rsid w:val="001879BE"/>
    <w:rsid w:val="00191EF5"/>
    <w:rsid w:val="00195A64"/>
    <w:rsid w:val="001A6528"/>
    <w:rsid w:val="001C0B7F"/>
    <w:rsid w:val="001C403B"/>
    <w:rsid w:val="001D0E03"/>
    <w:rsid w:val="001E3B88"/>
    <w:rsid w:val="001E48CA"/>
    <w:rsid w:val="0020025E"/>
    <w:rsid w:val="002013E6"/>
    <w:rsid w:val="00201BBD"/>
    <w:rsid w:val="0020342C"/>
    <w:rsid w:val="00207C69"/>
    <w:rsid w:val="00215D15"/>
    <w:rsid w:val="0022517A"/>
    <w:rsid w:val="002255C9"/>
    <w:rsid w:val="002258B9"/>
    <w:rsid w:val="00240E17"/>
    <w:rsid w:val="00251064"/>
    <w:rsid w:val="002B36DC"/>
    <w:rsid w:val="002B6209"/>
    <w:rsid w:val="002C058D"/>
    <w:rsid w:val="002C111D"/>
    <w:rsid w:val="002D013E"/>
    <w:rsid w:val="002E1060"/>
    <w:rsid w:val="002E2053"/>
    <w:rsid w:val="002E6C8C"/>
    <w:rsid w:val="002F3C04"/>
    <w:rsid w:val="002F462E"/>
    <w:rsid w:val="002F7424"/>
    <w:rsid w:val="0030031B"/>
    <w:rsid w:val="00300A77"/>
    <w:rsid w:val="003137E0"/>
    <w:rsid w:val="00324983"/>
    <w:rsid w:val="00345410"/>
    <w:rsid w:val="00353D65"/>
    <w:rsid w:val="00357547"/>
    <w:rsid w:val="00361AEB"/>
    <w:rsid w:val="00363F09"/>
    <w:rsid w:val="003737D0"/>
    <w:rsid w:val="00373A98"/>
    <w:rsid w:val="00375F9A"/>
    <w:rsid w:val="003801D6"/>
    <w:rsid w:val="00397CDD"/>
    <w:rsid w:val="003A15A7"/>
    <w:rsid w:val="003C11FC"/>
    <w:rsid w:val="003C495E"/>
    <w:rsid w:val="003C5C16"/>
    <w:rsid w:val="003D053C"/>
    <w:rsid w:val="003D1170"/>
    <w:rsid w:val="003D55B7"/>
    <w:rsid w:val="003E2A1C"/>
    <w:rsid w:val="003E5013"/>
    <w:rsid w:val="003F50DB"/>
    <w:rsid w:val="00400A51"/>
    <w:rsid w:val="00410D69"/>
    <w:rsid w:val="00416B82"/>
    <w:rsid w:val="00420B32"/>
    <w:rsid w:val="0042795C"/>
    <w:rsid w:val="00441B08"/>
    <w:rsid w:val="00445CB8"/>
    <w:rsid w:val="0044677B"/>
    <w:rsid w:val="00446C9D"/>
    <w:rsid w:val="004629CC"/>
    <w:rsid w:val="00464C5F"/>
    <w:rsid w:val="00471475"/>
    <w:rsid w:val="00474128"/>
    <w:rsid w:val="004812FF"/>
    <w:rsid w:val="004813F5"/>
    <w:rsid w:val="004815E4"/>
    <w:rsid w:val="00486944"/>
    <w:rsid w:val="004A550F"/>
    <w:rsid w:val="004B6480"/>
    <w:rsid w:val="004C0E85"/>
    <w:rsid w:val="004C1176"/>
    <w:rsid w:val="004C1903"/>
    <w:rsid w:val="004C4820"/>
    <w:rsid w:val="004C6AF1"/>
    <w:rsid w:val="004D736A"/>
    <w:rsid w:val="004E1B2D"/>
    <w:rsid w:val="004E337D"/>
    <w:rsid w:val="004E5BF4"/>
    <w:rsid w:val="004E6BB3"/>
    <w:rsid w:val="004F68A2"/>
    <w:rsid w:val="00500B4D"/>
    <w:rsid w:val="00503754"/>
    <w:rsid w:val="00503F09"/>
    <w:rsid w:val="0051479D"/>
    <w:rsid w:val="00515FA7"/>
    <w:rsid w:val="0052129E"/>
    <w:rsid w:val="00526D9F"/>
    <w:rsid w:val="0053346B"/>
    <w:rsid w:val="00535D6E"/>
    <w:rsid w:val="005372A7"/>
    <w:rsid w:val="005500D8"/>
    <w:rsid w:val="00551C91"/>
    <w:rsid w:val="005720CE"/>
    <w:rsid w:val="005A7236"/>
    <w:rsid w:val="005B40FE"/>
    <w:rsid w:val="005B52F8"/>
    <w:rsid w:val="005C0AA0"/>
    <w:rsid w:val="005C379A"/>
    <w:rsid w:val="005D08F8"/>
    <w:rsid w:val="005D52A9"/>
    <w:rsid w:val="005E134D"/>
    <w:rsid w:val="005F35B6"/>
    <w:rsid w:val="00613FAE"/>
    <w:rsid w:val="00616157"/>
    <w:rsid w:val="00616392"/>
    <w:rsid w:val="00622D13"/>
    <w:rsid w:val="00627B4F"/>
    <w:rsid w:val="00643EC4"/>
    <w:rsid w:val="00643FF4"/>
    <w:rsid w:val="00645595"/>
    <w:rsid w:val="00652442"/>
    <w:rsid w:val="00652A30"/>
    <w:rsid w:val="00655DAC"/>
    <w:rsid w:val="00662B42"/>
    <w:rsid w:val="006671C2"/>
    <w:rsid w:val="00672D24"/>
    <w:rsid w:val="00673186"/>
    <w:rsid w:val="00675BDD"/>
    <w:rsid w:val="00690F84"/>
    <w:rsid w:val="00693086"/>
    <w:rsid w:val="006935A4"/>
    <w:rsid w:val="00695C5E"/>
    <w:rsid w:val="006A0790"/>
    <w:rsid w:val="006A789F"/>
    <w:rsid w:val="006B45FC"/>
    <w:rsid w:val="006C7FA2"/>
    <w:rsid w:val="006E432A"/>
    <w:rsid w:val="007057BD"/>
    <w:rsid w:val="00707E98"/>
    <w:rsid w:val="00710E3D"/>
    <w:rsid w:val="00711939"/>
    <w:rsid w:val="0071649C"/>
    <w:rsid w:val="00740387"/>
    <w:rsid w:val="00742AFE"/>
    <w:rsid w:val="007430A4"/>
    <w:rsid w:val="007522A4"/>
    <w:rsid w:val="0076751A"/>
    <w:rsid w:val="0078068A"/>
    <w:rsid w:val="007918BC"/>
    <w:rsid w:val="007A3157"/>
    <w:rsid w:val="007A3425"/>
    <w:rsid w:val="007B6174"/>
    <w:rsid w:val="007B6FFF"/>
    <w:rsid w:val="007C4B53"/>
    <w:rsid w:val="007C79EC"/>
    <w:rsid w:val="007C7B02"/>
    <w:rsid w:val="007D37E4"/>
    <w:rsid w:val="007D6682"/>
    <w:rsid w:val="007F1381"/>
    <w:rsid w:val="007F2103"/>
    <w:rsid w:val="007F28E6"/>
    <w:rsid w:val="008048EF"/>
    <w:rsid w:val="00804F72"/>
    <w:rsid w:val="00814F71"/>
    <w:rsid w:val="00821E3F"/>
    <w:rsid w:val="00822601"/>
    <w:rsid w:val="00822830"/>
    <w:rsid w:val="00823320"/>
    <w:rsid w:val="00835640"/>
    <w:rsid w:val="00840174"/>
    <w:rsid w:val="008417F4"/>
    <w:rsid w:val="0086789A"/>
    <w:rsid w:val="00874EA7"/>
    <w:rsid w:val="008905DD"/>
    <w:rsid w:val="00892ECB"/>
    <w:rsid w:val="008A5A73"/>
    <w:rsid w:val="008B2E69"/>
    <w:rsid w:val="008B5701"/>
    <w:rsid w:val="008C56E5"/>
    <w:rsid w:val="008C7AEC"/>
    <w:rsid w:val="008F3BA0"/>
    <w:rsid w:val="008F5F53"/>
    <w:rsid w:val="008F608D"/>
    <w:rsid w:val="008F6EB9"/>
    <w:rsid w:val="008F744A"/>
    <w:rsid w:val="00902EFF"/>
    <w:rsid w:val="00904A3B"/>
    <w:rsid w:val="00905BB1"/>
    <w:rsid w:val="00917645"/>
    <w:rsid w:val="00920014"/>
    <w:rsid w:val="00923F56"/>
    <w:rsid w:val="009307EB"/>
    <w:rsid w:val="00931482"/>
    <w:rsid w:val="009324C3"/>
    <w:rsid w:val="0093255E"/>
    <w:rsid w:val="00936955"/>
    <w:rsid w:val="0096624C"/>
    <w:rsid w:val="009846C6"/>
    <w:rsid w:val="0098520D"/>
    <w:rsid w:val="009878BD"/>
    <w:rsid w:val="00987CF9"/>
    <w:rsid w:val="00996BE3"/>
    <w:rsid w:val="009A2A70"/>
    <w:rsid w:val="009B28E9"/>
    <w:rsid w:val="009B36BC"/>
    <w:rsid w:val="009B45B3"/>
    <w:rsid w:val="009C5052"/>
    <w:rsid w:val="009C5246"/>
    <w:rsid w:val="009C6E89"/>
    <w:rsid w:val="009D274E"/>
    <w:rsid w:val="009D6442"/>
    <w:rsid w:val="009D744C"/>
    <w:rsid w:val="009D77EE"/>
    <w:rsid w:val="009E2623"/>
    <w:rsid w:val="009E3E52"/>
    <w:rsid w:val="009E6111"/>
    <w:rsid w:val="009F1F4A"/>
    <w:rsid w:val="009F482C"/>
    <w:rsid w:val="00A02CAC"/>
    <w:rsid w:val="00A046EC"/>
    <w:rsid w:val="00A247CC"/>
    <w:rsid w:val="00A61568"/>
    <w:rsid w:val="00A909B5"/>
    <w:rsid w:val="00A9516B"/>
    <w:rsid w:val="00AA2CA8"/>
    <w:rsid w:val="00AA5C78"/>
    <w:rsid w:val="00AB4C0C"/>
    <w:rsid w:val="00AB56A2"/>
    <w:rsid w:val="00AB5E33"/>
    <w:rsid w:val="00AC3650"/>
    <w:rsid w:val="00AE0D4C"/>
    <w:rsid w:val="00AE3B69"/>
    <w:rsid w:val="00AF33D2"/>
    <w:rsid w:val="00AF421F"/>
    <w:rsid w:val="00AF4BD4"/>
    <w:rsid w:val="00B14707"/>
    <w:rsid w:val="00B15CF5"/>
    <w:rsid w:val="00B223D9"/>
    <w:rsid w:val="00B25BE2"/>
    <w:rsid w:val="00B261C3"/>
    <w:rsid w:val="00B270C0"/>
    <w:rsid w:val="00B42AF3"/>
    <w:rsid w:val="00B43FC6"/>
    <w:rsid w:val="00B45F53"/>
    <w:rsid w:val="00B50490"/>
    <w:rsid w:val="00B632F8"/>
    <w:rsid w:val="00B632FD"/>
    <w:rsid w:val="00B63AC4"/>
    <w:rsid w:val="00B75B3C"/>
    <w:rsid w:val="00B8242A"/>
    <w:rsid w:val="00B8434B"/>
    <w:rsid w:val="00BA0C12"/>
    <w:rsid w:val="00BA6C6B"/>
    <w:rsid w:val="00BD096F"/>
    <w:rsid w:val="00BE2440"/>
    <w:rsid w:val="00BF1144"/>
    <w:rsid w:val="00BF4CF5"/>
    <w:rsid w:val="00C22A6C"/>
    <w:rsid w:val="00C36D71"/>
    <w:rsid w:val="00C42BC3"/>
    <w:rsid w:val="00C56D9E"/>
    <w:rsid w:val="00C7006B"/>
    <w:rsid w:val="00C76125"/>
    <w:rsid w:val="00C77025"/>
    <w:rsid w:val="00C82B22"/>
    <w:rsid w:val="00C84BCF"/>
    <w:rsid w:val="00C869AD"/>
    <w:rsid w:val="00C9073A"/>
    <w:rsid w:val="00C92573"/>
    <w:rsid w:val="00C94567"/>
    <w:rsid w:val="00C94584"/>
    <w:rsid w:val="00CA05B1"/>
    <w:rsid w:val="00CA3222"/>
    <w:rsid w:val="00CA5846"/>
    <w:rsid w:val="00CA6CB6"/>
    <w:rsid w:val="00CB3530"/>
    <w:rsid w:val="00CC0113"/>
    <w:rsid w:val="00CD5C65"/>
    <w:rsid w:val="00CE4C06"/>
    <w:rsid w:val="00CF0511"/>
    <w:rsid w:val="00CF22B9"/>
    <w:rsid w:val="00D244F9"/>
    <w:rsid w:val="00D24F63"/>
    <w:rsid w:val="00D30BBE"/>
    <w:rsid w:val="00D35E87"/>
    <w:rsid w:val="00D51669"/>
    <w:rsid w:val="00D57567"/>
    <w:rsid w:val="00D64C73"/>
    <w:rsid w:val="00D70FE5"/>
    <w:rsid w:val="00D77F7C"/>
    <w:rsid w:val="00D9154B"/>
    <w:rsid w:val="00D91A5B"/>
    <w:rsid w:val="00DA0EAC"/>
    <w:rsid w:val="00DA5405"/>
    <w:rsid w:val="00DD4181"/>
    <w:rsid w:val="00E0165F"/>
    <w:rsid w:val="00E141F7"/>
    <w:rsid w:val="00E32FD5"/>
    <w:rsid w:val="00E37CF8"/>
    <w:rsid w:val="00E610E1"/>
    <w:rsid w:val="00E618C5"/>
    <w:rsid w:val="00E672DD"/>
    <w:rsid w:val="00E71722"/>
    <w:rsid w:val="00E85176"/>
    <w:rsid w:val="00E8638C"/>
    <w:rsid w:val="00EA5EF8"/>
    <w:rsid w:val="00EC3301"/>
    <w:rsid w:val="00EE48FE"/>
    <w:rsid w:val="00F0053A"/>
    <w:rsid w:val="00F035CD"/>
    <w:rsid w:val="00F068E1"/>
    <w:rsid w:val="00F07ED8"/>
    <w:rsid w:val="00F11BF5"/>
    <w:rsid w:val="00F21E08"/>
    <w:rsid w:val="00F32CC2"/>
    <w:rsid w:val="00F42840"/>
    <w:rsid w:val="00F5108B"/>
    <w:rsid w:val="00F54F92"/>
    <w:rsid w:val="00F6014E"/>
    <w:rsid w:val="00F64F26"/>
    <w:rsid w:val="00F6662B"/>
    <w:rsid w:val="00F67F4D"/>
    <w:rsid w:val="00F74C65"/>
    <w:rsid w:val="00F770BA"/>
    <w:rsid w:val="00F86C57"/>
    <w:rsid w:val="00F94427"/>
    <w:rsid w:val="00FA3617"/>
    <w:rsid w:val="00FB1FE4"/>
    <w:rsid w:val="00FB2952"/>
    <w:rsid w:val="00FC625A"/>
    <w:rsid w:val="00FC6F76"/>
    <w:rsid w:val="00FD30A4"/>
    <w:rsid w:val="00FD45AC"/>
    <w:rsid w:val="00FF0842"/>
    <w:rsid w:val="00FF2E11"/>
    <w:rsid w:val="00FF73E4"/>
    <w:rsid w:val="01764B3B"/>
    <w:rsid w:val="043919D2"/>
    <w:rsid w:val="14421C7B"/>
    <w:rsid w:val="1E59B736"/>
    <w:rsid w:val="1F9122E0"/>
    <w:rsid w:val="2441B1FE"/>
    <w:rsid w:val="28FE97B9"/>
    <w:rsid w:val="31081F31"/>
    <w:rsid w:val="3191FFAA"/>
    <w:rsid w:val="345BD084"/>
    <w:rsid w:val="41C385E0"/>
    <w:rsid w:val="46C39DD7"/>
    <w:rsid w:val="58E8B563"/>
    <w:rsid w:val="5B2C8469"/>
    <w:rsid w:val="60AB5C7A"/>
    <w:rsid w:val="6444D596"/>
    <w:rsid w:val="7776EB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D64B8"/>
  <w14:defaultImageDpi w14:val="330"/>
  <w15:chartTrackingRefBased/>
  <w15:docId w15:val="{C2019E94-86C8-4900-B976-91C33BA2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normal"/>
    <w:uiPriority w:val="1"/>
    <w:qFormat/>
    <w:rsid w:val="00503F09"/>
    <w:pPr>
      <w:widowControl w:val="0"/>
      <w:spacing w:after="120" w:line="240" w:lineRule="atLeast"/>
    </w:pPr>
    <w:rPr>
      <w:rFonts w:ascii="Arial" w:hAnsi="Arial" w:cs="Times New Roman"/>
    </w:rPr>
  </w:style>
  <w:style w:type="paragraph" w:styleId="Heading1">
    <w:name w:val="heading 1"/>
    <w:basedOn w:val="Normal"/>
    <w:next w:val="Normal"/>
    <w:link w:val="Heading1Char"/>
    <w:uiPriority w:val="9"/>
    <w:qFormat/>
    <w:rsid w:val="00503F09"/>
    <w:pPr>
      <w:keepNext/>
      <w:keepLines/>
      <w:spacing w:before="120" w:line="320" w:lineRule="atLeast"/>
      <w:outlineLvl w:val="0"/>
    </w:pPr>
    <w:rPr>
      <w:rFonts w:cs="Arial"/>
      <w:b/>
      <w:color w:val="000000" w:themeColor="text1"/>
      <w:sz w:val="32"/>
      <w:szCs w:val="32"/>
    </w:rPr>
  </w:style>
  <w:style w:type="paragraph" w:styleId="Heading2">
    <w:name w:val="heading 2"/>
    <w:basedOn w:val="Normal"/>
    <w:next w:val="Normal"/>
    <w:link w:val="Heading2Char"/>
    <w:uiPriority w:val="1"/>
    <w:unhideWhenUsed/>
    <w:qFormat/>
    <w:rsid w:val="00503F09"/>
    <w:pPr>
      <w:keepNext/>
      <w:keepLines/>
      <w:spacing w:before="360" w:after="40" w:line="320" w:lineRule="atLeast"/>
      <w:outlineLvl w:val="1"/>
    </w:pPr>
    <w:rPr>
      <w:b/>
      <w:color w:val="9B2C98"/>
      <w:sz w:val="28"/>
    </w:rPr>
  </w:style>
  <w:style w:type="paragraph" w:styleId="Heading3">
    <w:name w:val="heading 3"/>
    <w:basedOn w:val="Normal"/>
    <w:next w:val="Normal"/>
    <w:link w:val="Heading3Char"/>
    <w:uiPriority w:val="1"/>
    <w:unhideWhenUsed/>
    <w:qFormat/>
    <w:rsid w:val="00503F09"/>
    <w:pPr>
      <w:keepNext/>
      <w:keepLines/>
      <w:spacing w:before="360" w:line="280" w:lineRule="atLeast"/>
      <w:outlineLvl w:val="2"/>
    </w:pPr>
    <w:rPr>
      <w:rFonts w:cs="Arial"/>
      <w:b/>
      <w:color w:val="000000" w:themeColor="text1"/>
    </w:rPr>
  </w:style>
  <w:style w:type="paragraph" w:styleId="Heading4">
    <w:name w:val="heading 4"/>
    <w:basedOn w:val="Normal"/>
    <w:next w:val="Normal"/>
    <w:link w:val="Heading4Char"/>
    <w:uiPriority w:val="1"/>
    <w:qFormat/>
    <w:rsid w:val="00503F09"/>
    <w:pPr>
      <w:keepNext/>
      <w:keepLines/>
      <w:spacing w:before="360" w:line="280" w:lineRule="atLeast"/>
      <w:outlineLvl w:val="3"/>
    </w:pPr>
    <w:rPr>
      <w:rFonts w:cs="Arial"/>
      <w:b/>
      <w:bCs/>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A7"/>
    <w:pPr>
      <w:tabs>
        <w:tab w:val="center" w:pos="4513"/>
        <w:tab w:val="right" w:pos="9026"/>
      </w:tabs>
    </w:pPr>
  </w:style>
  <w:style w:type="paragraph" w:customStyle="1" w:styleId="LGAintrotext">
    <w:name w:val="LGA intro text"/>
    <w:basedOn w:val="Normal"/>
    <w:next w:val="Normal"/>
    <w:uiPriority w:val="2"/>
    <w:qFormat/>
    <w:rsid w:val="00C77025"/>
    <w:pPr>
      <w:adjustRightInd w:val="0"/>
      <w:snapToGrid w:val="0"/>
      <w:spacing w:after="360"/>
    </w:pPr>
    <w:rPr>
      <w:color w:val="9B2C98"/>
      <w:sz w:val="28"/>
    </w:rPr>
  </w:style>
  <w:style w:type="character" w:customStyle="1" w:styleId="HeaderChar">
    <w:name w:val="Header Char"/>
    <w:basedOn w:val="DefaultParagraphFont"/>
    <w:link w:val="Header"/>
    <w:uiPriority w:val="99"/>
    <w:rsid w:val="005372A7"/>
    <w:rPr>
      <w:sz w:val="22"/>
    </w:rPr>
  </w:style>
  <w:style w:type="paragraph" w:styleId="Footer">
    <w:name w:val="footer"/>
    <w:basedOn w:val="Normal"/>
    <w:link w:val="FooterChar"/>
    <w:uiPriority w:val="99"/>
    <w:unhideWhenUsed/>
    <w:rsid w:val="005372A7"/>
    <w:pPr>
      <w:tabs>
        <w:tab w:val="center" w:pos="4513"/>
        <w:tab w:val="right" w:pos="9026"/>
      </w:tabs>
    </w:pPr>
  </w:style>
  <w:style w:type="character" w:customStyle="1" w:styleId="FooterChar">
    <w:name w:val="Footer Char"/>
    <w:basedOn w:val="DefaultParagraphFont"/>
    <w:link w:val="Footer"/>
    <w:uiPriority w:val="99"/>
    <w:rsid w:val="005372A7"/>
    <w:rPr>
      <w:sz w:val="22"/>
    </w:rPr>
  </w:style>
  <w:style w:type="numbering" w:customStyle="1" w:styleId="LGABulletslevel1">
    <w:name w:val="LGA Bullets level 1"/>
    <w:basedOn w:val="NoList"/>
    <w:uiPriority w:val="99"/>
    <w:rsid w:val="00400A51"/>
    <w:pPr>
      <w:numPr>
        <w:numId w:val="2"/>
      </w:numPr>
    </w:pPr>
  </w:style>
  <w:style w:type="paragraph" w:customStyle="1" w:styleId="LGApagenumber">
    <w:name w:val="LGA page number"/>
    <w:basedOn w:val="Normal"/>
    <w:uiPriority w:val="3"/>
    <w:unhideWhenUsed/>
    <w:rsid w:val="00CA6CB6"/>
    <w:pPr>
      <w:ind w:left="1560"/>
    </w:pPr>
    <w:rPr>
      <w:b/>
      <w:szCs w:val="22"/>
    </w:rPr>
  </w:style>
  <w:style w:type="numbering" w:customStyle="1" w:styleId="LGA2">
    <w:name w:val="LGA  2"/>
    <w:basedOn w:val="NoList"/>
    <w:uiPriority w:val="99"/>
    <w:rsid w:val="00400A51"/>
    <w:pPr>
      <w:numPr>
        <w:numId w:val="3"/>
      </w:numPr>
    </w:pPr>
  </w:style>
  <w:style w:type="numbering" w:customStyle="1" w:styleId="Style2">
    <w:name w:val="Style2"/>
    <w:basedOn w:val="NoList"/>
    <w:uiPriority w:val="99"/>
    <w:rsid w:val="00B223D9"/>
    <w:pPr>
      <w:numPr>
        <w:numId w:val="4"/>
      </w:numPr>
    </w:pPr>
  </w:style>
  <w:style w:type="numbering" w:customStyle="1" w:styleId="bull1">
    <w:name w:val="bull 1"/>
    <w:basedOn w:val="NoList"/>
    <w:uiPriority w:val="99"/>
    <w:rsid w:val="00B223D9"/>
    <w:pPr>
      <w:numPr>
        <w:numId w:val="5"/>
      </w:numPr>
    </w:pPr>
  </w:style>
  <w:style w:type="numbering" w:customStyle="1" w:styleId="bullet1">
    <w:name w:val="bullet 1"/>
    <w:basedOn w:val="NoList"/>
    <w:uiPriority w:val="99"/>
    <w:rsid w:val="00FB2952"/>
    <w:pPr>
      <w:numPr>
        <w:numId w:val="6"/>
      </w:numPr>
    </w:pPr>
  </w:style>
  <w:style w:type="numbering" w:customStyle="1" w:styleId="Style3">
    <w:name w:val="Style3"/>
    <w:basedOn w:val="NoList"/>
    <w:uiPriority w:val="99"/>
    <w:rsid w:val="00FB2952"/>
    <w:pPr>
      <w:numPr>
        <w:numId w:val="7"/>
      </w:numPr>
    </w:pPr>
  </w:style>
  <w:style w:type="paragraph" w:styleId="BalloonText">
    <w:name w:val="Balloon Text"/>
    <w:basedOn w:val="Normal"/>
    <w:link w:val="BalloonTextChar"/>
    <w:uiPriority w:val="99"/>
    <w:semiHidden/>
    <w:unhideWhenUsed/>
    <w:rsid w:val="007A31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3157"/>
    <w:rPr>
      <w:rFonts w:ascii="Lucida Grande" w:hAnsi="Lucida Grande" w:cs="Lucida Grande"/>
      <w:sz w:val="18"/>
      <w:szCs w:val="18"/>
    </w:rPr>
  </w:style>
  <w:style w:type="character" w:styleId="PageNumber">
    <w:name w:val="page number"/>
    <w:basedOn w:val="DefaultParagraphFont"/>
    <w:uiPriority w:val="99"/>
    <w:semiHidden/>
    <w:unhideWhenUsed/>
    <w:rsid w:val="007A3157"/>
  </w:style>
  <w:style w:type="paragraph" w:styleId="NormalWeb">
    <w:name w:val="Normal (Web)"/>
    <w:basedOn w:val="Normal"/>
    <w:uiPriority w:val="99"/>
    <w:unhideWhenUsed/>
    <w:rsid w:val="00F54F92"/>
    <w:pPr>
      <w:spacing w:before="100" w:beforeAutospacing="1" w:after="100" w:afterAutospacing="1"/>
    </w:pPr>
    <w:rPr>
      <w:rFonts w:ascii="Times New Roman" w:hAnsi="Times New Roman"/>
      <w:sz w:val="20"/>
      <w:szCs w:val="20"/>
    </w:rPr>
  </w:style>
  <w:style w:type="character" w:customStyle="1" w:styleId="Heading4Char">
    <w:name w:val="Heading 4 Char"/>
    <w:basedOn w:val="DefaultParagraphFont"/>
    <w:link w:val="Heading4"/>
    <w:uiPriority w:val="1"/>
    <w:rsid w:val="00503F09"/>
    <w:rPr>
      <w:rFonts w:ascii="Arial" w:hAnsi="Arial" w:cs="Arial"/>
      <w:b/>
      <w:bCs/>
      <w:color w:val="951B81"/>
    </w:rPr>
  </w:style>
  <w:style w:type="paragraph" w:customStyle="1" w:styleId="LGAbullets">
    <w:name w:val="LGA bullets"/>
    <w:basedOn w:val="Normal"/>
    <w:link w:val="LGAbulletsChar"/>
    <w:uiPriority w:val="2"/>
    <w:qFormat/>
    <w:rsid w:val="00503F09"/>
    <w:pPr>
      <w:numPr>
        <w:numId w:val="8"/>
      </w:numPr>
    </w:pPr>
  </w:style>
  <w:style w:type="paragraph" w:customStyle="1" w:styleId="Covereventname">
    <w:name w:val="Cover event name"/>
    <w:basedOn w:val="Normal"/>
    <w:next w:val="Normal"/>
    <w:uiPriority w:val="4"/>
    <w:rsid w:val="00CA3222"/>
    <w:pPr>
      <w:spacing w:before="120"/>
    </w:pPr>
    <w:rPr>
      <w:rFonts w:cs="Arial"/>
      <w:color w:val="951A80"/>
      <w:sz w:val="84"/>
      <w:szCs w:val="52"/>
    </w:rPr>
  </w:style>
  <w:style w:type="paragraph" w:customStyle="1" w:styleId="numbers">
    <w:name w:val="numbers"/>
    <w:basedOn w:val="Normal"/>
    <w:uiPriority w:val="2"/>
    <w:rsid w:val="00A02CAC"/>
    <w:pPr>
      <w:tabs>
        <w:tab w:val="right" w:pos="10490"/>
      </w:tabs>
      <w:ind w:left="1418"/>
    </w:pPr>
    <w:rPr>
      <w:b/>
      <w:color w:val="000000" w:themeColor="text1"/>
      <w:szCs w:val="22"/>
    </w:rPr>
  </w:style>
  <w:style w:type="table" w:styleId="TableGrid">
    <w:name w:val="Table Grid"/>
    <w:basedOn w:val="TableNormal"/>
    <w:uiPriority w:val="59"/>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373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D0E03"/>
    <w:rPr>
      <w:iCs/>
      <w:color w:val="9B2C98"/>
      <w:szCs w:val="18"/>
    </w:rPr>
  </w:style>
  <w:style w:type="character" w:customStyle="1" w:styleId="Heading1Char">
    <w:name w:val="Heading 1 Char"/>
    <w:basedOn w:val="DefaultParagraphFont"/>
    <w:link w:val="Heading1"/>
    <w:uiPriority w:val="9"/>
    <w:rsid w:val="00503F09"/>
    <w:rPr>
      <w:rFonts w:ascii="Arial" w:hAnsi="Arial" w:cs="Arial"/>
      <w:b/>
      <w:color w:val="000000" w:themeColor="text1"/>
      <w:sz w:val="32"/>
      <w:szCs w:val="32"/>
    </w:rPr>
  </w:style>
  <w:style w:type="character" w:customStyle="1" w:styleId="Heading2Char">
    <w:name w:val="Heading 2 Char"/>
    <w:basedOn w:val="DefaultParagraphFont"/>
    <w:link w:val="Heading2"/>
    <w:uiPriority w:val="1"/>
    <w:rsid w:val="00503F09"/>
    <w:rPr>
      <w:rFonts w:ascii="Arial" w:hAnsi="Arial" w:cs="Times New Roman"/>
      <w:b/>
      <w:color w:val="9B2C98"/>
      <w:sz w:val="28"/>
    </w:rPr>
  </w:style>
  <w:style w:type="character" w:customStyle="1" w:styleId="Heading3Char">
    <w:name w:val="Heading 3 Char"/>
    <w:basedOn w:val="DefaultParagraphFont"/>
    <w:link w:val="Heading3"/>
    <w:uiPriority w:val="1"/>
    <w:rsid w:val="00503F09"/>
    <w:rPr>
      <w:rFonts w:ascii="Arial" w:hAnsi="Arial" w:cs="Arial"/>
      <w:b/>
      <w:color w:val="000000" w:themeColor="text1"/>
    </w:rPr>
  </w:style>
  <w:style w:type="paragraph" w:styleId="ListBullet">
    <w:name w:val="List Bullet"/>
    <w:basedOn w:val="Normal"/>
    <w:uiPriority w:val="99"/>
    <w:semiHidden/>
    <w:unhideWhenUsed/>
    <w:qFormat/>
    <w:rsid w:val="0098520D"/>
    <w:pPr>
      <w:numPr>
        <w:numId w:val="1"/>
      </w:numPr>
      <w:contextualSpacing/>
    </w:pPr>
  </w:style>
  <w:style w:type="paragraph" w:styleId="List">
    <w:name w:val="List"/>
    <w:basedOn w:val="Normal"/>
    <w:uiPriority w:val="99"/>
    <w:semiHidden/>
    <w:unhideWhenUsed/>
    <w:rsid w:val="008F5F53"/>
    <w:pPr>
      <w:ind w:left="283" w:hanging="283"/>
      <w:contextualSpacing/>
    </w:pPr>
  </w:style>
  <w:style w:type="character" w:styleId="Hyperlink">
    <w:name w:val="Hyperlink"/>
    <w:basedOn w:val="DefaultParagraphFont"/>
    <w:uiPriority w:val="99"/>
    <w:unhideWhenUsed/>
    <w:rsid w:val="00C84BCF"/>
    <w:rPr>
      <w:color w:val="0000FF" w:themeColor="hyperlink"/>
      <w:u w:val="single"/>
    </w:rPr>
  </w:style>
  <w:style w:type="character" w:styleId="UnresolvedMention">
    <w:name w:val="Unresolved Mention"/>
    <w:basedOn w:val="DefaultParagraphFont"/>
    <w:uiPriority w:val="99"/>
    <w:semiHidden/>
    <w:unhideWhenUsed/>
    <w:rsid w:val="00C84BCF"/>
    <w:rPr>
      <w:color w:val="605E5C"/>
      <w:shd w:val="clear" w:color="auto" w:fill="E1DFDD"/>
    </w:rPr>
  </w:style>
  <w:style w:type="paragraph" w:customStyle="1" w:styleId="Default">
    <w:name w:val="Default"/>
    <w:rsid w:val="00DA0EAC"/>
    <w:pPr>
      <w:autoSpaceDE w:val="0"/>
      <w:autoSpaceDN w:val="0"/>
      <w:adjustRightInd w:val="0"/>
    </w:pPr>
    <w:rPr>
      <w:rFonts w:ascii="Georgia" w:hAnsi="Georgia" w:cs="Georgia"/>
      <w:color w:val="000000"/>
    </w:rPr>
  </w:style>
  <w:style w:type="character" w:styleId="CommentReference">
    <w:name w:val="annotation reference"/>
    <w:basedOn w:val="DefaultParagraphFont"/>
    <w:uiPriority w:val="99"/>
    <w:semiHidden/>
    <w:unhideWhenUsed/>
    <w:rsid w:val="00B261C3"/>
    <w:rPr>
      <w:sz w:val="16"/>
      <w:szCs w:val="16"/>
    </w:rPr>
  </w:style>
  <w:style w:type="paragraph" w:styleId="CommentText">
    <w:name w:val="annotation text"/>
    <w:basedOn w:val="Normal"/>
    <w:link w:val="CommentTextChar"/>
    <w:uiPriority w:val="99"/>
    <w:unhideWhenUsed/>
    <w:rsid w:val="00B261C3"/>
    <w:rPr>
      <w:sz w:val="20"/>
      <w:szCs w:val="20"/>
    </w:rPr>
  </w:style>
  <w:style w:type="character" w:customStyle="1" w:styleId="CommentTextChar">
    <w:name w:val="Comment Text Char"/>
    <w:basedOn w:val="DefaultParagraphFont"/>
    <w:link w:val="CommentText"/>
    <w:uiPriority w:val="99"/>
    <w:rsid w:val="00B261C3"/>
    <w:rPr>
      <w:sz w:val="20"/>
      <w:szCs w:val="20"/>
    </w:rPr>
  </w:style>
  <w:style w:type="paragraph" w:styleId="CommentSubject">
    <w:name w:val="annotation subject"/>
    <w:basedOn w:val="CommentText"/>
    <w:next w:val="CommentText"/>
    <w:link w:val="CommentSubjectChar"/>
    <w:uiPriority w:val="99"/>
    <w:semiHidden/>
    <w:unhideWhenUsed/>
    <w:rsid w:val="00B261C3"/>
    <w:rPr>
      <w:b/>
      <w:bCs/>
    </w:rPr>
  </w:style>
  <w:style w:type="character" w:customStyle="1" w:styleId="CommentSubjectChar">
    <w:name w:val="Comment Subject Char"/>
    <w:basedOn w:val="CommentTextChar"/>
    <w:link w:val="CommentSubject"/>
    <w:uiPriority w:val="99"/>
    <w:semiHidden/>
    <w:rsid w:val="00B261C3"/>
    <w:rPr>
      <w:b/>
      <w:bCs/>
      <w:sz w:val="20"/>
      <w:szCs w:val="20"/>
    </w:rPr>
  </w:style>
  <w:style w:type="paragraph" w:styleId="Revision">
    <w:name w:val="Revision"/>
    <w:hidden/>
    <w:uiPriority w:val="99"/>
    <w:semiHidden/>
    <w:rsid w:val="00410D69"/>
    <w:rPr>
      <w:sz w:val="22"/>
    </w:rPr>
  </w:style>
  <w:style w:type="paragraph" w:customStyle="1" w:styleId="LGAsubbullet">
    <w:name w:val="LGA sub bullet"/>
    <w:basedOn w:val="LGAbullets"/>
    <w:link w:val="LGAsubbulletChar"/>
    <w:uiPriority w:val="2"/>
    <w:qFormat/>
    <w:rsid w:val="000A6F0D"/>
    <w:pPr>
      <w:numPr>
        <w:ilvl w:val="1"/>
      </w:numPr>
      <w:spacing w:after="240" w:line="340" w:lineRule="exact"/>
      <w:ind w:left="704" w:hanging="284"/>
      <w:contextualSpacing/>
    </w:pPr>
  </w:style>
  <w:style w:type="character" w:customStyle="1" w:styleId="LGAbulletsChar">
    <w:name w:val="LGA bullets Char"/>
    <w:basedOn w:val="DefaultParagraphFont"/>
    <w:link w:val="LGAbullets"/>
    <w:uiPriority w:val="2"/>
    <w:rsid w:val="00503F09"/>
    <w:rPr>
      <w:rFonts w:ascii="Arial" w:hAnsi="Arial" w:cs="Times New Roman"/>
    </w:rPr>
  </w:style>
  <w:style w:type="character" w:customStyle="1" w:styleId="LGAsubbulletChar">
    <w:name w:val="LGA sub bullet Char"/>
    <w:basedOn w:val="LGAbulletsChar"/>
    <w:link w:val="LGAsubbullet"/>
    <w:uiPriority w:val="2"/>
    <w:rsid w:val="0076751A"/>
    <w:rPr>
      <w:rFonts w:ascii="Arial" w:eastAsia="Times New Roman" w:hAnsi="Arial" w:cs="Times New Roman"/>
      <w:szCs w:val="28"/>
      <w:lang w:val="en-US"/>
    </w:rPr>
  </w:style>
  <w:style w:type="table" w:styleId="PlainTable2">
    <w:name w:val="Plain Table 2"/>
    <w:basedOn w:val="TableNormal"/>
    <w:uiPriority w:val="99"/>
    <w:rsid w:val="004C48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F3C04"/>
    <w:pPr>
      <w:ind w:left="720"/>
      <w:contextualSpacing/>
    </w:pPr>
  </w:style>
  <w:style w:type="paragraph" w:styleId="TOCHeading">
    <w:name w:val="TOC Heading"/>
    <w:basedOn w:val="Heading1"/>
    <w:next w:val="Normal"/>
    <w:uiPriority w:val="39"/>
    <w:unhideWhenUsed/>
    <w:rsid w:val="0016146B"/>
    <w:pPr>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6146B"/>
    <w:pPr>
      <w:spacing w:after="100"/>
    </w:pPr>
  </w:style>
  <w:style w:type="paragraph" w:styleId="TOC2">
    <w:name w:val="toc 2"/>
    <w:basedOn w:val="Normal"/>
    <w:next w:val="Normal"/>
    <w:autoRedefine/>
    <w:uiPriority w:val="39"/>
    <w:unhideWhenUsed/>
    <w:rsid w:val="0016146B"/>
    <w:pPr>
      <w:spacing w:after="100"/>
      <w:ind w:left="240"/>
    </w:pPr>
  </w:style>
  <w:style w:type="paragraph" w:styleId="TOC3">
    <w:name w:val="toc 3"/>
    <w:basedOn w:val="Normal"/>
    <w:next w:val="Normal"/>
    <w:autoRedefine/>
    <w:uiPriority w:val="39"/>
    <w:unhideWhenUsed/>
    <w:rsid w:val="0016146B"/>
    <w:pPr>
      <w:spacing w:after="100"/>
      <w:ind w:left="480"/>
    </w:pPr>
  </w:style>
  <w:style w:type="character" w:styleId="HTMLCode">
    <w:name w:val="HTML Code"/>
    <w:basedOn w:val="DefaultParagraphFont"/>
    <w:uiPriority w:val="99"/>
    <w:semiHidden/>
    <w:unhideWhenUsed/>
    <w:rsid w:val="0069308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07ED8"/>
    <w:rPr>
      <w:color w:val="800080" w:themeColor="followedHyperlink"/>
      <w:u w:val="single"/>
    </w:rPr>
  </w:style>
  <w:style w:type="character" w:customStyle="1" w:styleId="ui-provider">
    <w:name w:val="ui-provider"/>
    <w:basedOn w:val="DefaultParagraphFont"/>
    <w:rsid w:val="0064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7112">
      <w:bodyDiv w:val="1"/>
      <w:marLeft w:val="0"/>
      <w:marRight w:val="0"/>
      <w:marTop w:val="0"/>
      <w:marBottom w:val="0"/>
      <w:divBdr>
        <w:top w:val="none" w:sz="0" w:space="0" w:color="auto"/>
        <w:left w:val="none" w:sz="0" w:space="0" w:color="auto"/>
        <w:bottom w:val="none" w:sz="0" w:space="0" w:color="auto"/>
        <w:right w:val="none" w:sz="0" w:space="0" w:color="auto"/>
      </w:divBdr>
    </w:div>
    <w:div w:id="459104985">
      <w:bodyDiv w:val="1"/>
      <w:marLeft w:val="0"/>
      <w:marRight w:val="0"/>
      <w:marTop w:val="0"/>
      <w:marBottom w:val="0"/>
      <w:divBdr>
        <w:top w:val="none" w:sz="0" w:space="0" w:color="auto"/>
        <w:left w:val="none" w:sz="0" w:space="0" w:color="auto"/>
        <w:bottom w:val="none" w:sz="0" w:space="0" w:color="auto"/>
        <w:right w:val="none" w:sz="0" w:space="0" w:color="auto"/>
      </w:divBdr>
    </w:div>
    <w:div w:id="606619530">
      <w:bodyDiv w:val="1"/>
      <w:marLeft w:val="0"/>
      <w:marRight w:val="0"/>
      <w:marTop w:val="0"/>
      <w:marBottom w:val="0"/>
      <w:divBdr>
        <w:top w:val="none" w:sz="0" w:space="0" w:color="auto"/>
        <w:left w:val="none" w:sz="0" w:space="0" w:color="auto"/>
        <w:bottom w:val="none" w:sz="0" w:space="0" w:color="auto"/>
        <w:right w:val="none" w:sz="0" w:space="0" w:color="auto"/>
      </w:divBdr>
    </w:div>
    <w:div w:id="640428420">
      <w:bodyDiv w:val="1"/>
      <w:marLeft w:val="0"/>
      <w:marRight w:val="0"/>
      <w:marTop w:val="0"/>
      <w:marBottom w:val="0"/>
      <w:divBdr>
        <w:top w:val="none" w:sz="0" w:space="0" w:color="auto"/>
        <w:left w:val="none" w:sz="0" w:space="0" w:color="auto"/>
        <w:bottom w:val="none" w:sz="0" w:space="0" w:color="auto"/>
        <w:right w:val="none" w:sz="0" w:space="0" w:color="auto"/>
      </w:divBdr>
      <w:divsChild>
        <w:div w:id="221714201">
          <w:marLeft w:val="446"/>
          <w:marRight w:val="0"/>
          <w:marTop w:val="0"/>
          <w:marBottom w:val="0"/>
          <w:divBdr>
            <w:top w:val="none" w:sz="0" w:space="0" w:color="auto"/>
            <w:left w:val="none" w:sz="0" w:space="0" w:color="auto"/>
            <w:bottom w:val="none" w:sz="0" w:space="0" w:color="auto"/>
            <w:right w:val="none" w:sz="0" w:space="0" w:color="auto"/>
          </w:divBdr>
        </w:div>
        <w:div w:id="737822739">
          <w:marLeft w:val="446"/>
          <w:marRight w:val="0"/>
          <w:marTop w:val="0"/>
          <w:marBottom w:val="0"/>
          <w:divBdr>
            <w:top w:val="none" w:sz="0" w:space="0" w:color="auto"/>
            <w:left w:val="none" w:sz="0" w:space="0" w:color="auto"/>
            <w:bottom w:val="none" w:sz="0" w:space="0" w:color="auto"/>
            <w:right w:val="none" w:sz="0" w:space="0" w:color="auto"/>
          </w:divBdr>
        </w:div>
        <w:div w:id="318576014">
          <w:marLeft w:val="446"/>
          <w:marRight w:val="0"/>
          <w:marTop w:val="0"/>
          <w:marBottom w:val="0"/>
          <w:divBdr>
            <w:top w:val="none" w:sz="0" w:space="0" w:color="auto"/>
            <w:left w:val="none" w:sz="0" w:space="0" w:color="auto"/>
            <w:bottom w:val="none" w:sz="0" w:space="0" w:color="auto"/>
            <w:right w:val="none" w:sz="0" w:space="0" w:color="auto"/>
          </w:divBdr>
        </w:div>
        <w:div w:id="1752240206">
          <w:marLeft w:val="446"/>
          <w:marRight w:val="0"/>
          <w:marTop w:val="0"/>
          <w:marBottom w:val="0"/>
          <w:divBdr>
            <w:top w:val="none" w:sz="0" w:space="0" w:color="auto"/>
            <w:left w:val="none" w:sz="0" w:space="0" w:color="auto"/>
            <w:bottom w:val="none" w:sz="0" w:space="0" w:color="auto"/>
            <w:right w:val="none" w:sz="0" w:space="0" w:color="auto"/>
          </w:divBdr>
        </w:div>
        <w:div w:id="1748769665">
          <w:marLeft w:val="446"/>
          <w:marRight w:val="0"/>
          <w:marTop w:val="0"/>
          <w:marBottom w:val="0"/>
          <w:divBdr>
            <w:top w:val="none" w:sz="0" w:space="0" w:color="auto"/>
            <w:left w:val="none" w:sz="0" w:space="0" w:color="auto"/>
            <w:bottom w:val="none" w:sz="0" w:space="0" w:color="auto"/>
            <w:right w:val="none" w:sz="0" w:space="0" w:color="auto"/>
          </w:divBdr>
        </w:div>
      </w:divsChild>
    </w:div>
    <w:div w:id="809372016">
      <w:bodyDiv w:val="1"/>
      <w:marLeft w:val="0"/>
      <w:marRight w:val="0"/>
      <w:marTop w:val="0"/>
      <w:marBottom w:val="0"/>
      <w:divBdr>
        <w:top w:val="none" w:sz="0" w:space="0" w:color="auto"/>
        <w:left w:val="none" w:sz="0" w:space="0" w:color="auto"/>
        <w:bottom w:val="none" w:sz="0" w:space="0" w:color="auto"/>
        <w:right w:val="none" w:sz="0" w:space="0" w:color="auto"/>
      </w:divBdr>
    </w:div>
    <w:div w:id="906306505">
      <w:bodyDiv w:val="1"/>
      <w:marLeft w:val="0"/>
      <w:marRight w:val="0"/>
      <w:marTop w:val="0"/>
      <w:marBottom w:val="0"/>
      <w:divBdr>
        <w:top w:val="none" w:sz="0" w:space="0" w:color="auto"/>
        <w:left w:val="none" w:sz="0" w:space="0" w:color="auto"/>
        <w:bottom w:val="none" w:sz="0" w:space="0" w:color="auto"/>
        <w:right w:val="none" w:sz="0" w:space="0" w:color="auto"/>
      </w:divBdr>
    </w:div>
    <w:div w:id="994526338">
      <w:bodyDiv w:val="1"/>
      <w:marLeft w:val="0"/>
      <w:marRight w:val="0"/>
      <w:marTop w:val="0"/>
      <w:marBottom w:val="0"/>
      <w:divBdr>
        <w:top w:val="none" w:sz="0" w:space="0" w:color="auto"/>
        <w:left w:val="none" w:sz="0" w:space="0" w:color="auto"/>
        <w:bottom w:val="none" w:sz="0" w:space="0" w:color="auto"/>
        <w:right w:val="none" w:sz="0" w:space="0" w:color="auto"/>
      </w:divBdr>
    </w:div>
    <w:div w:id="1136414494">
      <w:bodyDiv w:val="1"/>
      <w:marLeft w:val="0"/>
      <w:marRight w:val="0"/>
      <w:marTop w:val="0"/>
      <w:marBottom w:val="0"/>
      <w:divBdr>
        <w:top w:val="none" w:sz="0" w:space="0" w:color="auto"/>
        <w:left w:val="none" w:sz="0" w:space="0" w:color="auto"/>
        <w:bottom w:val="none" w:sz="0" w:space="0" w:color="auto"/>
        <w:right w:val="none" w:sz="0" w:space="0" w:color="auto"/>
      </w:divBdr>
    </w:div>
    <w:div w:id="1160193973">
      <w:bodyDiv w:val="1"/>
      <w:marLeft w:val="0"/>
      <w:marRight w:val="0"/>
      <w:marTop w:val="0"/>
      <w:marBottom w:val="0"/>
      <w:divBdr>
        <w:top w:val="none" w:sz="0" w:space="0" w:color="auto"/>
        <w:left w:val="none" w:sz="0" w:space="0" w:color="auto"/>
        <w:bottom w:val="none" w:sz="0" w:space="0" w:color="auto"/>
        <w:right w:val="none" w:sz="0" w:space="0" w:color="auto"/>
      </w:divBdr>
    </w:div>
    <w:div w:id="1202282784">
      <w:bodyDiv w:val="1"/>
      <w:marLeft w:val="0"/>
      <w:marRight w:val="0"/>
      <w:marTop w:val="0"/>
      <w:marBottom w:val="0"/>
      <w:divBdr>
        <w:top w:val="none" w:sz="0" w:space="0" w:color="auto"/>
        <w:left w:val="none" w:sz="0" w:space="0" w:color="auto"/>
        <w:bottom w:val="none" w:sz="0" w:space="0" w:color="auto"/>
        <w:right w:val="none" w:sz="0" w:space="0" w:color="auto"/>
      </w:divBdr>
    </w:div>
    <w:div w:id="1238202164">
      <w:bodyDiv w:val="1"/>
      <w:marLeft w:val="0"/>
      <w:marRight w:val="0"/>
      <w:marTop w:val="0"/>
      <w:marBottom w:val="0"/>
      <w:divBdr>
        <w:top w:val="none" w:sz="0" w:space="0" w:color="auto"/>
        <w:left w:val="none" w:sz="0" w:space="0" w:color="auto"/>
        <w:bottom w:val="none" w:sz="0" w:space="0" w:color="auto"/>
        <w:right w:val="none" w:sz="0" w:space="0" w:color="auto"/>
      </w:divBdr>
    </w:div>
    <w:div w:id="176418407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76">
          <w:marLeft w:val="446"/>
          <w:marRight w:val="0"/>
          <w:marTop w:val="0"/>
          <w:marBottom w:val="0"/>
          <w:divBdr>
            <w:top w:val="none" w:sz="0" w:space="0" w:color="auto"/>
            <w:left w:val="none" w:sz="0" w:space="0" w:color="auto"/>
            <w:bottom w:val="none" w:sz="0" w:space="0" w:color="auto"/>
            <w:right w:val="none" w:sz="0" w:space="0" w:color="auto"/>
          </w:divBdr>
        </w:div>
        <w:div w:id="2122992835">
          <w:marLeft w:val="446"/>
          <w:marRight w:val="0"/>
          <w:marTop w:val="0"/>
          <w:marBottom w:val="0"/>
          <w:divBdr>
            <w:top w:val="none" w:sz="0" w:space="0" w:color="auto"/>
            <w:left w:val="none" w:sz="0" w:space="0" w:color="auto"/>
            <w:bottom w:val="none" w:sz="0" w:space="0" w:color="auto"/>
            <w:right w:val="none" w:sz="0" w:space="0" w:color="auto"/>
          </w:divBdr>
        </w:div>
        <w:div w:id="777916920">
          <w:marLeft w:val="446"/>
          <w:marRight w:val="0"/>
          <w:marTop w:val="0"/>
          <w:marBottom w:val="0"/>
          <w:divBdr>
            <w:top w:val="none" w:sz="0" w:space="0" w:color="auto"/>
            <w:left w:val="none" w:sz="0" w:space="0" w:color="auto"/>
            <w:bottom w:val="none" w:sz="0" w:space="0" w:color="auto"/>
            <w:right w:val="none" w:sz="0" w:space="0" w:color="auto"/>
          </w:divBdr>
        </w:div>
        <w:div w:id="2118214790">
          <w:marLeft w:val="446"/>
          <w:marRight w:val="0"/>
          <w:marTop w:val="0"/>
          <w:marBottom w:val="0"/>
          <w:divBdr>
            <w:top w:val="none" w:sz="0" w:space="0" w:color="auto"/>
            <w:left w:val="none" w:sz="0" w:space="0" w:color="auto"/>
            <w:bottom w:val="none" w:sz="0" w:space="0" w:color="auto"/>
            <w:right w:val="none" w:sz="0" w:space="0" w:color="auto"/>
          </w:divBdr>
        </w:div>
        <w:div w:id="74594077">
          <w:marLeft w:val="446"/>
          <w:marRight w:val="0"/>
          <w:marTop w:val="0"/>
          <w:marBottom w:val="0"/>
          <w:divBdr>
            <w:top w:val="none" w:sz="0" w:space="0" w:color="auto"/>
            <w:left w:val="none" w:sz="0" w:space="0" w:color="auto"/>
            <w:bottom w:val="none" w:sz="0" w:space="0" w:color="auto"/>
            <w:right w:val="none" w:sz="0" w:space="0" w:color="auto"/>
          </w:divBdr>
        </w:div>
      </w:divsChild>
    </w:div>
    <w:div w:id="1935623377">
      <w:bodyDiv w:val="1"/>
      <w:marLeft w:val="0"/>
      <w:marRight w:val="0"/>
      <w:marTop w:val="0"/>
      <w:marBottom w:val="0"/>
      <w:divBdr>
        <w:top w:val="none" w:sz="0" w:space="0" w:color="auto"/>
        <w:left w:val="none" w:sz="0" w:space="0" w:color="auto"/>
        <w:bottom w:val="none" w:sz="0" w:space="0" w:color="auto"/>
        <w:right w:val="none" w:sz="0" w:space="0" w:color="auto"/>
      </w:divBdr>
    </w:div>
    <w:div w:id="2062632119">
      <w:bodyDiv w:val="1"/>
      <w:marLeft w:val="0"/>
      <w:marRight w:val="0"/>
      <w:marTop w:val="0"/>
      <w:marBottom w:val="0"/>
      <w:divBdr>
        <w:top w:val="none" w:sz="0" w:space="0" w:color="auto"/>
        <w:left w:val="none" w:sz="0" w:space="0" w:color="auto"/>
        <w:bottom w:val="none" w:sz="0" w:space="0" w:color="auto"/>
        <w:right w:val="none" w:sz="0" w:space="0" w:color="auto"/>
      </w:divBdr>
    </w:div>
    <w:div w:id="20802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board.org/index.php/the-co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lgpsregs.org/index.php/regs-legislation/timeline-regulations-201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bsecretariat@loca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3/25/section/7" TargetMode="External"/><Relationship Id="rId5" Type="http://schemas.openxmlformats.org/officeDocument/2006/relationships/numbering" Target="numbering.xml"/><Relationship Id="rId15" Type="http://schemas.openxmlformats.org/officeDocument/2006/relationships/hyperlink" Target="https://www.nationallgpsframeworks.org/investment-management-consultancy-services-202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sa.co.uk/Policy-and-Research-Investment-Cost-Transparency-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4DC5B70071C044AD3A28458262D543" ma:contentTypeVersion="20" ma:contentTypeDescription="Create a new document." ma:contentTypeScope="" ma:versionID="9e6ad03086073fd9a0a8c53fb556deea">
  <xsd:schema xmlns:xsd="http://www.w3.org/2001/XMLSchema" xmlns:xs="http://www.w3.org/2001/XMLSchema" xmlns:p="http://schemas.microsoft.com/office/2006/metadata/properties" xmlns:ns1="d6169fa9-7409-4fcd-a707-8498962b0e0f" xmlns:ns3="4c0fc6d1-1ff6-4501-9111-f8704c4ff172" targetNamespace="http://schemas.microsoft.com/office/2006/metadata/properties" ma:root="true" ma:fieldsID="b5cf8270d7f107ee51ef856ada94bc0b" ns1:_="" ns3:_="">
    <xsd:import namespace="d6169fa9-7409-4fcd-a707-8498962b0e0f"/>
    <xsd:import namespace="4c0fc6d1-1ff6-4501-9111-f8704c4ff172"/>
    <xsd:element name="properties">
      <xsd:complexType>
        <xsd:sequence>
          <xsd:element name="documentManagement">
            <xsd:complexType>
              <xsd:all>
                <xsd:element ref="ns1:Meeting"/>
                <xsd:element ref="ns1:subject"/>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element ref="ns1:MediaServiceAutoTags" minOccurs="0"/>
                <xsd:element ref="ns1:MediaServiceOCR" minOccurs="0"/>
                <xsd:element ref="ns1:MediaServiceGenerationTime" minOccurs="0"/>
                <xsd:element ref="ns1:MediaServiceEventHashCode" minOccurs="0"/>
                <xsd:element ref="ns1:MediaServiceDateTaken" minOccurs="0"/>
                <xsd:element ref="ns1:MediaServiceLocation" minOccurs="0"/>
                <xsd:element ref="ns1:lcf76f155ced4ddcb4097134ff3c332f" minOccurs="0"/>
                <xsd:element ref="ns3: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69fa9-7409-4fcd-a707-8498962b0e0f" elementFormDefault="qualified">
    <xsd:import namespace="http://schemas.microsoft.com/office/2006/documentManagement/types"/>
    <xsd:import namespace="http://schemas.microsoft.com/office/infopath/2007/PartnerControls"/>
    <xsd:element name="Meeting" ma:index="0" ma:displayName="Relevant Date" ma:default="[today]" ma:description="For meeting folders use the date of the meeting. For other folders use an appropriate relevant date other this defaults to today" ma:format="DateOnly" ma:internalName="Meeting">
      <xsd:simpleType>
        <xsd:restriction base="dms:DateTime"/>
      </xsd:simpleType>
    </xsd:element>
    <xsd:element name="subject" ma:index="1" ma:displayName="Subject" ma:default="Subject" ma:description="subject of meeting item - for example project name" ma:format="Dropdown" ma:internalName="subject">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 xmlns="d6169fa9-7409-4fcd-a707-8498962b0e0f">2024-04-26T16:10:22+00:00</Meeting>
    <lcf76f155ced4ddcb4097134ff3c332f xmlns="d6169fa9-7409-4fcd-a707-8498962b0e0f">
      <Terms xmlns="http://schemas.microsoft.com/office/infopath/2007/PartnerControls"/>
    </lcf76f155ced4ddcb4097134ff3c332f>
    <subject xmlns="d6169fa9-7409-4fcd-a707-8498962b0e0f">Subject</subject>
    <TaxCatchAll xmlns="4c0fc6d1-1ff6-4501-9111-f8704c4ff1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A5681-3652-4E8E-9CD4-640EA7C0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69fa9-7409-4fcd-a707-8498962b0e0f"/>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5736D-CA67-4E07-88B1-E643D3142857}">
  <ds:schemaRefs>
    <ds:schemaRef ds:uri="http://schemas.microsoft.com/sharepoint/v3/contenttype/forms"/>
  </ds:schemaRefs>
</ds:datastoreItem>
</file>

<file path=customXml/itemProps3.xml><?xml version="1.0" encoding="utf-8"?>
<ds:datastoreItem xmlns:ds="http://schemas.openxmlformats.org/officeDocument/2006/customXml" ds:itemID="{3BE9DDD9-F9B3-45BB-B9C9-F0931FAD39EB}">
  <ds:schemaRefs>
    <ds:schemaRef ds:uri="http://schemas.microsoft.com/office/2006/metadata/properties"/>
    <ds:schemaRef ds:uri="http://schemas.microsoft.com/office/infopath/2007/PartnerControls"/>
    <ds:schemaRef ds:uri="d6169fa9-7409-4fcd-a707-8498962b0e0f"/>
    <ds:schemaRef ds:uri="4c0fc6d1-1ff6-4501-9111-f8704c4ff172"/>
  </ds:schemaRefs>
</ds:datastoreItem>
</file>

<file path=customXml/itemProps4.xml><?xml version="1.0" encoding="utf-8"?>
<ds:datastoreItem xmlns:ds="http://schemas.openxmlformats.org/officeDocument/2006/customXml" ds:itemID="{EA2959A5-B3A4-4838-A5A1-BA54E60E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4</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Ehimuan</dc:creator>
  <cp:keywords/>
  <dc:description/>
  <cp:lastModifiedBy>Maisie Lynch</cp:lastModifiedBy>
  <cp:revision>2</cp:revision>
  <cp:lastPrinted>2022-07-21T08:46:00Z</cp:lastPrinted>
  <dcterms:created xsi:type="dcterms:W3CDTF">2024-06-28T13:53:00Z</dcterms:created>
  <dcterms:modified xsi:type="dcterms:W3CDTF">2024-06-28T13:53:00Z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0x010100AE4DC5B70071C044AD3A28458262D543</vt:lpwstr>
  </property>
  <property fmtid="{D5CDD505-2E9C-101B-9397-08002B2CF9AE}" pid="3" name="MediaServiceImageTags">
    <vt:lpwstr/>
  </property>
</Properties>
</file>