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21" w:rsidRDefault="00177A21" w:rsidP="00EF11B2">
      <w:pPr>
        <w:pStyle w:val="Paragraphnonumbers"/>
      </w:pPr>
    </w:p>
    <w:tbl>
      <w:tblPr>
        <w:tblW w:w="82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6090"/>
        <w:gridCol w:w="1701"/>
      </w:tblGrid>
      <w:tr w:rsidR="00177A21" w:rsidRPr="00177A21" w:rsidTr="004F6F6B">
        <w:trPr>
          <w:trHeight w:val="300"/>
        </w:trPr>
        <w:tc>
          <w:tcPr>
            <w:tcW w:w="8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A21" w:rsidRDefault="00177A21" w:rsidP="00177A21">
            <w:pPr>
              <w:jc w:val="both"/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</w:pPr>
            <w:r w:rsidRPr="00E936CE"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  <w:t>TENDER SUBMISSION CHECK LIST</w:t>
            </w:r>
          </w:p>
          <w:p w:rsidR="0042128E" w:rsidRPr="00E936CE" w:rsidRDefault="0042128E" w:rsidP="00177A21">
            <w:pPr>
              <w:jc w:val="both"/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  <w:t xml:space="preserve">NICE Manchester </w:t>
            </w:r>
            <w:r w:rsidRPr="004443D8">
              <w:rPr>
                <w:rFonts w:cs="Arial"/>
                <w:b/>
                <w:sz w:val="28"/>
                <w:szCs w:val="28"/>
              </w:rPr>
              <w:t>Office Cleaning</w:t>
            </w:r>
            <w:r>
              <w:rPr>
                <w:rFonts w:cs="Arial"/>
                <w:b/>
                <w:sz w:val="28"/>
                <w:szCs w:val="28"/>
              </w:rPr>
              <w:t xml:space="preserve"> Services</w:t>
            </w:r>
            <w:bookmarkStart w:id="0" w:name="_GoBack"/>
            <w:bookmarkEnd w:id="0"/>
          </w:p>
        </w:tc>
      </w:tr>
      <w:tr w:rsidR="00177A21" w:rsidRPr="00177A21" w:rsidTr="004F6F6B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jc w:val="both"/>
              <w:rPr>
                <w:rFonts w:cs="Arial"/>
                <w:b/>
                <w:color w:val="000000"/>
                <w:lang w:eastAsia="en-GB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A21" w:rsidRPr="00177A21" w:rsidRDefault="00177A21" w:rsidP="00177A21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A21" w:rsidRPr="00177A21" w:rsidRDefault="00177A21" w:rsidP="00177A21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177A21" w:rsidRPr="00177A21" w:rsidTr="004F6F6B">
        <w:trPr>
          <w:trHeight w:val="61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b/>
                <w:color w:val="000000"/>
                <w:lang w:eastAsia="en-GB"/>
              </w:rPr>
            </w:pPr>
            <w:r w:rsidRPr="00177A21">
              <w:rPr>
                <w:rFonts w:cs="Arial"/>
                <w:b/>
                <w:color w:val="000000"/>
                <w:lang w:eastAsia="en-GB"/>
              </w:rPr>
              <w:t> </w:t>
            </w:r>
          </w:p>
        </w:tc>
        <w:tc>
          <w:tcPr>
            <w:tcW w:w="6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b/>
                <w:color w:val="000000"/>
                <w:lang w:eastAsia="en-GB"/>
              </w:rPr>
            </w:pPr>
            <w:r w:rsidRPr="00177A21">
              <w:rPr>
                <w:rFonts w:cs="Arial"/>
                <w:b/>
                <w:color w:val="000000"/>
                <w:lang w:eastAsia="en-GB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C3260">
            <w:pPr>
              <w:rPr>
                <w:rFonts w:cs="Arial"/>
                <w:b/>
                <w:color w:val="000000"/>
                <w:lang w:eastAsia="en-GB"/>
              </w:rPr>
            </w:pPr>
            <w:r w:rsidRPr="00177A21">
              <w:rPr>
                <w:rFonts w:cs="Arial"/>
                <w:b/>
                <w:color w:val="000000"/>
                <w:lang w:eastAsia="en-GB"/>
              </w:rPr>
              <w:t>INCLUDE</w:t>
            </w:r>
            <w:r w:rsidR="001C3260">
              <w:rPr>
                <w:rFonts w:cs="Arial"/>
                <w:b/>
                <w:color w:val="000000"/>
                <w:lang w:eastAsia="en-GB"/>
              </w:rPr>
              <w:t>D</w:t>
            </w:r>
            <w:r w:rsidRPr="00177A21">
              <w:rPr>
                <w:rFonts w:cs="Arial"/>
                <w:b/>
                <w:color w:val="000000"/>
                <w:lang w:eastAsia="en-GB"/>
              </w:rPr>
              <w:t xml:space="preserve"> IN </w:t>
            </w:r>
            <w:r w:rsidR="001C3260">
              <w:rPr>
                <w:rFonts w:cs="Arial"/>
                <w:b/>
                <w:color w:val="000000"/>
                <w:lang w:eastAsia="en-GB"/>
              </w:rPr>
              <w:t xml:space="preserve">TENDER </w:t>
            </w:r>
            <w:r w:rsidRPr="00177A21">
              <w:rPr>
                <w:rFonts w:cs="Arial"/>
                <w:b/>
                <w:color w:val="000000"/>
                <w:lang w:eastAsia="en-GB"/>
              </w:rPr>
              <w:t>EMAIL</w:t>
            </w:r>
          </w:p>
        </w:tc>
      </w:tr>
      <w:tr w:rsidR="00177A21" w:rsidRPr="00177A21" w:rsidTr="004F6F6B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Site Viewing Form (with EOI email</w:t>
            </w:r>
            <w:r w:rsidR="00E936CE">
              <w:rPr>
                <w:rFonts w:cs="Arial"/>
                <w:color w:val="000000"/>
                <w:lang w:eastAsia="en-GB"/>
              </w:rPr>
              <w:t xml:space="preserve"> by 15/12/2016</w:t>
            </w:r>
            <w:r w:rsidRPr="00177A21">
              <w:rPr>
                <w:rFonts w:cs="Arial"/>
                <w:color w:val="000000"/>
                <w:lang w:eastAsia="en-GB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177A21" w:rsidRPr="00177A21" w:rsidTr="004F6F6B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4F6F6B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Form of Offer (hardy copy by post</w:t>
            </w:r>
            <w:r w:rsidR="00E936CE">
              <w:rPr>
                <w:rFonts w:cs="Arial"/>
                <w:color w:val="000000"/>
                <w:lang w:eastAsia="en-GB"/>
              </w:rPr>
              <w:t xml:space="preserve"> by 19/01/2017</w:t>
            </w:r>
            <w:r w:rsidRPr="00177A21">
              <w:rPr>
                <w:rFonts w:cs="Arial"/>
                <w:color w:val="000000"/>
                <w:lang w:eastAsia="en-GB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177A21" w:rsidRPr="00177A21" w:rsidTr="004F6F6B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1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 xml:space="preserve">Proposal including items listed in </w:t>
            </w:r>
            <w:r w:rsidR="00E936CE">
              <w:rPr>
                <w:rFonts w:cs="Arial"/>
                <w:color w:val="000000"/>
                <w:lang w:eastAsia="en-GB"/>
              </w:rPr>
              <w:t>section</w:t>
            </w:r>
            <w:r w:rsidRPr="00177A21">
              <w:rPr>
                <w:rFonts w:cs="Arial"/>
                <w:color w:val="000000"/>
                <w:lang w:eastAsia="en-GB"/>
              </w:rPr>
              <w:t xml:space="preserve">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177A21" w:rsidRPr="00177A21" w:rsidTr="004F6F6B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2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Competing Interests form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177A21" w:rsidRPr="00177A21" w:rsidTr="004F6F6B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3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Confidentiality Agreement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177A21" w:rsidRPr="00177A21" w:rsidTr="004F6F6B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4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Redactions Request Form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177A21" w:rsidRPr="00177A21" w:rsidTr="004F6F6B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5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Terms &amp; Conditions Requests Form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177A21" w:rsidRPr="00177A21" w:rsidTr="004F6F6B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6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E936CE" w:rsidP="00177A21">
            <w:pPr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H&amp;S, Enviro, Equal Ops,</w:t>
            </w:r>
            <w:r w:rsidR="00177A21" w:rsidRPr="00177A21">
              <w:rPr>
                <w:rFonts w:cs="Arial"/>
                <w:color w:val="000000"/>
                <w:lang w:eastAsia="en-GB"/>
              </w:rPr>
              <w:t xml:space="preserve"> Diversity</w:t>
            </w:r>
            <w:r>
              <w:rPr>
                <w:rFonts w:cs="Arial"/>
                <w:color w:val="000000"/>
                <w:lang w:eastAsia="en-GB"/>
              </w:rPr>
              <w:t>, Slavery</w:t>
            </w:r>
            <w:r w:rsidR="00177A21" w:rsidRPr="00177A21">
              <w:rPr>
                <w:rFonts w:cs="Arial"/>
                <w:color w:val="000000"/>
                <w:lang w:eastAsia="en-GB"/>
              </w:rPr>
              <w:t xml:space="preserve"> Policies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177A21" w:rsidRPr="00177A21" w:rsidTr="004F6F6B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7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Accounts for last 3 years</w:t>
            </w:r>
            <w:r w:rsidR="00E936CE">
              <w:rPr>
                <w:rFonts w:cs="Arial"/>
                <w:color w:val="000000"/>
                <w:lang w:eastAsia="en-GB"/>
              </w:rPr>
              <w:t xml:space="preserve"> &amp; Balance sheet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177A21">
              <w:rPr>
                <w:rFonts w:cs="Arial"/>
                <w:color w:val="000000"/>
                <w:lang w:eastAsia="en-GB"/>
              </w:rPr>
              <w:t> </w:t>
            </w:r>
          </w:p>
        </w:tc>
      </w:tr>
    </w:tbl>
    <w:p w:rsidR="00177A21" w:rsidRPr="00EF11B2" w:rsidRDefault="00177A21" w:rsidP="00EF11B2">
      <w:pPr>
        <w:pStyle w:val="Paragraphnonumbers"/>
      </w:pPr>
    </w:p>
    <w:sectPr w:rsidR="00177A21" w:rsidRPr="00EF11B2" w:rsidSect="00171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6BE" w:rsidRDefault="003E26BE" w:rsidP="00446BEE">
      <w:r>
        <w:separator/>
      </w:r>
    </w:p>
  </w:endnote>
  <w:endnote w:type="continuationSeparator" w:id="0">
    <w:p w:rsidR="003E26BE" w:rsidRDefault="003E26B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6BE" w:rsidRDefault="003E26BE" w:rsidP="00446BEE">
      <w:r>
        <w:separator/>
      </w:r>
    </w:p>
  </w:footnote>
  <w:footnote w:type="continuationSeparator" w:id="0">
    <w:p w:rsidR="003E26BE" w:rsidRDefault="003E26B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BE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77A21"/>
    <w:rsid w:val="00181A4A"/>
    <w:rsid w:val="001B0EE9"/>
    <w:rsid w:val="001B65B3"/>
    <w:rsid w:val="001C3260"/>
    <w:rsid w:val="002029A6"/>
    <w:rsid w:val="002408EA"/>
    <w:rsid w:val="002819D7"/>
    <w:rsid w:val="002C1A7E"/>
    <w:rsid w:val="002D3376"/>
    <w:rsid w:val="00311ED0"/>
    <w:rsid w:val="003648C5"/>
    <w:rsid w:val="003722FA"/>
    <w:rsid w:val="003A793F"/>
    <w:rsid w:val="003C7AAF"/>
    <w:rsid w:val="003E26BE"/>
    <w:rsid w:val="004075B6"/>
    <w:rsid w:val="00420952"/>
    <w:rsid w:val="0042128E"/>
    <w:rsid w:val="00433EFF"/>
    <w:rsid w:val="00443081"/>
    <w:rsid w:val="00446BEE"/>
    <w:rsid w:val="00485D1C"/>
    <w:rsid w:val="004F6F6B"/>
    <w:rsid w:val="005025A1"/>
    <w:rsid w:val="006921E1"/>
    <w:rsid w:val="006F4B25"/>
    <w:rsid w:val="006F6496"/>
    <w:rsid w:val="00736348"/>
    <w:rsid w:val="00760908"/>
    <w:rsid w:val="00762E7F"/>
    <w:rsid w:val="007F238D"/>
    <w:rsid w:val="00861B92"/>
    <w:rsid w:val="008814FB"/>
    <w:rsid w:val="008F35E4"/>
    <w:rsid w:val="008F5E30"/>
    <w:rsid w:val="00914D7F"/>
    <w:rsid w:val="009E680B"/>
    <w:rsid w:val="00A15A1F"/>
    <w:rsid w:val="00A3325A"/>
    <w:rsid w:val="00A43013"/>
    <w:rsid w:val="00A84F44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DA5D02"/>
    <w:rsid w:val="00DD0FA6"/>
    <w:rsid w:val="00E51920"/>
    <w:rsid w:val="00E64120"/>
    <w:rsid w:val="00E660A1"/>
    <w:rsid w:val="00E936CE"/>
    <w:rsid w:val="00EA3CCF"/>
    <w:rsid w:val="00EF11B2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84B8B5-1CBE-4E80-86B7-AB207304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BE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lang w:eastAsia="en-GB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lang w:eastAsia="en-GB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  <w:lang w:eastAsia="en-GB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lang w:eastAsia="en-GB"/>
    </w:rPr>
  </w:style>
  <w:style w:type="paragraph" w:styleId="TOC1">
    <w:name w:val="toc 1"/>
    <w:basedOn w:val="Normal"/>
    <w:next w:val="Normal"/>
    <w:autoRedefine/>
    <w:semiHidden/>
    <w:rsid w:val="00F610AF"/>
    <w:rPr>
      <w:lang w:eastAsia="en-GB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lang w:eastAsia="en-GB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  <w:lang w:eastAsia="en-GB"/>
    </w:rPr>
  </w:style>
  <w:style w:type="table" w:styleId="TableGrid">
    <w:name w:val="Table Grid"/>
    <w:basedOn w:val="TableNormal"/>
    <w:rsid w:val="003E26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326F022E</Template>
  <TotalTime>2</TotalTime>
  <Pages>1</Pages>
  <Words>73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Watson</dc:creator>
  <cp:lastModifiedBy>Gillian Watson</cp:lastModifiedBy>
  <cp:revision>3</cp:revision>
  <cp:lastPrinted>2016-11-17T09:54:00Z</cp:lastPrinted>
  <dcterms:created xsi:type="dcterms:W3CDTF">2016-11-17T10:06:00Z</dcterms:created>
  <dcterms:modified xsi:type="dcterms:W3CDTF">2016-12-01T09:42:00Z</dcterms:modified>
</cp:coreProperties>
</file>