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F997" w14:textId="77777777" w:rsidR="00B11BE5" w:rsidRDefault="00B11BE5" w:rsidP="005048EB">
      <w:pPr>
        <w:rPr>
          <w:color w:val="4472C4" w:themeColor="accent1"/>
        </w:rPr>
      </w:pPr>
    </w:p>
    <w:p w14:paraId="43F5514E" w14:textId="7A335F03" w:rsidR="005048EB" w:rsidRPr="005048EB" w:rsidRDefault="005048EB" w:rsidP="005048EB">
      <w:pPr>
        <w:rPr>
          <w:color w:val="4472C4" w:themeColor="accent1"/>
        </w:rPr>
      </w:pPr>
      <w:r w:rsidRPr="005048EB">
        <w:rPr>
          <w:color w:val="4472C4" w:themeColor="accent1"/>
        </w:rPr>
        <w:t>Small Works are to be priced and delivered using M3NHF Schedule of Rates and/or other pre-agreed rates.</w:t>
      </w:r>
      <w:r>
        <w:rPr>
          <w:color w:val="4472C4" w:themeColor="accent1"/>
        </w:rPr>
        <w:t xml:space="preserve">  </w:t>
      </w:r>
      <w:r w:rsidRPr="005048EB">
        <w:rPr>
          <w:color w:val="4472C4" w:themeColor="accent1"/>
        </w:rPr>
        <w:t>Scheduling/Tasking for Small Works will be issued by our respective Regional Offices.</w:t>
      </w:r>
    </w:p>
    <w:p w14:paraId="7E53917B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Birmingham</w:t>
      </w:r>
      <w:r w:rsidRPr="005048EB">
        <w:rPr>
          <w:color w:val="4472C4" w:themeColor="accent1"/>
        </w:rPr>
        <w:tab/>
        <w:t>Install off road parking - Provide each property with a driveway, allow time for requesting permission to drop curbs from council. (occupants mounting curb and parking on front gardens due to limited parking on the main road - 4 properties</w:t>
      </w:r>
    </w:p>
    <w:p w14:paraId="670129AC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Birmingham</w:t>
      </w:r>
      <w:r w:rsidRPr="005048EB">
        <w:rPr>
          <w:color w:val="4472C4" w:themeColor="accent1"/>
        </w:rPr>
        <w:tab/>
        <w:t>Replace roofs, soffits, fascia's, guttering and downpipes. Remove chimney stacks x2 and replace loft insulation - 4 properties (flats)</w:t>
      </w:r>
    </w:p>
    <w:p w14:paraId="32A88D6B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Bramcote</w:t>
      </w:r>
      <w:proofErr w:type="spellEnd"/>
      <w:r w:rsidRPr="005048EB">
        <w:rPr>
          <w:color w:val="4472C4" w:themeColor="accent1"/>
        </w:rPr>
        <w:tab/>
        <w:t>Renew D&amp;W to 5 properties</w:t>
      </w:r>
    </w:p>
    <w:p w14:paraId="074604DC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Bramcote</w:t>
      </w:r>
      <w:proofErr w:type="spellEnd"/>
      <w:r w:rsidRPr="005048EB">
        <w:rPr>
          <w:color w:val="4472C4" w:themeColor="accent1"/>
        </w:rPr>
        <w:tab/>
        <w:t>Replace D&amp;W including lintels to 14 properties</w:t>
      </w:r>
    </w:p>
    <w:p w14:paraId="24352E3C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Bramcote</w:t>
      </w:r>
      <w:proofErr w:type="spellEnd"/>
      <w:r w:rsidRPr="005048EB">
        <w:rPr>
          <w:color w:val="4472C4" w:themeColor="accent1"/>
        </w:rPr>
        <w:tab/>
        <w:t>Replace Gates - 23 properties</w:t>
      </w:r>
    </w:p>
    <w:p w14:paraId="273B841F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Bramcote</w:t>
      </w:r>
      <w:proofErr w:type="spellEnd"/>
      <w:r w:rsidRPr="005048EB">
        <w:rPr>
          <w:color w:val="4472C4" w:themeColor="accent1"/>
        </w:rPr>
        <w:tab/>
        <w:t>Misappropriated for 25 years - needs extensive work to change back from an office - 1 property</w:t>
      </w:r>
    </w:p>
    <w:p w14:paraId="31486850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Bramcote</w:t>
      </w:r>
      <w:proofErr w:type="spellEnd"/>
      <w:r w:rsidRPr="005048EB">
        <w:rPr>
          <w:color w:val="4472C4" w:themeColor="accent1"/>
        </w:rPr>
        <w:tab/>
        <w:t>3x properties. Replace roofs &amp; cast-iron guttering and replace with PVCu.</w:t>
      </w:r>
    </w:p>
    <w:p w14:paraId="41D690BE" w14:textId="5BE94C35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Brecon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>New gullies to be installed for boiler condenser pipe - 47 properties</w:t>
      </w:r>
    </w:p>
    <w:p w14:paraId="5F7B8E08" w14:textId="727DB72E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Cardiff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>Provide residents with off road parking - 12 properties</w:t>
      </w:r>
    </w:p>
    <w:p w14:paraId="2204ADE9" w14:textId="0935DD76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>Replace brown garage doors and painted frames - 54 properties</w:t>
      </w:r>
    </w:p>
    <w:p w14:paraId="289097CA" w14:textId="201D67B2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 xml:space="preserve">Remove </w:t>
      </w:r>
      <w:proofErr w:type="gramStart"/>
      <w:r w:rsidRPr="005048EB">
        <w:rPr>
          <w:color w:val="4472C4" w:themeColor="accent1"/>
        </w:rPr>
        <w:t>over grown</w:t>
      </w:r>
      <w:proofErr w:type="gramEnd"/>
      <w:r w:rsidRPr="005048EB">
        <w:rPr>
          <w:color w:val="4472C4" w:themeColor="accent1"/>
        </w:rPr>
        <w:t xml:space="preserve"> trees + roots in communal street x5 &amp; x3 Install drain and parking bays + re-tarmac road and pathway. Remove nearest row of trees in front of property.</w:t>
      </w:r>
    </w:p>
    <w:p w14:paraId="4E1BF98C" w14:textId="231FD45C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ab/>
        <w:t>Type1 Prop upgrade - RWG &amp; fascia's - replacement required, mixture of cast iron and PVCu. Movement cracks only (lath &amp; plaster) - remove all plaster, investigate plaster work, skim and decoration required - tired - wallpaper to be removed, lined and painted magnolia.  Replace kitchen and bathrooms under Archetype Programme. Replace D&amp;W - 1 property</w:t>
      </w:r>
    </w:p>
    <w:p w14:paraId="22414F8C" w14:textId="172285D8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>Archetype work 1 Kitchen / 2 Bathrooms/ 3 WC and redecoration and carpet - Remove 4 x bedroom sinks - rectify illegal drains - 1 property</w:t>
      </w:r>
    </w:p>
    <w:p w14:paraId="3E955F9D" w14:textId="227580B1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 w:rsidRPr="005048EB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>Remove playpark equipment and fencing and prepare grounds for resurfacing in preparation of car parking facilities with the capability of installing EVCP points.</w:t>
      </w:r>
    </w:p>
    <w:p w14:paraId="0381D4E4" w14:textId="10D6DC3F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Cosford</w:t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ab/>
        <w:t>Bin replacement x47</w:t>
      </w:r>
    </w:p>
    <w:p w14:paraId="26D0F3EA" w14:textId="77777777" w:rsidR="005048EB" w:rsidRPr="005048EB" w:rsidRDefault="005048EB" w:rsidP="005048EB">
      <w:pPr>
        <w:rPr>
          <w:color w:val="4472C4" w:themeColor="accent1"/>
        </w:rPr>
      </w:pPr>
      <w:proofErr w:type="spellStart"/>
      <w:r w:rsidRPr="005048EB">
        <w:rPr>
          <w:b/>
          <w:bCs/>
          <w:color w:val="4472C4" w:themeColor="accent1"/>
        </w:rPr>
        <w:t>Donnington</w:t>
      </w:r>
      <w:proofErr w:type="spellEnd"/>
      <w:r w:rsidRPr="005048EB">
        <w:rPr>
          <w:color w:val="4472C4" w:themeColor="accent1"/>
        </w:rPr>
        <w:tab/>
        <w:t>Replace RWGs as they are deteriorating and failing - 27 properties</w:t>
      </w:r>
    </w:p>
    <w:p w14:paraId="392A1D9E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Haverfordwest</w:t>
      </w:r>
      <w:r w:rsidRPr="005048EB">
        <w:rPr>
          <w:color w:val="4472C4" w:themeColor="accent1"/>
        </w:rPr>
        <w:tab/>
        <w:t>Oil tanks to be replaced, relocated or fire break to be installed</w:t>
      </w:r>
    </w:p>
    <w:p w14:paraId="1FBF066D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Haverfordwest</w:t>
      </w:r>
      <w:r w:rsidRPr="005048EB">
        <w:rPr>
          <w:color w:val="4472C4" w:themeColor="accent1"/>
        </w:rPr>
        <w:tab/>
        <w:t>Playpark to be refurbished</w:t>
      </w:r>
    </w:p>
    <w:p w14:paraId="7E6636C5" w14:textId="1DCC1D7A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Kineton</w:t>
      </w:r>
      <w:r>
        <w:rPr>
          <w:color w:val="4472C4" w:themeColor="accent1"/>
        </w:rPr>
        <w:tab/>
      </w:r>
      <w:r w:rsidRPr="005048EB">
        <w:rPr>
          <w:color w:val="4472C4" w:themeColor="accent1"/>
        </w:rPr>
        <w:tab/>
        <w:t>Replace asbestos garage roofs and Garage doors including frames</w:t>
      </w:r>
    </w:p>
    <w:p w14:paraId="32502618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lastRenderedPageBreak/>
        <w:t>Lichfield</w:t>
      </w:r>
      <w:r w:rsidRPr="005048EB">
        <w:rPr>
          <w:color w:val="4472C4" w:themeColor="accent1"/>
        </w:rPr>
        <w:tab/>
        <w:t>Repair downstairs fire damaged property to end of terrace property - Repair all fire damaged areas incl kitchen - 1 property</w:t>
      </w:r>
    </w:p>
    <w:p w14:paraId="47D22A61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>Rewire 10 void properties - Known issues - no earthing</w:t>
      </w:r>
    </w:p>
    <w:p w14:paraId="64B0A5E6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 xml:space="preserve">Widen and retarmac x6 property driveways </w:t>
      </w:r>
    </w:p>
    <w:p w14:paraId="67D96083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>Parking - provide design to increase the parking at Lichfield. Would be ideal as EVCP areas</w:t>
      </w:r>
    </w:p>
    <w:p w14:paraId="19587A60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>Tarmac footpaths. Tarmac on footpaths deteriorated and tree roots penetrating through causing trip hazard.</w:t>
      </w:r>
    </w:p>
    <w:p w14:paraId="725B8738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>Roof replacement x 4</w:t>
      </w:r>
    </w:p>
    <w:p w14:paraId="3C5F6116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Lichfield</w:t>
      </w:r>
      <w:r w:rsidRPr="005048EB">
        <w:rPr>
          <w:color w:val="4472C4" w:themeColor="accent1"/>
        </w:rPr>
        <w:tab/>
        <w:t>Replace collapsed drainage system under 1 property.</w:t>
      </w:r>
    </w:p>
    <w:p w14:paraId="321C58A4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Shawbury &amp; Shrewsbury</w:t>
      </w:r>
      <w:r w:rsidRPr="005048EB">
        <w:rPr>
          <w:color w:val="4472C4" w:themeColor="accent1"/>
        </w:rPr>
        <w:tab/>
        <w:t>Replace roofs, soffits, fascia's, guttering and downpipes - 3 properties</w:t>
      </w:r>
    </w:p>
    <w:p w14:paraId="048168A5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 xml:space="preserve">St </w:t>
      </w:r>
      <w:proofErr w:type="spellStart"/>
      <w:r w:rsidRPr="005048EB">
        <w:rPr>
          <w:b/>
          <w:bCs/>
          <w:color w:val="4472C4" w:themeColor="accent1"/>
        </w:rPr>
        <w:t>Athan</w:t>
      </w:r>
      <w:proofErr w:type="spellEnd"/>
      <w:r w:rsidRPr="005048EB">
        <w:rPr>
          <w:color w:val="4472C4" w:themeColor="accent1"/>
        </w:rPr>
        <w:tab/>
        <w:t>Remove wet cavity wall insulation and install EWI whole house - 1 property</w:t>
      </w:r>
    </w:p>
    <w:p w14:paraId="739825FB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 xml:space="preserve">St </w:t>
      </w:r>
      <w:proofErr w:type="spellStart"/>
      <w:r w:rsidRPr="005048EB">
        <w:rPr>
          <w:b/>
          <w:bCs/>
          <w:color w:val="4472C4" w:themeColor="accent1"/>
        </w:rPr>
        <w:t>Athan</w:t>
      </w:r>
      <w:proofErr w:type="spellEnd"/>
      <w:r w:rsidRPr="005048EB">
        <w:rPr>
          <w:color w:val="4472C4" w:themeColor="accent1"/>
        </w:rPr>
        <w:tab/>
        <w:t xml:space="preserve">Demolish and rebuild Wagtail </w:t>
      </w:r>
      <w:proofErr w:type="gramStart"/>
      <w:r w:rsidRPr="005048EB">
        <w:rPr>
          <w:color w:val="4472C4" w:themeColor="accent1"/>
        </w:rPr>
        <w:t>Road block</w:t>
      </w:r>
      <w:proofErr w:type="gramEnd"/>
      <w:r w:rsidRPr="005048EB">
        <w:rPr>
          <w:color w:val="4472C4" w:themeColor="accent1"/>
        </w:rPr>
        <w:t xml:space="preserve"> garages (x6 garages)</w:t>
      </w:r>
    </w:p>
    <w:p w14:paraId="2EF5F62F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 xml:space="preserve">St </w:t>
      </w:r>
      <w:proofErr w:type="spellStart"/>
      <w:r w:rsidRPr="005048EB">
        <w:rPr>
          <w:b/>
          <w:bCs/>
          <w:color w:val="4472C4" w:themeColor="accent1"/>
        </w:rPr>
        <w:t>Athan</w:t>
      </w:r>
      <w:proofErr w:type="spellEnd"/>
      <w:r w:rsidRPr="005048EB">
        <w:rPr>
          <w:color w:val="4472C4" w:themeColor="accent1"/>
        </w:rPr>
        <w:tab/>
        <w:t>Replace playpark equipment for age range up to 14 years old</w:t>
      </w:r>
    </w:p>
    <w:p w14:paraId="2CF24769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Tern Hill</w:t>
      </w:r>
      <w:r w:rsidRPr="005048EB">
        <w:rPr>
          <w:color w:val="4472C4" w:themeColor="accent1"/>
        </w:rPr>
        <w:tab/>
        <w:t>Provide Security Fencing as properties are all facing open fields and are surrounded by civilian properties. - 36 properties</w:t>
      </w:r>
    </w:p>
    <w:p w14:paraId="65AA54EB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Tern Hill</w:t>
      </w:r>
      <w:r w:rsidRPr="005048EB">
        <w:rPr>
          <w:color w:val="4472C4" w:themeColor="accent1"/>
        </w:rPr>
        <w:tab/>
        <w:t>Outhouses - Replace X100 (asbestos) roofs</w:t>
      </w:r>
    </w:p>
    <w:p w14:paraId="5288AA0A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Tern Hill</w:t>
      </w:r>
      <w:r w:rsidRPr="005048EB">
        <w:rPr>
          <w:color w:val="4472C4" w:themeColor="accent1"/>
        </w:rPr>
        <w:tab/>
        <w:t xml:space="preserve">Provide parking spaces due to lack of spaces following </w:t>
      </w:r>
      <w:proofErr w:type="spellStart"/>
      <w:r w:rsidRPr="005048EB">
        <w:rPr>
          <w:color w:val="4472C4" w:themeColor="accent1"/>
        </w:rPr>
        <w:t>handbacks</w:t>
      </w:r>
      <w:proofErr w:type="spellEnd"/>
    </w:p>
    <w:p w14:paraId="5FF02656" w14:textId="77777777" w:rsidR="005048EB" w:rsidRPr="005048EB" w:rsidRDefault="005048EB" w:rsidP="005048EB">
      <w:pPr>
        <w:rPr>
          <w:color w:val="4472C4" w:themeColor="accent1"/>
        </w:rPr>
      </w:pPr>
      <w:r w:rsidRPr="005048EB">
        <w:rPr>
          <w:b/>
          <w:bCs/>
          <w:color w:val="4472C4" w:themeColor="accent1"/>
        </w:rPr>
        <w:t>Tern Hill</w:t>
      </w:r>
      <w:r w:rsidRPr="005048EB">
        <w:rPr>
          <w:color w:val="4472C4" w:themeColor="accent1"/>
        </w:rPr>
        <w:tab/>
        <w:t>There are only a small number x10 properties at this street which are of concern. Roofs, fascia's and guttering's broken and damaged letting in water</w:t>
      </w:r>
    </w:p>
    <w:p w14:paraId="4804CB5D" w14:textId="78734BE4" w:rsidR="00FD43B8" w:rsidRDefault="00FD43B8">
      <w:pPr>
        <w:rPr>
          <w:rStyle w:val="paragraph"/>
          <w:rFonts w:ascii="Verdana" w:eastAsia="Times New Roman" w:hAnsi="Verdana"/>
          <w:b/>
          <w:bCs/>
          <w:sz w:val="20"/>
          <w:szCs w:val="20"/>
        </w:rPr>
      </w:pPr>
    </w:p>
    <w:sectPr w:rsidR="00FD43B8">
      <w:headerReference w:type="default" r:id="rId6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8DC7" w14:textId="77777777" w:rsidR="007A2FEE" w:rsidRDefault="007A2FEE" w:rsidP="00EF3DCE">
      <w:pPr>
        <w:spacing w:after="0" w:line="240" w:lineRule="auto"/>
      </w:pPr>
      <w:r>
        <w:separator/>
      </w:r>
    </w:p>
  </w:endnote>
  <w:endnote w:type="continuationSeparator" w:id="0">
    <w:p w14:paraId="0F1A81AE" w14:textId="77777777" w:rsidR="007A2FEE" w:rsidRDefault="007A2FEE" w:rsidP="00E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DD16" w14:textId="77777777" w:rsidR="007A2FEE" w:rsidRDefault="007A2FEE" w:rsidP="00EF3DCE">
      <w:pPr>
        <w:spacing w:after="0" w:line="240" w:lineRule="auto"/>
      </w:pPr>
      <w:r>
        <w:separator/>
      </w:r>
    </w:p>
  </w:footnote>
  <w:footnote w:type="continuationSeparator" w:id="0">
    <w:p w14:paraId="6467C8D5" w14:textId="77777777" w:rsidR="007A2FEE" w:rsidRDefault="007A2FEE" w:rsidP="00EF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E35E" w14:textId="436CA51C" w:rsidR="00B11BE5" w:rsidRDefault="00B11BE5">
    <w:pPr>
      <w:pStyle w:val="Header"/>
    </w:pPr>
    <w:r>
      <w:t xml:space="preserve">Attachment to Future Opportunity Notice 75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09"/>
    <w:rsid w:val="00005655"/>
    <w:rsid w:val="00012E84"/>
    <w:rsid w:val="000354B0"/>
    <w:rsid w:val="00046200"/>
    <w:rsid w:val="00055AFB"/>
    <w:rsid w:val="0006225D"/>
    <w:rsid w:val="0008122D"/>
    <w:rsid w:val="00093FA6"/>
    <w:rsid w:val="000B60DE"/>
    <w:rsid w:val="00102E26"/>
    <w:rsid w:val="001340BD"/>
    <w:rsid w:val="00177D41"/>
    <w:rsid w:val="001A6724"/>
    <w:rsid w:val="002216DB"/>
    <w:rsid w:val="00261F76"/>
    <w:rsid w:val="00276002"/>
    <w:rsid w:val="00280CF7"/>
    <w:rsid w:val="00294A57"/>
    <w:rsid w:val="002F1E29"/>
    <w:rsid w:val="003137BF"/>
    <w:rsid w:val="00321495"/>
    <w:rsid w:val="00364865"/>
    <w:rsid w:val="00396A8C"/>
    <w:rsid w:val="003A2294"/>
    <w:rsid w:val="003B034A"/>
    <w:rsid w:val="00425A7E"/>
    <w:rsid w:val="004355DF"/>
    <w:rsid w:val="00454523"/>
    <w:rsid w:val="00457F21"/>
    <w:rsid w:val="00476198"/>
    <w:rsid w:val="004B0D8C"/>
    <w:rsid w:val="004B2812"/>
    <w:rsid w:val="004E20B1"/>
    <w:rsid w:val="004E7E7C"/>
    <w:rsid w:val="005048EB"/>
    <w:rsid w:val="00526D53"/>
    <w:rsid w:val="005344B4"/>
    <w:rsid w:val="00542A5A"/>
    <w:rsid w:val="00552D86"/>
    <w:rsid w:val="00556107"/>
    <w:rsid w:val="005A41B8"/>
    <w:rsid w:val="005F31BA"/>
    <w:rsid w:val="00627729"/>
    <w:rsid w:val="0063516C"/>
    <w:rsid w:val="00682813"/>
    <w:rsid w:val="006A46B1"/>
    <w:rsid w:val="006B4498"/>
    <w:rsid w:val="007079A7"/>
    <w:rsid w:val="00707FF7"/>
    <w:rsid w:val="0072794D"/>
    <w:rsid w:val="0073780B"/>
    <w:rsid w:val="00740C64"/>
    <w:rsid w:val="0074540C"/>
    <w:rsid w:val="00747509"/>
    <w:rsid w:val="007A2FEE"/>
    <w:rsid w:val="007B4BFF"/>
    <w:rsid w:val="007D6C26"/>
    <w:rsid w:val="007F19DE"/>
    <w:rsid w:val="007F3D3A"/>
    <w:rsid w:val="00812597"/>
    <w:rsid w:val="00824BBA"/>
    <w:rsid w:val="00825682"/>
    <w:rsid w:val="00874B8B"/>
    <w:rsid w:val="008A5212"/>
    <w:rsid w:val="008A6A02"/>
    <w:rsid w:val="008B7135"/>
    <w:rsid w:val="00920592"/>
    <w:rsid w:val="00956532"/>
    <w:rsid w:val="009A3317"/>
    <w:rsid w:val="009D4C8A"/>
    <w:rsid w:val="009D74C9"/>
    <w:rsid w:val="009E7316"/>
    <w:rsid w:val="00A02CA5"/>
    <w:rsid w:val="00A66833"/>
    <w:rsid w:val="00AA3C02"/>
    <w:rsid w:val="00AC2099"/>
    <w:rsid w:val="00AC4201"/>
    <w:rsid w:val="00AC736F"/>
    <w:rsid w:val="00AE27A6"/>
    <w:rsid w:val="00AF5F5B"/>
    <w:rsid w:val="00B11BE5"/>
    <w:rsid w:val="00B23EFB"/>
    <w:rsid w:val="00B336D8"/>
    <w:rsid w:val="00B75BCC"/>
    <w:rsid w:val="00BF3EDB"/>
    <w:rsid w:val="00C1101B"/>
    <w:rsid w:val="00C83EDA"/>
    <w:rsid w:val="00CE22CD"/>
    <w:rsid w:val="00D30F8A"/>
    <w:rsid w:val="00D8626B"/>
    <w:rsid w:val="00D86573"/>
    <w:rsid w:val="00DA47BE"/>
    <w:rsid w:val="00DB0109"/>
    <w:rsid w:val="00DD4886"/>
    <w:rsid w:val="00DE6946"/>
    <w:rsid w:val="00DE6DC1"/>
    <w:rsid w:val="00DF2652"/>
    <w:rsid w:val="00E01618"/>
    <w:rsid w:val="00E3210F"/>
    <w:rsid w:val="00E41564"/>
    <w:rsid w:val="00E438A8"/>
    <w:rsid w:val="00E5504F"/>
    <w:rsid w:val="00E82423"/>
    <w:rsid w:val="00EA12AA"/>
    <w:rsid w:val="00EE4179"/>
    <w:rsid w:val="00EF3DCE"/>
    <w:rsid w:val="00F47E50"/>
    <w:rsid w:val="00F52438"/>
    <w:rsid w:val="00FA1694"/>
    <w:rsid w:val="00FB6DFC"/>
    <w:rsid w:val="00FC1183"/>
    <w:rsid w:val="00FC51B8"/>
    <w:rsid w:val="00FD43B8"/>
    <w:rsid w:val="00FE12CE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941B"/>
  <w15:docId w15:val="{C46EFA22-4C19-4E98-A647-76D2CBC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ind w:left="340" w:hanging="3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ind w:left="340" w:hanging="34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ind w:left="340" w:hanging="34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ind w:left="340" w:hanging="34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aragraph">
    <w:name w:val="paragraph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B1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Pugh, Aimee Ms (Def Comrcl SSM-SCD1a1)</dc:creator>
  <cp:lastModifiedBy>Moyle, Angela Mrs (DBS CIO-CDSFinCom-SeniorComBA)</cp:lastModifiedBy>
  <cp:revision>3</cp:revision>
  <dcterms:created xsi:type="dcterms:W3CDTF">2022-03-30T16:06:00Z</dcterms:created>
  <dcterms:modified xsi:type="dcterms:W3CDTF">2022-03-30T16:07:00Z</dcterms:modified>
</cp:coreProperties>
</file>