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BAF33" w14:textId="77777777" w:rsidR="00794A29" w:rsidRPr="009E5084" w:rsidRDefault="00794A29">
      <w:pPr>
        <w:pStyle w:val="Heading3"/>
        <w:shd w:val="clear" w:color="auto" w:fill="D3D3D3"/>
        <w:spacing w:before="0" w:after="0"/>
        <w:textAlignment w:val="center"/>
        <w:divId w:val="562253503"/>
        <w:rPr>
          <w:rFonts w:ascii="Roboto" w:eastAsia="Times New Roman" w:hAnsi="Roboto"/>
          <w:color w:val="auto"/>
          <w:sz w:val="20"/>
          <w:szCs w:val="20"/>
        </w:rPr>
      </w:pPr>
      <w:r w:rsidRPr="009E5084">
        <w:rPr>
          <w:rFonts w:ascii="Roboto" w:eastAsia="Times New Roman" w:hAnsi="Roboto"/>
          <w:color w:val="auto"/>
          <w:sz w:val="20"/>
          <w:szCs w:val="20"/>
        </w:rPr>
        <w:t>CONTRACTS FINDER - AWARDED CONTRACT</w:t>
      </w:r>
    </w:p>
    <w:p w14:paraId="4D6D16FC" w14:textId="5CC8CE7D" w:rsidR="00794A29" w:rsidRPr="009E5084" w:rsidRDefault="00794A29">
      <w:pPr>
        <w:divId w:val="562253503"/>
        <w:rPr>
          <w:rFonts w:ascii="Roboto" w:eastAsia="Times New Roman" w:hAnsi="Roboto"/>
          <w:sz w:val="20"/>
          <w:szCs w:val="20"/>
        </w:rPr>
      </w:pPr>
      <w:r w:rsidRPr="009E5084">
        <w:rPr>
          <w:rStyle w:val="paragraph"/>
          <w:rFonts w:ascii="Roboto" w:eastAsia="Times New Roman" w:hAnsi="Roboto"/>
          <w:sz w:val="20"/>
          <w:szCs w:val="20"/>
        </w:rPr>
        <w:t>Populate the form (* denotes mandatory fields). You can use the 'Prefill' button to populate the notice form with your user information and data from system objects. Navigate through the form sections using the page selector on the right of the screen. Please note that attachments can be managed at the point of publishing the notice rather than appearing within the form. Avoid special characters (e.g."&amp;*&gt;?:) and CAPS in any text.</w:t>
      </w:r>
      <w:r w:rsidRPr="009E5084">
        <w:rPr>
          <w:rFonts w:ascii="Roboto" w:eastAsia="Times New Roman" w:hAnsi="Roboto"/>
          <w:sz w:val="20"/>
          <w:szCs w:val="20"/>
        </w:rPr>
        <w:br/>
      </w:r>
      <w:r w:rsidRPr="009E5084">
        <w:rPr>
          <w:rStyle w:val="paragraph"/>
          <w:rFonts w:ascii="Roboto" w:eastAsia="Times New Roman" w:hAnsi="Roboto"/>
          <w:sz w:val="20"/>
          <w:szCs w:val="20"/>
        </w:rPr>
        <w:t>1. SUMMARY INFORMATION</w:t>
      </w:r>
      <w:r w:rsidRPr="009E5084">
        <w:rPr>
          <w:rFonts w:ascii="Roboto" w:eastAsia="Times New Roman" w:hAnsi="Roboto"/>
          <w:sz w:val="20"/>
          <w:szCs w:val="20"/>
        </w:rPr>
        <w:br/>
        <w:t>Notice Title: </w:t>
      </w:r>
      <w:r w:rsidRPr="009E5084">
        <w:rPr>
          <w:rFonts w:ascii="Roboto" w:eastAsia="Times New Roman" w:hAnsi="Roboto"/>
          <w:sz w:val="20"/>
          <w:szCs w:val="20"/>
        </w:rPr>
        <w:br/>
        <w:t>Security Technical Advisor for the DWP Critical Infrastructure &amp; Workplace Transformation Programmes  </w:t>
      </w:r>
      <w:r w:rsidRPr="009E5084">
        <w:rPr>
          <w:rFonts w:ascii="Roboto" w:eastAsia="Times New Roman" w:hAnsi="Roboto"/>
          <w:sz w:val="20"/>
          <w:szCs w:val="20"/>
        </w:rPr>
        <w:br/>
        <w:t>Closing Date: (dd/mm/yyyy) </w:t>
      </w:r>
      <w:r w:rsidRPr="009E5084">
        <w:rPr>
          <w:rFonts w:ascii="Roboto" w:eastAsia="Times New Roman" w:hAnsi="Roboto"/>
          <w:sz w:val="20"/>
          <w:szCs w:val="20"/>
        </w:rPr>
        <w:br/>
        <w:t>08/09/2023  </w:t>
      </w:r>
      <w:r w:rsidRPr="009E5084">
        <w:rPr>
          <w:rFonts w:ascii="Roboto" w:eastAsia="Times New Roman" w:hAnsi="Roboto"/>
          <w:sz w:val="20"/>
          <w:szCs w:val="20"/>
        </w:rPr>
        <w:br/>
        <w:t>Closing Time GMT/BST: (hh:mm) </w:t>
      </w:r>
      <w:r w:rsidRPr="009E5084">
        <w:rPr>
          <w:rFonts w:ascii="Roboto" w:eastAsia="Times New Roman" w:hAnsi="Roboto"/>
          <w:sz w:val="20"/>
          <w:szCs w:val="20"/>
        </w:rPr>
        <w:br/>
        <w:t>10:00  </w:t>
      </w:r>
      <w:r w:rsidRPr="009E5084">
        <w:rPr>
          <w:rFonts w:ascii="Roboto" w:eastAsia="Times New Roman" w:hAnsi="Roboto"/>
          <w:sz w:val="20"/>
          <w:szCs w:val="20"/>
        </w:rPr>
        <w:br/>
        <w:t>Contract Start Date: (dd/mm/yyyy) </w:t>
      </w:r>
      <w:r w:rsidRPr="009E5084">
        <w:rPr>
          <w:rFonts w:ascii="Roboto" w:eastAsia="Times New Roman" w:hAnsi="Roboto"/>
          <w:sz w:val="20"/>
          <w:szCs w:val="20"/>
        </w:rPr>
        <w:br/>
        <w:t>14/11/2023  </w:t>
      </w:r>
      <w:r w:rsidRPr="009E5084">
        <w:rPr>
          <w:rFonts w:ascii="Roboto" w:eastAsia="Times New Roman" w:hAnsi="Roboto"/>
          <w:sz w:val="20"/>
          <w:szCs w:val="20"/>
        </w:rPr>
        <w:br/>
        <w:t>Contract End Date: (dd/mm/yyyy) </w:t>
      </w:r>
      <w:r w:rsidRPr="009E5084">
        <w:rPr>
          <w:rFonts w:ascii="Roboto" w:eastAsia="Times New Roman" w:hAnsi="Roboto"/>
          <w:sz w:val="20"/>
          <w:szCs w:val="20"/>
        </w:rPr>
        <w:br/>
        <w:t>31/03/2025  </w:t>
      </w:r>
      <w:r w:rsidRPr="009E5084">
        <w:rPr>
          <w:rFonts w:ascii="Roboto" w:eastAsia="Times New Roman" w:hAnsi="Roboto"/>
          <w:sz w:val="20"/>
          <w:szCs w:val="20"/>
        </w:rPr>
        <w:br/>
        <w:t>Is this notice linked to another Contracts Finder notice?: </w:t>
      </w:r>
      <w:r w:rsidRPr="009E5084">
        <w:rPr>
          <w:rFonts w:ascii="Roboto" w:eastAsia="Times New Roman" w:hAnsi="Roboto"/>
          <w:sz w:val="20"/>
          <w:szCs w:val="20"/>
        </w:rPr>
        <w:br/>
        <w:t>No</w:t>
      </w:r>
      <w:r w:rsidRPr="009E5084">
        <w:rPr>
          <w:rFonts w:ascii="Roboto" w:eastAsia="Times New Roman" w:hAnsi="Roboto"/>
          <w:sz w:val="20"/>
          <w:szCs w:val="20"/>
        </w:rPr>
        <w:br/>
        <w:t> </w:t>
      </w:r>
      <w:r w:rsidRPr="009E5084">
        <w:rPr>
          <w:rFonts w:ascii="Roboto" w:eastAsia="Times New Roman" w:hAnsi="Roboto"/>
          <w:sz w:val="20"/>
          <w:szCs w:val="20"/>
        </w:rPr>
        <w:br/>
        <w:t>Lowest/Actual Value: (£) </w:t>
      </w:r>
      <w:r w:rsidRPr="009E5084">
        <w:rPr>
          <w:rFonts w:ascii="Roboto" w:eastAsia="Times New Roman" w:hAnsi="Roboto"/>
          <w:sz w:val="20"/>
          <w:szCs w:val="20"/>
        </w:rPr>
        <w:br/>
      </w:r>
      <w:r w:rsidR="00DA3C95" w:rsidRPr="003C7537">
        <w:rPr>
          <w:rFonts w:ascii="Roboto" w:eastAsia="Times New Roman" w:hAnsi="Roboto"/>
          <w:sz w:val="20"/>
          <w:szCs w:val="20"/>
        </w:rPr>
        <w:t>£</w:t>
      </w:r>
      <w:r w:rsidR="007543E4" w:rsidRPr="003C7537">
        <w:rPr>
          <w:rFonts w:ascii="Roboto" w:eastAsia="Times New Roman" w:hAnsi="Roboto"/>
          <w:sz w:val="20"/>
          <w:szCs w:val="20"/>
        </w:rPr>
        <w:t>4,800,000</w:t>
      </w:r>
      <w:r w:rsidRPr="009E5084">
        <w:rPr>
          <w:rFonts w:ascii="Roboto" w:eastAsia="Times New Roman" w:hAnsi="Roboto"/>
          <w:sz w:val="20"/>
          <w:szCs w:val="20"/>
        </w:rPr>
        <w:br/>
        <w:t>Suitable for SME (Small and Medium Enterprises)?: </w:t>
      </w:r>
      <w:r w:rsidRPr="009E5084">
        <w:rPr>
          <w:rFonts w:ascii="Roboto" w:eastAsia="Times New Roman" w:hAnsi="Roboto"/>
          <w:sz w:val="20"/>
          <w:szCs w:val="20"/>
        </w:rPr>
        <w:br/>
        <w:t>Yes</w:t>
      </w:r>
      <w:r w:rsidRPr="009E5084">
        <w:rPr>
          <w:rFonts w:ascii="Roboto" w:eastAsia="Times New Roman" w:hAnsi="Roboto"/>
          <w:sz w:val="20"/>
          <w:szCs w:val="20"/>
        </w:rPr>
        <w:br/>
        <w:t> </w:t>
      </w:r>
      <w:r w:rsidRPr="009E5084">
        <w:rPr>
          <w:rFonts w:ascii="Roboto" w:eastAsia="Times New Roman" w:hAnsi="Roboto"/>
          <w:sz w:val="20"/>
          <w:szCs w:val="20"/>
        </w:rPr>
        <w:br/>
        <w:t>Suitable for VCSE (Voluntary Community and Social Enterprise)?: </w:t>
      </w:r>
      <w:r w:rsidRPr="009E5084">
        <w:rPr>
          <w:rFonts w:ascii="Roboto" w:eastAsia="Times New Roman" w:hAnsi="Roboto"/>
          <w:sz w:val="20"/>
          <w:szCs w:val="20"/>
        </w:rPr>
        <w:br/>
        <w:t>Yes</w:t>
      </w:r>
      <w:r w:rsidRPr="009E5084">
        <w:rPr>
          <w:rFonts w:ascii="Roboto" w:eastAsia="Times New Roman" w:hAnsi="Roboto"/>
          <w:sz w:val="20"/>
          <w:szCs w:val="20"/>
        </w:rPr>
        <w:br/>
        <w:t> </w:t>
      </w:r>
      <w:r w:rsidRPr="009E5084">
        <w:rPr>
          <w:rFonts w:ascii="Roboto" w:eastAsia="Times New Roman" w:hAnsi="Roboto"/>
          <w:sz w:val="20"/>
          <w:szCs w:val="20"/>
        </w:rPr>
        <w:br/>
        <w:t>Contract Type: </w:t>
      </w:r>
      <w:r w:rsidRPr="009E5084">
        <w:rPr>
          <w:rFonts w:ascii="Roboto" w:eastAsia="Times New Roman" w:hAnsi="Roboto"/>
          <w:sz w:val="20"/>
          <w:szCs w:val="20"/>
        </w:rPr>
        <w:br/>
        <w:t>Services</w:t>
      </w:r>
      <w:r w:rsidRPr="009E5084">
        <w:rPr>
          <w:rFonts w:ascii="Roboto" w:eastAsia="Times New Roman" w:hAnsi="Roboto"/>
          <w:sz w:val="20"/>
          <w:szCs w:val="20"/>
        </w:rPr>
        <w:br/>
        <w:t> </w:t>
      </w:r>
      <w:r w:rsidRPr="009E5084">
        <w:rPr>
          <w:rFonts w:ascii="Roboto" w:eastAsia="Times New Roman" w:hAnsi="Roboto"/>
          <w:sz w:val="20"/>
          <w:szCs w:val="20"/>
        </w:rPr>
        <w:br/>
      </w:r>
      <w:r w:rsidRPr="009E5084">
        <w:rPr>
          <w:rStyle w:val="paragraph"/>
          <w:rFonts w:ascii="Roboto" w:eastAsia="Times New Roman" w:hAnsi="Roboto"/>
          <w:sz w:val="20"/>
          <w:szCs w:val="20"/>
        </w:rPr>
        <w:t>2. LOCATION &amp; INDUSTRY</w:t>
      </w:r>
      <w:r w:rsidRPr="009E5084">
        <w:rPr>
          <w:rFonts w:ascii="Roboto" w:eastAsia="Times New Roman" w:hAnsi="Roboto"/>
          <w:sz w:val="20"/>
          <w:szCs w:val="20"/>
        </w:rPr>
        <w:br/>
      </w:r>
      <w:r w:rsidRPr="009E5084">
        <w:rPr>
          <w:rStyle w:val="paragraph"/>
          <w:rFonts w:ascii="Roboto" w:eastAsia="Times New Roman" w:hAnsi="Roboto"/>
          <w:sz w:val="20"/>
          <w:szCs w:val="20"/>
        </w:rPr>
        <w:t>Please provide EITHER the postcode or a region within which the works, services or products detailed in this notice will be delivered.</w:t>
      </w:r>
      <w:r w:rsidRPr="009E5084">
        <w:rPr>
          <w:rFonts w:ascii="Roboto" w:eastAsia="Times New Roman" w:hAnsi="Roboto"/>
          <w:sz w:val="20"/>
          <w:szCs w:val="20"/>
        </w:rPr>
        <w:br/>
        <w:t>Region: </w:t>
      </w:r>
      <w:r w:rsidRPr="009E5084">
        <w:rPr>
          <w:rFonts w:ascii="Roboto" w:eastAsia="Times New Roman" w:hAnsi="Roboto"/>
          <w:sz w:val="20"/>
          <w:szCs w:val="20"/>
        </w:rPr>
        <w:br/>
        <w:t>Any Region</w:t>
      </w:r>
      <w:r w:rsidRPr="009E5084">
        <w:rPr>
          <w:rFonts w:ascii="Roboto" w:eastAsia="Times New Roman" w:hAnsi="Roboto"/>
          <w:sz w:val="20"/>
          <w:szCs w:val="20"/>
        </w:rPr>
        <w:br/>
        <w:t> </w:t>
      </w:r>
      <w:r w:rsidRPr="009E5084">
        <w:rPr>
          <w:rFonts w:ascii="Roboto" w:eastAsia="Times New Roman" w:hAnsi="Roboto"/>
          <w:sz w:val="20"/>
          <w:szCs w:val="20"/>
        </w:rPr>
        <w:br/>
        <w:t>Main CPV Code: </w:t>
      </w:r>
      <w:r w:rsidRPr="009E5084">
        <w:rPr>
          <w:rFonts w:ascii="Roboto" w:eastAsia="Times New Roman" w:hAnsi="Roboto"/>
          <w:sz w:val="20"/>
          <w:szCs w:val="20"/>
        </w:rPr>
        <w:br/>
        <w:t>79000000  </w:t>
      </w:r>
      <w:r w:rsidRPr="009E5084">
        <w:rPr>
          <w:rFonts w:ascii="Roboto" w:eastAsia="Times New Roman" w:hAnsi="Roboto"/>
          <w:sz w:val="20"/>
          <w:szCs w:val="20"/>
        </w:rPr>
        <w:br/>
      </w:r>
      <w:r w:rsidRPr="009E5084">
        <w:rPr>
          <w:rStyle w:val="paragraph"/>
          <w:rFonts w:ascii="Roboto" w:eastAsia="Times New Roman" w:hAnsi="Roboto"/>
          <w:sz w:val="20"/>
          <w:szCs w:val="20"/>
        </w:rPr>
        <w:t>3. DESCRIPTION</w:t>
      </w:r>
      <w:r w:rsidRPr="009E5084">
        <w:rPr>
          <w:rFonts w:ascii="Roboto" w:eastAsia="Times New Roman" w:hAnsi="Roboto"/>
          <w:sz w:val="20"/>
          <w:szCs w:val="20"/>
        </w:rPr>
        <w:br/>
        <w:t>Please provide a detailed description of the notice you are adding: </w:t>
      </w:r>
      <w:r w:rsidRPr="009E5084">
        <w:rPr>
          <w:rFonts w:ascii="Roboto" w:eastAsia="Times New Roman" w:hAnsi="Roboto"/>
          <w:sz w:val="20"/>
          <w:szCs w:val="20"/>
        </w:rPr>
        <w:br/>
        <w:t>To procure a Security Technical Advisor (STA) to provide advice, support and assurance on the Critical Security Infrastructure (CSI) and Workplace transformation (WTP) Programmes.</w:t>
      </w:r>
      <w:r w:rsidRPr="009E5084">
        <w:rPr>
          <w:rFonts w:ascii="Roboto" w:eastAsia="Times New Roman" w:hAnsi="Roboto"/>
          <w:sz w:val="20"/>
          <w:szCs w:val="20"/>
        </w:rPr>
        <w:br/>
      </w:r>
      <w:r w:rsidRPr="009E5084">
        <w:rPr>
          <w:rFonts w:ascii="Roboto" w:eastAsia="Times New Roman" w:hAnsi="Roboto"/>
          <w:sz w:val="20"/>
          <w:szCs w:val="20"/>
        </w:rPr>
        <w:br/>
        <w:t> </w:t>
      </w:r>
      <w:r w:rsidRPr="009E5084">
        <w:rPr>
          <w:rFonts w:ascii="Roboto" w:eastAsia="Times New Roman" w:hAnsi="Roboto"/>
          <w:sz w:val="20"/>
          <w:szCs w:val="20"/>
        </w:rPr>
        <w:br/>
      </w:r>
      <w:r w:rsidRPr="009E5084">
        <w:rPr>
          <w:rStyle w:val="paragraph"/>
          <w:rFonts w:ascii="Roboto" w:eastAsia="Times New Roman" w:hAnsi="Roboto"/>
          <w:sz w:val="20"/>
          <w:szCs w:val="20"/>
        </w:rPr>
        <w:t>CONTACT DETAILS</w:t>
      </w:r>
      <w:r w:rsidRPr="009E5084">
        <w:rPr>
          <w:rFonts w:ascii="Roboto" w:eastAsia="Times New Roman" w:hAnsi="Roboto"/>
          <w:sz w:val="20"/>
          <w:szCs w:val="20"/>
        </w:rPr>
        <w:br/>
        <w:t>Email: </w:t>
      </w:r>
      <w:r w:rsidRPr="009E5084">
        <w:rPr>
          <w:rFonts w:ascii="Roboto" w:eastAsia="Times New Roman" w:hAnsi="Roboto"/>
          <w:sz w:val="20"/>
          <w:szCs w:val="20"/>
        </w:rPr>
        <w:br/>
        <w:t>cdestates.categoryteam@dwp.gov.uk  </w:t>
      </w:r>
      <w:r w:rsidRPr="009E5084">
        <w:rPr>
          <w:rFonts w:ascii="Roboto" w:eastAsia="Times New Roman" w:hAnsi="Roboto"/>
          <w:sz w:val="20"/>
          <w:szCs w:val="20"/>
        </w:rPr>
        <w:br/>
        <w:t>Address: </w:t>
      </w:r>
      <w:r w:rsidRPr="009E5084">
        <w:rPr>
          <w:rFonts w:ascii="Roboto" w:eastAsia="Times New Roman" w:hAnsi="Roboto"/>
          <w:sz w:val="20"/>
          <w:szCs w:val="20"/>
        </w:rPr>
        <w:br/>
      </w:r>
      <w:r w:rsidRPr="009E5084">
        <w:rPr>
          <w:rFonts w:ascii="Roboto" w:eastAsia="Times New Roman" w:hAnsi="Roboto"/>
          <w:sz w:val="20"/>
          <w:szCs w:val="20"/>
        </w:rPr>
        <w:lastRenderedPageBreak/>
        <w:t>Caxton House, Tothill Street  </w:t>
      </w:r>
      <w:r w:rsidRPr="009E5084">
        <w:rPr>
          <w:rFonts w:ascii="Roboto" w:eastAsia="Times New Roman" w:hAnsi="Roboto"/>
          <w:sz w:val="20"/>
          <w:szCs w:val="20"/>
        </w:rPr>
        <w:br/>
        <w:t>Town/City: </w:t>
      </w:r>
      <w:r w:rsidRPr="009E5084">
        <w:rPr>
          <w:rFonts w:ascii="Roboto" w:eastAsia="Times New Roman" w:hAnsi="Roboto"/>
          <w:sz w:val="20"/>
          <w:szCs w:val="20"/>
        </w:rPr>
        <w:br/>
        <w:t>London  </w:t>
      </w:r>
      <w:r w:rsidRPr="009E5084">
        <w:rPr>
          <w:rFonts w:ascii="Roboto" w:eastAsia="Times New Roman" w:hAnsi="Roboto"/>
          <w:sz w:val="20"/>
          <w:szCs w:val="20"/>
        </w:rPr>
        <w:br/>
        <w:t>Country: </w:t>
      </w:r>
      <w:r w:rsidRPr="009E5084">
        <w:rPr>
          <w:rFonts w:ascii="Roboto" w:eastAsia="Times New Roman" w:hAnsi="Roboto"/>
          <w:sz w:val="20"/>
          <w:szCs w:val="20"/>
        </w:rPr>
        <w:br/>
        <w:t>England</w:t>
      </w:r>
      <w:r w:rsidRPr="009E5084">
        <w:rPr>
          <w:rFonts w:ascii="Roboto" w:eastAsia="Times New Roman" w:hAnsi="Roboto"/>
          <w:sz w:val="20"/>
          <w:szCs w:val="20"/>
        </w:rPr>
        <w:br/>
        <w:t> </w:t>
      </w:r>
      <w:r w:rsidRPr="009E5084">
        <w:rPr>
          <w:rFonts w:ascii="Roboto" w:eastAsia="Times New Roman" w:hAnsi="Roboto"/>
          <w:sz w:val="20"/>
          <w:szCs w:val="20"/>
        </w:rPr>
        <w:br/>
        <w:t>Postcode: </w:t>
      </w:r>
      <w:r w:rsidRPr="009E5084">
        <w:rPr>
          <w:rFonts w:ascii="Roboto" w:eastAsia="Times New Roman" w:hAnsi="Roboto"/>
          <w:sz w:val="20"/>
          <w:szCs w:val="20"/>
        </w:rPr>
        <w:br/>
        <w:t>SW1H 9NA  </w:t>
      </w:r>
      <w:r w:rsidRPr="009E5084">
        <w:rPr>
          <w:rFonts w:ascii="Roboto" w:eastAsia="Times New Roman" w:hAnsi="Roboto"/>
          <w:sz w:val="20"/>
          <w:szCs w:val="20"/>
        </w:rPr>
        <w:br/>
      </w:r>
      <w:r w:rsidRPr="009E5084">
        <w:rPr>
          <w:rStyle w:val="paragraph"/>
          <w:rFonts w:ascii="Roboto" w:eastAsia="Times New Roman" w:hAnsi="Roboto"/>
          <w:sz w:val="20"/>
          <w:szCs w:val="20"/>
        </w:rPr>
        <w:t>ATTACHMENTS</w:t>
      </w:r>
      <w:r w:rsidRPr="009E5084">
        <w:rPr>
          <w:rFonts w:ascii="Roboto" w:eastAsia="Times New Roman" w:hAnsi="Roboto"/>
          <w:sz w:val="20"/>
          <w:szCs w:val="20"/>
        </w:rPr>
        <w:br/>
      </w:r>
      <w:r w:rsidRPr="009E5084">
        <w:rPr>
          <w:rStyle w:val="paragraph"/>
          <w:rFonts w:ascii="Roboto" w:eastAsia="Times New Roman" w:hAnsi="Roboto"/>
          <w:sz w:val="20"/>
          <w:szCs w:val="20"/>
        </w:rPr>
        <w:t>AWARD DETAILS</w:t>
      </w:r>
      <w:r w:rsidRPr="009E5084">
        <w:rPr>
          <w:rFonts w:ascii="Roboto" w:eastAsia="Times New Roman" w:hAnsi="Roboto"/>
          <w:sz w:val="20"/>
          <w:szCs w:val="20"/>
        </w:rPr>
        <w:br/>
        <w:t>Date the contract was awarded: (dd/mm/</w:t>
      </w:r>
      <w:proofErr w:type="spellStart"/>
      <w:r w:rsidRPr="009E5084">
        <w:rPr>
          <w:rFonts w:ascii="Roboto" w:eastAsia="Times New Roman" w:hAnsi="Roboto"/>
          <w:sz w:val="20"/>
          <w:szCs w:val="20"/>
        </w:rPr>
        <w:t>yyyy</w:t>
      </w:r>
      <w:proofErr w:type="spellEnd"/>
      <w:r w:rsidRPr="009E5084">
        <w:rPr>
          <w:rFonts w:ascii="Roboto" w:eastAsia="Times New Roman" w:hAnsi="Roboto"/>
          <w:sz w:val="20"/>
          <w:szCs w:val="20"/>
        </w:rPr>
        <w:t>) </w:t>
      </w:r>
      <w:r w:rsidRPr="009E5084">
        <w:rPr>
          <w:rFonts w:ascii="Roboto" w:eastAsia="Times New Roman" w:hAnsi="Roboto"/>
          <w:sz w:val="20"/>
          <w:szCs w:val="20"/>
        </w:rPr>
        <w:br/>
        <w:t>31/10/2023  </w:t>
      </w:r>
      <w:r w:rsidRPr="009E5084">
        <w:rPr>
          <w:rFonts w:ascii="Roboto" w:eastAsia="Times New Roman" w:hAnsi="Roboto"/>
          <w:sz w:val="20"/>
          <w:szCs w:val="20"/>
        </w:rPr>
        <w:br/>
        <w:t>Awarded value: (£) </w:t>
      </w:r>
      <w:r w:rsidRPr="009E5084">
        <w:rPr>
          <w:rFonts w:ascii="Roboto" w:eastAsia="Times New Roman" w:hAnsi="Roboto"/>
          <w:sz w:val="20"/>
          <w:szCs w:val="20"/>
        </w:rPr>
        <w:br/>
      </w:r>
      <w:r w:rsidR="007543E4" w:rsidRPr="003C7537">
        <w:rPr>
          <w:rFonts w:ascii="Roboto" w:eastAsia="Times New Roman" w:hAnsi="Roboto"/>
          <w:sz w:val="20"/>
          <w:szCs w:val="20"/>
        </w:rPr>
        <w:t>£</w:t>
      </w:r>
      <w:r w:rsidR="00623AB5" w:rsidRPr="003C7537">
        <w:rPr>
          <w:rFonts w:ascii="Roboto" w:eastAsia="Times New Roman" w:hAnsi="Roboto"/>
          <w:sz w:val="20"/>
          <w:szCs w:val="20"/>
        </w:rPr>
        <w:t>3,245,740</w:t>
      </w:r>
      <w:r w:rsidRPr="00623AB5">
        <w:rPr>
          <w:rFonts w:ascii="Roboto" w:eastAsia="Times New Roman" w:hAnsi="Roboto"/>
          <w:color w:val="FF0000"/>
          <w:sz w:val="20"/>
          <w:szCs w:val="20"/>
        </w:rPr>
        <w:br/>
      </w:r>
      <w:r w:rsidRPr="009E5084">
        <w:rPr>
          <w:rFonts w:ascii="Roboto" w:eastAsia="Times New Roman" w:hAnsi="Roboto"/>
          <w:sz w:val="20"/>
          <w:szCs w:val="20"/>
        </w:rPr>
        <w:t>Contract Start Date: (dd/mm/yyyy) </w:t>
      </w:r>
      <w:r w:rsidRPr="009E5084">
        <w:rPr>
          <w:rFonts w:ascii="Roboto" w:eastAsia="Times New Roman" w:hAnsi="Roboto"/>
          <w:sz w:val="20"/>
          <w:szCs w:val="20"/>
        </w:rPr>
        <w:br/>
        <w:t>14/11/2023  </w:t>
      </w:r>
      <w:r w:rsidRPr="009E5084">
        <w:rPr>
          <w:rFonts w:ascii="Roboto" w:eastAsia="Times New Roman" w:hAnsi="Roboto"/>
          <w:sz w:val="20"/>
          <w:szCs w:val="20"/>
        </w:rPr>
        <w:br/>
        <w:t>Contract End Date: (dd/mm/yyyy) </w:t>
      </w:r>
      <w:r w:rsidRPr="009E5084">
        <w:rPr>
          <w:rFonts w:ascii="Roboto" w:eastAsia="Times New Roman" w:hAnsi="Roboto"/>
          <w:sz w:val="20"/>
          <w:szCs w:val="20"/>
        </w:rPr>
        <w:br/>
        <w:t>31/03/2025  </w:t>
      </w:r>
      <w:r w:rsidRPr="009E5084">
        <w:rPr>
          <w:rFonts w:ascii="Roboto" w:eastAsia="Times New Roman" w:hAnsi="Roboto"/>
          <w:sz w:val="20"/>
          <w:szCs w:val="20"/>
        </w:rPr>
        <w:br/>
        <w:t>Procedure Type: </w:t>
      </w:r>
      <w:r w:rsidRPr="009E5084">
        <w:rPr>
          <w:rFonts w:ascii="Roboto" w:eastAsia="Times New Roman" w:hAnsi="Roboto"/>
          <w:sz w:val="20"/>
          <w:szCs w:val="20"/>
        </w:rPr>
        <w:br/>
        <w:t>Call off from a Framework Agreement</w:t>
      </w:r>
      <w:r w:rsidRPr="009E5084">
        <w:rPr>
          <w:rFonts w:ascii="Roboto" w:eastAsia="Times New Roman" w:hAnsi="Roboto"/>
          <w:sz w:val="20"/>
          <w:szCs w:val="20"/>
        </w:rPr>
        <w:br/>
        <w:t> </w:t>
      </w:r>
      <w:r w:rsidRPr="009E5084">
        <w:rPr>
          <w:rFonts w:ascii="Roboto" w:eastAsia="Times New Roman" w:hAnsi="Roboto"/>
          <w:sz w:val="20"/>
          <w:szCs w:val="20"/>
        </w:rPr>
        <w:br/>
        <w:t>Table of suppliers (multiple can be added) </w:t>
      </w:r>
      <w:r w:rsidRPr="009E5084">
        <w:rPr>
          <w:rFonts w:ascii="Roboto" w:eastAsia="Times New Roman" w:hAnsi="Roboto"/>
          <w:sz w:val="20"/>
          <w:szCs w:val="20"/>
        </w:rPr>
        <w:br/>
        <w:t>1Organisation name: </w:t>
      </w:r>
      <w:r w:rsidRPr="009E5084">
        <w:rPr>
          <w:rFonts w:ascii="Roboto" w:eastAsia="Times New Roman" w:hAnsi="Roboto"/>
          <w:sz w:val="20"/>
          <w:szCs w:val="20"/>
        </w:rPr>
        <w:br/>
        <w:t>Leading Management Services Ltd - Trading as LMS Security  </w:t>
      </w:r>
      <w:r w:rsidRPr="009E5084">
        <w:rPr>
          <w:rFonts w:ascii="Roboto" w:eastAsia="Times New Roman" w:hAnsi="Roboto"/>
          <w:sz w:val="20"/>
          <w:szCs w:val="20"/>
        </w:rPr>
        <w:br/>
        <w:t>Address: </w:t>
      </w:r>
      <w:r w:rsidRPr="009E5084">
        <w:rPr>
          <w:rFonts w:ascii="Roboto" w:eastAsia="Times New Roman" w:hAnsi="Roboto"/>
          <w:sz w:val="20"/>
          <w:szCs w:val="20"/>
        </w:rPr>
        <w:br/>
        <w:t>The Brandenburg Suite, 54-58 Tanner Street,, London, Greater London, SE1 3PH, UNITED KINGDOM  </w:t>
      </w:r>
      <w:r w:rsidRPr="009E5084">
        <w:rPr>
          <w:rFonts w:ascii="Roboto" w:eastAsia="Times New Roman" w:hAnsi="Roboto"/>
          <w:sz w:val="20"/>
          <w:szCs w:val="20"/>
        </w:rPr>
        <w:br/>
        <w:t>Contact Name (optional): </w:t>
      </w:r>
      <w:r w:rsidRPr="009E5084">
        <w:rPr>
          <w:rFonts w:ascii="Roboto" w:eastAsia="Times New Roman" w:hAnsi="Roboto"/>
          <w:sz w:val="20"/>
          <w:szCs w:val="20"/>
        </w:rPr>
        <w:br/>
        <w:t>Marcus Newton  </w:t>
      </w:r>
      <w:r w:rsidRPr="009E5084">
        <w:rPr>
          <w:rFonts w:ascii="Roboto" w:eastAsia="Times New Roman" w:hAnsi="Roboto"/>
          <w:sz w:val="20"/>
          <w:szCs w:val="20"/>
        </w:rPr>
        <w:br/>
        <w:t> </w:t>
      </w:r>
    </w:p>
    <w:sectPr w:rsidR="00794A29" w:rsidRPr="009E508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84"/>
    <w:rsid w:val="002A03D4"/>
    <w:rsid w:val="003C7537"/>
    <w:rsid w:val="00612984"/>
    <w:rsid w:val="00623AB5"/>
    <w:rsid w:val="0066164A"/>
    <w:rsid w:val="007543E4"/>
    <w:rsid w:val="00794A29"/>
    <w:rsid w:val="009E5084"/>
    <w:rsid w:val="00A22A3F"/>
    <w:rsid w:val="00DA3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81A5"/>
  <w15:docId w15:val="{4B47F233-CF44-4A1F-AA3B-6FA1EDD4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ind w:left="340" w:hanging="34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ind w:left="340" w:hanging="34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ind w:left="340" w:hanging="34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841CD9"/>
    <w:pPr>
      <w:keepNext/>
      <w:keepLines/>
      <w:spacing w:before="200"/>
      <w:ind w:left="340" w:hanging="34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156082"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 w:type="character" w:customStyle="1" w:styleId="paragraph">
    <w:name w:val="paragraph"/>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25350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cheduleNumber xmlns="4feac705-4105-4bb1-bb77-ced40c3f9fcd" xsi:nil="true"/>
    <lcf76f155ced4ddcb4097134ff3c332f xmlns="4feac705-4105-4bb1-bb77-ced40c3f9fcd">
      <Terms xmlns="http://schemas.microsoft.com/office/infopath/2007/PartnerControls"/>
    </lcf76f155ced4ddcb4097134ff3c332f>
    <TaxCatchAll xmlns="a04dbe3e-63b4-48d2-9d03-f0eb0c7bc09d" xsi:nil="true"/>
    <Call_x002d_offschedule xmlns="4feac705-4105-4bb1-bb77-ced40c3f9fcd" xsi:nil="true"/>
    <_ip_UnifiedCompliancePolicyProperties xmlns="http://schemas.microsoft.com/sharepoint/v3" xsi:nil="true"/>
    <_Flow_SignoffStatus xmlns="4feac705-4105-4bb1-bb77-ced40c3f9f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4" ma:contentTypeDescription="Create a new document." ma:contentTypeScope="" ma:versionID="c99810549ffbdd0225f1747887c0d526">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80626fe418d22c29a675bda7abd7e1d2"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format="Dropdown" ma:internalName="Sign_x002d_off_x0020_status">
      <xsd:simpleType>
        <xsd:restriction base="dms:Choice">
          <xsd:enumeration value="APPROVED"/>
          <xsd:enumeration value="IN PROGRESS"/>
          <xsd:enumeration value="INACTIVE"/>
          <xsd:enumeration value="ON HOLD"/>
          <xsd:enumeration value="WITHDRAWN"/>
          <xsd:enumeration value="REJECTED"/>
          <xsd:enumeration value="FOLDER"/>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7FB9E-63E0-45DC-BE00-8042CFF7479B}">
  <ds:schemaRefs>
    <ds:schemaRef ds:uri="http://schemas.microsoft.com/office/2006/metadata/properties"/>
    <ds:schemaRef ds:uri="http://schemas.microsoft.com/office/infopath/2007/PartnerControls"/>
    <ds:schemaRef ds:uri="http://schemas.microsoft.com/sharepoint/v3"/>
    <ds:schemaRef ds:uri="4feac705-4105-4bb1-bb77-ced40c3f9fcd"/>
    <ds:schemaRef ds:uri="a04dbe3e-63b4-48d2-9d03-f0eb0c7bc09d"/>
  </ds:schemaRefs>
</ds:datastoreItem>
</file>

<file path=customXml/itemProps2.xml><?xml version="1.0" encoding="utf-8"?>
<ds:datastoreItem xmlns:ds="http://schemas.openxmlformats.org/officeDocument/2006/customXml" ds:itemID="{75D0F77F-E9FB-4C80-86C2-A78A0C54E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ac705-4105-4bb1-bb77-ced40c3f9fcd"/>
    <ds:schemaRef ds:uri="e508060a-f9db-4210-bc03-698d3f04150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B1E66-1D40-4ACD-8441-34EBF57404CA}">
  <ds:schemaRefs>
    <ds:schemaRef ds:uri="http://schemas.microsoft.com/sharepoint/v3/contenttype/forms"/>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Nicholls Simon DWP COMMERCIAL DIRECTORATE</dc:creator>
  <cp:lastModifiedBy>Nicholls Simon DWP COMMERCIAL DIRECTORATE</cp:lastModifiedBy>
  <cp:revision>6</cp:revision>
  <dcterms:created xsi:type="dcterms:W3CDTF">2024-10-09T10:56:00Z</dcterms:created>
  <dcterms:modified xsi:type="dcterms:W3CDTF">2024-10-11T07:44:00Z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0x0101005F83A7E0F53D994BB05DCB30071F1493</vt:lpwstr>
  </property>
</Properties>
</file>