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221E42D9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p w14:paraId="1DEE099F" w14:textId="21E76E51" w:rsidR="00A207CE" w:rsidRPr="004E6EB5" w:rsidRDefault="00A207CE" w:rsidP="00A207CE">
      <w:pPr>
        <w:tabs>
          <w:tab w:val="left" w:pos="1080"/>
        </w:tabs>
        <w:spacing w:line="360" w:lineRule="auto"/>
        <w:jc w:val="center"/>
        <w:rPr>
          <w:b/>
          <w:iCs/>
          <w:sz w:val="28"/>
          <w:szCs w:val="28"/>
        </w:rPr>
      </w:pPr>
      <w:r>
        <w:rPr>
          <w:rFonts w:eastAsia="MS Gothic"/>
          <w:b/>
          <w:bCs/>
          <w:color w:val="A00054"/>
          <w:sz w:val="40"/>
          <w:szCs w:val="32"/>
        </w:rPr>
        <w:t xml:space="preserve">Appendix </w:t>
      </w:r>
      <w:r w:rsidR="00F47AA4">
        <w:rPr>
          <w:rFonts w:eastAsia="MS Gothic"/>
          <w:b/>
          <w:bCs/>
          <w:color w:val="A00054"/>
          <w:sz w:val="40"/>
          <w:szCs w:val="32"/>
        </w:rPr>
        <w:t>G</w:t>
      </w:r>
    </w:p>
    <w:p w14:paraId="4FF3E590" w14:textId="66CDB8CD" w:rsidR="00A207CE" w:rsidRPr="004E6EB5" w:rsidRDefault="00A207CE" w:rsidP="00A207CE">
      <w:pPr>
        <w:tabs>
          <w:tab w:val="left" w:pos="1080"/>
        </w:tabs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</w:t>
      </w:r>
      <w:r w:rsidR="00F47AA4">
        <w:rPr>
          <w:b/>
          <w:iCs/>
          <w:sz w:val="28"/>
          <w:szCs w:val="28"/>
        </w:rPr>
        <w:t>235602</w:t>
      </w:r>
    </w:p>
    <w:p w14:paraId="5ABAA61E" w14:textId="25CD2248" w:rsidR="00A207CE" w:rsidRPr="004E6EB5" w:rsidRDefault="00A207CE" w:rsidP="00A207CE">
      <w:pPr>
        <w:tabs>
          <w:tab w:val="left" w:pos="1080"/>
        </w:tabs>
        <w:spacing w:line="360" w:lineRule="auto"/>
        <w:jc w:val="center"/>
        <w:rPr>
          <w:b/>
          <w:iCs/>
          <w:sz w:val="28"/>
          <w:szCs w:val="28"/>
        </w:rPr>
      </w:pPr>
      <w:r w:rsidRPr="004E6EB5">
        <w:rPr>
          <w:b/>
          <w:iCs/>
          <w:sz w:val="28"/>
          <w:szCs w:val="28"/>
        </w:rPr>
        <w:t>Title</w:t>
      </w:r>
      <w:r w:rsidR="00F47AA4" w:rsidRPr="00F47AA4">
        <w:rPr>
          <w:rFonts w:ascii="Segoe UI" w:hAnsi="Segoe UI" w:cs="Segoe UI"/>
          <w:b/>
          <w:bCs/>
          <w:color w:val="181818"/>
          <w:sz w:val="27"/>
          <w:szCs w:val="27"/>
          <w:shd w:val="clear" w:color="auto" w:fill="F3F3F3"/>
        </w:rPr>
        <w:t xml:space="preserve"> </w:t>
      </w:r>
      <w:r w:rsidR="00F47AA4">
        <w:rPr>
          <w:rFonts w:ascii="Segoe UI" w:hAnsi="Segoe UI" w:cs="Segoe UI"/>
          <w:b/>
          <w:bCs/>
          <w:color w:val="181818"/>
          <w:sz w:val="27"/>
          <w:szCs w:val="27"/>
          <w:shd w:val="clear" w:color="auto" w:fill="F3F3F3"/>
        </w:rPr>
        <w:t>Neurodiversity Support &amp; Intervention for GP Docs</w:t>
      </w:r>
    </w:p>
    <w:p w14:paraId="7B240896" w14:textId="77777777" w:rsidR="00773CA7" w:rsidRDefault="00773CA7" w:rsidP="00A207CE">
      <w:pPr>
        <w:jc w:val="center"/>
        <w:rPr>
          <w:b/>
          <w:iCs/>
          <w:sz w:val="28"/>
          <w:szCs w:val="28"/>
        </w:rPr>
      </w:pPr>
      <w:r w:rsidRPr="00773CA7">
        <w:rPr>
          <w:b/>
          <w:iCs/>
          <w:sz w:val="28"/>
          <w:szCs w:val="28"/>
        </w:rPr>
        <w:t xml:space="preserve">Certificate of Non-Canvassing and Non-Collusion </w:t>
      </w:r>
    </w:p>
    <w:p w14:paraId="1149A719" w14:textId="77777777" w:rsidR="00773CA7" w:rsidRDefault="00773CA7" w:rsidP="00A207CE">
      <w:pPr>
        <w:jc w:val="center"/>
        <w:rPr>
          <w:b/>
          <w:iCs/>
          <w:sz w:val="28"/>
          <w:szCs w:val="28"/>
        </w:rPr>
      </w:pPr>
    </w:p>
    <w:p w14:paraId="6A88C553" w14:textId="7C84E4C7" w:rsidR="00A207CE" w:rsidRPr="004E6EB5" w:rsidRDefault="00A207CE" w:rsidP="00A207CE">
      <w:pPr>
        <w:jc w:val="center"/>
        <w:rPr>
          <w:b/>
        </w:rPr>
      </w:pPr>
      <w:r w:rsidRPr="004E6EB5">
        <w:rPr>
          <w:b/>
          <w:bCs/>
          <w:color w:val="000000"/>
        </w:rPr>
        <w:t>(for mandatory completion and return)</w:t>
      </w:r>
    </w:p>
    <w:p w14:paraId="1C06F239" w14:textId="77777777" w:rsidR="00A207CE" w:rsidRPr="00D649B5" w:rsidRDefault="00A207CE" w:rsidP="00A207CE">
      <w:pPr>
        <w:tabs>
          <w:tab w:val="left" w:pos="1080"/>
        </w:tabs>
        <w:rPr>
          <w:rFonts w:asciiTheme="minorHAnsi" w:hAnsiTheme="minorHAnsi"/>
          <w:b/>
          <w:i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12"/>
      </w:tblGrid>
      <w:tr w:rsidR="00A207CE" w:rsidRPr="004E6EB5" w14:paraId="798E1673" w14:textId="77777777" w:rsidTr="00F56A11">
        <w:tc>
          <w:tcPr>
            <w:tcW w:w="2552" w:type="dxa"/>
            <w:shd w:val="clear" w:color="auto" w:fill="41B6E6"/>
          </w:tcPr>
          <w:p w14:paraId="51872BDA" w14:textId="77777777" w:rsidR="00A207CE" w:rsidRPr="004E6EB5" w:rsidRDefault="00A207CE" w:rsidP="00F43A94">
            <w:pPr>
              <w:spacing w:before="120" w:after="120"/>
              <w:rPr>
                <w:bCs/>
              </w:rPr>
            </w:pPr>
            <w:r w:rsidRPr="004E6EB5">
              <w:rPr>
                <w:bCs/>
              </w:rPr>
              <w:t>Contract Reference:</w:t>
            </w:r>
          </w:p>
        </w:tc>
        <w:tc>
          <w:tcPr>
            <w:tcW w:w="6912" w:type="dxa"/>
            <w:shd w:val="clear" w:color="auto" w:fill="auto"/>
          </w:tcPr>
          <w:p w14:paraId="49AA3E69" w14:textId="02FFBA3D" w:rsidR="00A207CE" w:rsidRPr="004E6EB5" w:rsidRDefault="00A207CE" w:rsidP="00F43A94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CXXXXX</w:t>
            </w:r>
          </w:p>
          <w:p w14:paraId="2329116C" w14:textId="77777777" w:rsidR="00A207CE" w:rsidRPr="004E6EB5" w:rsidRDefault="00A207CE" w:rsidP="00F43A94">
            <w:pPr>
              <w:spacing w:before="120" w:after="120"/>
              <w:jc w:val="both"/>
              <w:rPr>
                <w:bCs/>
              </w:rPr>
            </w:pPr>
            <w:r w:rsidRPr="004E6EB5">
              <w:rPr>
                <w:bCs/>
              </w:rPr>
              <w:t>Title</w:t>
            </w:r>
          </w:p>
        </w:tc>
      </w:tr>
      <w:tr w:rsidR="00A207CE" w:rsidRPr="004E6EB5" w14:paraId="560FEC67" w14:textId="77777777" w:rsidTr="00F56A11">
        <w:tc>
          <w:tcPr>
            <w:tcW w:w="2552" w:type="dxa"/>
            <w:shd w:val="clear" w:color="auto" w:fill="41B6E6"/>
          </w:tcPr>
          <w:p w14:paraId="5B003F26" w14:textId="77777777" w:rsidR="00A207CE" w:rsidRPr="004E6EB5" w:rsidRDefault="00A207CE" w:rsidP="00F43A94">
            <w:pPr>
              <w:spacing w:before="120" w:after="120"/>
              <w:rPr>
                <w:bCs/>
              </w:rPr>
            </w:pPr>
            <w:r w:rsidRPr="004E6EB5">
              <w:rPr>
                <w:bCs/>
              </w:rPr>
              <w:t>Name of Authorised Representative:</w:t>
            </w:r>
          </w:p>
        </w:tc>
        <w:tc>
          <w:tcPr>
            <w:tcW w:w="6912" w:type="dxa"/>
            <w:shd w:val="clear" w:color="auto" w:fill="auto"/>
          </w:tcPr>
          <w:p w14:paraId="33837AEF" w14:textId="77777777" w:rsidR="00A207CE" w:rsidRPr="004E6EB5" w:rsidRDefault="00A207CE" w:rsidP="00F43A94">
            <w:pPr>
              <w:spacing w:before="120" w:after="120"/>
              <w:jc w:val="both"/>
              <w:rPr>
                <w:bCs/>
              </w:rPr>
            </w:pPr>
          </w:p>
        </w:tc>
      </w:tr>
      <w:tr w:rsidR="00A207CE" w:rsidRPr="004E6EB5" w14:paraId="6E4FFEEB" w14:textId="77777777" w:rsidTr="00F56A11">
        <w:tc>
          <w:tcPr>
            <w:tcW w:w="2552" w:type="dxa"/>
            <w:shd w:val="clear" w:color="auto" w:fill="41B6E6"/>
          </w:tcPr>
          <w:p w14:paraId="3BED137E" w14:textId="77777777" w:rsidR="00A207CE" w:rsidRPr="004E6EB5" w:rsidRDefault="00A207CE" w:rsidP="00F43A94">
            <w:pPr>
              <w:spacing w:before="120" w:after="120"/>
              <w:rPr>
                <w:bCs/>
              </w:rPr>
            </w:pPr>
            <w:r w:rsidRPr="004E6EB5">
              <w:rPr>
                <w:bCs/>
              </w:rPr>
              <w:t>Position:</w:t>
            </w:r>
          </w:p>
        </w:tc>
        <w:tc>
          <w:tcPr>
            <w:tcW w:w="6912" w:type="dxa"/>
            <w:shd w:val="clear" w:color="auto" w:fill="auto"/>
          </w:tcPr>
          <w:p w14:paraId="1111AE14" w14:textId="77777777" w:rsidR="00A207CE" w:rsidRPr="004E6EB5" w:rsidRDefault="00A207CE" w:rsidP="00F43A94">
            <w:pPr>
              <w:tabs>
                <w:tab w:val="left" w:pos="4032"/>
              </w:tabs>
              <w:spacing w:before="120" w:after="120"/>
              <w:jc w:val="both"/>
              <w:rPr>
                <w:bCs/>
              </w:rPr>
            </w:pPr>
            <w:r w:rsidRPr="004E6EB5">
              <w:rPr>
                <w:bCs/>
              </w:rPr>
              <w:tab/>
            </w:r>
          </w:p>
        </w:tc>
      </w:tr>
      <w:tr w:rsidR="00A207CE" w:rsidRPr="004E6EB5" w14:paraId="786DB311" w14:textId="77777777" w:rsidTr="00F56A11">
        <w:tc>
          <w:tcPr>
            <w:tcW w:w="2552" w:type="dxa"/>
            <w:shd w:val="clear" w:color="auto" w:fill="41B6E6"/>
          </w:tcPr>
          <w:p w14:paraId="0DF36C6B" w14:textId="77777777" w:rsidR="00A207CE" w:rsidRPr="004E6EB5" w:rsidRDefault="00A207CE" w:rsidP="00F43A94">
            <w:pPr>
              <w:spacing w:before="120" w:after="120"/>
              <w:rPr>
                <w:bCs/>
                <w:lang w:val="de-DE"/>
              </w:rPr>
            </w:pPr>
            <w:r w:rsidRPr="004E6EB5">
              <w:rPr>
                <w:bCs/>
                <w:lang w:val="de-DE"/>
              </w:rPr>
              <w:t>Email:</w:t>
            </w:r>
          </w:p>
        </w:tc>
        <w:tc>
          <w:tcPr>
            <w:tcW w:w="6912" w:type="dxa"/>
            <w:shd w:val="clear" w:color="auto" w:fill="auto"/>
          </w:tcPr>
          <w:p w14:paraId="4E92FFD7" w14:textId="77777777" w:rsidR="00A207CE" w:rsidRPr="004E6EB5" w:rsidRDefault="00A207CE" w:rsidP="00F43A94">
            <w:pPr>
              <w:spacing w:before="120" w:after="120"/>
              <w:jc w:val="both"/>
              <w:rPr>
                <w:bCs/>
              </w:rPr>
            </w:pPr>
          </w:p>
        </w:tc>
      </w:tr>
      <w:tr w:rsidR="00A207CE" w:rsidRPr="004E6EB5" w14:paraId="0EB3DF22" w14:textId="77777777" w:rsidTr="00F56A11">
        <w:tc>
          <w:tcPr>
            <w:tcW w:w="2552" w:type="dxa"/>
            <w:shd w:val="clear" w:color="auto" w:fill="41B6E6"/>
          </w:tcPr>
          <w:p w14:paraId="237B9CD2" w14:textId="77777777" w:rsidR="00A207CE" w:rsidRPr="004E6EB5" w:rsidRDefault="00A207CE" w:rsidP="00F43A94">
            <w:pPr>
              <w:spacing w:before="120" w:after="120"/>
              <w:rPr>
                <w:bCs/>
                <w:highlight w:val="yellow"/>
              </w:rPr>
            </w:pPr>
            <w:r w:rsidRPr="004E6EB5">
              <w:rPr>
                <w:bCs/>
                <w:lang w:val="de-DE"/>
              </w:rPr>
              <w:t>Organisation:</w:t>
            </w:r>
          </w:p>
        </w:tc>
        <w:tc>
          <w:tcPr>
            <w:tcW w:w="6912" w:type="dxa"/>
            <w:shd w:val="clear" w:color="auto" w:fill="auto"/>
          </w:tcPr>
          <w:p w14:paraId="583BF1B0" w14:textId="77777777" w:rsidR="00A207CE" w:rsidRPr="004E6EB5" w:rsidRDefault="00A207CE" w:rsidP="00F43A94">
            <w:pPr>
              <w:spacing w:before="120" w:after="120"/>
              <w:jc w:val="both"/>
              <w:rPr>
                <w:bCs/>
              </w:rPr>
            </w:pPr>
          </w:p>
        </w:tc>
      </w:tr>
    </w:tbl>
    <w:p w14:paraId="2583C7F0" w14:textId="77777777" w:rsidR="00A207CE" w:rsidRPr="004E6EB5" w:rsidRDefault="00A207CE" w:rsidP="00A207CE">
      <w:pPr>
        <w:tabs>
          <w:tab w:val="left" w:pos="1080"/>
        </w:tabs>
        <w:spacing w:line="360" w:lineRule="auto"/>
      </w:pPr>
    </w:p>
    <w:p w14:paraId="27FB3B82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250BDF8F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44862270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0F7240AA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5CA1E7F3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6AEE7E95" w14:textId="77777777" w:rsidR="00F56A11" w:rsidRDefault="00F56A11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1CB02E8A" w14:textId="7F463A50" w:rsidR="00773CA7" w:rsidRDefault="00773CA7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44380826" w14:textId="349D61A9" w:rsidR="00773CA7" w:rsidRDefault="00773CA7" w:rsidP="00A207CE">
      <w:pPr>
        <w:tabs>
          <w:tab w:val="left" w:pos="1080"/>
        </w:tabs>
        <w:spacing w:line="360" w:lineRule="auto"/>
        <w:rPr>
          <w:bCs/>
          <w:i/>
        </w:rPr>
      </w:pPr>
    </w:p>
    <w:p w14:paraId="31D81183" w14:textId="7C9718C0" w:rsidR="00773CA7" w:rsidRDefault="00773CA7" w:rsidP="00773CA7">
      <w:r w:rsidRPr="00CD795C">
        <w:t xml:space="preserve">I/We hereby certify that I/We have not canvassed or solicited any Member, Officer, Employee or Agent of </w:t>
      </w:r>
      <w:r w:rsidR="00090717">
        <w:t>NHSE</w:t>
      </w:r>
      <w:r w:rsidRPr="00CD795C">
        <w:t xml:space="preserve"> in connection with the award of this Tender or any other Tender or proposed Tender for the Services and that no person employed by me/us or acting on my/our behalf has committed any such act.</w:t>
      </w:r>
    </w:p>
    <w:p w14:paraId="1E079DC2" w14:textId="77777777" w:rsidR="00773CA7" w:rsidRPr="00CD795C" w:rsidRDefault="00773CA7" w:rsidP="00773CA7"/>
    <w:p w14:paraId="49248E34" w14:textId="37813E27" w:rsidR="00773CA7" w:rsidRDefault="00773CA7" w:rsidP="00773CA7">
      <w:r w:rsidRPr="00CD795C">
        <w:t xml:space="preserve">I/We further hereby undertake that I/We will not in the future canvass or solicit any Member, Officer, Employee or Agent of </w:t>
      </w:r>
      <w:r w:rsidR="00090717">
        <w:t>NHSE</w:t>
      </w:r>
      <w:r w:rsidRPr="00CD795C">
        <w:t xml:space="preserve"> in connection with the award of this or any other Tender or proposed Tender for the provision of Services and that no person employed by me/us or acting on my/our behalf will commit any such act.</w:t>
      </w:r>
    </w:p>
    <w:p w14:paraId="0342AF86" w14:textId="77777777" w:rsidR="00773CA7" w:rsidRPr="00CD795C" w:rsidRDefault="00773CA7" w:rsidP="00773CA7"/>
    <w:p w14:paraId="1A7042E6" w14:textId="11A5BC00" w:rsidR="00773CA7" w:rsidRPr="00CD795C" w:rsidRDefault="00773CA7" w:rsidP="00773CA7">
      <w:r w:rsidRPr="00CD795C">
        <w:t>I/We further certify that I/We have met and will continue to meet throughout this Tender process the requirements in respect of non-collusive tender practices as set out in paragraph 2.8 and 2.9 of the Invitation to Tender instruction document. I/We understand that any breach of the requirements of paragraph 2.8 and 2.9 of the Invitation to Tender instruction document may result in my/our disqualification from this Tender process.</w:t>
      </w:r>
    </w:p>
    <w:p w14:paraId="5FC33B82" w14:textId="77777777" w:rsidR="00773CA7" w:rsidRPr="00CD795C" w:rsidRDefault="00773CA7" w:rsidP="00773CA7"/>
    <w:p w14:paraId="5FCECEC7" w14:textId="063A203E" w:rsidR="00773CA7" w:rsidRDefault="00773CA7" w:rsidP="00773CA7">
      <w:pPr>
        <w:rPr>
          <w:b/>
        </w:rPr>
      </w:pPr>
      <w:r w:rsidRPr="00CD795C">
        <w:rPr>
          <w:b/>
        </w:rPr>
        <w:t>Signed:</w:t>
      </w:r>
      <w:r w:rsidRPr="00CD795C">
        <w:rPr>
          <w:b/>
        </w:rPr>
        <w:tab/>
      </w:r>
      <w:r w:rsidRPr="00CD795C">
        <w:rPr>
          <w:b/>
        </w:rPr>
        <w:tab/>
        <w:t>…………………………………………………………</w:t>
      </w:r>
    </w:p>
    <w:p w14:paraId="7EF3A7E3" w14:textId="77777777" w:rsidR="00773CA7" w:rsidRPr="00CD795C" w:rsidRDefault="00773CA7" w:rsidP="00773CA7">
      <w:pPr>
        <w:rPr>
          <w:b/>
        </w:rPr>
      </w:pPr>
    </w:p>
    <w:p w14:paraId="1BDF9F5B" w14:textId="647CA699" w:rsidR="00773CA7" w:rsidRDefault="00773CA7" w:rsidP="00773CA7">
      <w:pPr>
        <w:rPr>
          <w:b/>
        </w:rPr>
      </w:pPr>
      <w:r w:rsidRPr="00CD795C">
        <w:rPr>
          <w:b/>
        </w:rPr>
        <w:t>Print Name:</w:t>
      </w:r>
      <w:r w:rsidRPr="00CD795C">
        <w:rPr>
          <w:b/>
        </w:rPr>
        <w:tab/>
      </w:r>
      <w:r w:rsidRPr="00CD795C">
        <w:rPr>
          <w:b/>
        </w:rPr>
        <w:tab/>
        <w:t>…………………………………………………………</w:t>
      </w:r>
    </w:p>
    <w:p w14:paraId="1D103498" w14:textId="77777777" w:rsidR="00773CA7" w:rsidRPr="00CD795C" w:rsidRDefault="00773CA7" w:rsidP="00773CA7">
      <w:pPr>
        <w:rPr>
          <w:b/>
        </w:rPr>
      </w:pPr>
    </w:p>
    <w:p w14:paraId="6CF13195" w14:textId="77777777" w:rsidR="00773CA7" w:rsidRPr="00CD795C" w:rsidRDefault="00773CA7" w:rsidP="00773CA7">
      <w:r w:rsidRPr="00CD795C">
        <w:rPr>
          <w:b/>
        </w:rPr>
        <w:t>Date:</w:t>
      </w:r>
      <w:r w:rsidRPr="00CD795C">
        <w:rPr>
          <w:b/>
        </w:rPr>
        <w:tab/>
      </w:r>
      <w:r w:rsidRPr="00CD795C">
        <w:rPr>
          <w:b/>
        </w:rPr>
        <w:tab/>
      </w:r>
      <w:r w:rsidRPr="00CD795C">
        <w:rPr>
          <w:b/>
        </w:rPr>
        <w:tab/>
        <w:t>……………………………</w:t>
      </w:r>
    </w:p>
    <w:p w14:paraId="550D3528" w14:textId="77777777" w:rsidR="00773CA7" w:rsidRDefault="00773CA7" w:rsidP="00A207CE">
      <w:pPr>
        <w:tabs>
          <w:tab w:val="left" w:pos="1080"/>
        </w:tabs>
        <w:spacing w:line="360" w:lineRule="auto"/>
        <w:rPr>
          <w:bCs/>
          <w:i/>
        </w:rPr>
      </w:pPr>
    </w:p>
    <w:sectPr w:rsidR="00773CA7" w:rsidSect="003F5F7D">
      <w:headerReference w:type="default" r:id="rId11"/>
      <w:footerReference w:type="even" r:id="rId12"/>
      <w:footerReference w:type="default" r:id="rId13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D8F9" w14:textId="77777777" w:rsidR="003F5F7D" w:rsidRDefault="003F5F7D" w:rsidP="00AC72FD">
      <w:r>
        <w:separator/>
      </w:r>
    </w:p>
  </w:endnote>
  <w:endnote w:type="continuationSeparator" w:id="0">
    <w:p w14:paraId="2502FBB3" w14:textId="77777777" w:rsidR="003F5F7D" w:rsidRDefault="003F5F7D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CAAF" w14:textId="77777777" w:rsidR="003F5F7D" w:rsidRDefault="003F5F7D" w:rsidP="00AC72FD">
      <w:r>
        <w:separator/>
      </w:r>
    </w:p>
  </w:footnote>
  <w:footnote w:type="continuationSeparator" w:id="0">
    <w:p w14:paraId="2F0F1B25" w14:textId="77777777" w:rsidR="003F5F7D" w:rsidRDefault="003F5F7D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6644C90D" w:rsidR="00ED2809" w:rsidRPr="00F56A11" w:rsidRDefault="00F56A11" w:rsidP="00F56A11">
    <w:pPr>
      <w:pStyle w:val="Header"/>
      <w:jc w:val="right"/>
    </w:pPr>
    <w:r w:rsidRPr="00F56A11">
      <w:rPr>
        <w:rFonts w:eastAsiaTheme="majorEastAsia" w:cstheme="majorBidi"/>
        <w:b/>
        <w:bCs/>
        <w:color w:val="003087" w:themeColor="accent3"/>
        <w:sz w:val="28"/>
        <w:szCs w:val="28"/>
      </w:rPr>
      <w:t>Conflicts of Interest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3432"/>
    <w:multiLevelType w:val="hybridMultilevel"/>
    <w:tmpl w:val="6492C0E8"/>
    <w:lvl w:ilvl="0" w:tplc="0B40DB16">
      <w:start w:val="1"/>
      <w:numFmt w:val="bullet"/>
      <w:pStyle w:val="PQQ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 w16cid:durableId="211178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47B2B"/>
    <w:rsid w:val="00077E59"/>
    <w:rsid w:val="00090717"/>
    <w:rsid w:val="00101FB9"/>
    <w:rsid w:val="00107CF7"/>
    <w:rsid w:val="001263B4"/>
    <w:rsid w:val="00135A54"/>
    <w:rsid w:val="00180003"/>
    <w:rsid w:val="00184133"/>
    <w:rsid w:val="001A3B4D"/>
    <w:rsid w:val="001A70C0"/>
    <w:rsid w:val="001D4F3A"/>
    <w:rsid w:val="001F54D9"/>
    <w:rsid w:val="00214162"/>
    <w:rsid w:val="00221DA7"/>
    <w:rsid w:val="0025038D"/>
    <w:rsid w:val="00271A5C"/>
    <w:rsid w:val="002D6889"/>
    <w:rsid w:val="002E49BA"/>
    <w:rsid w:val="00317F85"/>
    <w:rsid w:val="00366C2F"/>
    <w:rsid w:val="0038048C"/>
    <w:rsid w:val="003F5F7D"/>
    <w:rsid w:val="0042708F"/>
    <w:rsid w:val="004303E9"/>
    <w:rsid w:val="004F47A4"/>
    <w:rsid w:val="00511668"/>
    <w:rsid w:val="005C7973"/>
    <w:rsid w:val="005C7ECA"/>
    <w:rsid w:val="00683AD2"/>
    <w:rsid w:val="00773CA7"/>
    <w:rsid w:val="00782D6A"/>
    <w:rsid w:val="007E65D8"/>
    <w:rsid w:val="007F2CB8"/>
    <w:rsid w:val="00832F64"/>
    <w:rsid w:val="00861C74"/>
    <w:rsid w:val="00871E52"/>
    <w:rsid w:val="008B0C2E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207CE"/>
    <w:rsid w:val="00A41F17"/>
    <w:rsid w:val="00A76867"/>
    <w:rsid w:val="00AA400D"/>
    <w:rsid w:val="00AC72FD"/>
    <w:rsid w:val="00AD3004"/>
    <w:rsid w:val="00B02348"/>
    <w:rsid w:val="00B44DC5"/>
    <w:rsid w:val="00BB2C27"/>
    <w:rsid w:val="00BC3EE5"/>
    <w:rsid w:val="00CA7EEA"/>
    <w:rsid w:val="00D40C54"/>
    <w:rsid w:val="00D743DB"/>
    <w:rsid w:val="00DA527C"/>
    <w:rsid w:val="00DF6A80"/>
    <w:rsid w:val="00EA29F1"/>
    <w:rsid w:val="00EA3FAA"/>
    <w:rsid w:val="00ED2809"/>
    <w:rsid w:val="00ED46E1"/>
    <w:rsid w:val="00F44625"/>
    <w:rsid w:val="00F47AA4"/>
    <w:rsid w:val="00F5593D"/>
    <w:rsid w:val="00F56A11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aliases w:val="Header Table Grid"/>
    <w:basedOn w:val="TableNormal"/>
    <w:rsid w:val="0018000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JustifiedLeft127cm">
    <w:name w:val="Style Justified Left:  1.27 cm"/>
    <w:basedOn w:val="Normal"/>
    <w:rsid w:val="00A207CE"/>
    <w:pPr>
      <w:spacing w:before="60" w:after="60"/>
      <w:ind w:left="567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PQQbullet">
    <w:name w:val="PQQ bullet"/>
    <w:basedOn w:val="Normal"/>
    <w:link w:val="PQQbulletChar"/>
    <w:rsid w:val="00A207CE"/>
    <w:pPr>
      <w:numPr>
        <w:numId w:val="1"/>
      </w:numPr>
      <w:jc w:val="both"/>
    </w:pPr>
    <w:rPr>
      <w:rFonts w:eastAsia="Arial" w:cs="Arial"/>
      <w:sz w:val="22"/>
      <w:szCs w:val="22"/>
      <w:lang w:eastAsia="en-GB"/>
    </w:rPr>
  </w:style>
  <w:style w:type="paragraph" w:customStyle="1" w:styleId="LevelB1">
    <w:name w:val="Level B1"/>
    <w:basedOn w:val="Normal"/>
    <w:next w:val="Normal"/>
    <w:autoRedefine/>
    <w:rsid w:val="00A207CE"/>
    <w:pPr>
      <w:spacing w:before="60" w:after="60"/>
      <w:ind w:left="709"/>
      <w:jc w:val="both"/>
      <w:outlineLvl w:val="0"/>
    </w:pPr>
    <w:rPr>
      <w:rFonts w:eastAsia="Arial" w:cs="Arial"/>
      <w:bCs/>
      <w:kern w:val="32"/>
      <w:sz w:val="22"/>
      <w:szCs w:val="22"/>
      <w:lang w:eastAsia="en-GB"/>
    </w:rPr>
  </w:style>
  <w:style w:type="character" w:customStyle="1" w:styleId="PQQbulletChar">
    <w:name w:val="PQQ bullet Char"/>
    <w:link w:val="PQQbullet"/>
    <w:rsid w:val="00A207CE"/>
    <w:rPr>
      <w:rFonts w:eastAsia="Arial" w:cs="Arial"/>
      <w:sz w:val="22"/>
      <w:szCs w:val="22"/>
      <w:lang w:eastAsia="en-GB"/>
    </w:rPr>
  </w:style>
  <w:style w:type="paragraph" w:customStyle="1" w:styleId="Style10ptBold">
    <w:name w:val="Style 10 pt Bold"/>
    <w:basedOn w:val="Normal"/>
    <w:rsid w:val="00A207CE"/>
    <w:pPr>
      <w:spacing w:before="60" w:after="60"/>
    </w:pPr>
    <w:rPr>
      <w:rFonts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F54823A7AE4195D1BE311C908170" ma:contentTypeVersion="20" ma:contentTypeDescription="Create a new document." ma:contentTypeScope="" ma:versionID="2a5696d43d63575872b221e43d79e6cf">
  <xsd:schema xmlns:xsd="http://www.w3.org/2001/XMLSchema" xmlns:xs="http://www.w3.org/2001/XMLSchema" xmlns:p="http://schemas.microsoft.com/office/2006/metadata/properties" xmlns:ns2="644a96a6-269d-4628-9d15-6c24f1bebd9f" xmlns:ns3="28b028ff-38c2-46ce-a408-61c229a2e494" targetNamespace="http://schemas.microsoft.com/office/2006/metadata/properties" ma:root="true" ma:fieldsID="78cd82fc46e380a1b4fb5ee8a9025fc9" ns2:_="" ns3:_="">
    <xsd:import namespace="644a96a6-269d-4628-9d15-6c24f1bebd9f"/>
    <xsd:import namespace="28b028ff-38c2-46ce-a408-61c229a2e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6a6-269d-4628-9d15-6c24f1beb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28ff-38c2-46ce-a408-61c229a2e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ac2db-5ad3-4422-bd13-7c0e284529cf}" ma:internalName="TaxCatchAll" ma:showField="CatchAllData" ma:web="28b028ff-38c2-46ce-a408-61c229a2e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028ff-38c2-46ce-a408-61c229a2e494" xsi:nil="true"/>
    <lcf76f155ced4ddcb4097134ff3c332f xmlns="644a96a6-269d-4628-9d15-6c24f1bebd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EAC9D-D6B2-4EAA-9254-A73FE28F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96a6-269d-4628-9d15-6c24f1bebd9f"/>
    <ds:schemaRef ds:uri="28b028ff-38c2-46ce-a408-61c229a2e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  <ds:schemaRef ds:uri="28b028ff-38c2-46ce-a408-61c229a2e494"/>
    <ds:schemaRef ds:uri="644a96a6-269d-4628-9d15-6c24f1bebd9f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Re'hilah Hamid</cp:lastModifiedBy>
  <cp:revision>3</cp:revision>
  <cp:lastPrinted>2021-01-11T11:40:00Z</cp:lastPrinted>
  <dcterms:created xsi:type="dcterms:W3CDTF">2023-04-15T13:17:00Z</dcterms:created>
  <dcterms:modified xsi:type="dcterms:W3CDTF">2024-01-11T16:50:00Z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0x010100F7ABF54823A7AE4195D1BE311C908170</vt:lpwstr>
  </property>
  <property fmtid="{D5CDD505-2E9C-101B-9397-08002B2CF9AE}" pid="3" name="MediaServiceImageTags">
    <vt:lpwstr/>
  </property>
</Properties>
</file>